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A36F" w14:textId="43D391D3" w:rsidR="00ED225F" w:rsidRDefault="00505BE9" w:rsidP="00505BE9">
      <w:pPr>
        <w:rPr>
          <w:rFonts w:ascii="Times New Roman" w:eastAsia="Arial Unicode MS" w:hAnsi="Times New Roman" w:cs="Times New Roman"/>
          <w:b/>
          <w:bCs/>
          <w:color w:val="000000"/>
          <w:kern w:val="0"/>
          <w:sz w:val="28"/>
          <w:szCs w:val="28"/>
          <w:lang w:eastAsia="ru-RU" w:bidi="uk-UA"/>
        </w:rPr>
      </w:pPr>
      <w:r w:rsidRPr="00505BE9">
        <w:rPr>
          <w:rFonts w:ascii="Times New Roman" w:eastAsia="Arial Unicode MS" w:hAnsi="Times New Roman" w:cs="Times New Roman" w:hint="eastAsia"/>
          <w:b/>
          <w:bCs/>
          <w:color w:val="000000"/>
          <w:kern w:val="0"/>
          <w:sz w:val="28"/>
          <w:szCs w:val="28"/>
          <w:lang w:eastAsia="ru-RU" w:bidi="uk-UA"/>
        </w:rPr>
        <w:t>Элгамаль</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Мохамед</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Махмуд</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Ахмед</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Митвалли</w:t>
      </w:r>
      <w:r>
        <w:rPr>
          <w:rFonts w:ascii="Times New Roman" w:eastAsia="Arial Unicode MS" w:hAnsi="Times New Roman" w:cs="Times New Roman" w:hint="eastAsia"/>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Управление</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энергией</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в</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микросетях</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с</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гибридными</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источниками</w:t>
      </w:r>
      <w:r w:rsidRPr="00505BE9">
        <w:rPr>
          <w:rFonts w:ascii="Times New Roman" w:eastAsia="Arial Unicode MS" w:hAnsi="Times New Roman" w:cs="Times New Roman"/>
          <w:b/>
          <w:bCs/>
          <w:color w:val="000000"/>
          <w:kern w:val="0"/>
          <w:sz w:val="28"/>
          <w:szCs w:val="28"/>
          <w:lang w:eastAsia="ru-RU" w:bidi="uk-UA"/>
        </w:rPr>
        <w:t xml:space="preserve"> </w:t>
      </w:r>
      <w:r w:rsidRPr="00505BE9">
        <w:rPr>
          <w:rFonts w:ascii="Times New Roman" w:eastAsia="Arial Unicode MS" w:hAnsi="Times New Roman" w:cs="Times New Roman" w:hint="eastAsia"/>
          <w:b/>
          <w:bCs/>
          <w:color w:val="000000"/>
          <w:kern w:val="0"/>
          <w:sz w:val="28"/>
          <w:szCs w:val="28"/>
          <w:lang w:eastAsia="ru-RU" w:bidi="uk-UA"/>
        </w:rPr>
        <w:t>энергии</w:t>
      </w:r>
    </w:p>
    <w:p w14:paraId="27B23283" w14:textId="77777777" w:rsidR="00505BE9" w:rsidRDefault="00505BE9" w:rsidP="00505BE9">
      <w:r>
        <w:rPr>
          <w:rFonts w:hint="eastAsia"/>
        </w:rPr>
        <w:t>ОГЛАВЛЕНИЕ</w:t>
      </w:r>
      <w:r>
        <w:t xml:space="preserve"> </w:t>
      </w:r>
      <w:r>
        <w:rPr>
          <w:rFonts w:hint="eastAsia"/>
        </w:rPr>
        <w:t>ДИССЕРТАЦИИ</w:t>
      </w:r>
    </w:p>
    <w:p w14:paraId="7A4885E1" w14:textId="77777777" w:rsidR="00505BE9" w:rsidRDefault="00505BE9" w:rsidP="00505BE9">
      <w:r>
        <w:rPr>
          <w:rFonts w:hint="eastAsia"/>
        </w:rPr>
        <w:t>кандидат</w:t>
      </w:r>
      <w:r>
        <w:t xml:space="preserve"> </w:t>
      </w:r>
      <w:r>
        <w:rPr>
          <w:rFonts w:hint="eastAsia"/>
        </w:rPr>
        <w:t>наук</w:t>
      </w:r>
      <w:r>
        <w:t xml:space="preserve"> </w:t>
      </w:r>
      <w:r>
        <w:rPr>
          <w:rFonts w:hint="eastAsia"/>
        </w:rPr>
        <w:t>Элгамаль</w:t>
      </w:r>
      <w:r>
        <w:t xml:space="preserve"> </w:t>
      </w:r>
      <w:r>
        <w:rPr>
          <w:rFonts w:hint="eastAsia"/>
        </w:rPr>
        <w:t>Мохамед</w:t>
      </w:r>
      <w:r>
        <w:t xml:space="preserve"> </w:t>
      </w:r>
      <w:r>
        <w:rPr>
          <w:rFonts w:hint="eastAsia"/>
        </w:rPr>
        <w:t>Махмуд</w:t>
      </w:r>
      <w:r>
        <w:t xml:space="preserve"> </w:t>
      </w:r>
      <w:r>
        <w:rPr>
          <w:rFonts w:hint="eastAsia"/>
        </w:rPr>
        <w:t>Ахмед</w:t>
      </w:r>
      <w:r>
        <w:t xml:space="preserve"> </w:t>
      </w:r>
      <w:r>
        <w:rPr>
          <w:rFonts w:hint="eastAsia"/>
        </w:rPr>
        <w:t>Митвалли</w:t>
      </w:r>
    </w:p>
    <w:p w14:paraId="4B451514" w14:textId="77777777" w:rsidR="00505BE9" w:rsidRDefault="00505BE9" w:rsidP="00505BE9">
      <w:r>
        <w:rPr>
          <w:rFonts w:hint="eastAsia"/>
        </w:rPr>
        <w:t>ОГЛАВЛЕНИЕ</w:t>
      </w:r>
    </w:p>
    <w:p w14:paraId="34468259" w14:textId="77777777" w:rsidR="00505BE9" w:rsidRDefault="00505BE9" w:rsidP="00505BE9"/>
    <w:p w14:paraId="10036142" w14:textId="77777777" w:rsidR="00505BE9" w:rsidRDefault="00505BE9" w:rsidP="00505BE9">
      <w:r>
        <w:rPr>
          <w:rFonts w:hint="eastAsia"/>
        </w:rPr>
        <w:t>ВВЕДЕНИЕ</w:t>
      </w:r>
    </w:p>
    <w:p w14:paraId="6CB6DB0B" w14:textId="77777777" w:rsidR="00505BE9" w:rsidRDefault="00505BE9" w:rsidP="00505BE9"/>
    <w:p w14:paraId="3DFE2C6F" w14:textId="77777777" w:rsidR="00505BE9" w:rsidRDefault="00505BE9" w:rsidP="00505BE9">
      <w:r>
        <w:t xml:space="preserve">1. </w:t>
      </w:r>
      <w:r>
        <w:rPr>
          <w:rFonts w:hint="eastAsia"/>
        </w:rPr>
        <w:t>СИСТЕМЫ</w:t>
      </w:r>
      <w:r>
        <w:t xml:space="preserve"> </w:t>
      </w:r>
      <w:r>
        <w:rPr>
          <w:rFonts w:hint="eastAsia"/>
        </w:rPr>
        <w:t>УПРАВЛЕНИЯ</w:t>
      </w:r>
      <w:r>
        <w:t xml:space="preserve"> </w:t>
      </w:r>
      <w:r>
        <w:rPr>
          <w:rFonts w:hint="eastAsia"/>
        </w:rPr>
        <w:t>ЭНЕРГИЕЙ</w:t>
      </w:r>
      <w:r>
        <w:t xml:space="preserve"> </w:t>
      </w:r>
      <w:r>
        <w:rPr>
          <w:rFonts w:hint="eastAsia"/>
        </w:rPr>
        <w:t>В</w:t>
      </w:r>
      <w:r>
        <w:t xml:space="preserve"> </w:t>
      </w:r>
      <w:r>
        <w:rPr>
          <w:rFonts w:hint="eastAsia"/>
        </w:rPr>
        <w:t>МИКРОСЕТЯХ</w:t>
      </w:r>
    </w:p>
    <w:p w14:paraId="5AFB667B" w14:textId="77777777" w:rsidR="00505BE9" w:rsidRDefault="00505BE9" w:rsidP="00505BE9"/>
    <w:p w14:paraId="79975373" w14:textId="77777777" w:rsidR="00505BE9" w:rsidRDefault="00505BE9" w:rsidP="00505BE9">
      <w:r>
        <w:t xml:space="preserve">1.1 </w:t>
      </w:r>
      <w:r>
        <w:rPr>
          <w:rFonts w:hint="eastAsia"/>
        </w:rPr>
        <w:t>Введение</w:t>
      </w:r>
    </w:p>
    <w:p w14:paraId="3D6949A8" w14:textId="77777777" w:rsidR="00505BE9" w:rsidRDefault="00505BE9" w:rsidP="00505BE9"/>
    <w:p w14:paraId="0B3B74A5" w14:textId="77777777" w:rsidR="00505BE9" w:rsidRDefault="00505BE9" w:rsidP="00505BE9">
      <w:r>
        <w:t xml:space="preserve">1.2 </w:t>
      </w:r>
      <w:r>
        <w:rPr>
          <w:rFonts w:hint="eastAsia"/>
        </w:rPr>
        <w:t>Компоненты</w:t>
      </w:r>
      <w:r>
        <w:t xml:space="preserve"> </w:t>
      </w:r>
      <w:r>
        <w:rPr>
          <w:rFonts w:hint="eastAsia"/>
        </w:rPr>
        <w:t>Микросети</w:t>
      </w:r>
    </w:p>
    <w:p w14:paraId="02F6A3C7" w14:textId="77777777" w:rsidR="00505BE9" w:rsidRDefault="00505BE9" w:rsidP="00505BE9"/>
    <w:p w14:paraId="4AF5C7DC" w14:textId="77777777" w:rsidR="00505BE9" w:rsidRDefault="00505BE9" w:rsidP="00505BE9">
      <w:r>
        <w:t xml:space="preserve">1.3 </w:t>
      </w:r>
      <w:r>
        <w:rPr>
          <w:rFonts w:hint="eastAsia"/>
        </w:rPr>
        <w:t>Роли</w:t>
      </w:r>
      <w:r>
        <w:t xml:space="preserve"> </w:t>
      </w:r>
      <w:r>
        <w:rPr>
          <w:rFonts w:hint="eastAsia"/>
        </w:rPr>
        <w:t>СУЭ</w:t>
      </w:r>
    </w:p>
    <w:p w14:paraId="52011019" w14:textId="77777777" w:rsidR="00505BE9" w:rsidRDefault="00505BE9" w:rsidP="00505BE9"/>
    <w:p w14:paraId="0DD38360" w14:textId="77777777" w:rsidR="00505BE9" w:rsidRDefault="00505BE9" w:rsidP="00505BE9">
      <w:r>
        <w:t xml:space="preserve">1.4 </w:t>
      </w:r>
      <w:r>
        <w:rPr>
          <w:rFonts w:hint="eastAsia"/>
        </w:rPr>
        <w:t>Архитектуры</w:t>
      </w:r>
      <w:r>
        <w:t xml:space="preserve"> </w:t>
      </w:r>
      <w:r>
        <w:rPr>
          <w:rFonts w:hint="eastAsia"/>
        </w:rPr>
        <w:t>СУЭ</w:t>
      </w:r>
      <w:r>
        <w:t xml:space="preserve"> </w:t>
      </w:r>
      <w:r>
        <w:rPr>
          <w:rFonts w:hint="eastAsia"/>
        </w:rPr>
        <w:t>Микросети</w:t>
      </w:r>
    </w:p>
    <w:p w14:paraId="0663A9C2" w14:textId="77777777" w:rsidR="00505BE9" w:rsidRDefault="00505BE9" w:rsidP="00505BE9"/>
    <w:p w14:paraId="38742D93" w14:textId="77777777" w:rsidR="00505BE9" w:rsidRDefault="00505BE9" w:rsidP="00505BE9">
      <w:r>
        <w:t xml:space="preserve">1.5 </w:t>
      </w:r>
      <w:r>
        <w:rPr>
          <w:rFonts w:hint="eastAsia"/>
        </w:rPr>
        <w:t>Проблемы</w:t>
      </w:r>
      <w:r>
        <w:t xml:space="preserve"> </w:t>
      </w:r>
      <w:r>
        <w:rPr>
          <w:rFonts w:hint="eastAsia"/>
        </w:rPr>
        <w:t>СУЭ</w:t>
      </w:r>
    </w:p>
    <w:p w14:paraId="5C053FC9" w14:textId="77777777" w:rsidR="00505BE9" w:rsidRDefault="00505BE9" w:rsidP="00505BE9"/>
    <w:p w14:paraId="506CE4A0" w14:textId="77777777" w:rsidR="00505BE9" w:rsidRDefault="00505BE9" w:rsidP="00505BE9">
      <w:r>
        <w:rPr>
          <w:rFonts w:hint="eastAsia"/>
        </w:rPr>
        <w:t>Выводы</w:t>
      </w:r>
      <w:r>
        <w:t xml:space="preserve"> </w:t>
      </w:r>
      <w:r>
        <w:rPr>
          <w:rFonts w:hint="eastAsia"/>
        </w:rPr>
        <w:t>по</w:t>
      </w:r>
      <w:r>
        <w:t xml:space="preserve"> </w:t>
      </w:r>
      <w:r>
        <w:rPr>
          <w:rFonts w:hint="eastAsia"/>
        </w:rPr>
        <w:t>главе</w:t>
      </w:r>
    </w:p>
    <w:p w14:paraId="7C8BA976" w14:textId="77777777" w:rsidR="00505BE9" w:rsidRDefault="00505BE9" w:rsidP="00505BE9"/>
    <w:p w14:paraId="14F0FDD2" w14:textId="77777777" w:rsidR="00505BE9" w:rsidRDefault="00505BE9" w:rsidP="00505BE9">
      <w:r>
        <w:t xml:space="preserve">2. </w:t>
      </w:r>
      <w:r>
        <w:rPr>
          <w:rFonts w:hint="eastAsia"/>
        </w:rPr>
        <w:t>СТОХАСТИЧЕСКОЕ</w:t>
      </w:r>
      <w:r>
        <w:t xml:space="preserve"> </w:t>
      </w:r>
      <w:r>
        <w:rPr>
          <w:rFonts w:hint="eastAsia"/>
        </w:rPr>
        <w:t>ОПТИМАЛЬНОЕ</w:t>
      </w:r>
      <w:r>
        <w:t xml:space="preserve"> </w:t>
      </w:r>
      <w:r>
        <w:rPr>
          <w:rFonts w:hint="eastAsia"/>
        </w:rPr>
        <w:t>УПРАВЛЕНИЕ</w:t>
      </w:r>
      <w:r>
        <w:t xml:space="preserve"> </w:t>
      </w:r>
      <w:r>
        <w:rPr>
          <w:rFonts w:hint="eastAsia"/>
        </w:rPr>
        <w:t>ЭНЕРГИЕЙ</w:t>
      </w:r>
      <w:r>
        <w:t xml:space="preserve"> </w:t>
      </w:r>
      <w:r>
        <w:rPr>
          <w:rFonts w:hint="eastAsia"/>
        </w:rPr>
        <w:t>В</w:t>
      </w:r>
      <w:r>
        <w:t xml:space="preserve"> </w:t>
      </w:r>
      <w:r>
        <w:rPr>
          <w:rFonts w:hint="eastAsia"/>
        </w:rPr>
        <w:t>ГИБРИДНОЙ</w:t>
      </w:r>
      <w:r>
        <w:t xml:space="preserve"> </w:t>
      </w:r>
      <w:r>
        <w:rPr>
          <w:rFonts w:hint="eastAsia"/>
        </w:rPr>
        <w:t>МИКРОСЕТИ</w:t>
      </w:r>
      <w:r>
        <w:t xml:space="preserve">, </w:t>
      </w:r>
      <w:r>
        <w:rPr>
          <w:rFonts w:hint="eastAsia"/>
        </w:rPr>
        <w:t>ПОДКЛЮЧЕННОЙ</w:t>
      </w:r>
      <w:r>
        <w:t xml:space="preserve"> </w:t>
      </w:r>
      <w:r>
        <w:rPr>
          <w:rFonts w:hint="eastAsia"/>
        </w:rPr>
        <w:t>К</w:t>
      </w:r>
      <w:r>
        <w:t xml:space="preserve"> </w:t>
      </w:r>
      <w:r>
        <w:rPr>
          <w:rFonts w:hint="eastAsia"/>
        </w:rPr>
        <w:t>ОСНОВНОЙ</w:t>
      </w:r>
      <w:r>
        <w:t xml:space="preserve"> </w:t>
      </w:r>
      <w:r>
        <w:rPr>
          <w:rFonts w:hint="eastAsia"/>
        </w:rPr>
        <w:t>РАСПРЕДЕЛИТЕЛЬНОЙ</w:t>
      </w:r>
      <w:r>
        <w:t xml:space="preserve"> </w:t>
      </w:r>
      <w:r>
        <w:rPr>
          <w:rFonts w:hint="eastAsia"/>
        </w:rPr>
        <w:t>СЕТИ</w:t>
      </w:r>
    </w:p>
    <w:p w14:paraId="7C460EC4" w14:textId="77777777" w:rsidR="00505BE9" w:rsidRDefault="00505BE9" w:rsidP="00505BE9"/>
    <w:p w14:paraId="26B17F39" w14:textId="77777777" w:rsidR="00505BE9" w:rsidRDefault="00505BE9" w:rsidP="00505BE9">
      <w:r>
        <w:t xml:space="preserve">2.1 </w:t>
      </w:r>
      <w:r>
        <w:rPr>
          <w:rFonts w:hint="eastAsia"/>
        </w:rPr>
        <w:t>Введение</w:t>
      </w:r>
    </w:p>
    <w:p w14:paraId="026A77AA" w14:textId="77777777" w:rsidR="00505BE9" w:rsidRDefault="00505BE9" w:rsidP="00505BE9"/>
    <w:p w14:paraId="497D72F3" w14:textId="77777777" w:rsidR="00505BE9" w:rsidRDefault="00505BE9" w:rsidP="00505BE9">
      <w:r>
        <w:t xml:space="preserve">2.2 </w:t>
      </w:r>
      <w:r>
        <w:rPr>
          <w:rFonts w:hint="eastAsia"/>
        </w:rPr>
        <w:t>Постановка</w:t>
      </w:r>
      <w:r>
        <w:t xml:space="preserve"> </w:t>
      </w:r>
      <w:r>
        <w:rPr>
          <w:rFonts w:hint="eastAsia"/>
        </w:rPr>
        <w:t>задачи</w:t>
      </w:r>
      <w:r>
        <w:t xml:space="preserve"> </w:t>
      </w:r>
      <w:r>
        <w:rPr>
          <w:rFonts w:hint="eastAsia"/>
        </w:rPr>
        <w:t>оптимизации</w:t>
      </w:r>
    </w:p>
    <w:p w14:paraId="6CAFA4FA" w14:textId="77777777" w:rsidR="00505BE9" w:rsidRDefault="00505BE9" w:rsidP="00505BE9"/>
    <w:p w14:paraId="2958ED5A" w14:textId="77777777" w:rsidR="00505BE9" w:rsidRDefault="00505BE9" w:rsidP="00505BE9">
      <w:r>
        <w:lastRenderedPageBreak/>
        <w:t xml:space="preserve">2.3 </w:t>
      </w:r>
      <w:r>
        <w:rPr>
          <w:rFonts w:hint="eastAsia"/>
        </w:rPr>
        <w:t>Вероятностные</w:t>
      </w:r>
      <w:r>
        <w:t xml:space="preserve"> </w:t>
      </w:r>
      <w:r>
        <w:rPr>
          <w:rFonts w:hint="eastAsia"/>
        </w:rPr>
        <w:t>модели</w:t>
      </w:r>
      <w:r>
        <w:t xml:space="preserve"> </w:t>
      </w:r>
      <w:r>
        <w:rPr>
          <w:rFonts w:hint="eastAsia"/>
        </w:rPr>
        <w:t>нагрузки</w:t>
      </w:r>
      <w:r>
        <w:t xml:space="preserve"> </w:t>
      </w:r>
      <w:r>
        <w:rPr>
          <w:rFonts w:hint="eastAsia"/>
        </w:rPr>
        <w:t>и</w:t>
      </w:r>
      <w:r>
        <w:t xml:space="preserve"> </w:t>
      </w:r>
      <w:r>
        <w:rPr>
          <w:rFonts w:hint="eastAsia"/>
        </w:rPr>
        <w:t>генерации</w:t>
      </w:r>
      <w:r>
        <w:t xml:space="preserve"> </w:t>
      </w:r>
      <w:r>
        <w:rPr>
          <w:rFonts w:hint="eastAsia"/>
        </w:rPr>
        <w:t>на</w:t>
      </w:r>
      <w:r>
        <w:t xml:space="preserve"> </w:t>
      </w:r>
      <w:r>
        <w:rPr>
          <w:rFonts w:hint="eastAsia"/>
        </w:rPr>
        <w:t>базе</w:t>
      </w:r>
      <w:r>
        <w:t xml:space="preserve"> RDG</w:t>
      </w:r>
    </w:p>
    <w:p w14:paraId="53966A23" w14:textId="77777777" w:rsidR="00505BE9" w:rsidRDefault="00505BE9" w:rsidP="00505BE9"/>
    <w:p w14:paraId="4C72B5C1" w14:textId="77777777" w:rsidR="00505BE9" w:rsidRDefault="00505BE9" w:rsidP="00505BE9">
      <w:r>
        <w:t xml:space="preserve">2.3.1 </w:t>
      </w:r>
      <w:r>
        <w:rPr>
          <w:rFonts w:hint="eastAsia"/>
        </w:rPr>
        <w:t>Моделирование</w:t>
      </w:r>
      <w:r>
        <w:t xml:space="preserve"> </w:t>
      </w:r>
      <w:r>
        <w:rPr>
          <w:rFonts w:hint="eastAsia"/>
        </w:rPr>
        <w:t>нагрузки</w:t>
      </w:r>
    </w:p>
    <w:p w14:paraId="67B37C4F" w14:textId="77777777" w:rsidR="00505BE9" w:rsidRDefault="00505BE9" w:rsidP="00505BE9"/>
    <w:p w14:paraId="6BB4E2AD" w14:textId="77777777" w:rsidR="00505BE9" w:rsidRDefault="00505BE9" w:rsidP="00505BE9">
      <w:r>
        <w:t xml:space="preserve">2.3.2 </w:t>
      </w:r>
      <w:r>
        <w:rPr>
          <w:rFonts w:hint="eastAsia"/>
        </w:rPr>
        <w:t>Моделирование</w:t>
      </w:r>
      <w:r>
        <w:t xml:space="preserve"> </w:t>
      </w:r>
      <w:r>
        <w:rPr>
          <w:rFonts w:hint="eastAsia"/>
        </w:rPr>
        <w:t>скорости</w:t>
      </w:r>
      <w:r>
        <w:t xml:space="preserve"> </w:t>
      </w:r>
      <w:r>
        <w:rPr>
          <w:rFonts w:hint="eastAsia"/>
        </w:rPr>
        <w:t>ветра</w:t>
      </w:r>
    </w:p>
    <w:p w14:paraId="1568E9FB" w14:textId="77777777" w:rsidR="00505BE9" w:rsidRDefault="00505BE9" w:rsidP="00505BE9"/>
    <w:p w14:paraId="74E501A5" w14:textId="77777777" w:rsidR="00505BE9" w:rsidRDefault="00505BE9" w:rsidP="00505BE9">
      <w:r>
        <w:t xml:space="preserve">2.3.3 </w:t>
      </w:r>
      <w:r>
        <w:rPr>
          <w:rFonts w:hint="eastAsia"/>
        </w:rPr>
        <w:t>Моделирование</w:t>
      </w:r>
      <w:r>
        <w:t xml:space="preserve"> </w:t>
      </w:r>
      <w:r>
        <w:rPr>
          <w:rFonts w:hint="eastAsia"/>
        </w:rPr>
        <w:t>солнечной</w:t>
      </w:r>
      <w:r>
        <w:t xml:space="preserve"> </w:t>
      </w:r>
      <w:r>
        <w:rPr>
          <w:rFonts w:hint="eastAsia"/>
        </w:rPr>
        <w:t>радиации</w:t>
      </w:r>
    </w:p>
    <w:p w14:paraId="107D1161" w14:textId="77777777" w:rsidR="00505BE9" w:rsidRDefault="00505BE9" w:rsidP="00505BE9"/>
    <w:p w14:paraId="29106239" w14:textId="77777777" w:rsidR="00505BE9" w:rsidRDefault="00505BE9" w:rsidP="00505BE9">
      <w:r>
        <w:t xml:space="preserve">2.3.4 </w:t>
      </w:r>
      <w:r>
        <w:rPr>
          <w:rFonts w:hint="eastAsia"/>
        </w:rPr>
        <w:t>Мощность</w:t>
      </w:r>
      <w:r>
        <w:t xml:space="preserve">, </w:t>
      </w:r>
      <w:r>
        <w:rPr>
          <w:rFonts w:hint="eastAsia"/>
        </w:rPr>
        <w:t>вырабатываемая</w:t>
      </w:r>
      <w:r>
        <w:t xml:space="preserve"> </w:t>
      </w:r>
      <w:r>
        <w:rPr>
          <w:rFonts w:hint="eastAsia"/>
        </w:rPr>
        <w:t>источниками</w:t>
      </w:r>
      <w:r>
        <w:t xml:space="preserve"> WT </w:t>
      </w:r>
      <w:r>
        <w:rPr>
          <w:rFonts w:hint="eastAsia"/>
        </w:rPr>
        <w:t>и</w:t>
      </w:r>
      <w:r>
        <w:t xml:space="preserve"> PV</w:t>
      </w:r>
    </w:p>
    <w:p w14:paraId="7494F015" w14:textId="77777777" w:rsidR="00505BE9" w:rsidRDefault="00505BE9" w:rsidP="00505BE9"/>
    <w:p w14:paraId="10CB4B7F" w14:textId="77777777" w:rsidR="00505BE9" w:rsidRDefault="00505BE9" w:rsidP="00505BE9">
      <w:r>
        <w:t xml:space="preserve">2.4 </w:t>
      </w:r>
      <w:r>
        <w:rPr>
          <w:rFonts w:hint="eastAsia"/>
        </w:rPr>
        <w:t>Предлагаемая</w:t>
      </w:r>
      <w:r>
        <w:t xml:space="preserve"> </w:t>
      </w:r>
      <w:r>
        <w:rPr>
          <w:rFonts w:hint="eastAsia"/>
        </w:rPr>
        <w:t>концепция</w:t>
      </w:r>
      <w:r>
        <w:t xml:space="preserve"> </w:t>
      </w:r>
      <w:r>
        <w:rPr>
          <w:rFonts w:hint="eastAsia"/>
        </w:rPr>
        <w:t>СУЭ</w:t>
      </w:r>
    </w:p>
    <w:p w14:paraId="621BEFF9" w14:textId="77777777" w:rsidR="00505BE9" w:rsidRDefault="00505BE9" w:rsidP="00505BE9"/>
    <w:p w14:paraId="64D1FD12" w14:textId="77777777" w:rsidR="00505BE9" w:rsidRDefault="00505BE9" w:rsidP="00505BE9">
      <w:r>
        <w:t xml:space="preserve">2.4.1 </w:t>
      </w:r>
      <w:r>
        <w:rPr>
          <w:rFonts w:hint="eastAsia"/>
        </w:rPr>
        <w:t>Предлагаемая</w:t>
      </w:r>
      <w:r>
        <w:t xml:space="preserve"> </w:t>
      </w:r>
      <w:r>
        <w:rPr>
          <w:rFonts w:hint="eastAsia"/>
        </w:rPr>
        <w:t>модификация</w:t>
      </w:r>
      <w:r>
        <w:t xml:space="preserve"> </w:t>
      </w:r>
      <w:r>
        <w:rPr>
          <w:rFonts w:hint="eastAsia"/>
        </w:rPr>
        <w:t>метода</w:t>
      </w:r>
      <w:r>
        <w:t xml:space="preserve"> BA</w:t>
      </w:r>
    </w:p>
    <w:p w14:paraId="66E67EAB" w14:textId="77777777" w:rsidR="00505BE9" w:rsidRDefault="00505BE9" w:rsidP="00505BE9"/>
    <w:p w14:paraId="33964BE0" w14:textId="77777777" w:rsidR="00505BE9" w:rsidRDefault="00505BE9" w:rsidP="00505BE9">
      <w:r>
        <w:t xml:space="preserve">2.4.2 </w:t>
      </w:r>
      <w:r>
        <w:rPr>
          <w:rFonts w:hint="eastAsia"/>
        </w:rPr>
        <w:t>Алгоритм</w:t>
      </w:r>
      <w:r>
        <w:t xml:space="preserve"> </w:t>
      </w:r>
      <w:r>
        <w:rPr>
          <w:rFonts w:hint="eastAsia"/>
        </w:rPr>
        <w:t>решения</w:t>
      </w:r>
      <w:r>
        <w:t xml:space="preserve"> </w:t>
      </w:r>
      <w:r>
        <w:rPr>
          <w:rFonts w:hint="eastAsia"/>
        </w:rPr>
        <w:t>задачи</w:t>
      </w:r>
      <w:r>
        <w:t xml:space="preserve"> </w:t>
      </w:r>
      <w:r>
        <w:rPr>
          <w:rFonts w:hint="eastAsia"/>
        </w:rPr>
        <w:t>работы</w:t>
      </w:r>
      <w:r>
        <w:t xml:space="preserve"> MG</w:t>
      </w:r>
    </w:p>
    <w:p w14:paraId="27E99D7A" w14:textId="77777777" w:rsidR="00505BE9" w:rsidRDefault="00505BE9" w:rsidP="00505BE9"/>
    <w:p w14:paraId="484B27A3" w14:textId="77777777" w:rsidR="00505BE9" w:rsidRDefault="00505BE9" w:rsidP="00505BE9">
      <w:r>
        <w:t xml:space="preserve">2.4.3 </w:t>
      </w:r>
      <w:r>
        <w:rPr>
          <w:rFonts w:hint="eastAsia"/>
        </w:rPr>
        <w:t>Настройка</w:t>
      </w:r>
      <w:r>
        <w:t xml:space="preserve"> </w:t>
      </w:r>
      <w:r>
        <w:rPr>
          <w:rFonts w:hint="eastAsia"/>
        </w:rPr>
        <w:t>параметров</w:t>
      </w:r>
      <w:r>
        <w:t xml:space="preserve"> </w:t>
      </w:r>
      <w:r>
        <w:rPr>
          <w:rFonts w:hint="eastAsia"/>
        </w:rPr>
        <w:t>модифицированного</w:t>
      </w:r>
      <w:r>
        <w:t xml:space="preserve"> BA</w:t>
      </w:r>
    </w:p>
    <w:p w14:paraId="063C7BA6" w14:textId="77777777" w:rsidR="00505BE9" w:rsidRDefault="00505BE9" w:rsidP="00505BE9"/>
    <w:p w14:paraId="59604434" w14:textId="77777777" w:rsidR="00505BE9" w:rsidRDefault="00505BE9" w:rsidP="00505BE9">
      <w:r>
        <w:t xml:space="preserve">2.5 </w:t>
      </w:r>
      <w:r>
        <w:rPr>
          <w:rFonts w:hint="eastAsia"/>
        </w:rPr>
        <w:t>Настройки</w:t>
      </w:r>
      <w:r>
        <w:t xml:space="preserve"> </w:t>
      </w:r>
      <w:r>
        <w:rPr>
          <w:rFonts w:hint="eastAsia"/>
        </w:rPr>
        <w:t>моделирования</w:t>
      </w:r>
      <w:r>
        <w:t xml:space="preserve"> </w:t>
      </w:r>
      <w:r>
        <w:rPr>
          <w:rFonts w:hint="eastAsia"/>
        </w:rPr>
        <w:t>и</w:t>
      </w:r>
      <w:r>
        <w:t xml:space="preserve"> </w:t>
      </w:r>
      <w:r>
        <w:rPr>
          <w:rFonts w:hint="eastAsia"/>
        </w:rPr>
        <w:t>определение</w:t>
      </w:r>
      <w:r>
        <w:t xml:space="preserve"> </w:t>
      </w:r>
      <w:r>
        <w:rPr>
          <w:rFonts w:hint="eastAsia"/>
        </w:rPr>
        <w:t>мощности</w:t>
      </w:r>
      <w:r>
        <w:t xml:space="preserve"> DG</w:t>
      </w:r>
    </w:p>
    <w:p w14:paraId="5D2561DF" w14:textId="77777777" w:rsidR="00505BE9" w:rsidRDefault="00505BE9" w:rsidP="00505BE9"/>
    <w:p w14:paraId="7E287FD3" w14:textId="77777777" w:rsidR="00505BE9" w:rsidRDefault="00505BE9" w:rsidP="00505BE9">
      <w:r>
        <w:t xml:space="preserve">2.6 </w:t>
      </w:r>
      <w:r>
        <w:rPr>
          <w:rFonts w:hint="eastAsia"/>
        </w:rPr>
        <w:t>Результаты</w:t>
      </w:r>
      <w:r>
        <w:t xml:space="preserve"> </w:t>
      </w:r>
      <w:r>
        <w:rPr>
          <w:rFonts w:hint="eastAsia"/>
        </w:rPr>
        <w:t>тематического</w:t>
      </w:r>
      <w:r>
        <w:t xml:space="preserve"> </w:t>
      </w:r>
      <w:r>
        <w:rPr>
          <w:rFonts w:hint="eastAsia"/>
        </w:rPr>
        <w:t>исследования</w:t>
      </w:r>
    </w:p>
    <w:p w14:paraId="72BCBD5B" w14:textId="77777777" w:rsidR="00505BE9" w:rsidRDefault="00505BE9" w:rsidP="00505BE9"/>
    <w:p w14:paraId="4DB94810" w14:textId="77777777" w:rsidR="00505BE9" w:rsidRDefault="00505BE9" w:rsidP="00505BE9">
      <w:r>
        <w:t xml:space="preserve">2.6.1 </w:t>
      </w:r>
      <w:r>
        <w:rPr>
          <w:rFonts w:hint="eastAsia"/>
        </w:rPr>
        <w:t>Результаты</w:t>
      </w:r>
      <w:r>
        <w:t xml:space="preserve"> </w:t>
      </w:r>
      <w:r>
        <w:rPr>
          <w:rFonts w:hint="eastAsia"/>
        </w:rPr>
        <w:t>работы</w:t>
      </w:r>
      <w:r>
        <w:t xml:space="preserve"> </w:t>
      </w:r>
      <w:r>
        <w:rPr>
          <w:rFonts w:hint="eastAsia"/>
        </w:rPr>
        <w:t>предлагаемой</w:t>
      </w:r>
      <w:r>
        <w:t xml:space="preserve"> </w:t>
      </w:r>
      <w:r>
        <w:rPr>
          <w:rFonts w:hint="eastAsia"/>
        </w:rPr>
        <w:t>СУЭ</w:t>
      </w:r>
    </w:p>
    <w:p w14:paraId="580E7F54" w14:textId="77777777" w:rsidR="00505BE9" w:rsidRDefault="00505BE9" w:rsidP="00505BE9"/>
    <w:p w14:paraId="3F379A79" w14:textId="77777777" w:rsidR="00505BE9" w:rsidRDefault="00505BE9" w:rsidP="00505BE9">
      <w:r>
        <w:t xml:space="preserve">2.6.2 </w:t>
      </w:r>
      <w:r>
        <w:rPr>
          <w:rFonts w:hint="eastAsia"/>
        </w:rPr>
        <w:t>Сравнение</w:t>
      </w:r>
      <w:r>
        <w:t xml:space="preserve"> </w:t>
      </w:r>
      <w:r>
        <w:rPr>
          <w:rFonts w:hint="eastAsia"/>
        </w:rPr>
        <w:t>эффективности</w:t>
      </w:r>
      <w:r>
        <w:t xml:space="preserve"> </w:t>
      </w:r>
      <w:r>
        <w:rPr>
          <w:rFonts w:hint="eastAsia"/>
        </w:rPr>
        <w:t>предлагаемой</w:t>
      </w:r>
      <w:r>
        <w:t xml:space="preserve"> </w:t>
      </w:r>
      <w:r>
        <w:rPr>
          <w:rFonts w:hint="eastAsia"/>
        </w:rPr>
        <w:t>СУЭ</w:t>
      </w:r>
      <w:r>
        <w:t xml:space="preserve"> </w:t>
      </w:r>
      <w:r>
        <w:rPr>
          <w:rFonts w:hint="eastAsia"/>
        </w:rPr>
        <w:t>с</w:t>
      </w:r>
      <w:r>
        <w:t xml:space="preserve"> </w:t>
      </w:r>
      <w:r>
        <w:rPr>
          <w:rFonts w:hint="eastAsia"/>
        </w:rPr>
        <w:t>другими</w:t>
      </w:r>
      <w:r>
        <w:t xml:space="preserve"> </w:t>
      </w:r>
      <w:r>
        <w:rPr>
          <w:rFonts w:hint="eastAsia"/>
        </w:rPr>
        <w:t>методами</w:t>
      </w:r>
    </w:p>
    <w:p w14:paraId="532DEF72" w14:textId="77777777" w:rsidR="00505BE9" w:rsidRDefault="00505BE9" w:rsidP="00505BE9"/>
    <w:p w14:paraId="2447B9F0" w14:textId="77777777" w:rsidR="00505BE9" w:rsidRDefault="00505BE9" w:rsidP="00505BE9">
      <w:r>
        <w:rPr>
          <w:rFonts w:hint="eastAsia"/>
        </w:rPr>
        <w:t>Выводы</w:t>
      </w:r>
      <w:r>
        <w:t xml:space="preserve"> </w:t>
      </w:r>
      <w:r>
        <w:rPr>
          <w:rFonts w:hint="eastAsia"/>
        </w:rPr>
        <w:t>по</w:t>
      </w:r>
      <w:r>
        <w:t xml:space="preserve"> </w:t>
      </w:r>
      <w:r>
        <w:rPr>
          <w:rFonts w:hint="eastAsia"/>
        </w:rPr>
        <w:t>главе</w:t>
      </w:r>
    </w:p>
    <w:p w14:paraId="6EB4F7A3" w14:textId="77777777" w:rsidR="00505BE9" w:rsidRDefault="00505BE9" w:rsidP="00505BE9"/>
    <w:p w14:paraId="2F8D250C" w14:textId="77777777" w:rsidR="00505BE9" w:rsidRDefault="00505BE9" w:rsidP="00505BE9">
      <w:r>
        <w:t xml:space="preserve">3. </w:t>
      </w:r>
      <w:r>
        <w:rPr>
          <w:rFonts w:hint="eastAsia"/>
        </w:rPr>
        <w:t>МНОГОАГЕНТНАЯ</w:t>
      </w:r>
      <w:r>
        <w:t xml:space="preserve"> </w:t>
      </w:r>
      <w:r>
        <w:rPr>
          <w:rFonts w:hint="eastAsia"/>
        </w:rPr>
        <w:t>СИСТЕМА</w:t>
      </w:r>
      <w:r>
        <w:t xml:space="preserve"> </w:t>
      </w:r>
      <w:r>
        <w:rPr>
          <w:rFonts w:hint="eastAsia"/>
        </w:rPr>
        <w:t>ДЛЯ</w:t>
      </w:r>
      <w:r>
        <w:t xml:space="preserve"> </w:t>
      </w:r>
      <w:r>
        <w:rPr>
          <w:rFonts w:hint="eastAsia"/>
        </w:rPr>
        <w:t>ЭФФЕКТИВНОГО</w:t>
      </w:r>
      <w:r>
        <w:t xml:space="preserve"> </w:t>
      </w:r>
      <w:r>
        <w:rPr>
          <w:rFonts w:hint="eastAsia"/>
        </w:rPr>
        <w:t>УПРАВЛ</w:t>
      </w:r>
      <w:r>
        <w:rPr>
          <w:rFonts w:hint="eastAsia"/>
        </w:rPr>
        <w:lastRenderedPageBreak/>
        <w:t>ЕНИЯ</w:t>
      </w:r>
      <w:r>
        <w:t xml:space="preserve"> </w:t>
      </w:r>
      <w:r>
        <w:rPr>
          <w:rFonts w:hint="eastAsia"/>
        </w:rPr>
        <w:t>ЭНЕРГИЕЙ</w:t>
      </w:r>
      <w:r>
        <w:t xml:space="preserve"> </w:t>
      </w:r>
      <w:r>
        <w:rPr>
          <w:rFonts w:hint="eastAsia"/>
        </w:rPr>
        <w:t>ГИБРИДНОЙ</w:t>
      </w:r>
      <w:r>
        <w:t xml:space="preserve"> </w:t>
      </w:r>
      <w:r>
        <w:rPr>
          <w:rFonts w:hint="eastAsia"/>
        </w:rPr>
        <w:t>МИКРОСЕТИ</w:t>
      </w:r>
      <w:r>
        <w:t xml:space="preserve">, </w:t>
      </w:r>
      <w:r>
        <w:rPr>
          <w:rFonts w:hint="eastAsia"/>
        </w:rPr>
        <w:t>ПОДКЛЮЧЕННОЙ</w:t>
      </w:r>
      <w:r>
        <w:t xml:space="preserve"> </w:t>
      </w:r>
      <w:r>
        <w:rPr>
          <w:rFonts w:hint="eastAsia"/>
        </w:rPr>
        <w:t>К</w:t>
      </w:r>
      <w:r>
        <w:t xml:space="preserve"> </w:t>
      </w:r>
      <w:r>
        <w:rPr>
          <w:rFonts w:hint="eastAsia"/>
        </w:rPr>
        <w:t>ОСНОВНОЙ</w:t>
      </w:r>
      <w:r>
        <w:t xml:space="preserve"> </w:t>
      </w:r>
      <w:r>
        <w:rPr>
          <w:rFonts w:hint="eastAsia"/>
        </w:rPr>
        <w:t>СЕТИ</w:t>
      </w:r>
      <w:r>
        <w:t xml:space="preserve">, </w:t>
      </w:r>
      <w:r>
        <w:rPr>
          <w:rFonts w:hint="eastAsia"/>
        </w:rPr>
        <w:t>В</w:t>
      </w:r>
      <w:r>
        <w:t xml:space="preserve"> </w:t>
      </w:r>
      <w:r>
        <w:rPr>
          <w:rFonts w:hint="eastAsia"/>
        </w:rPr>
        <w:t>РЕАЛЬНОМ</w:t>
      </w:r>
      <w:r>
        <w:t xml:space="preserve"> </w:t>
      </w:r>
      <w:r>
        <w:rPr>
          <w:rFonts w:hint="eastAsia"/>
        </w:rPr>
        <w:t>ВРЕМЕНИ</w:t>
      </w:r>
    </w:p>
    <w:p w14:paraId="54D30883" w14:textId="77777777" w:rsidR="00505BE9" w:rsidRDefault="00505BE9" w:rsidP="00505BE9"/>
    <w:p w14:paraId="3EFA6A8C" w14:textId="77777777" w:rsidR="00505BE9" w:rsidRDefault="00505BE9" w:rsidP="00505BE9">
      <w:r>
        <w:t xml:space="preserve">3.1 </w:t>
      </w:r>
      <w:r>
        <w:rPr>
          <w:rFonts w:hint="eastAsia"/>
        </w:rPr>
        <w:t>Введение</w:t>
      </w:r>
    </w:p>
    <w:p w14:paraId="27D65859" w14:textId="77777777" w:rsidR="00505BE9" w:rsidRDefault="00505BE9" w:rsidP="00505BE9"/>
    <w:p w14:paraId="65081FDA" w14:textId="77777777" w:rsidR="00505BE9" w:rsidRDefault="00505BE9" w:rsidP="00505BE9">
      <w:r>
        <w:t xml:space="preserve">3.2 </w:t>
      </w:r>
      <w:r>
        <w:rPr>
          <w:rFonts w:hint="eastAsia"/>
        </w:rPr>
        <w:t>Предлагаемая</w:t>
      </w:r>
      <w:r>
        <w:t xml:space="preserve"> </w:t>
      </w:r>
      <w:r>
        <w:rPr>
          <w:rFonts w:hint="eastAsia"/>
        </w:rPr>
        <w:t>структура</w:t>
      </w:r>
      <w:r>
        <w:t xml:space="preserve"> </w:t>
      </w:r>
      <w:r>
        <w:rPr>
          <w:rFonts w:hint="eastAsia"/>
        </w:rPr>
        <w:t>МАСУ</w:t>
      </w:r>
    </w:p>
    <w:p w14:paraId="03BAE004" w14:textId="77777777" w:rsidR="00505BE9" w:rsidRDefault="00505BE9" w:rsidP="00505BE9"/>
    <w:p w14:paraId="3330A98F" w14:textId="77777777" w:rsidR="00505BE9" w:rsidRDefault="00505BE9" w:rsidP="00505BE9">
      <w:r>
        <w:t xml:space="preserve">3.3 </w:t>
      </w:r>
      <w:r>
        <w:rPr>
          <w:rFonts w:hint="eastAsia"/>
        </w:rPr>
        <w:t>Описание</w:t>
      </w:r>
      <w:r>
        <w:t xml:space="preserve"> </w:t>
      </w:r>
      <w:r>
        <w:rPr>
          <w:rFonts w:hint="eastAsia"/>
        </w:rPr>
        <w:t>действий</w:t>
      </w:r>
      <w:r>
        <w:t xml:space="preserve"> </w:t>
      </w:r>
      <w:r>
        <w:rPr>
          <w:rFonts w:hint="eastAsia"/>
        </w:rPr>
        <w:t>и</w:t>
      </w:r>
      <w:r>
        <w:t xml:space="preserve"> </w:t>
      </w:r>
      <w:r>
        <w:rPr>
          <w:rFonts w:hint="eastAsia"/>
        </w:rPr>
        <w:t>поведения</w:t>
      </w:r>
      <w:r>
        <w:t xml:space="preserve"> </w:t>
      </w:r>
      <w:r>
        <w:rPr>
          <w:rFonts w:hint="eastAsia"/>
        </w:rPr>
        <w:t>агентов</w:t>
      </w:r>
    </w:p>
    <w:p w14:paraId="6CE59DF3" w14:textId="77777777" w:rsidR="00505BE9" w:rsidRDefault="00505BE9" w:rsidP="00505BE9"/>
    <w:p w14:paraId="3FE96CA9" w14:textId="77777777" w:rsidR="00505BE9" w:rsidRDefault="00505BE9" w:rsidP="00505BE9">
      <w:r>
        <w:t xml:space="preserve">3.3.1 </w:t>
      </w:r>
      <w:r>
        <w:rPr>
          <w:rFonts w:hint="eastAsia"/>
        </w:rPr>
        <w:t>Действия</w:t>
      </w:r>
      <w:r>
        <w:t xml:space="preserve"> </w:t>
      </w:r>
      <w:r>
        <w:rPr>
          <w:rFonts w:hint="eastAsia"/>
        </w:rPr>
        <w:t>агентов</w:t>
      </w:r>
      <w:r>
        <w:t xml:space="preserve"> </w:t>
      </w:r>
      <w:r>
        <w:rPr>
          <w:rFonts w:hint="eastAsia"/>
        </w:rPr>
        <w:t>с</w:t>
      </w:r>
      <w:r>
        <w:t xml:space="preserve"> </w:t>
      </w:r>
      <w:r>
        <w:rPr>
          <w:rFonts w:hint="eastAsia"/>
        </w:rPr>
        <w:t>непредвиденными</w:t>
      </w:r>
      <w:r>
        <w:t xml:space="preserve"> </w:t>
      </w:r>
      <w:r>
        <w:rPr>
          <w:rFonts w:hint="eastAsia"/>
        </w:rPr>
        <w:t>обстоятельствами</w:t>
      </w:r>
    </w:p>
    <w:p w14:paraId="78FA731F" w14:textId="77777777" w:rsidR="00505BE9" w:rsidRDefault="00505BE9" w:rsidP="00505BE9"/>
    <w:p w14:paraId="3B1F6366" w14:textId="77777777" w:rsidR="00505BE9" w:rsidRDefault="00505BE9" w:rsidP="00505BE9">
      <w:r>
        <w:t xml:space="preserve">3.3.2 </w:t>
      </w:r>
      <w:r>
        <w:rPr>
          <w:rFonts w:hint="eastAsia"/>
        </w:rPr>
        <w:t>Правила</w:t>
      </w:r>
      <w:r>
        <w:t xml:space="preserve"> </w:t>
      </w:r>
      <w:r>
        <w:rPr>
          <w:rFonts w:hint="eastAsia"/>
        </w:rPr>
        <w:t>контроля</w:t>
      </w:r>
      <w:r>
        <w:t xml:space="preserve"> </w:t>
      </w:r>
      <w:r>
        <w:rPr>
          <w:rFonts w:hint="eastAsia"/>
        </w:rPr>
        <w:t>и</w:t>
      </w:r>
      <w:r>
        <w:t xml:space="preserve"> </w:t>
      </w:r>
      <w:r>
        <w:rPr>
          <w:rFonts w:hint="eastAsia"/>
        </w:rPr>
        <w:t>алгоритмы</w:t>
      </w:r>
      <w:r>
        <w:t xml:space="preserve"> </w:t>
      </w:r>
      <w:r>
        <w:rPr>
          <w:rFonts w:hint="eastAsia"/>
        </w:rPr>
        <w:t>агентов</w:t>
      </w:r>
    </w:p>
    <w:p w14:paraId="3E3512B3" w14:textId="77777777" w:rsidR="00505BE9" w:rsidRDefault="00505BE9" w:rsidP="00505BE9"/>
    <w:p w14:paraId="151B4448" w14:textId="77777777" w:rsidR="00505BE9" w:rsidRDefault="00505BE9" w:rsidP="00505BE9">
      <w:r>
        <w:t xml:space="preserve">3.4 </w:t>
      </w:r>
      <w:r>
        <w:rPr>
          <w:rFonts w:hint="eastAsia"/>
        </w:rPr>
        <w:t>Действия</w:t>
      </w:r>
      <w:r>
        <w:t xml:space="preserve"> </w:t>
      </w:r>
      <w:r>
        <w:rPr>
          <w:rFonts w:hint="eastAsia"/>
        </w:rPr>
        <w:t>агентов</w:t>
      </w:r>
      <w:r>
        <w:t xml:space="preserve"> </w:t>
      </w:r>
      <w:r>
        <w:rPr>
          <w:rFonts w:hint="eastAsia"/>
        </w:rPr>
        <w:t>при</w:t>
      </w:r>
      <w:r>
        <w:t xml:space="preserve"> </w:t>
      </w:r>
      <w:r>
        <w:rPr>
          <w:rFonts w:hint="eastAsia"/>
        </w:rPr>
        <w:t>сбоях</w:t>
      </w:r>
      <w:r>
        <w:t xml:space="preserve"> </w:t>
      </w:r>
      <w:r>
        <w:rPr>
          <w:rFonts w:hint="eastAsia"/>
        </w:rPr>
        <w:t>систем</w:t>
      </w:r>
      <w:r>
        <w:t xml:space="preserve"> </w:t>
      </w:r>
      <w:r>
        <w:rPr>
          <w:rFonts w:hint="eastAsia"/>
        </w:rPr>
        <w:t>связи</w:t>
      </w:r>
    </w:p>
    <w:p w14:paraId="52173D2C" w14:textId="77777777" w:rsidR="00505BE9" w:rsidRDefault="00505BE9" w:rsidP="00505BE9"/>
    <w:p w14:paraId="6092919B" w14:textId="77777777" w:rsidR="00505BE9" w:rsidRDefault="00505BE9" w:rsidP="00505BE9">
      <w:r>
        <w:t xml:space="preserve">3.5 </w:t>
      </w:r>
      <w:r>
        <w:rPr>
          <w:rFonts w:hint="eastAsia"/>
        </w:rPr>
        <w:t>Реализация</w:t>
      </w:r>
      <w:r>
        <w:t xml:space="preserve"> </w:t>
      </w:r>
      <w:r>
        <w:rPr>
          <w:rFonts w:hint="eastAsia"/>
        </w:rPr>
        <w:t>имитационной</w:t>
      </w:r>
      <w:r>
        <w:t xml:space="preserve"> </w:t>
      </w:r>
      <w:r>
        <w:rPr>
          <w:rFonts w:hint="eastAsia"/>
        </w:rPr>
        <w:t>модели</w:t>
      </w:r>
    </w:p>
    <w:p w14:paraId="71E8D23B" w14:textId="77777777" w:rsidR="00505BE9" w:rsidRDefault="00505BE9" w:rsidP="00505BE9"/>
    <w:p w14:paraId="0BD602FE" w14:textId="77777777" w:rsidR="00505BE9" w:rsidRDefault="00505BE9" w:rsidP="00505BE9">
      <w:r>
        <w:t xml:space="preserve">3.6 </w:t>
      </w:r>
      <w:r>
        <w:rPr>
          <w:rFonts w:hint="eastAsia"/>
        </w:rPr>
        <w:t>Результаты</w:t>
      </w:r>
      <w:r>
        <w:t xml:space="preserve"> </w:t>
      </w:r>
      <w:r>
        <w:rPr>
          <w:rFonts w:hint="eastAsia"/>
        </w:rPr>
        <w:t>тестовых</w:t>
      </w:r>
      <w:r>
        <w:t xml:space="preserve"> </w:t>
      </w:r>
      <w:r>
        <w:rPr>
          <w:rFonts w:hint="eastAsia"/>
        </w:rPr>
        <w:t>расчётов</w:t>
      </w:r>
    </w:p>
    <w:p w14:paraId="2C3D90EF" w14:textId="77777777" w:rsidR="00505BE9" w:rsidRDefault="00505BE9" w:rsidP="00505BE9"/>
    <w:p w14:paraId="50EDDF50" w14:textId="77777777" w:rsidR="00505BE9" w:rsidRDefault="00505BE9" w:rsidP="00505BE9">
      <w:r>
        <w:t xml:space="preserve">3.6.1 </w:t>
      </w:r>
      <w:r>
        <w:rPr>
          <w:rFonts w:hint="eastAsia"/>
        </w:rPr>
        <w:t>Производительность</w:t>
      </w:r>
      <w:r>
        <w:t xml:space="preserve"> </w:t>
      </w:r>
      <w:r>
        <w:rPr>
          <w:rFonts w:hint="eastAsia"/>
        </w:rPr>
        <w:t>предлагаемой</w:t>
      </w:r>
      <w:r>
        <w:t xml:space="preserve"> </w:t>
      </w:r>
      <w:r>
        <w:rPr>
          <w:rFonts w:hint="eastAsia"/>
        </w:rPr>
        <w:t>МАСУ</w:t>
      </w:r>
    </w:p>
    <w:p w14:paraId="509CECA2" w14:textId="77777777" w:rsidR="00505BE9" w:rsidRDefault="00505BE9" w:rsidP="00505BE9"/>
    <w:p w14:paraId="2F2EE442" w14:textId="77777777" w:rsidR="00505BE9" w:rsidRDefault="00505BE9" w:rsidP="00505BE9">
      <w:r>
        <w:t xml:space="preserve">3.6.2 </w:t>
      </w:r>
      <w:r>
        <w:rPr>
          <w:rFonts w:hint="eastAsia"/>
        </w:rPr>
        <w:t>Оценка</w:t>
      </w:r>
      <w:r>
        <w:t xml:space="preserve"> </w:t>
      </w:r>
      <w:r>
        <w:rPr>
          <w:rFonts w:hint="eastAsia"/>
        </w:rPr>
        <w:t>эффекта</w:t>
      </w:r>
      <w:r>
        <w:t xml:space="preserve"> ESS</w:t>
      </w:r>
    </w:p>
    <w:p w14:paraId="34F796E9" w14:textId="77777777" w:rsidR="00505BE9" w:rsidRDefault="00505BE9" w:rsidP="00505BE9"/>
    <w:p w14:paraId="196547CE" w14:textId="77777777" w:rsidR="00505BE9" w:rsidRDefault="00505BE9" w:rsidP="00505BE9">
      <w:r>
        <w:t xml:space="preserve">3.6.3 </w:t>
      </w:r>
      <w:r>
        <w:rPr>
          <w:rFonts w:hint="eastAsia"/>
        </w:rPr>
        <w:t>Сравнение</w:t>
      </w:r>
      <w:r>
        <w:t xml:space="preserve"> </w:t>
      </w:r>
      <w:r>
        <w:rPr>
          <w:rFonts w:hint="eastAsia"/>
        </w:rPr>
        <w:t>производительности</w:t>
      </w:r>
      <w:r>
        <w:t xml:space="preserve"> </w:t>
      </w:r>
      <w:r>
        <w:rPr>
          <w:rFonts w:hint="eastAsia"/>
        </w:rPr>
        <w:t>МАСУ</w:t>
      </w:r>
      <w:r>
        <w:t xml:space="preserve"> </w:t>
      </w:r>
      <w:r>
        <w:rPr>
          <w:rFonts w:hint="eastAsia"/>
        </w:rPr>
        <w:t>с</w:t>
      </w:r>
      <w:r>
        <w:t xml:space="preserve"> </w:t>
      </w:r>
      <w:r>
        <w:rPr>
          <w:rFonts w:hint="eastAsia"/>
        </w:rPr>
        <w:t>последними</w:t>
      </w:r>
      <w:r>
        <w:t xml:space="preserve"> </w:t>
      </w:r>
      <w:r>
        <w:rPr>
          <w:rFonts w:hint="eastAsia"/>
        </w:rPr>
        <w:t>методами</w:t>
      </w:r>
    </w:p>
    <w:p w14:paraId="5D807789" w14:textId="77777777" w:rsidR="00505BE9" w:rsidRDefault="00505BE9" w:rsidP="00505BE9"/>
    <w:p w14:paraId="2476AA79" w14:textId="77777777" w:rsidR="00505BE9" w:rsidRDefault="00505BE9" w:rsidP="00505BE9">
      <w:r>
        <w:t xml:space="preserve">3.6.4 </w:t>
      </w:r>
      <w:r>
        <w:rPr>
          <w:rFonts w:hint="eastAsia"/>
        </w:rPr>
        <w:t>Влияние</w:t>
      </w:r>
      <w:r>
        <w:t xml:space="preserve"> </w:t>
      </w:r>
      <w:r>
        <w:rPr>
          <w:rFonts w:hint="eastAsia"/>
        </w:rPr>
        <w:t>отказа</w:t>
      </w:r>
      <w:r>
        <w:t xml:space="preserve"> </w:t>
      </w:r>
      <w:r>
        <w:rPr>
          <w:rFonts w:hint="eastAsia"/>
        </w:rPr>
        <w:t>связи</w:t>
      </w:r>
      <w:r>
        <w:t xml:space="preserve"> </w:t>
      </w:r>
      <w:r>
        <w:rPr>
          <w:rFonts w:hint="eastAsia"/>
        </w:rPr>
        <w:t>или</w:t>
      </w:r>
      <w:r>
        <w:t xml:space="preserve"> </w:t>
      </w:r>
      <w:r>
        <w:rPr>
          <w:rFonts w:hint="eastAsia"/>
        </w:rPr>
        <w:t>агента</w:t>
      </w:r>
    </w:p>
    <w:p w14:paraId="7776A66A" w14:textId="77777777" w:rsidR="00505BE9" w:rsidRDefault="00505BE9" w:rsidP="00505BE9"/>
    <w:p w14:paraId="1DDB3522" w14:textId="77777777" w:rsidR="00505BE9" w:rsidRDefault="00505BE9" w:rsidP="00505BE9">
      <w:r>
        <w:t xml:space="preserve">3.6.5 </w:t>
      </w:r>
      <w:r>
        <w:rPr>
          <w:rFonts w:hint="eastAsia"/>
        </w:rPr>
        <w:t>Влияние</w:t>
      </w:r>
      <w:r>
        <w:t xml:space="preserve"> </w:t>
      </w:r>
      <w:r>
        <w:rPr>
          <w:rFonts w:hint="eastAsia"/>
        </w:rPr>
        <w:t>неопределенности</w:t>
      </w:r>
      <w:r>
        <w:t xml:space="preserve"> </w:t>
      </w:r>
      <w:r>
        <w:rPr>
          <w:rFonts w:hint="eastAsia"/>
        </w:rPr>
        <w:t>на</w:t>
      </w:r>
      <w:r>
        <w:t xml:space="preserve"> </w:t>
      </w:r>
      <w:r>
        <w:rPr>
          <w:rFonts w:hint="eastAsia"/>
        </w:rPr>
        <w:t>работу</w:t>
      </w:r>
      <w:r>
        <w:t xml:space="preserve"> </w:t>
      </w:r>
      <w:r>
        <w:rPr>
          <w:rFonts w:hint="eastAsia"/>
        </w:rPr>
        <w:t>МАСУ</w:t>
      </w:r>
    </w:p>
    <w:p w14:paraId="7D92204E" w14:textId="77777777" w:rsidR="00505BE9" w:rsidRDefault="00505BE9" w:rsidP="00505BE9"/>
    <w:p w14:paraId="69EE510F" w14:textId="77777777" w:rsidR="00505BE9" w:rsidRDefault="00505BE9" w:rsidP="00505BE9">
      <w:r>
        <w:t xml:space="preserve">3.6.6 </w:t>
      </w:r>
      <w:r>
        <w:rPr>
          <w:rFonts w:hint="eastAsia"/>
        </w:rPr>
        <w:t>Влияние</w:t>
      </w:r>
      <w:r>
        <w:t xml:space="preserve"> </w:t>
      </w:r>
      <w:r>
        <w:rPr>
          <w:rFonts w:hint="eastAsia"/>
        </w:rPr>
        <w:t>изменения</w:t>
      </w:r>
      <w:r>
        <w:t xml:space="preserve"> </w:t>
      </w:r>
      <w:r>
        <w:rPr>
          <w:rFonts w:hint="eastAsia"/>
        </w:rPr>
        <w:t>цены</w:t>
      </w:r>
      <w:r>
        <w:t xml:space="preserve"> </w:t>
      </w:r>
      <w:r>
        <w:rPr>
          <w:rFonts w:hint="eastAsia"/>
        </w:rPr>
        <w:t>продажи</w:t>
      </w:r>
      <w:r>
        <w:t xml:space="preserve"> </w:t>
      </w:r>
      <w:r>
        <w:rPr>
          <w:rFonts w:hint="eastAsia"/>
        </w:rPr>
        <w:t>энергии</w:t>
      </w:r>
      <w:r>
        <w:t xml:space="preserve"> </w:t>
      </w:r>
      <w:r>
        <w:rPr>
          <w:rFonts w:hint="eastAsia"/>
        </w:rPr>
        <w:t>на</w:t>
      </w:r>
      <w:r>
        <w:t xml:space="preserve"> </w:t>
      </w:r>
      <w:r>
        <w:rPr>
          <w:rFonts w:hint="eastAsia"/>
        </w:rPr>
        <w:t>при</w:t>
      </w:r>
      <w:r>
        <w:rPr>
          <w:rFonts w:hint="eastAsia"/>
        </w:rPr>
        <w:lastRenderedPageBreak/>
        <w:t>быль</w:t>
      </w:r>
      <w:r>
        <w:t xml:space="preserve"> MG</w:t>
      </w:r>
    </w:p>
    <w:p w14:paraId="76A8AF0C" w14:textId="77777777" w:rsidR="00505BE9" w:rsidRDefault="00505BE9" w:rsidP="00505BE9"/>
    <w:p w14:paraId="40505034" w14:textId="77777777" w:rsidR="00505BE9" w:rsidRDefault="00505BE9" w:rsidP="00505BE9">
      <w:r>
        <w:rPr>
          <w:rFonts w:hint="eastAsia"/>
        </w:rPr>
        <w:t>Выводы</w:t>
      </w:r>
      <w:r>
        <w:t xml:space="preserve"> </w:t>
      </w:r>
      <w:r>
        <w:rPr>
          <w:rFonts w:hint="eastAsia"/>
        </w:rPr>
        <w:t>по</w:t>
      </w:r>
      <w:r>
        <w:t xml:space="preserve"> </w:t>
      </w:r>
      <w:r>
        <w:rPr>
          <w:rFonts w:hint="eastAsia"/>
        </w:rPr>
        <w:t>главе</w:t>
      </w:r>
    </w:p>
    <w:p w14:paraId="6421A3A5" w14:textId="77777777" w:rsidR="00505BE9" w:rsidRDefault="00505BE9" w:rsidP="00505BE9"/>
    <w:p w14:paraId="798FD917" w14:textId="77777777" w:rsidR="00505BE9" w:rsidRDefault="00505BE9" w:rsidP="00505BE9">
      <w:r>
        <w:t xml:space="preserve">4. </w:t>
      </w:r>
      <w:r>
        <w:rPr>
          <w:rFonts w:hint="eastAsia"/>
        </w:rPr>
        <w:t>РАСЧЁТ</w:t>
      </w:r>
      <w:r>
        <w:t xml:space="preserve"> </w:t>
      </w:r>
      <w:r>
        <w:rPr>
          <w:rFonts w:hint="eastAsia"/>
        </w:rPr>
        <w:t>ЭЛЕКТРИЧЕСКИХ</w:t>
      </w:r>
      <w:r>
        <w:t xml:space="preserve"> </w:t>
      </w:r>
      <w:r>
        <w:rPr>
          <w:rFonts w:hint="eastAsia"/>
        </w:rPr>
        <w:t>РЕЖИМОВ</w:t>
      </w:r>
      <w:r>
        <w:t xml:space="preserve"> </w:t>
      </w:r>
      <w:r>
        <w:rPr>
          <w:rFonts w:hint="eastAsia"/>
        </w:rPr>
        <w:t>ДЛЯ</w:t>
      </w:r>
      <w:r>
        <w:t xml:space="preserve"> </w:t>
      </w:r>
      <w:r>
        <w:rPr>
          <w:rFonts w:hint="eastAsia"/>
        </w:rPr>
        <w:t>ИЗОЛИРОВАННЫХ</w:t>
      </w:r>
      <w:r>
        <w:t xml:space="preserve"> </w:t>
      </w:r>
      <w:r>
        <w:rPr>
          <w:rFonts w:hint="eastAsia"/>
        </w:rPr>
        <w:t>МИКРОСЕТЕЙ</w:t>
      </w:r>
      <w:r>
        <w:t xml:space="preserve"> </w:t>
      </w:r>
      <w:r>
        <w:rPr>
          <w:rFonts w:hint="eastAsia"/>
        </w:rPr>
        <w:t>С</w:t>
      </w:r>
      <w:r>
        <w:t xml:space="preserve"> </w:t>
      </w:r>
      <w:r>
        <w:rPr>
          <w:rFonts w:hint="eastAsia"/>
        </w:rPr>
        <w:t>УЧЕТОМ</w:t>
      </w:r>
      <w:r>
        <w:t xml:space="preserve"> </w:t>
      </w:r>
      <w:r>
        <w:rPr>
          <w:rFonts w:hint="eastAsia"/>
        </w:rPr>
        <w:t>СТАТИЗМА</w:t>
      </w:r>
      <w:r>
        <w:t xml:space="preserve"> </w:t>
      </w:r>
      <w:r>
        <w:rPr>
          <w:rFonts w:hint="eastAsia"/>
        </w:rPr>
        <w:t>И</w:t>
      </w:r>
      <w:r>
        <w:t xml:space="preserve"> </w:t>
      </w:r>
      <w:r>
        <w:rPr>
          <w:rFonts w:hint="eastAsia"/>
        </w:rPr>
        <w:t>ВИРТУАЛЬНОГО</w:t>
      </w:r>
      <w:r>
        <w:t xml:space="preserve"> </w:t>
      </w:r>
      <w:r>
        <w:rPr>
          <w:rFonts w:hint="eastAsia"/>
        </w:rPr>
        <w:t>ИМПЕДАНСА</w:t>
      </w:r>
    </w:p>
    <w:p w14:paraId="1E8833A1" w14:textId="77777777" w:rsidR="00505BE9" w:rsidRDefault="00505BE9" w:rsidP="00505BE9"/>
    <w:p w14:paraId="6A316D18" w14:textId="77777777" w:rsidR="00505BE9" w:rsidRDefault="00505BE9" w:rsidP="00505BE9">
      <w:r>
        <w:t xml:space="preserve">4.1 </w:t>
      </w:r>
      <w:r>
        <w:rPr>
          <w:rFonts w:hint="eastAsia"/>
        </w:rPr>
        <w:t>Введение</w:t>
      </w:r>
    </w:p>
    <w:p w14:paraId="0533281C" w14:textId="77777777" w:rsidR="00505BE9" w:rsidRDefault="00505BE9" w:rsidP="00505BE9"/>
    <w:p w14:paraId="16966D5A" w14:textId="77777777" w:rsidR="00505BE9" w:rsidRDefault="00505BE9" w:rsidP="00505BE9">
      <w:r>
        <w:t xml:space="preserve">4.2 </w:t>
      </w:r>
      <w:r>
        <w:rPr>
          <w:rFonts w:hint="eastAsia"/>
        </w:rPr>
        <w:t>Моделирование</w:t>
      </w:r>
      <w:r>
        <w:t xml:space="preserve"> </w:t>
      </w:r>
      <w:r>
        <w:rPr>
          <w:rFonts w:hint="eastAsia"/>
        </w:rPr>
        <w:t>Компонентов</w:t>
      </w:r>
      <w:r>
        <w:t xml:space="preserve"> </w:t>
      </w:r>
      <w:r>
        <w:rPr>
          <w:rFonts w:hint="eastAsia"/>
        </w:rPr>
        <w:t>Системы</w:t>
      </w:r>
    </w:p>
    <w:p w14:paraId="23EDCB7F" w14:textId="77777777" w:rsidR="00505BE9" w:rsidRDefault="00505BE9" w:rsidP="00505BE9"/>
    <w:p w14:paraId="74A48AA5" w14:textId="77777777" w:rsidR="00505BE9" w:rsidRDefault="00505BE9" w:rsidP="00505BE9">
      <w:r>
        <w:t xml:space="preserve">4.2.1 </w:t>
      </w:r>
      <w:r>
        <w:rPr>
          <w:rFonts w:hint="eastAsia"/>
        </w:rPr>
        <w:t>Модель</w:t>
      </w:r>
      <w:r>
        <w:t xml:space="preserve"> </w:t>
      </w:r>
      <w:r>
        <w:rPr>
          <w:rFonts w:hint="eastAsia"/>
        </w:rPr>
        <w:t>матрицы</w:t>
      </w:r>
      <w:r>
        <w:t xml:space="preserve"> </w:t>
      </w:r>
      <w:r>
        <w:rPr>
          <w:rFonts w:hint="eastAsia"/>
        </w:rPr>
        <w:t>узловых</w:t>
      </w:r>
      <w:r>
        <w:t xml:space="preserve"> </w:t>
      </w:r>
      <w:r>
        <w:rPr>
          <w:rFonts w:hint="eastAsia"/>
        </w:rPr>
        <w:t>проводимостей</w:t>
      </w:r>
    </w:p>
    <w:p w14:paraId="6767CF07" w14:textId="77777777" w:rsidR="00505BE9" w:rsidRDefault="00505BE9" w:rsidP="00505BE9"/>
    <w:p w14:paraId="147E3FC0" w14:textId="77777777" w:rsidR="00505BE9" w:rsidRDefault="00505BE9" w:rsidP="00505BE9">
      <w:r>
        <w:t xml:space="preserve">4.2.2 </w:t>
      </w:r>
      <w:r>
        <w:rPr>
          <w:rFonts w:hint="eastAsia"/>
        </w:rPr>
        <w:t>Модель</w:t>
      </w:r>
      <w:r>
        <w:t xml:space="preserve"> </w:t>
      </w:r>
      <w:r>
        <w:rPr>
          <w:rFonts w:hint="eastAsia"/>
        </w:rPr>
        <w:t>нагрузки</w:t>
      </w:r>
    </w:p>
    <w:p w14:paraId="4A60540F" w14:textId="77777777" w:rsidR="00505BE9" w:rsidRDefault="00505BE9" w:rsidP="00505BE9"/>
    <w:p w14:paraId="6C859CD6" w14:textId="77777777" w:rsidR="00505BE9" w:rsidRDefault="00505BE9" w:rsidP="00505BE9">
      <w:r>
        <w:t xml:space="preserve">4.2.3 </w:t>
      </w:r>
      <w:r>
        <w:rPr>
          <w:rFonts w:hint="eastAsia"/>
        </w:rPr>
        <w:t>Модель</w:t>
      </w:r>
      <w:r>
        <w:t xml:space="preserve"> DG </w:t>
      </w:r>
      <w:r>
        <w:rPr>
          <w:rFonts w:hint="eastAsia"/>
        </w:rPr>
        <w:t>с</w:t>
      </w:r>
      <w:r>
        <w:t xml:space="preserve"> </w:t>
      </w:r>
      <w:r>
        <w:rPr>
          <w:rFonts w:hint="eastAsia"/>
        </w:rPr>
        <w:t>контролем</w:t>
      </w:r>
      <w:r>
        <w:t xml:space="preserve"> </w:t>
      </w:r>
      <w:r>
        <w:rPr>
          <w:rFonts w:hint="eastAsia"/>
        </w:rPr>
        <w:t>статизма</w:t>
      </w:r>
      <w:r>
        <w:t xml:space="preserve"> (DCDG)</w:t>
      </w:r>
    </w:p>
    <w:p w14:paraId="5CDEB254" w14:textId="77777777" w:rsidR="00505BE9" w:rsidRDefault="00505BE9" w:rsidP="00505BE9"/>
    <w:p w14:paraId="666C32A1" w14:textId="77777777" w:rsidR="00505BE9" w:rsidRDefault="00505BE9" w:rsidP="00505BE9">
      <w:r>
        <w:t xml:space="preserve">4.3.1 </w:t>
      </w:r>
      <w:r>
        <w:rPr>
          <w:rFonts w:hint="eastAsia"/>
        </w:rPr>
        <w:t>Формулировка</w:t>
      </w:r>
      <w:r>
        <w:t xml:space="preserve"> </w:t>
      </w:r>
      <w:r>
        <w:rPr>
          <w:rFonts w:hint="eastAsia"/>
        </w:rPr>
        <w:t>метода</w:t>
      </w:r>
      <w:r>
        <w:t xml:space="preserve"> </w:t>
      </w:r>
      <w:r>
        <w:rPr>
          <w:rFonts w:hint="eastAsia"/>
        </w:rPr>
        <w:t>Ньютона</w:t>
      </w:r>
      <w:r>
        <w:t>-</w:t>
      </w:r>
      <w:r>
        <w:rPr>
          <w:rFonts w:hint="eastAsia"/>
        </w:rPr>
        <w:t>Рафсона</w:t>
      </w:r>
      <w:r>
        <w:t xml:space="preserve"> </w:t>
      </w:r>
      <w:r>
        <w:rPr>
          <w:rFonts w:hint="eastAsia"/>
        </w:rPr>
        <w:t>для</w:t>
      </w:r>
      <w:r>
        <w:t xml:space="preserve"> </w:t>
      </w:r>
      <w:r>
        <w:rPr>
          <w:rFonts w:hint="eastAsia"/>
        </w:rPr>
        <w:t>РЭР</w:t>
      </w:r>
    </w:p>
    <w:p w14:paraId="5FDF3CD4" w14:textId="77777777" w:rsidR="00505BE9" w:rsidRDefault="00505BE9" w:rsidP="00505BE9"/>
    <w:p w14:paraId="122D71E7" w14:textId="77777777" w:rsidR="00505BE9" w:rsidRDefault="00505BE9" w:rsidP="00505BE9">
      <w:r>
        <w:t xml:space="preserve">4.3.2 </w:t>
      </w:r>
      <w:r>
        <w:rPr>
          <w:rFonts w:hint="eastAsia"/>
        </w:rPr>
        <w:t>Алгоритм</w:t>
      </w:r>
      <w:r>
        <w:t xml:space="preserve"> </w:t>
      </w:r>
      <w:r>
        <w:rPr>
          <w:rFonts w:hint="eastAsia"/>
        </w:rPr>
        <w:t>решения</w:t>
      </w:r>
      <w:r>
        <w:t xml:space="preserve"> </w:t>
      </w:r>
      <w:r>
        <w:rPr>
          <w:rFonts w:hint="eastAsia"/>
        </w:rPr>
        <w:t>ПМНР</w:t>
      </w:r>
    </w:p>
    <w:p w14:paraId="74775912" w14:textId="77777777" w:rsidR="00505BE9" w:rsidRDefault="00505BE9" w:rsidP="00505BE9"/>
    <w:p w14:paraId="21A1038C" w14:textId="77777777" w:rsidR="00505BE9" w:rsidRDefault="00505BE9" w:rsidP="00505BE9">
      <w:r>
        <w:t xml:space="preserve">4.3.3 </w:t>
      </w:r>
      <w:r>
        <w:rPr>
          <w:rFonts w:hint="eastAsia"/>
        </w:rPr>
        <w:t>Идентификация</w:t>
      </w:r>
      <w:r>
        <w:t xml:space="preserve"> </w:t>
      </w:r>
      <w:r>
        <w:rPr>
          <w:rFonts w:hint="eastAsia"/>
        </w:rPr>
        <w:t>коэффициентов</w:t>
      </w:r>
      <w:r>
        <w:t xml:space="preserve"> </w:t>
      </w:r>
      <w:r>
        <w:rPr>
          <w:rFonts w:hint="eastAsia"/>
        </w:rPr>
        <w:t>ускорения</w:t>
      </w:r>
    </w:p>
    <w:p w14:paraId="3911DD03" w14:textId="77777777" w:rsidR="00505BE9" w:rsidRDefault="00505BE9" w:rsidP="00505BE9"/>
    <w:p w14:paraId="7D589D0B" w14:textId="77777777" w:rsidR="00505BE9" w:rsidRDefault="00505BE9" w:rsidP="00505BE9">
      <w:r>
        <w:t xml:space="preserve">4.4 </w:t>
      </w:r>
      <w:r>
        <w:rPr>
          <w:rFonts w:hint="eastAsia"/>
        </w:rPr>
        <w:t>Моделирование</w:t>
      </w:r>
      <w:r>
        <w:t xml:space="preserve"> </w:t>
      </w:r>
      <w:r>
        <w:rPr>
          <w:rFonts w:hint="eastAsia"/>
        </w:rPr>
        <w:t>и</w:t>
      </w:r>
      <w:r>
        <w:t xml:space="preserve"> </w:t>
      </w:r>
      <w:r>
        <w:rPr>
          <w:rFonts w:hint="eastAsia"/>
        </w:rPr>
        <w:t>результаты</w:t>
      </w:r>
    </w:p>
    <w:p w14:paraId="4B8DB0D9" w14:textId="77777777" w:rsidR="00505BE9" w:rsidRDefault="00505BE9" w:rsidP="00505BE9"/>
    <w:p w14:paraId="15C6466F" w14:textId="77777777" w:rsidR="00505BE9" w:rsidRDefault="00505BE9" w:rsidP="00505BE9">
      <w:r>
        <w:t xml:space="preserve">4.4.1 </w:t>
      </w:r>
      <w:r>
        <w:rPr>
          <w:rFonts w:hint="eastAsia"/>
        </w:rPr>
        <w:t>Случай</w:t>
      </w:r>
      <w:r>
        <w:t xml:space="preserve"> </w:t>
      </w:r>
      <w:r>
        <w:rPr>
          <w:rFonts w:hint="eastAsia"/>
        </w:rPr>
        <w:t>без</w:t>
      </w:r>
      <w:r>
        <w:t xml:space="preserve"> </w:t>
      </w:r>
      <w:r>
        <w:rPr>
          <w:rFonts w:hint="eastAsia"/>
        </w:rPr>
        <w:t>виртуального</w:t>
      </w:r>
      <w:r>
        <w:t xml:space="preserve"> </w:t>
      </w:r>
      <w:r>
        <w:rPr>
          <w:rFonts w:hint="eastAsia"/>
        </w:rPr>
        <w:t>импеданса</w:t>
      </w:r>
    </w:p>
    <w:p w14:paraId="7288BC61" w14:textId="77777777" w:rsidR="00505BE9" w:rsidRDefault="00505BE9" w:rsidP="00505BE9"/>
    <w:p w14:paraId="02AFCDF4" w14:textId="77777777" w:rsidR="00505BE9" w:rsidRDefault="00505BE9" w:rsidP="00505BE9">
      <w:r>
        <w:t xml:space="preserve">4.4.2 </w:t>
      </w:r>
      <w:r>
        <w:rPr>
          <w:rFonts w:hint="eastAsia"/>
        </w:rPr>
        <w:t>Учет</w:t>
      </w:r>
      <w:r>
        <w:t xml:space="preserve"> </w:t>
      </w:r>
      <w:r>
        <w:rPr>
          <w:rFonts w:hint="eastAsia"/>
        </w:rPr>
        <w:t>виртуального</w:t>
      </w:r>
      <w:r>
        <w:t xml:space="preserve"> </w:t>
      </w:r>
      <w:r>
        <w:rPr>
          <w:rFonts w:hint="eastAsia"/>
        </w:rPr>
        <w:t>импеданса</w:t>
      </w:r>
    </w:p>
    <w:p w14:paraId="2D7CAEBB" w14:textId="77777777" w:rsidR="00505BE9" w:rsidRDefault="00505BE9" w:rsidP="00505BE9"/>
    <w:p w14:paraId="23481268" w14:textId="77777777" w:rsidR="00505BE9" w:rsidRDefault="00505BE9" w:rsidP="00505BE9">
      <w:r>
        <w:rPr>
          <w:rFonts w:hint="eastAsia"/>
        </w:rPr>
        <w:t>Выводы</w:t>
      </w:r>
      <w:r>
        <w:t xml:space="preserve"> </w:t>
      </w:r>
      <w:r>
        <w:rPr>
          <w:rFonts w:hint="eastAsia"/>
        </w:rPr>
        <w:t>по</w:t>
      </w:r>
      <w:r>
        <w:t xml:space="preserve"> </w:t>
      </w:r>
      <w:r>
        <w:rPr>
          <w:rFonts w:hint="eastAsia"/>
        </w:rPr>
        <w:t>главе</w:t>
      </w:r>
    </w:p>
    <w:p w14:paraId="1EF6DB6D" w14:textId="77777777" w:rsidR="00505BE9" w:rsidRDefault="00505BE9" w:rsidP="00505BE9"/>
    <w:p w14:paraId="7F4CAE8C" w14:textId="77777777" w:rsidR="00505BE9" w:rsidRDefault="00505BE9" w:rsidP="00505BE9">
      <w:r>
        <w:t xml:space="preserve">5. </w:t>
      </w:r>
      <w:r>
        <w:rPr>
          <w:rFonts w:hint="eastAsia"/>
        </w:rPr>
        <w:t>ВЕРОЯТНОСТНОЕ</w:t>
      </w:r>
      <w:r>
        <w:t xml:space="preserve"> </w:t>
      </w:r>
      <w:r>
        <w:rPr>
          <w:rFonts w:hint="eastAsia"/>
        </w:rPr>
        <w:t>УПРАВЛЕНИЕ</w:t>
      </w:r>
      <w:r>
        <w:t xml:space="preserve"> </w:t>
      </w:r>
      <w:r>
        <w:rPr>
          <w:rFonts w:hint="eastAsia"/>
        </w:rPr>
        <w:t>ЭНЕРГИЕЙ</w:t>
      </w:r>
      <w:r>
        <w:t xml:space="preserve"> </w:t>
      </w:r>
      <w:r>
        <w:rPr>
          <w:rFonts w:hint="eastAsia"/>
        </w:rPr>
        <w:t>ИЗОЛИРОВАННОЙ</w:t>
      </w:r>
      <w:r>
        <w:t xml:space="preserve"> </w:t>
      </w:r>
      <w:r>
        <w:rPr>
          <w:rFonts w:hint="eastAsia"/>
        </w:rPr>
        <w:t>ГИБРИДНОЙ</w:t>
      </w:r>
      <w:r>
        <w:t xml:space="preserve"> </w:t>
      </w:r>
      <w:r>
        <w:rPr>
          <w:rFonts w:hint="eastAsia"/>
        </w:rPr>
        <w:t>МИКРОСЕТИ</w:t>
      </w:r>
      <w:r>
        <w:t xml:space="preserve"> </w:t>
      </w:r>
      <w:r>
        <w:rPr>
          <w:rFonts w:hint="eastAsia"/>
        </w:rPr>
        <w:t>НА</w:t>
      </w:r>
      <w:r>
        <w:t xml:space="preserve"> </w:t>
      </w:r>
      <w:r>
        <w:rPr>
          <w:rFonts w:hint="eastAsia"/>
        </w:rPr>
        <w:t>СУТКИ</w:t>
      </w:r>
      <w:r>
        <w:t xml:space="preserve"> </w:t>
      </w:r>
      <w:r>
        <w:rPr>
          <w:rFonts w:hint="eastAsia"/>
        </w:rPr>
        <w:t>ВПЕРЕД</w:t>
      </w:r>
    </w:p>
    <w:p w14:paraId="3BD13BC7" w14:textId="77777777" w:rsidR="00505BE9" w:rsidRDefault="00505BE9" w:rsidP="00505BE9"/>
    <w:p w14:paraId="64EF1223" w14:textId="77777777" w:rsidR="00505BE9" w:rsidRDefault="00505BE9" w:rsidP="00505BE9">
      <w:r>
        <w:t xml:space="preserve">5.1 </w:t>
      </w:r>
      <w:r>
        <w:rPr>
          <w:rFonts w:hint="eastAsia"/>
        </w:rPr>
        <w:t>Введение</w:t>
      </w:r>
    </w:p>
    <w:p w14:paraId="4297C88B" w14:textId="77777777" w:rsidR="00505BE9" w:rsidRDefault="00505BE9" w:rsidP="00505BE9"/>
    <w:p w14:paraId="53F551B0" w14:textId="77777777" w:rsidR="00505BE9" w:rsidRDefault="00505BE9" w:rsidP="00505BE9">
      <w:r>
        <w:t xml:space="preserve">5.2 </w:t>
      </w:r>
      <w:r>
        <w:rPr>
          <w:rFonts w:hint="eastAsia"/>
        </w:rPr>
        <w:t>Постановка</w:t>
      </w:r>
      <w:r>
        <w:t xml:space="preserve"> </w:t>
      </w:r>
      <w:r>
        <w:rPr>
          <w:rFonts w:hint="eastAsia"/>
        </w:rPr>
        <w:t>Задачи</w:t>
      </w:r>
      <w:r>
        <w:t xml:space="preserve"> </w:t>
      </w:r>
      <w:r>
        <w:rPr>
          <w:rFonts w:hint="eastAsia"/>
        </w:rPr>
        <w:t>Энергоменеджмента</w:t>
      </w:r>
    </w:p>
    <w:p w14:paraId="054BBAF0" w14:textId="77777777" w:rsidR="00505BE9" w:rsidRDefault="00505BE9" w:rsidP="00505BE9"/>
    <w:p w14:paraId="454F2F2D" w14:textId="77777777" w:rsidR="00505BE9" w:rsidRDefault="00505BE9" w:rsidP="00505BE9">
      <w:r>
        <w:t xml:space="preserve">5.2.1 </w:t>
      </w:r>
      <w:r>
        <w:rPr>
          <w:rFonts w:hint="eastAsia"/>
        </w:rPr>
        <w:t>Целевая</w:t>
      </w:r>
      <w:r>
        <w:t xml:space="preserve"> </w:t>
      </w:r>
      <w:r>
        <w:rPr>
          <w:rFonts w:hint="eastAsia"/>
        </w:rPr>
        <w:t>функция</w:t>
      </w:r>
      <w:r>
        <w:t xml:space="preserve"> </w:t>
      </w:r>
      <w:r>
        <w:rPr>
          <w:rFonts w:hint="eastAsia"/>
        </w:rPr>
        <w:t>и</w:t>
      </w:r>
      <w:r>
        <w:t xml:space="preserve"> </w:t>
      </w:r>
      <w:r>
        <w:rPr>
          <w:rFonts w:hint="eastAsia"/>
        </w:rPr>
        <w:t>ограничения</w:t>
      </w:r>
    </w:p>
    <w:p w14:paraId="09D1AEB6" w14:textId="77777777" w:rsidR="00505BE9" w:rsidRDefault="00505BE9" w:rsidP="00505BE9"/>
    <w:p w14:paraId="4C283C08" w14:textId="77777777" w:rsidR="00505BE9" w:rsidRDefault="00505BE9" w:rsidP="00505BE9">
      <w:r>
        <w:t xml:space="preserve">5.2.2 </w:t>
      </w:r>
      <w:r>
        <w:rPr>
          <w:rFonts w:hint="eastAsia"/>
        </w:rPr>
        <w:t>Моделирование</w:t>
      </w:r>
      <w:r>
        <w:t xml:space="preserve"> </w:t>
      </w:r>
      <w:r>
        <w:rPr>
          <w:rFonts w:hint="eastAsia"/>
        </w:rPr>
        <w:t>неопределенностей</w:t>
      </w:r>
    </w:p>
    <w:p w14:paraId="3E93D66C" w14:textId="77777777" w:rsidR="00505BE9" w:rsidRDefault="00505BE9" w:rsidP="00505BE9"/>
    <w:p w14:paraId="4895CD11" w14:textId="77777777" w:rsidR="00505BE9" w:rsidRDefault="00505BE9" w:rsidP="00505BE9">
      <w:r>
        <w:t xml:space="preserve">5.2.3 </w:t>
      </w:r>
      <w:r>
        <w:rPr>
          <w:rFonts w:hint="eastAsia"/>
        </w:rPr>
        <w:t>Расчет</w:t>
      </w:r>
      <w:r>
        <w:t xml:space="preserve"> </w:t>
      </w:r>
      <w:r>
        <w:rPr>
          <w:rFonts w:hint="eastAsia"/>
        </w:rPr>
        <w:t>мощности</w:t>
      </w:r>
      <w:r>
        <w:t xml:space="preserve"> PV </w:t>
      </w:r>
      <w:r>
        <w:rPr>
          <w:rFonts w:hint="eastAsia"/>
        </w:rPr>
        <w:t>и</w:t>
      </w:r>
      <w:r>
        <w:t xml:space="preserve"> WT</w:t>
      </w:r>
    </w:p>
    <w:p w14:paraId="35E8EB3B" w14:textId="77777777" w:rsidR="00505BE9" w:rsidRDefault="00505BE9" w:rsidP="00505BE9"/>
    <w:p w14:paraId="4394F90C" w14:textId="77777777" w:rsidR="00505BE9" w:rsidRDefault="00505BE9" w:rsidP="00505BE9">
      <w:r>
        <w:t xml:space="preserve">5.3 </w:t>
      </w:r>
      <w:r>
        <w:rPr>
          <w:rFonts w:hint="eastAsia"/>
        </w:rPr>
        <w:t>Улучшенный</w:t>
      </w:r>
      <w:r>
        <w:t xml:space="preserve"> </w:t>
      </w:r>
      <w:r>
        <w:rPr>
          <w:rFonts w:hint="eastAsia"/>
        </w:rPr>
        <w:t>Алгоритм</w:t>
      </w:r>
      <w:r>
        <w:t xml:space="preserve"> </w:t>
      </w:r>
      <w:r>
        <w:rPr>
          <w:rFonts w:hint="eastAsia"/>
        </w:rPr>
        <w:t>Летучей</w:t>
      </w:r>
      <w:r>
        <w:t xml:space="preserve"> </w:t>
      </w:r>
      <w:r>
        <w:rPr>
          <w:rFonts w:hint="eastAsia"/>
        </w:rPr>
        <w:t>Мыши</w:t>
      </w:r>
    </w:p>
    <w:p w14:paraId="45230731" w14:textId="77777777" w:rsidR="00505BE9" w:rsidRDefault="00505BE9" w:rsidP="00505BE9"/>
    <w:p w14:paraId="6BD7C7BA" w14:textId="77777777" w:rsidR="00505BE9" w:rsidRDefault="00505BE9" w:rsidP="00505BE9">
      <w:r>
        <w:t xml:space="preserve">5.4 </w:t>
      </w:r>
      <w:r>
        <w:rPr>
          <w:rFonts w:hint="eastAsia"/>
        </w:rPr>
        <w:t>Предлагаемая</w:t>
      </w:r>
      <w:r>
        <w:t xml:space="preserve"> </w:t>
      </w:r>
      <w:r>
        <w:rPr>
          <w:rFonts w:hint="eastAsia"/>
        </w:rPr>
        <w:t>СОУ</w:t>
      </w:r>
      <w:r>
        <w:t xml:space="preserve"> </w:t>
      </w:r>
      <w:r>
        <w:rPr>
          <w:rFonts w:hint="eastAsia"/>
        </w:rPr>
        <w:t>на</w:t>
      </w:r>
      <w:r>
        <w:t xml:space="preserve"> </w:t>
      </w:r>
      <w:r>
        <w:rPr>
          <w:rFonts w:hint="eastAsia"/>
        </w:rPr>
        <w:t>Основе</w:t>
      </w:r>
      <w:r>
        <w:t xml:space="preserve"> IBA</w:t>
      </w:r>
    </w:p>
    <w:p w14:paraId="50161E1C" w14:textId="77777777" w:rsidR="00505BE9" w:rsidRDefault="00505BE9" w:rsidP="00505BE9"/>
    <w:p w14:paraId="7B8DF59B" w14:textId="77777777" w:rsidR="00505BE9" w:rsidRDefault="00505BE9" w:rsidP="00505BE9">
      <w:r>
        <w:t xml:space="preserve">5.5 </w:t>
      </w:r>
      <w:r>
        <w:rPr>
          <w:rFonts w:hint="eastAsia"/>
        </w:rPr>
        <w:t>Настройка</w:t>
      </w:r>
      <w:r>
        <w:t xml:space="preserve"> </w:t>
      </w:r>
      <w:r>
        <w:rPr>
          <w:rFonts w:hint="eastAsia"/>
        </w:rPr>
        <w:t>Моделирования</w:t>
      </w:r>
    </w:p>
    <w:p w14:paraId="1014288F" w14:textId="77777777" w:rsidR="00505BE9" w:rsidRDefault="00505BE9" w:rsidP="00505BE9"/>
    <w:p w14:paraId="7064A321" w14:textId="77777777" w:rsidR="00505BE9" w:rsidRDefault="00505BE9" w:rsidP="00505BE9">
      <w:r>
        <w:t xml:space="preserve">5.6 </w:t>
      </w:r>
      <w:r>
        <w:rPr>
          <w:rFonts w:hint="eastAsia"/>
        </w:rPr>
        <w:t>Выбор</w:t>
      </w:r>
      <w:r>
        <w:t xml:space="preserve"> </w:t>
      </w:r>
      <w:r>
        <w:rPr>
          <w:rFonts w:hint="eastAsia"/>
        </w:rPr>
        <w:t>Начальных</w:t>
      </w:r>
      <w:r>
        <w:t xml:space="preserve"> </w:t>
      </w:r>
      <w:r>
        <w:rPr>
          <w:rFonts w:hint="eastAsia"/>
        </w:rPr>
        <w:t>Значений</w:t>
      </w:r>
      <w:r>
        <w:t xml:space="preserve"> </w:t>
      </w:r>
      <w:r>
        <w:rPr>
          <w:rFonts w:hint="eastAsia"/>
        </w:rPr>
        <w:t>Параметров</w:t>
      </w:r>
      <w:r>
        <w:t xml:space="preserve"> IBA</w:t>
      </w:r>
    </w:p>
    <w:p w14:paraId="5FD31722" w14:textId="77777777" w:rsidR="00505BE9" w:rsidRDefault="00505BE9" w:rsidP="00505BE9"/>
    <w:p w14:paraId="402B4DCA" w14:textId="77777777" w:rsidR="00505BE9" w:rsidRDefault="00505BE9" w:rsidP="00505BE9">
      <w:r>
        <w:t xml:space="preserve">5.7 </w:t>
      </w:r>
      <w:r>
        <w:rPr>
          <w:rFonts w:hint="eastAsia"/>
        </w:rPr>
        <w:t>Анализ</w:t>
      </w:r>
      <w:r>
        <w:t xml:space="preserve"> </w:t>
      </w:r>
      <w:r>
        <w:rPr>
          <w:rFonts w:hint="eastAsia"/>
        </w:rPr>
        <w:t>и</w:t>
      </w:r>
      <w:r>
        <w:t xml:space="preserve"> </w:t>
      </w:r>
      <w:r>
        <w:rPr>
          <w:rFonts w:hint="eastAsia"/>
        </w:rPr>
        <w:t>Результаты</w:t>
      </w:r>
    </w:p>
    <w:p w14:paraId="58542170" w14:textId="77777777" w:rsidR="00505BE9" w:rsidRDefault="00505BE9" w:rsidP="00505BE9"/>
    <w:p w14:paraId="2E93A479" w14:textId="77777777" w:rsidR="00505BE9" w:rsidRDefault="00505BE9" w:rsidP="00505BE9">
      <w:r>
        <w:rPr>
          <w:rFonts w:hint="eastAsia"/>
        </w:rPr>
        <w:t>Выводы</w:t>
      </w:r>
      <w:r>
        <w:t xml:space="preserve"> </w:t>
      </w:r>
      <w:r>
        <w:rPr>
          <w:rFonts w:hint="eastAsia"/>
        </w:rPr>
        <w:t>по</w:t>
      </w:r>
      <w:r>
        <w:t xml:space="preserve"> </w:t>
      </w:r>
      <w:r>
        <w:rPr>
          <w:rFonts w:hint="eastAsia"/>
        </w:rPr>
        <w:t>главе</w:t>
      </w:r>
    </w:p>
    <w:p w14:paraId="7119872D" w14:textId="77777777" w:rsidR="00505BE9" w:rsidRDefault="00505BE9" w:rsidP="00505BE9"/>
    <w:p w14:paraId="7B63C5A7" w14:textId="77777777" w:rsidR="00505BE9" w:rsidRDefault="00505BE9" w:rsidP="00505BE9">
      <w:r>
        <w:rPr>
          <w:rFonts w:hint="eastAsia"/>
        </w:rPr>
        <w:t>ЗАКЛЮЧЕНИЕ</w:t>
      </w:r>
    </w:p>
    <w:p w14:paraId="3DA27EB2" w14:textId="77777777" w:rsidR="00505BE9" w:rsidRDefault="00505BE9" w:rsidP="00505BE9"/>
    <w:p w14:paraId="1DE34337" w14:textId="77777777" w:rsidR="00505BE9" w:rsidRDefault="00505BE9" w:rsidP="00505BE9">
      <w:r>
        <w:rPr>
          <w:rFonts w:hint="eastAsia"/>
        </w:rPr>
        <w:t>СПИСОК</w:t>
      </w:r>
      <w:r>
        <w:t xml:space="preserve"> </w:t>
      </w:r>
      <w:r>
        <w:rPr>
          <w:rFonts w:hint="eastAsia"/>
        </w:rPr>
        <w:t>ЛИТЕРАТУРЫ</w:t>
      </w:r>
    </w:p>
    <w:p w14:paraId="32965293" w14:textId="77777777" w:rsidR="00505BE9" w:rsidRDefault="00505BE9" w:rsidP="00505BE9"/>
    <w:p w14:paraId="4BEA90B7" w14:textId="77777777" w:rsidR="00505BE9" w:rsidRDefault="00505BE9" w:rsidP="00505BE9">
      <w:r>
        <w:rPr>
          <w:rFonts w:hint="eastAsia"/>
        </w:rPr>
        <w:t>СПИСОК</w:t>
      </w:r>
      <w:r>
        <w:t xml:space="preserve"> </w:t>
      </w:r>
      <w:r>
        <w:rPr>
          <w:rFonts w:hint="eastAsia"/>
        </w:rPr>
        <w:t>СОКРАЩЕНИЙ</w:t>
      </w:r>
    </w:p>
    <w:p w14:paraId="00BEA8FB" w14:textId="77777777" w:rsidR="00505BE9" w:rsidRDefault="00505BE9" w:rsidP="00505BE9"/>
    <w:p w14:paraId="2D655943" w14:textId="77777777" w:rsidR="00505BE9" w:rsidRDefault="00505BE9" w:rsidP="00505BE9">
      <w:r>
        <w:rPr>
          <w:rFonts w:hint="eastAsia"/>
        </w:rPr>
        <w:t>СПИСОК</w:t>
      </w:r>
      <w:r>
        <w:t xml:space="preserve"> </w:t>
      </w:r>
      <w:r>
        <w:rPr>
          <w:rFonts w:hint="eastAsia"/>
        </w:rPr>
        <w:t>СИМВОЛОВ</w:t>
      </w:r>
    </w:p>
    <w:p w14:paraId="241E1C09" w14:textId="77777777" w:rsidR="00505BE9" w:rsidRDefault="00505BE9" w:rsidP="00505BE9"/>
    <w:p w14:paraId="32264931" w14:textId="77777777" w:rsidR="00505BE9" w:rsidRDefault="00505BE9" w:rsidP="00505BE9">
      <w:r>
        <w:rPr>
          <w:rFonts w:hint="eastAsia"/>
        </w:rPr>
        <w:t>ПРИЛОЖЕНИЕ</w:t>
      </w:r>
      <w:r>
        <w:t xml:space="preserve"> A</w:t>
      </w:r>
    </w:p>
    <w:p w14:paraId="01D2BCAD" w14:textId="77777777" w:rsidR="00505BE9" w:rsidRDefault="00505BE9" w:rsidP="00505BE9"/>
    <w:p w14:paraId="35F387F0" w14:textId="0C9CE8D8" w:rsidR="00505BE9" w:rsidRPr="00505BE9" w:rsidRDefault="00505BE9" w:rsidP="00505BE9">
      <w:r>
        <w:rPr>
          <w:rFonts w:hint="eastAsia"/>
        </w:rPr>
        <w:t>ПРИЛОЖЕНИЕ</w:t>
      </w:r>
      <w:r>
        <w:t xml:space="preserve"> B</w:t>
      </w:r>
    </w:p>
    <w:sectPr w:rsidR="00505BE9" w:rsidRPr="00505BE9" w:rsidSect="00DC076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417B" w14:textId="77777777" w:rsidR="00DC0766" w:rsidRDefault="00DC0766">
      <w:pPr>
        <w:spacing w:after="0" w:line="240" w:lineRule="auto"/>
      </w:pPr>
      <w:r>
        <w:separator/>
      </w:r>
    </w:p>
  </w:endnote>
  <w:endnote w:type="continuationSeparator" w:id="0">
    <w:p w14:paraId="119843CA" w14:textId="77777777" w:rsidR="00DC0766" w:rsidRDefault="00DC0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2667" w14:textId="77777777" w:rsidR="00DC0766" w:rsidRDefault="00DC0766"/>
    <w:p w14:paraId="2FC71370" w14:textId="77777777" w:rsidR="00DC0766" w:rsidRDefault="00DC0766"/>
    <w:p w14:paraId="03417740" w14:textId="77777777" w:rsidR="00DC0766" w:rsidRDefault="00DC0766"/>
    <w:p w14:paraId="01887146" w14:textId="77777777" w:rsidR="00DC0766" w:rsidRDefault="00DC0766"/>
    <w:p w14:paraId="6A6E458C" w14:textId="77777777" w:rsidR="00DC0766" w:rsidRDefault="00DC0766"/>
    <w:p w14:paraId="236F08C3" w14:textId="77777777" w:rsidR="00DC0766" w:rsidRDefault="00DC0766"/>
    <w:p w14:paraId="75AFDFB4" w14:textId="77777777" w:rsidR="00DC0766" w:rsidRDefault="00DC07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A4D7DA" wp14:editId="4BF99A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D1D7E" w14:textId="77777777" w:rsidR="00DC0766" w:rsidRDefault="00DC0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A4D7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5D1D7E" w14:textId="77777777" w:rsidR="00DC0766" w:rsidRDefault="00DC0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25E570" w14:textId="77777777" w:rsidR="00DC0766" w:rsidRDefault="00DC0766"/>
    <w:p w14:paraId="03DFED02" w14:textId="77777777" w:rsidR="00DC0766" w:rsidRDefault="00DC0766"/>
    <w:p w14:paraId="409407D2" w14:textId="77777777" w:rsidR="00DC0766" w:rsidRDefault="00DC07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A89483" wp14:editId="7B563D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09351" w14:textId="77777777" w:rsidR="00DC0766" w:rsidRDefault="00DC0766"/>
                          <w:p w14:paraId="32B07CD8" w14:textId="77777777" w:rsidR="00DC0766" w:rsidRDefault="00DC0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894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D09351" w14:textId="77777777" w:rsidR="00DC0766" w:rsidRDefault="00DC0766"/>
                    <w:p w14:paraId="32B07CD8" w14:textId="77777777" w:rsidR="00DC0766" w:rsidRDefault="00DC0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CCF92" w14:textId="77777777" w:rsidR="00DC0766" w:rsidRDefault="00DC0766"/>
    <w:p w14:paraId="42B3C411" w14:textId="77777777" w:rsidR="00DC0766" w:rsidRDefault="00DC0766">
      <w:pPr>
        <w:rPr>
          <w:sz w:val="2"/>
          <w:szCs w:val="2"/>
        </w:rPr>
      </w:pPr>
    </w:p>
    <w:p w14:paraId="0575AA94" w14:textId="77777777" w:rsidR="00DC0766" w:rsidRDefault="00DC0766"/>
    <w:p w14:paraId="0E1DA08C" w14:textId="77777777" w:rsidR="00DC0766" w:rsidRDefault="00DC0766">
      <w:pPr>
        <w:spacing w:after="0" w:line="240" w:lineRule="auto"/>
      </w:pPr>
    </w:p>
  </w:footnote>
  <w:footnote w:type="continuationSeparator" w:id="0">
    <w:p w14:paraId="09A553E5" w14:textId="77777777" w:rsidR="00DC0766" w:rsidRDefault="00DC0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66"/>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24815</TotalTime>
  <Pages>6</Pages>
  <Words>437</Words>
  <Characters>2497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3180</cp:revision>
  <cp:lastPrinted>2009-02-06T05:36:00Z</cp:lastPrinted>
  <dcterms:created xsi:type="dcterms:W3CDTF">2024-01-07T13:43:00Z</dcterms:created>
  <dcterms:modified xsi:type="dcterms:W3CDTF">2024-02-17T10:28:00Z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