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D37C" w14:textId="77777777" w:rsidR="002C3F95" w:rsidRDefault="002C3F95" w:rsidP="002C3F95">
      <w:pPr>
        <w:pStyle w:val="afffffffffffffffffffffffffff5"/>
        <w:rPr>
          <w:rFonts w:ascii="Verdana" w:hAnsi="Verdana"/>
          <w:color w:val="000000"/>
          <w:sz w:val="21"/>
          <w:szCs w:val="21"/>
        </w:rPr>
      </w:pPr>
      <w:r>
        <w:rPr>
          <w:rFonts w:ascii="Helvetica" w:hAnsi="Helvetica" w:cs="Helvetica"/>
          <w:b/>
          <w:bCs w:val="0"/>
          <w:color w:val="222222"/>
          <w:sz w:val="21"/>
          <w:szCs w:val="21"/>
        </w:rPr>
        <w:t>Цзян, Юрий Николаевич.</w:t>
      </w:r>
    </w:p>
    <w:p w14:paraId="4D6E1D14" w14:textId="77777777" w:rsidR="002C3F95" w:rsidRDefault="002C3F95" w:rsidP="002C3F95">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электрон-фононного взаимодействия на перенос электронов проводимости при низких температурах : диссертация ... доктора физико-математических наук : 01.04.07. - Харьков, 1983. - 327 с. : ил.</w:t>
      </w:r>
    </w:p>
    <w:p w14:paraId="145E6AB9" w14:textId="77777777" w:rsidR="002C3F95" w:rsidRDefault="002C3F95" w:rsidP="002C3F9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Цзян, Юрий Николаевич</w:t>
      </w:r>
    </w:p>
    <w:p w14:paraId="0531089D"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ВВЕДЕНИЕ.б</w:t>
      </w:r>
    </w:p>
    <w:p w14:paraId="45241480"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I.ОСОБЕННОСТИ ЯВЛЕНИЙ ПЕРЕНОСА В НОРМАЛЬНЫХ МЕТАЛЛАХ</w:t>
      </w:r>
    </w:p>
    <w:p w14:paraId="14334573"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НИЗКИХ ТЕМПЕРАТУРАХ !. . . . . ^ . . . 9 I.I.Рассеяние электронов проводимости</w:t>
      </w:r>
    </w:p>
    <w:p w14:paraId="0DFC032E"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1.1.1.Введение:Методы расчёта кинетических характеристик</w:t>
      </w:r>
    </w:p>
    <w:p w14:paraId="1812AA3F"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1.1.2.Анизотропия длины свободного пробега</w:t>
      </w:r>
    </w:p>
    <w:p w14:paraId="1F19DEA6"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1.1.3.Факторы анизотропии в конкретных моделях:</w:t>
      </w:r>
    </w:p>
    <w:p w14:paraId="3E7F3CC7"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Механизмы рассеяния</w:t>
      </w:r>
    </w:p>
    <w:p w14:paraId="324B7A28"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1.1.3.Г.Проводимость</w:t>
      </w:r>
    </w:p>
    <w:p w14:paraId="149A1E89"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1.1.3.2.Проводимость в магнитном поле:Продольный эффект</w:t>
      </w:r>
    </w:p>
    <w:p w14:paraId="7792249D"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1.1.3.3.Обзор экспериментальных исследований продольного магнеторезистивного эффекта в нормальных металлах . 45 1.2.3ффекты увлечения в металлах</w:t>
      </w:r>
    </w:p>
    <w:p w14:paraId="3C9399BD"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.Введение</w:t>
      </w:r>
    </w:p>
    <w:p w14:paraId="057DC77F"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1.2.2.Переданный эффект увлечения электронов фоно-нами</w:t>
      </w:r>
    </w:p>
    <w:p w14:paraId="455B12D3"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1.3.Нелинейные эффекты в электропроводности металлов</w:t>
      </w:r>
    </w:p>
    <w:p w14:paraId="51EE11A0"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1.3.^.Введение . . . . . . . . . •.</w:t>
      </w:r>
    </w:p>
    <w:p w14:paraId="35271353"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Т;3 .2* .Получение вольт-амперных характеристик металлов с отрицательной дифференциальной проводимостью (ОДП).</w:t>
      </w:r>
    </w:p>
    <w:p w14:paraId="371D15B8"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1.3.3.Температурный механизм ОДП металлов</w:t>
      </w:r>
    </w:p>
    <w:p w14:paraId="71D70104"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2.РАЗРАБОТКА МЕТОДОВ ИССЛЕДОВАНИЯ МАЛОМАСШТАБНЫХ КИНЕТИЧЕСКИХ ХАРАКТЕРИСТИК МЕТАЛЛОВ ПРИ НИЗКИХ ТЕМПЕРАТУРАХ.</w:t>
      </w:r>
    </w:p>
    <w:p w14:paraId="604EFA1A"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2.1.Введение . . . . 81.</w:t>
      </w:r>
    </w:p>
    <w:p w14:paraId="50DD96D4"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2.2.Устройство со сверхпроводящим модулятором для измерения сверхмалых разностей потенциалов</w:t>
      </w:r>
    </w:p>
    <w:p w14:paraId="5FF0259F"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2.2.1.Рабочая схема со сверхпроводящим модулятором</w:t>
      </w:r>
    </w:p>
    <w:p w14:paraId="1AE0201A"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2.2.2.Измерения в магнитном поле . . . . 91 2.3.Сверхпроводящий модулятор для широкой области гелиевых температур,включая область сверхтекучего гелия</w:t>
      </w:r>
    </w:p>
    <w:p w14:paraId="233C4908"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3.ИССЛЕДОВАНИЕ АНИЗОТРОПИИ ДЛИНЫ СВОБОДНОГО ПРОБЕГА ЭЛЕКТРОНОВ В АЛЮМИНИИ ПРИ ПРОДОЛЬНОЙ ГЕОМЕТРИИ</w:t>
      </w:r>
    </w:p>
    <w:p w14:paraId="5ACA8B9A"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ЭЛЕКТРИЧЕСКОГО И МАГНИТНОГО ПОЛЕЙ.</w:t>
      </w:r>
    </w:p>
    <w:p w14:paraId="275A68AA"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3.1.Влияние геометрии эксперимента на наблюдение продольного магнеторезистивного эффекта . ;</w:t>
      </w:r>
    </w:p>
    <w:p w14:paraId="526E13CE"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3.1.1.Результаты экспериментов</w:t>
      </w:r>
    </w:p>
    <w:p w14:paraId="63FA9BB4"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З.Г.2.0бсуждение:Влияние поперечно-чётных напряжений на измерения основного эффекта</w:t>
      </w:r>
    </w:p>
    <w:p w14:paraId="20342860"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З'-.ЭЛродольное магнетосопротивление (ПМ).алюминия в области сильных магнитных полей</w:t>
      </w:r>
    </w:p>
    <w:p w14:paraId="0BFDB881"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.Анизотропия уровней насыщения ПМ</w:t>
      </w:r>
    </w:p>
    <w:p w14:paraId="1F9BE73C"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3.2.2.Расчёт ПМ в насыщении методом траекторий: Сравнение с экспериментом</w:t>
      </w:r>
    </w:p>
    <w:p w14:paraId="3B02AF61"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3.3.Влияние на продольное магнетосопротивление малоуглового рассеяния электронов на протяжённых дефектах и фононах</w:t>
      </w:r>
    </w:p>
    <w:p w14:paraId="710EFA1F"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3.3.1.Нарушение асимптотики ПМ образцов,подвергнутых одноосной деформации</w:t>
      </w:r>
    </w:p>
    <w:p w14:paraId="669E67F4"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3.3.2.Влияние температуры на асимптотику ПМ:0бна-рукение неизотропного максимума на температурной зависимости ПМ в сильных полях</w:t>
      </w:r>
    </w:p>
    <w:p w14:paraId="6606DCAC"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3.3.3.Температурная зависимость сопротивления алюминия в нулевом и ненулевом продольном магнитном поле</w:t>
      </w:r>
    </w:p>
    <w:p w14:paraId="304C94F1"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3.4.Анализ экспериментальных результатов</w:t>
      </w:r>
    </w:p>
    <w:p w14:paraId="04FAAEF5"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3.4(.Т.Линейный член в зависимости Ш от магнитного поля (сильные поля).</w:t>
      </w:r>
    </w:p>
    <w:p w14:paraId="20169278"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3.4?;2.Процессы переброса и малоугловое рассеяние на фононах в алюминии.</w:t>
      </w:r>
    </w:p>
    <w:p w14:paraId="1CFDD88B"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3.5.Температурная зависимость продольного магнетосопротивления алюминия:Теоретический расчёт . . £ 158 3.6.Обсуждение результатов расчёта и сравнение с экспериментом</w:t>
      </w:r>
    </w:p>
    <w:p w14:paraId="516902E5"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 оды.</w:t>
      </w:r>
    </w:p>
    <w:p w14:paraId="44A0E016"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4.ОБНАРУЖЕНИЕ И ИССЛЕДОВАНИЕ ПЕРЕДАННОГО ЭФФЕКТА УВЛЕЧЕНИЯ В МЕТАЛЛИЧЕСКИХ СТРУКТУРАХ</w:t>
      </w:r>
    </w:p>
    <w:p w14:paraId="6AC17E1C"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4'.Г.Постановка эксперимента</w:t>
      </w:r>
    </w:p>
    <w:p w14:paraId="1C0FFB60"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4';2.Приготовление металлических структур.</w:t>
      </w:r>
    </w:p>
    <w:p w14:paraId="2C2B4760"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4:.3¥.Методика измерений</w:t>
      </w:r>
    </w:p>
    <w:p w14:paraId="135DFBE1"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4.4.Экспериментальные результаты</w:t>
      </w:r>
    </w:p>
    <w:p w14:paraId="17949D97"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4.5.Обсуждение результатов эксперимента * . Е. 207 4.5.Г.Знак и величина переданного эффекта увлечения: Завис им ость от толщины.</w:t>
      </w:r>
    </w:p>
    <w:p w14:paraId="3B6E5BD5"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4.5.2.Температурная зависимость переданного эффекта увлечения.1.</w:t>
      </w:r>
    </w:p>
    <w:p w14:paraId="13C5DA24"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4.5.3.Роль тепловых эффектов</w:t>
      </w:r>
    </w:p>
    <w:p w14:paraId="284E4FCD"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4.6!.Выв оды.</w:t>
      </w:r>
    </w:p>
    <w:p w14:paraId="5F583234"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5.ЭКСПЕРИМЕНТАЛЬНОЕ ОБНАРУЖЕНИЕ И ИССЛЕДОВАНИЕ ОТРИЦАТЕЛЬНОЙ ДИФФЕРЕНЦИАЛЬНОЙ ПРОВОДИМОСТИ (ОДП) НОРМАЛЬНЫХ МЕТАЛЛОВ</w:t>
      </w:r>
    </w:p>
    <w:p w14:paraId="558AE0B6"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5.1.Температурный механизм ОДП:Роль электрон-фононного взаимодействия.</w:t>
      </w:r>
    </w:p>
    <w:p w14:paraId="4BDB8E91"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5.2.0собенности наблюдения ОДП:Режимы заданного тока и напряжения.;</w:t>
      </w:r>
    </w:p>
    <w:p w14:paraId="40F93275"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5.3.Методы получения отрицательной дифференциальной проводимости металлов</w:t>
      </w:r>
    </w:p>
    <w:p w14:paraId="33118DEB"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5.3.Г.Сла(5ый теплообмен образца со средой</w:t>
      </w:r>
    </w:p>
    <w:p w14:paraId="437E3AED"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5.3.2.Контакт образца с жидкостью.</w:t>
      </w:r>
    </w:p>
    <w:p w14:paraId="5CA765AC"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5.3.3.Измерения на постоянном токе</w:t>
      </w:r>
    </w:p>
    <w:p w14:paraId="1CF44D94"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5.4.Техника эксперимента и образцы</w:t>
      </w:r>
    </w:p>
    <w:p w14:paraId="6350F54A"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5.5^Наблюдение отрицательной дифференциальной проводимости металлов.</w:t>
      </w:r>
    </w:p>
    <w:p w14:paraId="33DEFF82"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5.5.1.Твердотельный механизм теплоотвода</w:t>
      </w:r>
    </w:p>
    <w:p w14:paraId="0CFD0016"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51.5^2. Тепло отвод в жидкость</w:t>
      </w:r>
    </w:p>
    <w:p w14:paraId="60F90802"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5.5.3.Теплоотвод через теплообменный газ . . !.</w:t>
      </w:r>
    </w:p>
    <w:p w14:paraId="4CB52186"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5.б.Обсуждение и анализ вольт-амперных характеристик</w:t>
      </w:r>
    </w:p>
    <w:p w14:paraId="5BD3E1A0"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.^Реальный вид ВАХ металла . . . . . 269 5.6.2'3лияние чистоты образцов на переход в режим</w:t>
      </w:r>
    </w:p>
    <w:p w14:paraId="6A83B00F"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5.6.3.Влияние кризиса кипения.</w:t>
      </w:r>
    </w:p>
    <w:p w14:paraId="59060FBB"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5.7.Обнаружение температуряо-электрических доменов в режиме ОДП:Динамические свойства доменов</w:t>
      </w:r>
    </w:p>
    <w:p w14:paraId="5896626E" w14:textId="77777777" w:rsidR="002C3F95" w:rsidRDefault="002C3F95" w:rsidP="002C3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¿Выводы.</w:t>
      </w:r>
    </w:p>
    <w:p w14:paraId="071EBB05" w14:textId="32D8A506" w:rsidR="00E67B85" w:rsidRPr="002C3F95" w:rsidRDefault="00E67B85" w:rsidP="002C3F95"/>
    <w:sectPr w:rsidR="00E67B85" w:rsidRPr="002C3F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F0EA" w14:textId="77777777" w:rsidR="00631E10" w:rsidRDefault="00631E10">
      <w:pPr>
        <w:spacing w:after="0" w:line="240" w:lineRule="auto"/>
      </w:pPr>
      <w:r>
        <w:separator/>
      </w:r>
    </w:p>
  </w:endnote>
  <w:endnote w:type="continuationSeparator" w:id="0">
    <w:p w14:paraId="4DDB0CD8" w14:textId="77777777" w:rsidR="00631E10" w:rsidRDefault="0063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11D9" w14:textId="77777777" w:rsidR="00631E10" w:rsidRDefault="00631E10"/>
    <w:p w14:paraId="154771E6" w14:textId="77777777" w:rsidR="00631E10" w:rsidRDefault="00631E10"/>
    <w:p w14:paraId="70E943A5" w14:textId="77777777" w:rsidR="00631E10" w:rsidRDefault="00631E10"/>
    <w:p w14:paraId="3FD4F409" w14:textId="77777777" w:rsidR="00631E10" w:rsidRDefault="00631E10"/>
    <w:p w14:paraId="67A2CC77" w14:textId="77777777" w:rsidR="00631E10" w:rsidRDefault="00631E10"/>
    <w:p w14:paraId="6B8AF135" w14:textId="77777777" w:rsidR="00631E10" w:rsidRDefault="00631E10"/>
    <w:p w14:paraId="4C546162" w14:textId="77777777" w:rsidR="00631E10" w:rsidRDefault="00631E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D16773" wp14:editId="317A69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3395" w14:textId="77777777" w:rsidR="00631E10" w:rsidRDefault="00631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167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8B3395" w14:textId="77777777" w:rsidR="00631E10" w:rsidRDefault="00631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28D26D" w14:textId="77777777" w:rsidR="00631E10" w:rsidRDefault="00631E10"/>
    <w:p w14:paraId="251D9A08" w14:textId="77777777" w:rsidR="00631E10" w:rsidRDefault="00631E10"/>
    <w:p w14:paraId="7BAAF719" w14:textId="77777777" w:rsidR="00631E10" w:rsidRDefault="00631E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1B87CF" wp14:editId="7B35E3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EC27D" w14:textId="77777777" w:rsidR="00631E10" w:rsidRDefault="00631E10"/>
                          <w:p w14:paraId="10A7F567" w14:textId="77777777" w:rsidR="00631E10" w:rsidRDefault="00631E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1B87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EEC27D" w14:textId="77777777" w:rsidR="00631E10" w:rsidRDefault="00631E10"/>
                    <w:p w14:paraId="10A7F567" w14:textId="77777777" w:rsidR="00631E10" w:rsidRDefault="00631E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D6843F" w14:textId="77777777" w:rsidR="00631E10" w:rsidRDefault="00631E10"/>
    <w:p w14:paraId="089C62FF" w14:textId="77777777" w:rsidR="00631E10" w:rsidRDefault="00631E10">
      <w:pPr>
        <w:rPr>
          <w:sz w:val="2"/>
          <w:szCs w:val="2"/>
        </w:rPr>
      </w:pPr>
    </w:p>
    <w:p w14:paraId="728E78A5" w14:textId="77777777" w:rsidR="00631E10" w:rsidRDefault="00631E10"/>
    <w:p w14:paraId="5EB751FE" w14:textId="77777777" w:rsidR="00631E10" w:rsidRDefault="00631E10">
      <w:pPr>
        <w:spacing w:after="0" w:line="240" w:lineRule="auto"/>
      </w:pPr>
    </w:p>
  </w:footnote>
  <w:footnote w:type="continuationSeparator" w:id="0">
    <w:p w14:paraId="59EDE088" w14:textId="77777777" w:rsidR="00631E10" w:rsidRDefault="00631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1E10"/>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115801</TotalTime>
  <Pages>4</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2308</cp:revision>
  <cp:lastPrinted>2009-02-06T05:36:00Z</cp:lastPrinted>
  <dcterms:created xsi:type="dcterms:W3CDTF">2024-01-07T13:43:00Z</dcterms:created>
  <dcterms:modified xsi:type="dcterms:W3CDTF">2025-06-17T11:43:00Z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