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770A" w14:textId="77777777" w:rsidR="001976FE" w:rsidRDefault="001976FE" w:rsidP="001976F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Нектаревская</w:t>
      </w:r>
      <w:proofErr w:type="spellEnd"/>
      <w:r>
        <w:rPr>
          <w:rFonts w:ascii="Helvetica" w:hAnsi="Helvetica" w:cs="Helvetica"/>
          <w:b/>
          <w:bCs w:val="0"/>
          <w:color w:val="222222"/>
          <w:sz w:val="21"/>
          <w:szCs w:val="21"/>
        </w:rPr>
        <w:t>, Юлия Борисовна.</w:t>
      </w:r>
    </w:p>
    <w:p w14:paraId="1368AAF4" w14:textId="77777777" w:rsidR="001976FE" w:rsidRDefault="001976FE" w:rsidP="001976F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научной элиты и политической элиты в США и России. Сравнительный историко-политологический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политических наук : 23.00.02. - Ростов-на-Дону, 2006. - 165 с.</w:t>
      </w:r>
    </w:p>
    <w:p w14:paraId="317310E8" w14:textId="77777777" w:rsidR="001976FE" w:rsidRDefault="001976FE" w:rsidP="001976F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Нектаревская</w:t>
      </w:r>
      <w:proofErr w:type="spellEnd"/>
      <w:r>
        <w:rPr>
          <w:rFonts w:ascii="Arial" w:hAnsi="Arial" w:cs="Arial"/>
          <w:color w:val="646B71"/>
          <w:sz w:val="18"/>
          <w:szCs w:val="18"/>
        </w:rPr>
        <w:t>, Юлия Борисовна</w:t>
      </w:r>
    </w:p>
    <w:p w14:paraId="265C6BF3" w14:textId="77777777" w:rsidR="001976FE" w:rsidRDefault="001976FE" w:rsidP="001976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A610AF" w14:textId="77777777" w:rsidR="001976FE" w:rsidRDefault="001976FE" w:rsidP="001976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Этатизм и милитаризм в деятельности научных элит США и России на этапе индустриального развития.</w:t>
      </w:r>
    </w:p>
    <w:p w14:paraId="77DAE762" w14:textId="77777777" w:rsidR="001976FE" w:rsidRDefault="001976FE" w:rsidP="001976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Научная элита США и основные направления взаимодействия с правительством в 1920 - 1950-х гг.</w:t>
      </w:r>
    </w:p>
    <w:p w14:paraId="23EB8454" w14:textId="77777777" w:rsidR="001976FE" w:rsidRDefault="001976FE" w:rsidP="001976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Политическая </w:t>
      </w:r>
      <w:proofErr w:type="spellStart"/>
      <w:r>
        <w:rPr>
          <w:rFonts w:ascii="Arial" w:hAnsi="Arial" w:cs="Arial"/>
          <w:color w:val="333333"/>
          <w:sz w:val="21"/>
          <w:szCs w:val="21"/>
        </w:rPr>
        <w:t>этатизация</w:t>
      </w:r>
      <w:proofErr w:type="spellEnd"/>
      <w:r>
        <w:rPr>
          <w:rFonts w:ascii="Arial" w:hAnsi="Arial" w:cs="Arial"/>
          <w:color w:val="333333"/>
          <w:sz w:val="21"/>
          <w:szCs w:val="21"/>
        </w:rPr>
        <w:t xml:space="preserve"> и репрессии научной элиты в условиях формирования и функционирования тоталитарного режима в СССР.</w:t>
      </w:r>
    </w:p>
    <w:p w14:paraId="1D404962" w14:textId="77777777" w:rsidR="001976FE" w:rsidRDefault="001976FE" w:rsidP="001976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Взаимодействие научной и политической элит США и России в условиях перехода к постиндустриальному развитию.</w:t>
      </w:r>
    </w:p>
    <w:p w14:paraId="464BF74A" w14:textId="77777777" w:rsidR="001976FE" w:rsidRDefault="001976FE" w:rsidP="001976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детерминация деятельности научных элит в условиях противостояния США и СССР.</w:t>
      </w:r>
    </w:p>
    <w:p w14:paraId="6B5A9EAF" w14:textId="77777777" w:rsidR="001976FE" w:rsidRDefault="001976FE" w:rsidP="001976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Возрастание влияния научных элит на внешнюю политику и внутриполитический процесс СССР и современной России.</w:t>
      </w:r>
    </w:p>
    <w:p w14:paraId="7823CDB0" w14:textId="43FDF173" w:rsidR="00F37380" w:rsidRPr="001976FE" w:rsidRDefault="00F37380" w:rsidP="001976FE"/>
    <w:sectPr w:rsidR="00F37380" w:rsidRPr="001976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CE54" w14:textId="77777777" w:rsidR="00BF4F37" w:rsidRDefault="00BF4F37">
      <w:pPr>
        <w:spacing w:after="0" w:line="240" w:lineRule="auto"/>
      </w:pPr>
      <w:r>
        <w:separator/>
      </w:r>
    </w:p>
  </w:endnote>
  <w:endnote w:type="continuationSeparator" w:id="0">
    <w:p w14:paraId="7FF674E4" w14:textId="77777777" w:rsidR="00BF4F37" w:rsidRDefault="00BF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FB8B" w14:textId="77777777" w:rsidR="00BF4F37" w:rsidRDefault="00BF4F37"/>
    <w:p w14:paraId="3345BF5D" w14:textId="77777777" w:rsidR="00BF4F37" w:rsidRDefault="00BF4F37"/>
    <w:p w14:paraId="15CB31A6" w14:textId="77777777" w:rsidR="00BF4F37" w:rsidRDefault="00BF4F37"/>
    <w:p w14:paraId="2F3C5F22" w14:textId="77777777" w:rsidR="00BF4F37" w:rsidRDefault="00BF4F37"/>
    <w:p w14:paraId="3A1A6D2D" w14:textId="77777777" w:rsidR="00BF4F37" w:rsidRDefault="00BF4F37"/>
    <w:p w14:paraId="22DB1850" w14:textId="77777777" w:rsidR="00BF4F37" w:rsidRDefault="00BF4F37"/>
    <w:p w14:paraId="4A407B0C" w14:textId="77777777" w:rsidR="00BF4F37" w:rsidRDefault="00BF4F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F54BB0" wp14:editId="736548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1D595" w14:textId="77777777" w:rsidR="00BF4F37" w:rsidRDefault="00BF4F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F54B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71D595" w14:textId="77777777" w:rsidR="00BF4F37" w:rsidRDefault="00BF4F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BD47DD" w14:textId="77777777" w:rsidR="00BF4F37" w:rsidRDefault="00BF4F37"/>
    <w:p w14:paraId="467AAE38" w14:textId="77777777" w:rsidR="00BF4F37" w:rsidRDefault="00BF4F37"/>
    <w:p w14:paraId="6B7A7860" w14:textId="77777777" w:rsidR="00BF4F37" w:rsidRDefault="00BF4F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908FC5" wp14:editId="37E843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9FC80" w14:textId="77777777" w:rsidR="00BF4F37" w:rsidRDefault="00BF4F37"/>
                          <w:p w14:paraId="4A3890AB" w14:textId="77777777" w:rsidR="00BF4F37" w:rsidRDefault="00BF4F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908F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59FC80" w14:textId="77777777" w:rsidR="00BF4F37" w:rsidRDefault="00BF4F37"/>
                    <w:p w14:paraId="4A3890AB" w14:textId="77777777" w:rsidR="00BF4F37" w:rsidRDefault="00BF4F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8F981" w14:textId="77777777" w:rsidR="00BF4F37" w:rsidRDefault="00BF4F37"/>
    <w:p w14:paraId="5A38A2CD" w14:textId="77777777" w:rsidR="00BF4F37" w:rsidRDefault="00BF4F37">
      <w:pPr>
        <w:rPr>
          <w:sz w:val="2"/>
          <w:szCs w:val="2"/>
        </w:rPr>
      </w:pPr>
    </w:p>
    <w:p w14:paraId="49CA839D" w14:textId="77777777" w:rsidR="00BF4F37" w:rsidRDefault="00BF4F37"/>
    <w:p w14:paraId="79280283" w14:textId="77777777" w:rsidR="00BF4F37" w:rsidRDefault="00BF4F37">
      <w:pPr>
        <w:spacing w:after="0" w:line="240" w:lineRule="auto"/>
      </w:pPr>
    </w:p>
  </w:footnote>
  <w:footnote w:type="continuationSeparator" w:id="0">
    <w:p w14:paraId="638FA6D5" w14:textId="77777777" w:rsidR="00BF4F37" w:rsidRDefault="00BF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37"/>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62660</TotalTime>
  <Pages>1</Pages>
  <Words>146</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1409</cp:revision>
  <cp:lastPrinted>2009-02-06T05:36:00Z</cp:lastPrinted>
  <dcterms:created xsi:type="dcterms:W3CDTF">2024-01-07T13:43:00Z</dcterms:created>
  <dcterms:modified xsi:type="dcterms:W3CDTF">2025-04-03T22:39:00Z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