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Іванова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Наталія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Олександрівна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провідний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інженер</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відділу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екологічної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гідробіології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Інститут</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гідробіології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НАН</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України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Назва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дисертації</w:t>
      </w:r>
      <w:r w:rsidRPr="00BC5435">
        <w:rPr>
          <w:rFonts w:ascii="Verdana" w:eastAsia="Times New Roman" w:hAnsi="Verdana" w:cs="Times New Roman"/>
          <w:color w:val="000000"/>
          <w:kern w:val="0"/>
          <w:sz w:val="24"/>
          <w:szCs w:val="24"/>
          <w:lang w:eastAsia="ru-RU"/>
        </w:rPr>
        <w:t>: &amp;laquo;</w:t>
      </w:r>
      <w:r w:rsidRPr="00BC5435">
        <w:rPr>
          <w:rFonts w:ascii="Verdana" w:eastAsia="Times New Roman" w:hAnsi="Verdana" w:cs="Times New Roman" w:hint="eastAsia"/>
          <w:color w:val="000000"/>
          <w:kern w:val="0"/>
          <w:sz w:val="24"/>
          <w:szCs w:val="24"/>
          <w:lang w:eastAsia="ru-RU"/>
        </w:rPr>
        <w:t>Гідрологічні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чинники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формування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екологічного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водосховища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Сасик</w:t>
      </w:r>
      <w:r w:rsidRPr="00BC5435">
        <w:rPr>
          <w:rFonts w:ascii="Verdana" w:eastAsia="Times New Roman" w:hAnsi="Verdana" w:cs="Times New Roman"/>
          <w:color w:val="000000"/>
          <w:kern w:val="0"/>
          <w:sz w:val="24"/>
          <w:szCs w:val="24"/>
          <w:lang w:eastAsia="ru-RU"/>
        </w:rPr>
        <w:t xml:space="preserve">&amp;raquo;. </w:t>
      </w:r>
      <w:r w:rsidRPr="00BC5435">
        <w:rPr>
          <w:rFonts w:ascii="Verdana" w:eastAsia="Times New Roman" w:hAnsi="Verdana" w:cs="Times New Roman" w:hint="eastAsia"/>
          <w:color w:val="000000"/>
          <w:kern w:val="0"/>
          <w:sz w:val="24"/>
          <w:szCs w:val="24"/>
          <w:lang w:eastAsia="ru-RU"/>
        </w:rPr>
        <w:t>Шифр</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назва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спеціальності</w:t>
      </w:r>
      <w:r w:rsidRPr="00BC5435">
        <w:rPr>
          <w:rFonts w:ascii="Verdana" w:eastAsia="Times New Roman" w:hAnsi="Verdana" w:cs="Times New Roman"/>
          <w:color w:val="000000"/>
          <w:kern w:val="0"/>
          <w:sz w:val="24"/>
          <w:szCs w:val="24"/>
          <w:lang w:eastAsia="ru-RU"/>
        </w:rPr>
        <w:t xml:space="preserve">  11.00.07  </w:t>
      </w:r>
      <w:r w:rsidRPr="00BC5435">
        <w:rPr>
          <w:rFonts w:ascii="Verdana" w:eastAsia="Times New Roman" w:hAnsi="Verdana" w:cs="Times New Roman" w:hint="eastAsia"/>
          <w:color w:val="000000"/>
          <w:kern w:val="0"/>
          <w:sz w:val="24"/>
          <w:szCs w:val="24"/>
          <w:lang w:eastAsia="ru-RU"/>
        </w:rPr>
        <w:t>гідрологія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суші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ресурси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гідрохімія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Спецрада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w:t>
      </w:r>
      <w:r w:rsidRPr="00BC5435">
        <w:rPr>
          <w:rFonts w:ascii="Verdana" w:eastAsia="Times New Roman" w:hAnsi="Verdana" w:cs="Times New Roman"/>
          <w:color w:val="000000"/>
          <w:kern w:val="0"/>
          <w:sz w:val="24"/>
          <w:szCs w:val="24"/>
          <w:lang w:eastAsia="ru-RU"/>
        </w:rPr>
        <w:t xml:space="preserve"> 26.001.22 </w:t>
      </w:r>
      <w:r w:rsidRPr="00BC5435">
        <w:rPr>
          <w:rFonts w:ascii="Verdana" w:eastAsia="Times New Roman" w:hAnsi="Verdana" w:cs="Times New Roman" w:hint="eastAsia"/>
          <w:color w:val="000000"/>
          <w:kern w:val="0"/>
          <w:sz w:val="24"/>
          <w:szCs w:val="24"/>
          <w:lang w:eastAsia="ru-RU"/>
        </w:rPr>
        <w:t>Київського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національного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університету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імені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Тараса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Шевченка</w:t>
      </w: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Інститут</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гідробіології</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Національна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академія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України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Київський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національний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університет</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імені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Тараса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Шевченка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Міністерство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освіти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України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Кваліфікаційна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наукова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праця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правах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рукопису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ІВАНОВА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НАТАЛІЯ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ОЛЕКСАНДРІВНА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УДК</w:t>
      </w:r>
      <w:r w:rsidRPr="00BC5435">
        <w:rPr>
          <w:rFonts w:ascii="Verdana" w:eastAsia="Times New Roman" w:hAnsi="Verdana" w:cs="Times New Roman"/>
          <w:color w:val="000000"/>
          <w:kern w:val="0"/>
          <w:sz w:val="24"/>
          <w:szCs w:val="24"/>
          <w:lang w:eastAsia="ru-RU"/>
        </w:rPr>
        <w:t xml:space="preserve"> [556.545+556.55+574.52](477.74)(26.05)</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ДИСЕРТАЦІЯ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ГІДРОЛОГІЧНІ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ЧИННИКИ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ФОРМУВАННЯ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ЕКОЛОГІЧНОГО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ВОДОСХОВИЩА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САСИК</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11.00.07 </w:t>
      </w:r>
      <w:r w:rsidRPr="00BC5435">
        <w:rPr>
          <w:rFonts w:ascii="Verdana" w:eastAsia="Times New Roman" w:hAnsi="Verdana" w:cs="Times New Roman" w:hint="eastAsia"/>
          <w:color w:val="000000"/>
          <w:kern w:val="0"/>
          <w:sz w:val="24"/>
          <w:szCs w:val="24"/>
          <w:lang w:eastAsia="ru-RU"/>
        </w:rPr>
        <w:t>–</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суші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ресурси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гідрохімія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Подається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здобуття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наукового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ступеня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кандидата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географічних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Дисертація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містить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результати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власних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досліджень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Використання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ідей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результатів</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текстів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інших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авторів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мають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посилання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відповідне</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джерело</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________________________/ </w:t>
      </w:r>
      <w:r w:rsidRPr="00BC5435">
        <w:rPr>
          <w:rFonts w:ascii="Verdana" w:eastAsia="Times New Roman" w:hAnsi="Verdana" w:cs="Times New Roman" w:hint="eastAsia"/>
          <w:color w:val="000000"/>
          <w:kern w:val="0"/>
          <w:sz w:val="24"/>
          <w:szCs w:val="24"/>
          <w:lang w:eastAsia="ru-RU"/>
        </w:rPr>
        <w:t>Н</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Іванова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Науковий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керівник</w:t>
      </w:r>
      <w:r w:rsidRPr="00BC5435">
        <w:rPr>
          <w:rFonts w:ascii="Verdana" w:eastAsia="Times New Roman" w:hAnsi="Verdana" w:cs="Times New Roman"/>
          <w:color w:val="000000"/>
          <w:kern w:val="0"/>
          <w:sz w:val="24"/>
          <w:szCs w:val="24"/>
          <w:lang w:eastAsia="ru-RU"/>
        </w:rPr>
        <w:t xml:space="preserve"> : </w:t>
      </w:r>
      <w:r w:rsidRPr="00BC5435">
        <w:rPr>
          <w:rFonts w:ascii="Verdana" w:eastAsia="Times New Roman" w:hAnsi="Verdana" w:cs="Times New Roman" w:hint="eastAsia"/>
          <w:color w:val="000000"/>
          <w:kern w:val="0"/>
          <w:sz w:val="24"/>
          <w:szCs w:val="24"/>
          <w:lang w:eastAsia="ru-RU"/>
        </w:rPr>
        <w:t>Тімченко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Володимир</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Михайлович</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доктор</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географічних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w:t>
      </w:r>
      <w:r w:rsidRPr="00BC5435">
        <w:rPr>
          <w:rFonts w:ascii="Verdana" w:eastAsia="Times New Roman" w:hAnsi="Verdana" w:cs="Times New Roman"/>
          <w:color w:val="000000"/>
          <w:kern w:val="0"/>
          <w:sz w:val="24"/>
          <w:szCs w:val="24"/>
          <w:lang w:eastAsia="ru-RU"/>
        </w:rPr>
        <w:t>,</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професор</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старший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науковий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співробітник</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Дубняк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Сергій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Сергійович</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кандидат</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географічних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наук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доцент</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Київ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w:t>
      </w:r>
      <w:r w:rsidRPr="00BC5435">
        <w:rPr>
          <w:rFonts w:ascii="Verdana" w:eastAsia="Times New Roman" w:hAnsi="Verdana" w:cs="Times New Roman"/>
          <w:color w:val="000000"/>
          <w:kern w:val="0"/>
          <w:sz w:val="24"/>
          <w:szCs w:val="24"/>
          <w:lang w:eastAsia="ru-RU"/>
        </w:rPr>
        <w:t xml:space="preserve"> 2021</w:t>
      </w: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ЗМІСТ</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ВСТУП</w:t>
      </w:r>
      <w:r w:rsidRPr="00BC5435">
        <w:rPr>
          <w:rFonts w:ascii="Verdana" w:eastAsia="Times New Roman" w:hAnsi="Verdana" w:cs="Times New Roman"/>
          <w:color w:val="000000"/>
          <w:kern w:val="0"/>
          <w:sz w:val="24"/>
          <w:szCs w:val="24"/>
          <w:lang w:eastAsia="ru-RU"/>
        </w:rPr>
        <w:t xml:space="preserve"> 22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1. </w:t>
      </w:r>
      <w:r w:rsidRPr="00BC5435">
        <w:rPr>
          <w:rFonts w:ascii="Verdana" w:eastAsia="Times New Roman" w:hAnsi="Verdana" w:cs="Times New Roman" w:hint="eastAsia"/>
          <w:color w:val="000000"/>
          <w:kern w:val="0"/>
          <w:sz w:val="24"/>
          <w:szCs w:val="24"/>
          <w:lang w:eastAsia="ru-RU"/>
        </w:rPr>
        <w:t>ВОДОСХОВИЩЕ</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САСИК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УНІКАЛЬНА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АНТРОПОГЕННО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ПЕРЕТВОРЕНА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ВОДОЙМА</w:t>
      </w:r>
      <w:r w:rsidRPr="00BC5435">
        <w:rPr>
          <w:rFonts w:ascii="Verdana" w:eastAsia="Times New Roman" w:hAnsi="Verdana" w:cs="Times New Roman"/>
          <w:color w:val="000000"/>
          <w:kern w:val="0"/>
          <w:sz w:val="24"/>
          <w:szCs w:val="24"/>
          <w:lang w:eastAsia="ru-RU"/>
        </w:rPr>
        <w:t xml:space="preserve"> 28</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1.1. </w:t>
      </w:r>
      <w:r w:rsidRPr="00BC5435">
        <w:rPr>
          <w:rFonts w:ascii="Verdana" w:eastAsia="Times New Roman" w:hAnsi="Verdana" w:cs="Times New Roman" w:hint="eastAsia"/>
          <w:color w:val="000000"/>
          <w:kern w:val="0"/>
          <w:sz w:val="24"/>
          <w:szCs w:val="24"/>
          <w:lang w:eastAsia="ru-RU"/>
        </w:rPr>
        <w:t>Фізико</w:t>
      </w:r>
      <w:r w:rsidRPr="00BC5435">
        <w:rPr>
          <w:rFonts w:ascii="Verdana" w:eastAsia="Times New Roman" w:hAnsi="Verdana" w:cs="Times New Roman"/>
          <w:color w:val="000000"/>
          <w:kern w:val="0"/>
          <w:sz w:val="24"/>
          <w:szCs w:val="24"/>
          <w:lang w:eastAsia="ru-RU"/>
        </w:rPr>
        <w:t>-</w:t>
      </w:r>
      <w:r w:rsidRPr="00BC5435">
        <w:rPr>
          <w:rFonts w:ascii="Verdana" w:eastAsia="Times New Roman" w:hAnsi="Verdana" w:cs="Times New Roman" w:hint="eastAsia"/>
          <w:color w:val="000000"/>
          <w:kern w:val="0"/>
          <w:sz w:val="24"/>
          <w:szCs w:val="24"/>
          <w:lang w:eastAsia="ru-RU"/>
        </w:rPr>
        <w:t>географічна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характеристика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регіону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1.2. </w:t>
      </w:r>
      <w:r w:rsidRPr="00BC5435">
        <w:rPr>
          <w:rFonts w:ascii="Verdana" w:eastAsia="Times New Roman" w:hAnsi="Verdana" w:cs="Times New Roman" w:hint="eastAsia"/>
          <w:color w:val="000000"/>
          <w:kern w:val="0"/>
          <w:sz w:val="24"/>
          <w:szCs w:val="24"/>
          <w:lang w:eastAsia="ru-RU"/>
        </w:rPr>
        <w:t>Основні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положення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проєктів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використання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Сасика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1.3. </w:t>
      </w:r>
      <w:r w:rsidRPr="00BC5435">
        <w:rPr>
          <w:rFonts w:ascii="Verdana" w:eastAsia="Times New Roman" w:hAnsi="Verdana" w:cs="Times New Roman" w:hint="eastAsia"/>
          <w:color w:val="000000"/>
          <w:kern w:val="0"/>
          <w:sz w:val="24"/>
          <w:szCs w:val="24"/>
          <w:lang w:eastAsia="ru-RU"/>
        </w:rPr>
        <w:t>Екологічні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наслідки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антропогенного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перетворення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28</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36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42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45</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2. </w:t>
      </w:r>
      <w:r w:rsidRPr="00BC5435">
        <w:rPr>
          <w:rFonts w:ascii="Verdana" w:eastAsia="Times New Roman" w:hAnsi="Verdana" w:cs="Times New Roman" w:hint="eastAsia"/>
          <w:color w:val="000000"/>
          <w:kern w:val="0"/>
          <w:sz w:val="24"/>
          <w:szCs w:val="24"/>
          <w:lang w:eastAsia="ru-RU"/>
        </w:rPr>
        <w:t>ОСОБЛИВОСТІ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ЕКОЛОГО</w:t>
      </w:r>
      <w:r w:rsidRPr="00BC5435">
        <w:rPr>
          <w:rFonts w:ascii="Verdana" w:eastAsia="Times New Roman" w:hAnsi="Verdana" w:cs="Times New Roman"/>
          <w:color w:val="000000"/>
          <w:kern w:val="0"/>
          <w:sz w:val="24"/>
          <w:szCs w:val="24"/>
          <w:lang w:eastAsia="ru-RU"/>
        </w:rPr>
        <w:t>-</w:t>
      </w:r>
      <w:r w:rsidRPr="00BC5435">
        <w:rPr>
          <w:rFonts w:ascii="Verdana" w:eastAsia="Times New Roman" w:hAnsi="Verdana" w:cs="Times New Roman" w:hint="eastAsia"/>
          <w:color w:val="000000"/>
          <w:kern w:val="0"/>
          <w:sz w:val="24"/>
          <w:szCs w:val="24"/>
          <w:lang w:eastAsia="ru-RU"/>
        </w:rPr>
        <w:t>ГІДРОЛОГІЧНИХ</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ДОСЛІДЖЕНЬ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ЩО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ЗАЗНАЛИ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АНТРОПОГЕННОГО</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ВТРУЧАННЯ</w:t>
      </w:r>
      <w:r w:rsidRPr="00BC5435">
        <w:rPr>
          <w:rFonts w:ascii="Verdana" w:eastAsia="Times New Roman" w:hAnsi="Verdana" w:cs="Times New Roman"/>
          <w:color w:val="000000"/>
          <w:kern w:val="0"/>
          <w:sz w:val="24"/>
          <w:szCs w:val="24"/>
          <w:lang w:eastAsia="ru-RU"/>
        </w:rPr>
        <w:t xml:space="preserve"> 46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2.1. </w:t>
      </w:r>
      <w:r w:rsidRPr="00BC5435">
        <w:rPr>
          <w:rFonts w:ascii="Verdana" w:eastAsia="Times New Roman" w:hAnsi="Verdana" w:cs="Times New Roman" w:hint="eastAsia"/>
          <w:color w:val="000000"/>
          <w:kern w:val="0"/>
          <w:sz w:val="24"/>
          <w:szCs w:val="24"/>
          <w:lang w:eastAsia="ru-RU"/>
        </w:rPr>
        <w:t>Історія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досліджень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Сасика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лиманів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Північно</w:t>
      </w:r>
      <w:r w:rsidRPr="00BC5435">
        <w:rPr>
          <w:rFonts w:ascii="Verdana" w:eastAsia="Times New Roman" w:hAnsi="Verdana" w:cs="Times New Roman"/>
          <w:color w:val="000000"/>
          <w:kern w:val="0"/>
          <w:sz w:val="24"/>
          <w:szCs w:val="24"/>
          <w:lang w:eastAsia="ru-RU"/>
        </w:rPr>
        <w:t>-</w:t>
      </w:r>
      <w:r w:rsidRPr="00BC5435">
        <w:rPr>
          <w:rFonts w:ascii="Verdana" w:eastAsia="Times New Roman" w:hAnsi="Verdana" w:cs="Times New Roman" w:hint="eastAsia"/>
          <w:color w:val="000000"/>
          <w:kern w:val="0"/>
          <w:sz w:val="24"/>
          <w:szCs w:val="24"/>
          <w:lang w:eastAsia="ru-RU"/>
        </w:rPr>
        <w:t>Західного</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Причорномор’я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2.2. </w:t>
      </w:r>
      <w:r w:rsidRPr="00BC5435">
        <w:rPr>
          <w:rFonts w:ascii="Verdana" w:eastAsia="Times New Roman" w:hAnsi="Verdana" w:cs="Times New Roman" w:hint="eastAsia"/>
          <w:color w:val="000000"/>
          <w:kern w:val="0"/>
          <w:sz w:val="24"/>
          <w:szCs w:val="24"/>
          <w:lang w:eastAsia="ru-RU"/>
        </w:rPr>
        <w:t>Міжнародний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досвід</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спроб</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опріснення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відновлення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2.3. </w:t>
      </w:r>
      <w:r w:rsidRPr="00BC5435">
        <w:rPr>
          <w:rFonts w:ascii="Verdana" w:eastAsia="Times New Roman" w:hAnsi="Verdana" w:cs="Times New Roman" w:hint="eastAsia"/>
          <w:color w:val="000000"/>
          <w:kern w:val="0"/>
          <w:sz w:val="24"/>
          <w:szCs w:val="24"/>
          <w:lang w:eastAsia="ru-RU"/>
        </w:rPr>
        <w:t>Екогідрологічні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дослідження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як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складова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управління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екосистемами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істотно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змінених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2.3.1. </w:t>
      </w:r>
      <w:r w:rsidRPr="00BC5435">
        <w:rPr>
          <w:rFonts w:ascii="Verdana" w:eastAsia="Times New Roman" w:hAnsi="Verdana" w:cs="Times New Roman" w:hint="eastAsia"/>
          <w:color w:val="000000"/>
          <w:kern w:val="0"/>
          <w:sz w:val="24"/>
          <w:szCs w:val="24"/>
          <w:lang w:eastAsia="ru-RU"/>
        </w:rPr>
        <w:t>Ключові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фактори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інтегральні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показники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функціонування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2.3.2. </w:t>
      </w:r>
      <w:r w:rsidRPr="00BC5435">
        <w:rPr>
          <w:rFonts w:ascii="Verdana" w:eastAsia="Times New Roman" w:hAnsi="Verdana" w:cs="Times New Roman" w:hint="eastAsia"/>
          <w:color w:val="000000"/>
          <w:kern w:val="0"/>
          <w:sz w:val="24"/>
          <w:szCs w:val="24"/>
          <w:lang w:eastAsia="ru-RU"/>
        </w:rPr>
        <w:t>Матеріали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методичні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аспекти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дослідження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46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51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61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61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64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78</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3. </w:t>
      </w:r>
      <w:r w:rsidRPr="00BC5435">
        <w:rPr>
          <w:rFonts w:ascii="Verdana" w:eastAsia="Times New Roman" w:hAnsi="Verdana" w:cs="Times New Roman" w:hint="eastAsia"/>
          <w:color w:val="000000"/>
          <w:kern w:val="0"/>
          <w:sz w:val="24"/>
          <w:szCs w:val="24"/>
          <w:lang w:eastAsia="ru-RU"/>
        </w:rPr>
        <w:t>КЛЮЧОВІ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ЧИННИКИ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ФУНКЦІОНУВАННЯ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РІЗНИХ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ЕТАПАХ</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ІСНУВАННЯ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79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3.1. </w:t>
      </w:r>
      <w:r w:rsidRPr="00BC5435">
        <w:rPr>
          <w:rFonts w:ascii="Verdana" w:eastAsia="Times New Roman" w:hAnsi="Verdana" w:cs="Times New Roman" w:hint="eastAsia"/>
          <w:color w:val="000000"/>
          <w:kern w:val="0"/>
          <w:sz w:val="24"/>
          <w:szCs w:val="24"/>
          <w:lang w:eastAsia="ru-RU"/>
        </w:rPr>
        <w:t>Водний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баланс</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водообмін</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3.2. </w:t>
      </w:r>
      <w:r w:rsidRPr="00BC5435">
        <w:rPr>
          <w:rFonts w:ascii="Verdana" w:eastAsia="Times New Roman" w:hAnsi="Verdana" w:cs="Times New Roman" w:hint="eastAsia"/>
          <w:color w:val="000000"/>
          <w:kern w:val="0"/>
          <w:sz w:val="24"/>
          <w:szCs w:val="24"/>
          <w:lang w:eastAsia="ru-RU"/>
        </w:rPr>
        <w:t>Особливості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гідродинамічних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процесів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водоймі</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3.2.1. </w:t>
      </w:r>
      <w:r w:rsidRPr="00BC5435">
        <w:rPr>
          <w:rFonts w:ascii="Verdana" w:eastAsia="Times New Roman" w:hAnsi="Verdana" w:cs="Times New Roman" w:hint="eastAsia"/>
          <w:color w:val="000000"/>
          <w:kern w:val="0"/>
          <w:sz w:val="24"/>
          <w:szCs w:val="24"/>
          <w:lang w:eastAsia="ru-RU"/>
        </w:rPr>
        <w:t>Рівневий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Коротко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довгострокові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коливання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водної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поверхні</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3.2.2. </w:t>
      </w:r>
      <w:r w:rsidRPr="00BC5435">
        <w:rPr>
          <w:rFonts w:ascii="Verdana" w:eastAsia="Times New Roman" w:hAnsi="Verdana" w:cs="Times New Roman" w:hint="eastAsia"/>
          <w:color w:val="000000"/>
          <w:kern w:val="0"/>
          <w:sz w:val="24"/>
          <w:szCs w:val="24"/>
          <w:lang w:eastAsia="ru-RU"/>
        </w:rPr>
        <w:t>Хвильові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процеси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79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99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100</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108</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20</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3.2.3. </w:t>
      </w:r>
      <w:r w:rsidRPr="00BC5435">
        <w:rPr>
          <w:rFonts w:ascii="Verdana" w:eastAsia="Times New Roman" w:hAnsi="Verdana" w:cs="Times New Roman" w:hint="eastAsia"/>
          <w:color w:val="000000"/>
          <w:kern w:val="0"/>
          <w:sz w:val="24"/>
          <w:szCs w:val="24"/>
          <w:lang w:eastAsia="ru-RU"/>
        </w:rPr>
        <w:t>Перемішування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мас</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3.2.4. </w:t>
      </w:r>
      <w:r w:rsidRPr="00BC5435">
        <w:rPr>
          <w:rFonts w:ascii="Verdana" w:eastAsia="Times New Roman" w:hAnsi="Verdana" w:cs="Times New Roman" w:hint="eastAsia"/>
          <w:color w:val="000000"/>
          <w:kern w:val="0"/>
          <w:sz w:val="24"/>
          <w:szCs w:val="24"/>
          <w:lang w:eastAsia="ru-RU"/>
        </w:rPr>
        <w:t>Характеристика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течій</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3</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117</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122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129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4. </w:t>
      </w:r>
      <w:r w:rsidRPr="00BC5435">
        <w:rPr>
          <w:rFonts w:ascii="Verdana" w:eastAsia="Times New Roman" w:hAnsi="Verdana" w:cs="Times New Roman" w:hint="eastAsia"/>
          <w:color w:val="000000"/>
          <w:kern w:val="0"/>
          <w:sz w:val="24"/>
          <w:szCs w:val="24"/>
          <w:lang w:eastAsia="ru-RU"/>
        </w:rPr>
        <w:t>ГІДРОФІЗИЧНІ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ГІДРОХІМІЧНІ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ХАРАКТЕРИСТИКИ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ВОДНИХ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МАС</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ЩО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ВПЛИВАЮТЬ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ЕКОЛОГІЧНИЙ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131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4.1. </w:t>
      </w:r>
      <w:r w:rsidRPr="00BC5435">
        <w:rPr>
          <w:rFonts w:ascii="Verdana" w:eastAsia="Times New Roman" w:hAnsi="Verdana" w:cs="Times New Roman" w:hint="eastAsia"/>
          <w:color w:val="000000"/>
          <w:kern w:val="0"/>
          <w:sz w:val="24"/>
          <w:szCs w:val="24"/>
          <w:lang w:eastAsia="ru-RU"/>
        </w:rPr>
        <w:t>Гідрофізичні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характеристики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4.1.1. </w:t>
      </w:r>
      <w:r w:rsidRPr="00BC5435">
        <w:rPr>
          <w:rFonts w:ascii="Verdana" w:eastAsia="Times New Roman" w:hAnsi="Verdana" w:cs="Times New Roman" w:hint="eastAsia"/>
          <w:color w:val="000000"/>
          <w:kern w:val="0"/>
          <w:sz w:val="24"/>
          <w:szCs w:val="24"/>
          <w:lang w:eastAsia="ru-RU"/>
        </w:rPr>
        <w:t>Особливості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температурного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4.1.2. </w:t>
      </w:r>
      <w:r w:rsidRPr="00BC5435">
        <w:rPr>
          <w:rFonts w:ascii="Verdana" w:eastAsia="Times New Roman" w:hAnsi="Verdana" w:cs="Times New Roman" w:hint="eastAsia"/>
          <w:color w:val="000000"/>
          <w:kern w:val="0"/>
          <w:sz w:val="24"/>
          <w:szCs w:val="24"/>
          <w:lang w:eastAsia="ru-RU"/>
        </w:rPr>
        <w:t>Седиментаційний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4.1.3. </w:t>
      </w:r>
      <w:r w:rsidRPr="00BC5435">
        <w:rPr>
          <w:rFonts w:ascii="Verdana" w:eastAsia="Times New Roman" w:hAnsi="Verdana" w:cs="Times New Roman" w:hint="eastAsia"/>
          <w:color w:val="000000"/>
          <w:kern w:val="0"/>
          <w:sz w:val="24"/>
          <w:szCs w:val="24"/>
          <w:lang w:eastAsia="ru-RU"/>
        </w:rPr>
        <w:t>Оптичні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властивості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мас</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4.2. </w:t>
      </w:r>
      <w:r w:rsidRPr="00BC5435">
        <w:rPr>
          <w:rFonts w:ascii="Verdana" w:eastAsia="Times New Roman" w:hAnsi="Verdana" w:cs="Times New Roman" w:hint="eastAsia"/>
          <w:color w:val="000000"/>
          <w:kern w:val="0"/>
          <w:sz w:val="24"/>
          <w:szCs w:val="24"/>
          <w:lang w:eastAsia="ru-RU"/>
        </w:rPr>
        <w:t>Гідрохімічні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показники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4.2.1. </w:t>
      </w:r>
      <w:r w:rsidRPr="00BC5435">
        <w:rPr>
          <w:rFonts w:ascii="Verdana" w:eastAsia="Times New Roman" w:hAnsi="Verdana" w:cs="Times New Roman" w:hint="eastAsia"/>
          <w:color w:val="000000"/>
          <w:kern w:val="0"/>
          <w:sz w:val="24"/>
          <w:szCs w:val="24"/>
          <w:lang w:eastAsia="ru-RU"/>
        </w:rPr>
        <w:t>Кисневий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4.2.2. </w:t>
      </w:r>
      <w:r w:rsidRPr="00BC5435">
        <w:rPr>
          <w:rFonts w:ascii="Verdana" w:eastAsia="Times New Roman" w:hAnsi="Verdana" w:cs="Times New Roman" w:hint="eastAsia"/>
          <w:color w:val="000000"/>
          <w:kern w:val="0"/>
          <w:sz w:val="24"/>
          <w:szCs w:val="24"/>
          <w:lang w:eastAsia="ru-RU"/>
        </w:rPr>
        <w:t>Мінералізація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її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розподіл</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водосховищі</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131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131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141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146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156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156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165</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173</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5. </w:t>
      </w:r>
      <w:r w:rsidRPr="00BC5435">
        <w:rPr>
          <w:rFonts w:ascii="Verdana" w:eastAsia="Times New Roman" w:hAnsi="Verdana" w:cs="Times New Roman" w:hint="eastAsia"/>
          <w:color w:val="000000"/>
          <w:kern w:val="0"/>
          <w:sz w:val="24"/>
          <w:szCs w:val="24"/>
          <w:lang w:eastAsia="ru-RU"/>
        </w:rPr>
        <w:t>ОСОБЛИВОСТІ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ВПЛИВУ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ЧИННИКІВ</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176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5.1. </w:t>
      </w:r>
      <w:r w:rsidRPr="00BC5435">
        <w:rPr>
          <w:rFonts w:ascii="Verdana" w:eastAsia="Times New Roman" w:hAnsi="Verdana" w:cs="Times New Roman" w:hint="eastAsia"/>
          <w:color w:val="000000"/>
          <w:kern w:val="0"/>
          <w:sz w:val="24"/>
          <w:szCs w:val="24"/>
          <w:lang w:eastAsia="ru-RU"/>
        </w:rPr>
        <w:t>Вплив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процеси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переформування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берегової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зони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5.2. </w:t>
      </w:r>
      <w:r w:rsidRPr="00BC5435">
        <w:rPr>
          <w:rFonts w:ascii="Verdana" w:eastAsia="Times New Roman" w:hAnsi="Verdana" w:cs="Times New Roman" w:hint="eastAsia"/>
          <w:color w:val="000000"/>
          <w:kern w:val="0"/>
          <w:sz w:val="24"/>
          <w:szCs w:val="24"/>
          <w:lang w:eastAsia="ru-RU"/>
        </w:rPr>
        <w:t>Особливості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формування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розподілу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донних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відкладів</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5.3. </w:t>
      </w:r>
      <w:r w:rsidRPr="00BC5435">
        <w:rPr>
          <w:rFonts w:ascii="Verdana" w:eastAsia="Times New Roman" w:hAnsi="Verdana" w:cs="Times New Roman" w:hint="eastAsia"/>
          <w:color w:val="000000"/>
          <w:kern w:val="0"/>
          <w:sz w:val="24"/>
          <w:szCs w:val="24"/>
          <w:lang w:eastAsia="ru-RU"/>
        </w:rPr>
        <w:t>Аспекти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впливу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деяких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абіотичних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факторів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поширення</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фітопланктону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фітобентосу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заростання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5.4. </w:t>
      </w:r>
      <w:r w:rsidRPr="00BC5435">
        <w:rPr>
          <w:rFonts w:ascii="Verdana" w:eastAsia="Times New Roman" w:hAnsi="Verdana" w:cs="Times New Roman" w:hint="eastAsia"/>
          <w:color w:val="000000"/>
          <w:kern w:val="0"/>
          <w:sz w:val="24"/>
          <w:szCs w:val="24"/>
          <w:lang w:eastAsia="ru-RU"/>
        </w:rPr>
        <w:t>Вплив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зміни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водообміну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інших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абіотичних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факторів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рибопродуктивність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видовий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склад</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іхтіофауни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5</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176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184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189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204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211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РОЗДІЛ</w:t>
      </w:r>
      <w:r w:rsidRPr="00BC5435">
        <w:rPr>
          <w:rFonts w:ascii="Verdana" w:eastAsia="Times New Roman" w:hAnsi="Verdana" w:cs="Times New Roman"/>
          <w:color w:val="000000"/>
          <w:kern w:val="0"/>
          <w:sz w:val="24"/>
          <w:szCs w:val="24"/>
          <w:lang w:eastAsia="ru-RU"/>
        </w:rPr>
        <w:t xml:space="preserve"> 6. </w:t>
      </w:r>
      <w:r w:rsidRPr="00BC5435">
        <w:rPr>
          <w:rFonts w:ascii="Verdana" w:eastAsia="Times New Roman" w:hAnsi="Verdana" w:cs="Times New Roman" w:hint="eastAsia"/>
          <w:color w:val="000000"/>
          <w:kern w:val="0"/>
          <w:sz w:val="24"/>
          <w:szCs w:val="24"/>
          <w:lang w:eastAsia="ru-RU"/>
        </w:rPr>
        <w:t>РЕГУЛЮВАННЯ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СУЧАСНОГО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ОЦІНКА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АНТРОПОГЕННОГО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ВПЛИВУ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ГІДРОЛОГІЧНИЙ</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РЕЖИМ</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212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6.1. </w:t>
      </w:r>
      <w:r w:rsidRPr="00BC5435">
        <w:rPr>
          <w:rFonts w:ascii="Verdana" w:eastAsia="Times New Roman" w:hAnsi="Verdana" w:cs="Times New Roman" w:hint="eastAsia"/>
          <w:color w:val="000000"/>
          <w:kern w:val="0"/>
          <w:sz w:val="24"/>
          <w:szCs w:val="24"/>
          <w:lang w:eastAsia="ru-RU"/>
        </w:rPr>
        <w:t>Методичні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аспекти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визначення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інтегрального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показника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антропогенно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перетвореної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212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21</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6.1.1. </w:t>
      </w:r>
      <w:r w:rsidRPr="00BC5435">
        <w:rPr>
          <w:rFonts w:ascii="Verdana" w:eastAsia="Times New Roman" w:hAnsi="Verdana" w:cs="Times New Roman" w:hint="eastAsia"/>
          <w:color w:val="000000"/>
          <w:kern w:val="0"/>
          <w:sz w:val="24"/>
          <w:szCs w:val="24"/>
          <w:lang w:eastAsia="ru-RU"/>
        </w:rPr>
        <w:t>Алгоритм</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вибору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показника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для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водної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6.1.2. </w:t>
      </w:r>
      <w:r w:rsidRPr="00BC5435">
        <w:rPr>
          <w:rFonts w:ascii="Verdana" w:eastAsia="Times New Roman" w:hAnsi="Verdana" w:cs="Times New Roman" w:hint="eastAsia"/>
          <w:color w:val="000000"/>
          <w:kern w:val="0"/>
          <w:sz w:val="24"/>
          <w:szCs w:val="24"/>
          <w:lang w:eastAsia="ru-RU"/>
        </w:rPr>
        <w:t>Концептуальна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модель</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розрахунку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зміни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мінеральної</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складової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завислих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воді</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речовин</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6.2. </w:t>
      </w:r>
      <w:r w:rsidRPr="00BC5435">
        <w:rPr>
          <w:rFonts w:ascii="Verdana" w:eastAsia="Times New Roman" w:hAnsi="Verdana" w:cs="Times New Roman" w:hint="eastAsia"/>
          <w:color w:val="000000"/>
          <w:kern w:val="0"/>
          <w:sz w:val="24"/>
          <w:szCs w:val="24"/>
          <w:lang w:eastAsia="ru-RU"/>
        </w:rPr>
        <w:t>Заходи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щодо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регулювання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сучасного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стану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водосховища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6.3. </w:t>
      </w:r>
      <w:r w:rsidRPr="00BC5435">
        <w:rPr>
          <w:rFonts w:ascii="Verdana" w:eastAsia="Times New Roman" w:hAnsi="Verdana" w:cs="Times New Roman" w:hint="eastAsia"/>
          <w:color w:val="000000"/>
          <w:kern w:val="0"/>
          <w:sz w:val="24"/>
          <w:szCs w:val="24"/>
          <w:lang w:eastAsia="ru-RU"/>
        </w:rPr>
        <w:t>Зміна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гідрологічного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режиму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ймовірних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варіантах</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використання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водосховища</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6.3.1. </w:t>
      </w:r>
      <w:r w:rsidRPr="00BC5435">
        <w:rPr>
          <w:rFonts w:ascii="Verdana" w:eastAsia="Times New Roman" w:hAnsi="Verdana" w:cs="Times New Roman" w:hint="eastAsia"/>
          <w:color w:val="000000"/>
          <w:kern w:val="0"/>
          <w:sz w:val="24"/>
          <w:szCs w:val="24"/>
          <w:lang w:eastAsia="ru-RU"/>
        </w:rPr>
        <w:t>Варіанти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максимально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можливої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ренатуралізації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6.3.2. </w:t>
      </w:r>
      <w:r w:rsidRPr="00BC5435">
        <w:rPr>
          <w:rFonts w:ascii="Verdana" w:eastAsia="Times New Roman" w:hAnsi="Verdana" w:cs="Times New Roman" w:hint="eastAsia"/>
          <w:color w:val="000000"/>
          <w:kern w:val="0"/>
          <w:sz w:val="24"/>
          <w:szCs w:val="24"/>
          <w:lang w:eastAsia="ru-RU"/>
        </w:rPr>
        <w:t>Використання</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водосховища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як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елемента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суднового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ходу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 xml:space="preserve">6.3.3. </w:t>
      </w:r>
      <w:r w:rsidRPr="00BC5435">
        <w:rPr>
          <w:rFonts w:ascii="Verdana" w:eastAsia="Times New Roman" w:hAnsi="Verdana" w:cs="Times New Roman" w:hint="eastAsia"/>
          <w:color w:val="000000"/>
          <w:kern w:val="0"/>
          <w:sz w:val="24"/>
          <w:szCs w:val="24"/>
          <w:lang w:eastAsia="ru-RU"/>
        </w:rPr>
        <w:t>Ймовірний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вплив</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на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екосистему</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водойми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при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розвитку</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рекреаційно</w:t>
      </w:r>
      <w:r w:rsidRPr="00BC5435">
        <w:rPr>
          <w:rFonts w:ascii="Verdana" w:eastAsia="Times New Roman" w:hAnsi="Verdana" w:cs="Times New Roman"/>
          <w:color w:val="000000"/>
          <w:kern w:val="0"/>
          <w:sz w:val="24"/>
          <w:szCs w:val="24"/>
          <w:lang w:eastAsia="ru-RU"/>
        </w:rPr>
        <w:t>-</w:t>
      </w:r>
      <w:r w:rsidRPr="00BC5435">
        <w:rPr>
          <w:rFonts w:ascii="Verdana" w:eastAsia="Times New Roman" w:hAnsi="Verdana" w:cs="Times New Roman" w:hint="eastAsia"/>
          <w:color w:val="000000"/>
          <w:kern w:val="0"/>
          <w:sz w:val="24"/>
          <w:szCs w:val="24"/>
          <w:lang w:eastAsia="ru-RU"/>
        </w:rPr>
        <w:t>туристичної</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галузі</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212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214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220</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226</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227</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229</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color w:val="000000"/>
          <w:kern w:val="0"/>
          <w:sz w:val="24"/>
          <w:szCs w:val="24"/>
          <w:lang w:eastAsia="ru-RU"/>
        </w:rPr>
        <w:t>232</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до</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розділу</w:t>
      </w:r>
      <w:r w:rsidRPr="00BC5435">
        <w:rPr>
          <w:rFonts w:ascii="Verdana" w:eastAsia="Times New Roman" w:hAnsi="Verdana" w:cs="Times New Roman"/>
          <w:color w:val="000000"/>
          <w:kern w:val="0"/>
          <w:sz w:val="24"/>
          <w:szCs w:val="24"/>
          <w:lang w:eastAsia="ru-RU"/>
        </w:rPr>
        <w:t xml:space="preserve"> 6 234</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ВИСНОВКИ</w:t>
      </w:r>
      <w:r w:rsidRPr="00BC5435">
        <w:rPr>
          <w:rFonts w:ascii="Verdana" w:eastAsia="Times New Roman" w:hAnsi="Verdana" w:cs="Times New Roman"/>
          <w:color w:val="000000"/>
          <w:kern w:val="0"/>
          <w:sz w:val="24"/>
          <w:szCs w:val="24"/>
          <w:lang w:eastAsia="ru-RU"/>
        </w:rPr>
        <w:t xml:space="preserve"> 235</w:t>
      </w:r>
    </w:p>
    <w:p w:rsidR="00BC5435" w:rsidRPr="00BC5435"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СПИСОК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ВИКОРИСТАНИХ</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ДЖЕРЕЛ</w:t>
      </w:r>
      <w:r w:rsidRPr="00BC5435">
        <w:rPr>
          <w:rFonts w:ascii="Verdana" w:eastAsia="Times New Roman" w:hAnsi="Verdana" w:cs="Times New Roman"/>
          <w:color w:val="000000"/>
          <w:kern w:val="0"/>
          <w:sz w:val="24"/>
          <w:szCs w:val="24"/>
          <w:lang w:eastAsia="ru-RU"/>
        </w:rPr>
        <w:t xml:space="preserve"> 239</w:t>
      </w:r>
    </w:p>
    <w:p w:rsidR="003B42B1" w:rsidRDefault="00BC5435" w:rsidP="00BC5435">
      <w:pPr>
        <w:rPr>
          <w:rFonts w:ascii="Verdana" w:eastAsia="Times New Roman" w:hAnsi="Verdana" w:cs="Times New Roman"/>
          <w:color w:val="000000"/>
          <w:kern w:val="0"/>
          <w:sz w:val="24"/>
          <w:szCs w:val="24"/>
          <w:lang w:eastAsia="ru-RU"/>
        </w:rPr>
      </w:pPr>
      <w:r w:rsidRPr="00BC5435">
        <w:rPr>
          <w:rFonts w:ascii="Verdana" w:eastAsia="Times New Roman" w:hAnsi="Verdana" w:cs="Times New Roman" w:hint="eastAsia"/>
          <w:color w:val="000000"/>
          <w:kern w:val="0"/>
          <w:sz w:val="24"/>
          <w:szCs w:val="24"/>
          <w:lang w:eastAsia="ru-RU"/>
        </w:rPr>
        <w:t>ДОДАТОК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Список</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публікацій</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здобувача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за</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темою</w:t>
      </w:r>
      <w:r w:rsidRPr="00BC5435">
        <w:rPr>
          <w:rFonts w:ascii="Verdana" w:eastAsia="Times New Roman" w:hAnsi="Verdana" w:cs="Times New Roman"/>
          <w:color w:val="000000"/>
          <w:kern w:val="0"/>
          <w:sz w:val="24"/>
          <w:szCs w:val="24"/>
          <w:lang w:eastAsia="ru-RU"/>
        </w:rPr>
        <w:t xml:space="preserve"> </w:t>
      </w:r>
      <w:r w:rsidRPr="00BC5435">
        <w:rPr>
          <w:rFonts w:ascii="Verdana" w:eastAsia="Times New Roman" w:hAnsi="Verdana" w:cs="Times New Roman" w:hint="eastAsia"/>
          <w:color w:val="000000"/>
          <w:kern w:val="0"/>
          <w:sz w:val="24"/>
          <w:szCs w:val="24"/>
          <w:lang w:eastAsia="ru-RU"/>
        </w:rPr>
        <w:t>дисертації</w:t>
      </w:r>
      <w:r w:rsidRPr="00BC5435">
        <w:rPr>
          <w:rFonts w:ascii="Verdana" w:eastAsia="Times New Roman" w:hAnsi="Verdana" w:cs="Times New Roman"/>
          <w:color w:val="000000"/>
          <w:kern w:val="0"/>
          <w:sz w:val="24"/>
          <w:szCs w:val="24"/>
          <w:lang w:eastAsia="ru-RU"/>
        </w:rPr>
        <w:t xml:space="preserve"> 266</w:t>
      </w:r>
    </w:p>
    <w:p w:rsidR="00BC5435" w:rsidRDefault="00BC5435" w:rsidP="00BC5435">
      <w:pPr>
        <w:rPr>
          <w:rFonts w:ascii="Verdana" w:eastAsia="Times New Roman" w:hAnsi="Verdana" w:cs="Times New Roman"/>
          <w:color w:val="000000"/>
          <w:kern w:val="0"/>
          <w:sz w:val="24"/>
          <w:szCs w:val="24"/>
          <w:lang w:eastAsia="ru-RU"/>
        </w:rPr>
      </w:pPr>
    </w:p>
    <w:p w:rsidR="00BC5435" w:rsidRDefault="00BC5435" w:rsidP="00BC5435">
      <w:pPr>
        <w:rPr>
          <w:rFonts w:ascii="Verdana" w:eastAsia="Times New Roman" w:hAnsi="Verdana" w:cs="Times New Roman"/>
          <w:color w:val="000000"/>
          <w:kern w:val="0"/>
          <w:sz w:val="24"/>
          <w:szCs w:val="24"/>
          <w:lang w:eastAsia="ru-RU"/>
        </w:rPr>
      </w:pPr>
    </w:p>
    <w:p w:rsidR="00BC5435" w:rsidRDefault="00BC5435" w:rsidP="00BC5435">
      <w:pPr>
        <w:rPr>
          <w:rFonts w:ascii="Verdana" w:eastAsia="Times New Roman" w:hAnsi="Verdana" w:cs="Times New Roman"/>
          <w:color w:val="000000"/>
          <w:kern w:val="0"/>
          <w:sz w:val="24"/>
          <w:szCs w:val="24"/>
          <w:lang w:eastAsia="ru-RU"/>
        </w:rPr>
      </w:pPr>
    </w:p>
    <w:p w:rsidR="00BC5435" w:rsidRDefault="00BC5435" w:rsidP="00BC5435">
      <w:r>
        <w:rPr>
          <w:rFonts w:hint="eastAsia"/>
        </w:rPr>
        <w:t>ВИСНОВКИ</w:t>
      </w:r>
    </w:p>
    <w:p w:rsidR="00BC5435" w:rsidRDefault="00BC5435" w:rsidP="00BC5435">
      <w:r>
        <w:t></w:t>
      </w:r>
      <w:r>
        <w:t></w:t>
      </w:r>
      <w:r>
        <w:t></w:t>
      </w:r>
      <w:r>
        <w:rPr>
          <w:rFonts w:hint="eastAsia"/>
        </w:rPr>
        <w:t>На</w:t>
      </w:r>
      <w:r>
        <w:t></w:t>
      </w:r>
      <w:r>
        <w:rPr>
          <w:rFonts w:hint="eastAsia"/>
        </w:rPr>
        <w:t>основі</w:t>
      </w:r>
      <w:r>
        <w:t></w:t>
      </w:r>
      <w:r>
        <w:rPr>
          <w:rFonts w:hint="eastAsia"/>
        </w:rPr>
        <w:t>аналізу</w:t>
      </w:r>
      <w:r>
        <w:t></w:t>
      </w:r>
      <w:r>
        <w:rPr>
          <w:rFonts w:hint="eastAsia"/>
        </w:rPr>
        <w:t>ретроспективних</w:t>
      </w:r>
      <w:r>
        <w:t></w:t>
      </w:r>
      <w:r>
        <w:rPr>
          <w:rFonts w:hint="eastAsia"/>
        </w:rPr>
        <w:t>і</w:t>
      </w:r>
      <w:r>
        <w:t></w:t>
      </w:r>
      <w:r>
        <w:rPr>
          <w:rFonts w:hint="eastAsia"/>
        </w:rPr>
        <w:t>моніторингових</w:t>
      </w:r>
      <w:r>
        <w:t></w:t>
      </w:r>
      <w:r>
        <w:rPr>
          <w:rFonts w:hint="eastAsia"/>
        </w:rPr>
        <w:t>даних</w:t>
      </w:r>
      <w:r>
        <w:t></w:t>
      </w:r>
      <w:r>
        <w:rPr>
          <w:rFonts w:hint="eastAsia"/>
        </w:rPr>
        <w:t>з</w:t>
      </w:r>
      <w:r>
        <w:t></w:t>
      </w:r>
      <w:r>
        <w:rPr>
          <w:rFonts w:hint="eastAsia"/>
        </w:rPr>
        <w:t>урахуванням</w:t>
      </w:r>
    </w:p>
    <w:p w:rsidR="00BC5435" w:rsidRDefault="00BC5435" w:rsidP="00BC5435">
      <w:r>
        <w:rPr>
          <w:rFonts w:hint="eastAsia"/>
        </w:rPr>
        <w:t>визначального</w:t>
      </w:r>
      <w:r>
        <w:t></w:t>
      </w:r>
      <w:r>
        <w:rPr>
          <w:rFonts w:hint="eastAsia"/>
        </w:rPr>
        <w:t>антропогенного</w:t>
      </w:r>
      <w:r>
        <w:t></w:t>
      </w:r>
      <w:r>
        <w:rPr>
          <w:rFonts w:hint="eastAsia"/>
        </w:rPr>
        <w:t>впливу</w:t>
      </w:r>
      <w:r>
        <w:t></w:t>
      </w:r>
      <w:r>
        <w:rPr>
          <w:rFonts w:hint="eastAsia"/>
        </w:rPr>
        <w:t>на</w:t>
      </w:r>
      <w:r>
        <w:t></w:t>
      </w:r>
      <w:r>
        <w:rPr>
          <w:rFonts w:hint="eastAsia"/>
        </w:rPr>
        <w:t>гідрологічний</w:t>
      </w:r>
      <w:r>
        <w:t></w:t>
      </w:r>
      <w:r>
        <w:rPr>
          <w:rFonts w:hint="eastAsia"/>
        </w:rPr>
        <w:t>режим</w:t>
      </w:r>
      <w:r>
        <w:t></w:t>
      </w:r>
      <w:r>
        <w:rPr>
          <w:rFonts w:hint="eastAsia"/>
        </w:rPr>
        <w:t>в</w:t>
      </w:r>
      <w:r>
        <w:t></w:t>
      </w:r>
      <w:r>
        <w:rPr>
          <w:rFonts w:hint="eastAsia"/>
        </w:rPr>
        <w:t>існуванні</w:t>
      </w:r>
    </w:p>
    <w:p w:rsidR="00BC5435" w:rsidRDefault="00BC5435" w:rsidP="00BC5435">
      <w:r>
        <w:rPr>
          <w:rFonts w:hint="eastAsia"/>
        </w:rPr>
        <w:t>водойми</w:t>
      </w:r>
      <w:r>
        <w:t></w:t>
      </w:r>
      <w:r>
        <w:rPr>
          <w:rFonts w:hint="eastAsia"/>
        </w:rPr>
        <w:t>виділено</w:t>
      </w:r>
      <w:r>
        <w:t></w:t>
      </w:r>
      <w:r>
        <w:rPr>
          <w:rFonts w:hint="eastAsia"/>
        </w:rPr>
        <w:t>природний</w:t>
      </w:r>
      <w:r>
        <w:t></w:t>
      </w:r>
      <w:r>
        <w:rPr>
          <w:rFonts w:hint="eastAsia"/>
        </w:rPr>
        <w:t>етап</w:t>
      </w:r>
      <w:r>
        <w:t></w:t>
      </w:r>
      <w:r>
        <w:rPr>
          <w:rFonts w:hint="eastAsia"/>
        </w:rPr>
        <w:t>лиману</w:t>
      </w:r>
      <w:r>
        <w:t></w:t>
      </w:r>
      <w:r>
        <w:rPr>
          <w:rFonts w:hint="eastAsia"/>
        </w:rPr>
        <w:t>озера</w:t>
      </w:r>
      <w:r>
        <w:t></w:t>
      </w:r>
      <w:r>
        <w:t></w:t>
      </w:r>
      <w:r>
        <w:rPr>
          <w:rFonts w:hint="eastAsia"/>
        </w:rPr>
        <w:t>до</w:t>
      </w:r>
      <w:r>
        <w:t></w:t>
      </w:r>
      <w:r>
        <w:t></w:t>
      </w:r>
      <w:r>
        <w:t></w:t>
      </w:r>
      <w:r>
        <w:t></w:t>
      </w:r>
      <w:r>
        <w:t></w:t>
      </w:r>
      <w:r>
        <w:t></w:t>
      </w:r>
      <w:r>
        <w:rPr>
          <w:rFonts w:hint="eastAsia"/>
        </w:rPr>
        <w:t>р</w:t>
      </w:r>
      <w:r>
        <w:t></w:t>
      </w:r>
      <w:r>
        <w:t></w:t>
      </w:r>
      <w:r>
        <w:t></w:t>
      </w:r>
      <w:r>
        <w:rPr>
          <w:rFonts w:hint="eastAsia"/>
        </w:rPr>
        <w:t>та</w:t>
      </w:r>
      <w:r>
        <w:t></w:t>
      </w:r>
      <w:r>
        <w:rPr>
          <w:rFonts w:hint="eastAsia"/>
        </w:rPr>
        <w:t>перетворений</w:t>
      </w:r>
      <w:r>
        <w:t></w:t>
      </w:r>
      <w:r>
        <w:rPr>
          <w:rFonts w:hint="eastAsia"/>
        </w:rPr>
        <w:t>етап</w:t>
      </w:r>
    </w:p>
    <w:p w:rsidR="00BC5435" w:rsidRDefault="00BC5435" w:rsidP="00BC5435">
      <w:r>
        <w:rPr>
          <w:rFonts w:hint="eastAsia"/>
        </w:rPr>
        <w:t>існування</w:t>
      </w:r>
      <w:r>
        <w:t></w:t>
      </w:r>
      <w:r>
        <w:rPr>
          <w:rFonts w:hint="eastAsia"/>
        </w:rPr>
        <w:t>як</w:t>
      </w:r>
      <w:r>
        <w:t></w:t>
      </w:r>
      <w:r>
        <w:rPr>
          <w:rFonts w:hint="eastAsia"/>
        </w:rPr>
        <w:t>водосховища</w:t>
      </w:r>
      <w:r>
        <w:t></w:t>
      </w:r>
      <w:r>
        <w:t></w:t>
      </w:r>
      <w:r>
        <w:rPr>
          <w:rFonts w:hint="eastAsia"/>
        </w:rPr>
        <w:t>з</w:t>
      </w:r>
      <w:r>
        <w:t></w:t>
      </w:r>
      <w:r>
        <w:t></w:t>
      </w:r>
      <w:r>
        <w:t></w:t>
      </w:r>
      <w:r>
        <w:t></w:t>
      </w:r>
      <w:r>
        <w:t></w:t>
      </w:r>
      <w:r>
        <w:t></w:t>
      </w:r>
      <w:r>
        <w:rPr>
          <w:rFonts w:hint="eastAsia"/>
        </w:rPr>
        <w:t>р</w:t>
      </w:r>
      <w:r>
        <w:t></w:t>
      </w:r>
      <w:r>
        <w:t></w:t>
      </w:r>
      <w:r>
        <w:t></w:t>
      </w:r>
      <w:r>
        <w:t></w:t>
      </w:r>
      <w:r>
        <w:rPr>
          <w:rFonts w:hint="eastAsia"/>
        </w:rPr>
        <w:t>Перший</w:t>
      </w:r>
      <w:r>
        <w:t></w:t>
      </w:r>
      <w:r>
        <w:rPr>
          <w:rFonts w:hint="eastAsia"/>
        </w:rPr>
        <w:t>етап</w:t>
      </w:r>
      <w:r>
        <w:t></w:t>
      </w:r>
      <w:r>
        <w:rPr>
          <w:rFonts w:hint="eastAsia"/>
        </w:rPr>
        <w:t>поділено</w:t>
      </w:r>
      <w:r>
        <w:t></w:t>
      </w:r>
      <w:r>
        <w:rPr>
          <w:rFonts w:hint="eastAsia"/>
        </w:rPr>
        <w:t>на</w:t>
      </w:r>
      <w:r>
        <w:t></w:t>
      </w:r>
      <w:r>
        <w:rPr>
          <w:rFonts w:hint="eastAsia"/>
        </w:rPr>
        <w:t>періоди</w:t>
      </w:r>
      <w:r>
        <w:t></w:t>
      </w:r>
    </w:p>
    <w:p w:rsidR="00BC5435" w:rsidRDefault="00BC5435" w:rsidP="00BC5435">
      <w:r>
        <w:rPr>
          <w:rFonts w:hint="eastAsia"/>
        </w:rPr>
        <w:t>відокремлення</w:t>
      </w:r>
      <w:r>
        <w:t></w:t>
      </w:r>
      <w:r>
        <w:rPr>
          <w:rFonts w:hint="eastAsia"/>
        </w:rPr>
        <w:t>від</w:t>
      </w:r>
      <w:r>
        <w:t></w:t>
      </w:r>
      <w:r>
        <w:rPr>
          <w:rFonts w:hint="eastAsia"/>
        </w:rPr>
        <w:t>моря</w:t>
      </w:r>
      <w:r>
        <w:t></w:t>
      </w:r>
      <w:r>
        <w:t></w:t>
      </w:r>
      <w:r>
        <w:t></w:t>
      </w:r>
      <w:r>
        <w:t></w:t>
      </w:r>
      <w:r>
        <w:t></w:t>
      </w:r>
      <w:r>
        <w:t></w:t>
      </w:r>
      <w:r>
        <w:t></w:t>
      </w:r>
      <w:r>
        <w:t></w:t>
      </w:r>
      <w:r>
        <w:t></w:t>
      </w:r>
      <w:r>
        <w:t></w:t>
      </w:r>
      <w:r>
        <w:t></w:t>
      </w:r>
      <w:r>
        <w:t></w:t>
      </w:r>
      <w:r>
        <w:rPr>
          <w:rFonts w:hint="eastAsia"/>
        </w:rPr>
        <w:t>рр</w:t>
      </w:r>
      <w:r>
        <w:t></w:t>
      </w:r>
      <w:r>
        <w:t></w:t>
      </w:r>
      <w:r>
        <w:t></w:t>
      </w:r>
      <w:r>
        <w:t></w:t>
      </w:r>
      <w:r>
        <w:rPr>
          <w:rFonts w:hint="eastAsia"/>
        </w:rPr>
        <w:t>сполучення</w:t>
      </w:r>
      <w:r>
        <w:t></w:t>
      </w:r>
      <w:r>
        <w:rPr>
          <w:rFonts w:hint="eastAsia"/>
        </w:rPr>
        <w:t>з</w:t>
      </w:r>
      <w:r>
        <w:t></w:t>
      </w:r>
      <w:r>
        <w:rPr>
          <w:rFonts w:hint="eastAsia"/>
        </w:rPr>
        <w:t>морем</w:t>
      </w:r>
      <w:r>
        <w:t></w:t>
      </w:r>
      <w:r>
        <w:t></w:t>
      </w:r>
      <w:r>
        <w:t></w:t>
      </w:r>
      <w:r>
        <w:t></w:t>
      </w:r>
      <w:r>
        <w:t></w:t>
      </w:r>
      <w:r>
        <w:t></w:t>
      </w:r>
      <w:r>
        <w:t></w:t>
      </w:r>
      <w:r>
        <w:t></w:t>
      </w:r>
      <w:r>
        <w:t></w:t>
      </w:r>
      <w:r>
        <w:t></w:t>
      </w:r>
      <w:r>
        <w:t></w:t>
      </w:r>
      <w:r>
        <w:t></w:t>
      </w:r>
      <w:r>
        <w:rPr>
          <w:rFonts w:hint="eastAsia"/>
        </w:rPr>
        <w:t>рр</w:t>
      </w:r>
      <w:r>
        <w:t></w:t>
      </w:r>
      <w:r>
        <w:t></w:t>
      </w:r>
      <w:r>
        <w:t></w:t>
      </w:r>
      <w:r>
        <w:t></w:t>
      </w:r>
      <w:r>
        <w:rPr>
          <w:rFonts w:hint="eastAsia"/>
        </w:rPr>
        <w:t>етап</w:t>
      </w:r>
    </w:p>
    <w:p w:rsidR="00BC5435" w:rsidRDefault="00BC5435" w:rsidP="00BC5435">
      <w:r>
        <w:rPr>
          <w:rFonts w:hint="eastAsia"/>
        </w:rPr>
        <w:t>водосховища</w:t>
      </w:r>
      <w:r>
        <w:t></w:t>
      </w:r>
      <w:r>
        <w:rPr>
          <w:rFonts w:hint="eastAsia"/>
        </w:rPr>
        <w:t>–</w:t>
      </w:r>
      <w:r>
        <w:t></w:t>
      </w:r>
      <w:r>
        <w:rPr>
          <w:rFonts w:hint="eastAsia"/>
        </w:rPr>
        <w:t>на</w:t>
      </w:r>
      <w:r>
        <w:t></w:t>
      </w:r>
      <w:r>
        <w:rPr>
          <w:rFonts w:hint="eastAsia"/>
        </w:rPr>
        <w:t>період</w:t>
      </w:r>
      <w:r>
        <w:t></w:t>
      </w:r>
      <w:r>
        <w:rPr>
          <w:rFonts w:hint="eastAsia"/>
        </w:rPr>
        <w:t>становлення</w:t>
      </w:r>
      <w:r>
        <w:t></w:t>
      </w:r>
      <w:r>
        <w:t></w:t>
      </w:r>
      <w:r>
        <w:t></w:t>
      </w:r>
      <w:r>
        <w:t></w:t>
      </w:r>
      <w:r>
        <w:t></w:t>
      </w:r>
      <w:r>
        <w:t></w:t>
      </w:r>
      <w:r>
        <w:t></w:t>
      </w:r>
      <w:r>
        <w:t></w:t>
      </w:r>
      <w:r>
        <w:t></w:t>
      </w:r>
      <w:r>
        <w:t></w:t>
      </w:r>
      <w:r>
        <w:t></w:t>
      </w:r>
      <w:r>
        <w:t></w:t>
      </w:r>
      <w:r>
        <w:rPr>
          <w:rFonts w:hint="eastAsia"/>
        </w:rPr>
        <w:t>р</w:t>
      </w:r>
      <w:r>
        <w:t></w:t>
      </w:r>
      <w:r>
        <w:t></w:t>
      </w:r>
      <w:r>
        <w:t></w:t>
      </w:r>
      <w:r>
        <w:rPr>
          <w:rFonts w:hint="eastAsia"/>
        </w:rPr>
        <w:t>з</w:t>
      </w:r>
      <w:r>
        <w:t></w:t>
      </w:r>
      <w:r>
        <w:rPr>
          <w:rFonts w:hint="eastAsia"/>
        </w:rPr>
        <w:t>фазами</w:t>
      </w:r>
      <w:r>
        <w:t></w:t>
      </w:r>
      <w:r>
        <w:rPr>
          <w:rFonts w:hint="eastAsia"/>
        </w:rPr>
        <w:t>активного</w:t>
      </w:r>
    </w:p>
    <w:p w:rsidR="00BC5435" w:rsidRDefault="00BC5435" w:rsidP="00BC5435">
      <w:r>
        <w:rPr>
          <w:rFonts w:hint="eastAsia"/>
        </w:rPr>
        <w:t>перетворення</w:t>
      </w:r>
      <w:r>
        <w:t></w:t>
      </w:r>
      <w:r>
        <w:t></w:t>
      </w:r>
      <w:r>
        <w:rPr>
          <w:rFonts w:hint="eastAsia"/>
        </w:rPr>
        <w:t>іригації</w:t>
      </w:r>
      <w:r>
        <w:t></w:t>
      </w:r>
      <w:r>
        <w:rPr>
          <w:rFonts w:hint="eastAsia"/>
        </w:rPr>
        <w:t>та</w:t>
      </w:r>
      <w:r>
        <w:t></w:t>
      </w:r>
      <w:r>
        <w:rPr>
          <w:rFonts w:hint="eastAsia"/>
        </w:rPr>
        <w:t>стабілізації</w:t>
      </w:r>
      <w:r>
        <w:t></w:t>
      </w:r>
      <w:r>
        <w:rPr>
          <w:rFonts w:hint="eastAsia"/>
        </w:rPr>
        <w:t>і</w:t>
      </w:r>
      <w:r>
        <w:t></w:t>
      </w:r>
      <w:r>
        <w:rPr>
          <w:rFonts w:hint="eastAsia"/>
        </w:rPr>
        <w:t>сучасний</w:t>
      </w:r>
      <w:r>
        <w:t></w:t>
      </w:r>
      <w:r>
        <w:rPr>
          <w:rFonts w:hint="eastAsia"/>
        </w:rPr>
        <w:t>період</w:t>
      </w:r>
      <w:r>
        <w:t></w:t>
      </w:r>
      <w:r>
        <w:t></w:t>
      </w:r>
      <w:r>
        <w:rPr>
          <w:rFonts w:hint="eastAsia"/>
        </w:rPr>
        <w:t>з</w:t>
      </w:r>
      <w:r>
        <w:t></w:t>
      </w:r>
      <w:r>
        <w:t></w:t>
      </w:r>
      <w:r>
        <w:t></w:t>
      </w:r>
      <w:r>
        <w:t></w:t>
      </w:r>
      <w:r>
        <w:t></w:t>
      </w:r>
      <w:r>
        <w:t></w:t>
      </w:r>
      <w:r>
        <w:rPr>
          <w:rFonts w:hint="eastAsia"/>
        </w:rPr>
        <w:t>р</w:t>
      </w:r>
      <w:r>
        <w:t></w:t>
      </w:r>
      <w:r>
        <w:t></w:t>
      </w:r>
      <w:r>
        <w:t></w:t>
      </w:r>
      <w:r>
        <w:t></w:t>
      </w:r>
      <w:r>
        <w:rPr>
          <w:rFonts w:hint="eastAsia"/>
        </w:rPr>
        <w:t>Встановлено</w:t>
      </w:r>
      <w:r>
        <w:t></w:t>
      </w:r>
    </w:p>
    <w:p w:rsidR="00BC5435" w:rsidRDefault="00BC5435" w:rsidP="00BC5435">
      <w:r>
        <w:rPr>
          <w:rFonts w:hint="eastAsia"/>
        </w:rPr>
        <w:t>що</w:t>
      </w:r>
      <w:r>
        <w:t></w:t>
      </w:r>
      <w:r>
        <w:rPr>
          <w:rFonts w:hint="eastAsia"/>
        </w:rPr>
        <w:t>в</w:t>
      </w:r>
      <w:r>
        <w:t></w:t>
      </w:r>
      <w:r>
        <w:rPr>
          <w:rFonts w:hint="eastAsia"/>
        </w:rPr>
        <w:t>природному</w:t>
      </w:r>
      <w:r>
        <w:t></w:t>
      </w:r>
      <w:r>
        <w:rPr>
          <w:rFonts w:hint="eastAsia"/>
        </w:rPr>
        <w:t>стані</w:t>
      </w:r>
      <w:r>
        <w:t></w:t>
      </w:r>
      <w:r>
        <w:rPr>
          <w:rFonts w:hint="eastAsia"/>
        </w:rPr>
        <w:t>водойма</w:t>
      </w:r>
      <w:r>
        <w:t></w:t>
      </w:r>
      <w:r>
        <w:rPr>
          <w:rFonts w:hint="eastAsia"/>
        </w:rPr>
        <w:t>мала</w:t>
      </w:r>
      <w:r>
        <w:t></w:t>
      </w:r>
      <w:r>
        <w:rPr>
          <w:rFonts w:hint="eastAsia"/>
        </w:rPr>
        <w:t>неоднорідні</w:t>
      </w:r>
      <w:r>
        <w:t></w:t>
      </w:r>
      <w:r>
        <w:rPr>
          <w:rFonts w:hint="eastAsia"/>
        </w:rPr>
        <w:t>умови</w:t>
      </w:r>
      <w:r>
        <w:t></w:t>
      </w:r>
      <w:r>
        <w:rPr>
          <w:rFonts w:hint="eastAsia"/>
        </w:rPr>
        <w:t>і</w:t>
      </w:r>
      <w:r>
        <w:t></w:t>
      </w:r>
      <w:r>
        <w:rPr>
          <w:rFonts w:hint="eastAsia"/>
        </w:rPr>
        <w:t>показники</w:t>
      </w:r>
      <w:r>
        <w:t></w:t>
      </w:r>
      <w:r>
        <w:rPr>
          <w:rFonts w:hint="eastAsia"/>
        </w:rPr>
        <w:t>водних</w:t>
      </w:r>
      <w:r>
        <w:t></w:t>
      </w:r>
      <w:r>
        <w:rPr>
          <w:rFonts w:hint="eastAsia"/>
        </w:rPr>
        <w:t>мас</w:t>
      </w:r>
      <w:r>
        <w:t></w:t>
      </w:r>
    </w:p>
    <w:p w:rsidR="00BC5435" w:rsidRDefault="00BC5435" w:rsidP="00BC5435">
      <w:r>
        <w:rPr>
          <w:rFonts w:hint="eastAsia"/>
        </w:rPr>
        <w:t>На</w:t>
      </w:r>
      <w:r>
        <w:t></w:t>
      </w:r>
      <w:r>
        <w:rPr>
          <w:rFonts w:hint="eastAsia"/>
        </w:rPr>
        <w:t>сьогодні</w:t>
      </w:r>
      <w:r>
        <w:t></w:t>
      </w:r>
      <w:r>
        <w:rPr>
          <w:rFonts w:hint="eastAsia"/>
        </w:rPr>
        <w:t>водосховище</w:t>
      </w:r>
      <w:r>
        <w:t></w:t>
      </w:r>
      <w:r>
        <w:rPr>
          <w:rFonts w:hint="eastAsia"/>
        </w:rPr>
        <w:t>Сасик</w:t>
      </w:r>
      <w:r>
        <w:t></w:t>
      </w:r>
      <w:r>
        <w:rPr>
          <w:rFonts w:hint="eastAsia"/>
        </w:rPr>
        <w:t>є</w:t>
      </w:r>
      <w:r>
        <w:t></w:t>
      </w:r>
      <w:r>
        <w:rPr>
          <w:rFonts w:hint="eastAsia"/>
        </w:rPr>
        <w:t>антропогенно</w:t>
      </w:r>
      <w:r>
        <w:t></w:t>
      </w:r>
      <w:r>
        <w:rPr>
          <w:rFonts w:hint="eastAsia"/>
        </w:rPr>
        <w:t>перетвореним</w:t>
      </w:r>
      <w:r>
        <w:t></w:t>
      </w:r>
      <w:r>
        <w:rPr>
          <w:rFonts w:hint="eastAsia"/>
        </w:rPr>
        <w:t>водним</w:t>
      </w:r>
      <w:r>
        <w:t></w:t>
      </w:r>
      <w:r>
        <w:rPr>
          <w:rFonts w:hint="eastAsia"/>
        </w:rPr>
        <w:t>об’єктом</w:t>
      </w:r>
      <w:r>
        <w:t></w:t>
      </w:r>
    </w:p>
    <w:p w:rsidR="00BC5435" w:rsidRDefault="00BC5435" w:rsidP="00BC5435">
      <w:r>
        <w:rPr>
          <w:rFonts w:hint="eastAsia"/>
        </w:rPr>
        <w:t>формування</w:t>
      </w:r>
      <w:r>
        <w:t></w:t>
      </w:r>
      <w:r>
        <w:rPr>
          <w:rFonts w:hint="eastAsia"/>
        </w:rPr>
        <w:t>екологічного</w:t>
      </w:r>
      <w:r>
        <w:t></w:t>
      </w:r>
      <w:r>
        <w:rPr>
          <w:rFonts w:hint="eastAsia"/>
        </w:rPr>
        <w:t>стану</w:t>
      </w:r>
      <w:r>
        <w:t></w:t>
      </w:r>
      <w:r>
        <w:rPr>
          <w:rFonts w:hint="eastAsia"/>
        </w:rPr>
        <w:t>якого</w:t>
      </w:r>
      <w:r>
        <w:t></w:t>
      </w:r>
      <w:r>
        <w:rPr>
          <w:rFonts w:hint="eastAsia"/>
        </w:rPr>
        <w:t>залежить</w:t>
      </w:r>
      <w:r>
        <w:t></w:t>
      </w:r>
      <w:r>
        <w:rPr>
          <w:rFonts w:hint="eastAsia"/>
        </w:rPr>
        <w:t>від</w:t>
      </w:r>
      <w:r>
        <w:t></w:t>
      </w:r>
      <w:r>
        <w:rPr>
          <w:rFonts w:hint="eastAsia"/>
        </w:rPr>
        <w:t>режиму</w:t>
      </w:r>
      <w:r>
        <w:t></w:t>
      </w:r>
      <w:r>
        <w:rPr>
          <w:rFonts w:hint="eastAsia"/>
        </w:rPr>
        <w:t>роботи</w:t>
      </w:r>
      <w:r>
        <w:t></w:t>
      </w:r>
      <w:r>
        <w:rPr>
          <w:rFonts w:hint="eastAsia"/>
        </w:rPr>
        <w:t>гідротехнічних</w:t>
      </w:r>
    </w:p>
    <w:p w:rsidR="00BC5435" w:rsidRDefault="00BC5435" w:rsidP="00BC5435">
      <w:r>
        <w:rPr>
          <w:rFonts w:hint="eastAsia"/>
        </w:rPr>
        <w:t>споруд</w:t>
      </w:r>
      <w:r>
        <w:t></w:t>
      </w:r>
      <w:r>
        <w:t></w:t>
      </w:r>
      <w:r>
        <w:rPr>
          <w:rFonts w:hint="eastAsia"/>
        </w:rPr>
        <w:t>зокрема</w:t>
      </w:r>
      <w:r>
        <w:t></w:t>
      </w:r>
      <w:r>
        <w:t></w:t>
      </w:r>
      <w:r>
        <w:rPr>
          <w:rFonts w:hint="eastAsia"/>
        </w:rPr>
        <w:t>надходження</w:t>
      </w:r>
      <w:r>
        <w:t></w:t>
      </w:r>
      <w:r>
        <w:rPr>
          <w:rFonts w:hint="eastAsia"/>
        </w:rPr>
        <w:t>води</w:t>
      </w:r>
      <w:r>
        <w:t></w:t>
      </w:r>
      <w:r>
        <w:rPr>
          <w:rFonts w:hint="eastAsia"/>
        </w:rPr>
        <w:t>по</w:t>
      </w:r>
      <w:r>
        <w:t></w:t>
      </w:r>
      <w:r>
        <w:rPr>
          <w:rFonts w:hint="eastAsia"/>
        </w:rPr>
        <w:t>каналу</w:t>
      </w:r>
      <w:r>
        <w:t></w:t>
      </w:r>
      <w:r>
        <w:rPr>
          <w:rFonts w:hint="eastAsia"/>
        </w:rPr>
        <w:t>Дунай</w:t>
      </w:r>
      <w:r>
        <w:t></w:t>
      </w:r>
      <w:r>
        <w:rPr>
          <w:rFonts w:hint="eastAsia"/>
        </w:rPr>
        <w:t>Сасик</w:t>
      </w:r>
      <w:r>
        <w:t></w:t>
      </w:r>
    </w:p>
    <w:p w:rsidR="00BC5435" w:rsidRDefault="00BC5435" w:rsidP="00BC5435">
      <w:r>
        <w:t></w:t>
      </w:r>
      <w:r>
        <w:t></w:t>
      </w:r>
      <w:r>
        <w:t></w:t>
      </w:r>
      <w:r>
        <w:rPr>
          <w:rFonts w:hint="eastAsia"/>
        </w:rPr>
        <w:t>Визначено</w:t>
      </w:r>
      <w:r>
        <w:t></w:t>
      </w:r>
      <w:r>
        <w:t></w:t>
      </w:r>
      <w:r>
        <w:rPr>
          <w:rFonts w:hint="eastAsia"/>
        </w:rPr>
        <w:t>що</w:t>
      </w:r>
      <w:r>
        <w:t></w:t>
      </w:r>
      <w:r>
        <w:rPr>
          <w:rFonts w:hint="eastAsia"/>
        </w:rPr>
        <w:t>найбільш</w:t>
      </w:r>
      <w:r>
        <w:t></w:t>
      </w:r>
      <w:r>
        <w:rPr>
          <w:rFonts w:hint="eastAsia"/>
        </w:rPr>
        <w:t>подібними</w:t>
      </w:r>
      <w:r>
        <w:t></w:t>
      </w:r>
      <w:r>
        <w:rPr>
          <w:rFonts w:hint="eastAsia"/>
        </w:rPr>
        <w:t>аналогами</w:t>
      </w:r>
      <w:r>
        <w:t></w:t>
      </w:r>
      <w:r>
        <w:rPr>
          <w:rFonts w:hint="eastAsia"/>
        </w:rPr>
        <w:t>водосховища</w:t>
      </w:r>
      <w:r>
        <w:t></w:t>
      </w:r>
      <w:r>
        <w:rPr>
          <w:rFonts w:hint="eastAsia"/>
        </w:rPr>
        <w:t>Сасик</w:t>
      </w:r>
      <w:r>
        <w:t></w:t>
      </w:r>
      <w:r>
        <w:rPr>
          <w:rFonts w:hint="eastAsia"/>
        </w:rPr>
        <w:t>за</w:t>
      </w:r>
    </w:p>
    <w:p w:rsidR="00BC5435" w:rsidRDefault="00BC5435" w:rsidP="00BC5435">
      <w:r>
        <w:rPr>
          <w:rFonts w:hint="eastAsia"/>
        </w:rPr>
        <w:t>характером</w:t>
      </w:r>
      <w:r>
        <w:t></w:t>
      </w:r>
      <w:r>
        <w:rPr>
          <w:rFonts w:hint="eastAsia"/>
        </w:rPr>
        <w:t>антропогенного</w:t>
      </w:r>
      <w:r>
        <w:t></w:t>
      </w:r>
      <w:r>
        <w:rPr>
          <w:rFonts w:hint="eastAsia"/>
        </w:rPr>
        <w:t>втручання</w:t>
      </w:r>
      <w:r>
        <w:t></w:t>
      </w:r>
      <w:r>
        <w:rPr>
          <w:rFonts w:hint="eastAsia"/>
        </w:rPr>
        <w:t>у</w:t>
      </w:r>
      <w:r>
        <w:t></w:t>
      </w:r>
      <w:r>
        <w:rPr>
          <w:rFonts w:hint="eastAsia"/>
        </w:rPr>
        <w:t>функціонування</w:t>
      </w:r>
      <w:r>
        <w:t></w:t>
      </w:r>
      <w:r>
        <w:rPr>
          <w:rFonts w:hint="eastAsia"/>
        </w:rPr>
        <w:t>гідроекосистеми</w:t>
      </w:r>
      <w:r>
        <w:t></w:t>
      </w:r>
      <w:r>
        <w:rPr>
          <w:rFonts w:hint="eastAsia"/>
        </w:rPr>
        <w:t>є</w:t>
      </w:r>
    </w:p>
    <w:p w:rsidR="00BC5435" w:rsidRDefault="00BC5435" w:rsidP="00BC5435">
      <w:r>
        <w:rPr>
          <w:rFonts w:hint="eastAsia"/>
        </w:rPr>
        <w:t>опріснене</w:t>
      </w:r>
      <w:r>
        <w:t></w:t>
      </w:r>
      <w:r>
        <w:rPr>
          <w:rFonts w:hint="eastAsia"/>
        </w:rPr>
        <w:t>озеро</w:t>
      </w:r>
      <w:r>
        <w:t></w:t>
      </w:r>
      <w:r>
        <w:rPr>
          <w:rFonts w:hint="eastAsia"/>
        </w:rPr>
        <w:t>Дір</w:t>
      </w:r>
      <w:r>
        <w:t></w:t>
      </w:r>
      <w:r>
        <w:rPr>
          <w:rFonts w:hint="eastAsia"/>
        </w:rPr>
        <w:t>Пойнт</w:t>
      </w:r>
      <w:r>
        <w:t></w:t>
      </w:r>
      <w:r>
        <w:t></w:t>
      </w:r>
      <w:r>
        <w:rPr>
          <w:rFonts w:hint="eastAsia"/>
        </w:rPr>
        <w:t>США</w:t>
      </w:r>
      <w:r>
        <w:t></w:t>
      </w:r>
      <w:r>
        <w:t></w:t>
      </w:r>
      <w:r>
        <w:t></w:t>
      </w:r>
      <w:r>
        <w:rPr>
          <w:rFonts w:hint="eastAsia"/>
        </w:rPr>
        <w:t>яке</w:t>
      </w:r>
      <w:r>
        <w:t></w:t>
      </w:r>
      <w:r>
        <w:rPr>
          <w:rFonts w:hint="eastAsia"/>
        </w:rPr>
        <w:t>успішно</w:t>
      </w:r>
      <w:r>
        <w:t></w:t>
      </w:r>
      <w:r>
        <w:rPr>
          <w:rFonts w:hint="eastAsia"/>
        </w:rPr>
        <w:t>використовується</w:t>
      </w:r>
      <w:r>
        <w:t></w:t>
      </w:r>
      <w:r>
        <w:rPr>
          <w:rFonts w:hint="eastAsia"/>
        </w:rPr>
        <w:t>для</w:t>
      </w:r>
    </w:p>
    <w:p w:rsidR="00BC5435" w:rsidRDefault="00BC5435" w:rsidP="00BC5435">
      <w:r>
        <w:rPr>
          <w:rFonts w:hint="eastAsia"/>
        </w:rPr>
        <w:t>водозабезпечення</w:t>
      </w:r>
      <w:r>
        <w:t></w:t>
      </w:r>
      <w:r>
        <w:rPr>
          <w:rFonts w:hint="eastAsia"/>
        </w:rPr>
        <w:t>населення</w:t>
      </w:r>
      <w:r>
        <w:t></w:t>
      </w:r>
      <w:r>
        <w:rPr>
          <w:rFonts w:hint="eastAsia"/>
        </w:rPr>
        <w:t>і</w:t>
      </w:r>
      <w:r>
        <w:t></w:t>
      </w:r>
      <w:r>
        <w:rPr>
          <w:rFonts w:hint="eastAsia"/>
        </w:rPr>
        <w:t>промисловості</w:t>
      </w:r>
      <w:r>
        <w:t></w:t>
      </w:r>
      <w:r>
        <w:t></w:t>
      </w:r>
      <w:r>
        <w:rPr>
          <w:rFonts w:hint="eastAsia"/>
        </w:rPr>
        <w:t>та</w:t>
      </w:r>
      <w:r>
        <w:t></w:t>
      </w:r>
      <w:r>
        <w:rPr>
          <w:rFonts w:hint="eastAsia"/>
        </w:rPr>
        <w:t>комплекс</w:t>
      </w:r>
      <w:r>
        <w:t></w:t>
      </w:r>
      <w:r>
        <w:rPr>
          <w:rFonts w:hint="eastAsia"/>
        </w:rPr>
        <w:t>озер</w:t>
      </w:r>
      <w:r>
        <w:t></w:t>
      </w:r>
      <w:r>
        <w:rPr>
          <w:rFonts w:hint="eastAsia"/>
        </w:rPr>
        <w:t>Разим</w:t>
      </w:r>
      <w:r>
        <w:t></w:t>
      </w:r>
      <w:r>
        <w:rPr>
          <w:rFonts w:hint="eastAsia"/>
        </w:rPr>
        <w:t>Синоє</w:t>
      </w:r>
    </w:p>
    <w:p w:rsidR="00BC5435" w:rsidRDefault="00BC5435" w:rsidP="00BC5435">
      <w:r>
        <w:t></w:t>
      </w:r>
      <w:r>
        <w:rPr>
          <w:rFonts w:hint="eastAsia"/>
        </w:rPr>
        <w:t>Румунія</w:t>
      </w:r>
      <w:r>
        <w:t></w:t>
      </w:r>
      <w:r>
        <w:t></w:t>
      </w:r>
      <w:r>
        <w:t></w:t>
      </w:r>
      <w:r>
        <w:rPr>
          <w:rFonts w:hint="eastAsia"/>
        </w:rPr>
        <w:t>які</w:t>
      </w:r>
      <w:r>
        <w:t></w:t>
      </w:r>
      <w:r>
        <w:rPr>
          <w:rFonts w:hint="eastAsia"/>
        </w:rPr>
        <w:t>мають</w:t>
      </w:r>
      <w:r>
        <w:t></w:t>
      </w:r>
      <w:r>
        <w:rPr>
          <w:rFonts w:hint="eastAsia"/>
        </w:rPr>
        <w:t>відновлене</w:t>
      </w:r>
      <w:r>
        <w:t></w:t>
      </w:r>
      <w:r>
        <w:rPr>
          <w:rFonts w:hint="eastAsia"/>
        </w:rPr>
        <w:t>регульоване</w:t>
      </w:r>
      <w:r>
        <w:t></w:t>
      </w:r>
      <w:r>
        <w:rPr>
          <w:rFonts w:hint="eastAsia"/>
        </w:rPr>
        <w:t>сполучення</w:t>
      </w:r>
      <w:r>
        <w:t></w:t>
      </w:r>
      <w:r>
        <w:rPr>
          <w:rFonts w:hint="eastAsia"/>
        </w:rPr>
        <w:t>з</w:t>
      </w:r>
      <w:r>
        <w:t></w:t>
      </w:r>
      <w:r>
        <w:rPr>
          <w:rFonts w:hint="eastAsia"/>
        </w:rPr>
        <w:t>морем</w:t>
      </w:r>
      <w:r>
        <w:t></w:t>
      </w:r>
      <w:r>
        <w:rPr>
          <w:rFonts w:hint="eastAsia"/>
        </w:rPr>
        <w:t>і</w:t>
      </w:r>
      <w:r>
        <w:t></w:t>
      </w:r>
      <w:r>
        <w:rPr>
          <w:rFonts w:hint="eastAsia"/>
        </w:rPr>
        <w:t>перетворене</w:t>
      </w:r>
    </w:p>
    <w:p w:rsidR="00BC5435" w:rsidRDefault="00BC5435" w:rsidP="00BC5435">
      <w:r>
        <w:rPr>
          <w:rFonts w:hint="eastAsia"/>
        </w:rPr>
        <w:t>сполучення</w:t>
      </w:r>
      <w:r>
        <w:t></w:t>
      </w:r>
      <w:r>
        <w:rPr>
          <w:rFonts w:hint="eastAsia"/>
        </w:rPr>
        <w:t>з</w:t>
      </w:r>
      <w:r>
        <w:t></w:t>
      </w:r>
      <w:r>
        <w:rPr>
          <w:rFonts w:hint="eastAsia"/>
        </w:rPr>
        <w:t>р</w:t>
      </w:r>
      <w:r>
        <w:t></w:t>
      </w:r>
      <w:r>
        <w:t></w:t>
      </w:r>
      <w:r>
        <w:rPr>
          <w:rFonts w:hint="eastAsia"/>
        </w:rPr>
        <w:t>Дунай</w:t>
      </w:r>
      <w:r>
        <w:t></w:t>
      </w:r>
      <w:r>
        <w:t></w:t>
      </w:r>
      <w:r>
        <w:rPr>
          <w:rFonts w:hint="eastAsia"/>
        </w:rPr>
        <w:t>Стан</w:t>
      </w:r>
      <w:r>
        <w:t></w:t>
      </w:r>
      <w:r>
        <w:rPr>
          <w:rFonts w:hint="eastAsia"/>
        </w:rPr>
        <w:t>екосистеми</w:t>
      </w:r>
      <w:r>
        <w:t></w:t>
      </w:r>
      <w:r>
        <w:rPr>
          <w:rFonts w:hint="eastAsia"/>
        </w:rPr>
        <w:t>перетворених</w:t>
      </w:r>
      <w:r>
        <w:t></w:t>
      </w:r>
      <w:r>
        <w:rPr>
          <w:rFonts w:hint="eastAsia"/>
        </w:rPr>
        <w:t>солонуватоводних</w:t>
      </w:r>
      <w:r>
        <w:t></w:t>
      </w:r>
      <w:r>
        <w:rPr>
          <w:rFonts w:hint="eastAsia"/>
        </w:rPr>
        <w:t>водойм</w:t>
      </w:r>
    </w:p>
    <w:p w:rsidR="00BC5435" w:rsidRDefault="00BC5435" w:rsidP="00BC5435">
      <w:r>
        <w:rPr>
          <w:rFonts w:hint="eastAsia"/>
        </w:rPr>
        <w:t>залежить</w:t>
      </w:r>
      <w:r>
        <w:t></w:t>
      </w:r>
      <w:r>
        <w:rPr>
          <w:rFonts w:hint="eastAsia"/>
        </w:rPr>
        <w:t>від</w:t>
      </w:r>
      <w:r>
        <w:t></w:t>
      </w:r>
      <w:r>
        <w:rPr>
          <w:rFonts w:hint="eastAsia"/>
        </w:rPr>
        <w:t>регулювання</w:t>
      </w:r>
      <w:r>
        <w:t></w:t>
      </w:r>
      <w:r>
        <w:rPr>
          <w:rFonts w:hint="eastAsia"/>
        </w:rPr>
        <w:t>їх</w:t>
      </w:r>
      <w:r>
        <w:t></w:t>
      </w:r>
      <w:r>
        <w:rPr>
          <w:rFonts w:hint="eastAsia"/>
        </w:rPr>
        <w:t>гідрологічного</w:t>
      </w:r>
      <w:r>
        <w:t></w:t>
      </w:r>
      <w:r>
        <w:rPr>
          <w:rFonts w:hint="eastAsia"/>
        </w:rPr>
        <w:t>режиму</w:t>
      </w:r>
      <w:r>
        <w:t></w:t>
      </w:r>
      <w:r>
        <w:rPr>
          <w:rFonts w:hint="eastAsia"/>
        </w:rPr>
        <w:t>та</w:t>
      </w:r>
      <w:r>
        <w:t></w:t>
      </w:r>
      <w:r>
        <w:rPr>
          <w:rFonts w:hint="eastAsia"/>
        </w:rPr>
        <w:t>дотримання</w:t>
      </w:r>
      <w:r>
        <w:t></w:t>
      </w:r>
      <w:r>
        <w:rPr>
          <w:rFonts w:hint="eastAsia"/>
        </w:rPr>
        <w:t>пріоритетних</w:t>
      </w:r>
    </w:p>
    <w:p w:rsidR="00BC5435" w:rsidRDefault="00BC5435" w:rsidP="00BC5435">
      <w:r>
        <w:rPr>
          <w:rFonts w:hint="eastAsia"/>
        </w:rPr>
        <w:t>напрямків</w:t>
      </w:r>
      <w:r>
        <w:t></w:t>
      </w:r>
      <w:r>
        <w:rPr>
          <w:rFonts w:hint="eastAsia"/>
        </w:rPr>
        <w:t>управління</w:t>
      </w:r>
      <w:r>
        <w:t></w:t>
      </w:r>
    </w:p>
    <w:p w:rsidR="00BC5435" w:rsidRDefault="00BC5435" w:rsidP="00BC5435">
      <w:r>
        <w:t></w:t>
      </w:r>
      <w:r>
        <w:t></w:t>
      </w:r>
      <w:r>
        <w:t></w:t>
      </w:r>
      <w:r>
        <w:rPr>
          <w:rFonts w:hint="eastAsia"/>
        </w:rPr>
        <w:t>Для</w:t>
      </w:r>
      <w:r>
        <w:t></w:t>
      </w:r>
      <w:r>
        <w:rPr>
          <w:rFonts w:hint="eastAsia"/>
        </w:rPr>
        <w:t>проведення</w:t>
      </w:r>
      <w:r>
        <w:t></w:t>
      </w:r>
      <w:r>
        <w:rPr>
          <w:rFonts w:hint="eastAsia"/>
        </w:rPr>
        <w:t>досліджень</w:t>
      </w:r>
      <w:r>
        <w:t></w:t>
      </w:r>
      <w:r>
        <w:rPr>
          <w:rFonts w:hint="eastAsia"/>
        </w:rPr>
        <w:t>використано</w:t>
      </w:r>
      <w:r>
        <w:t></w:t>
      </w:r>
      <w:r>
        <w:rPr>
          <w:rFonts w:hint="eastAsia"/>
        </w:rPr>
        <w:t>методологію</w:t>
      </w:r>
      <w:r>
        <w:t></w:t>
      </w:r>
      <w:r>
        <w:rPr>
          <w:rFonts w:hint="eastAsia"/>
        </w:rPr>
        <w:t>екологічної</w:t>
      </w:r>
    </w:p>
    <w:p w:rsidR="00BC5435" w:rsidRDefault="00BC5435" w:rsidP="00BC5435">
      <w:r>
        <w:rPr>
          <w:rFonts w:hint="eastAsia"/>
        </w:rPr>
        <w:t>гідрології</w:t>
      </w:r>
      <w:r>
        <w:t></w:t>
      </w:r>
      <w:r>
        <w:t></w:t>
      </w:r>
      <w:r>
        <w:rPr>
          <w:rFonts w:hint="eastAsia"/>
        </w:rPr>
        <w:t>Визначено</w:t>
      </w:r>
      <w:r>
        <w:t></w:t>
      </w:r>
      <w:r>
        <w:t></w:t>
      </w:r>
      <w:r>
        <w:rPr>
          <w:rFonts w:hint="eastAsia"/>
        </w:rPr>
        <w:t>що</w:t>
      </w:r>
      <w:r>
        <w:t></w:t>
      </w:r>
      <w:r>
        <w:rPr>
          <w:rFonts w:hint="eastAsia"/>
        </w:rPr>
        <w:t>основними</w:t>
      </w:r>
      <w:r>
        <w:t></w:t>
      </w:r>
      <w:r>
        <w:rPr>
          <w:rFonts w:hint="eastAsia"/>
        </w:rPr>
        <w:t>абіотичними</w:t>
      </w:r>
      <w:r>
        <w:t></w:t>
      </w:r>
      <w:r>
        <w:rPr>
          <w:rFonts w:hint="eastAsia"/>
        </w:rPr>
        <w:t>чинниками</w:t>
      </w:r>
      <w:r>
        <w:t></w:t>
      </w:r>
      <w:r>
        <w:rPr>
          <w:rFonts w:hint="eastAsia"/>
        </w:rPr>
        <w:t>формування</w:t>
      </w:r>
      <w:r>
        <w:t></w:t>
      </w:r>
      <w:r>
        <w:rPr>
          <w:rFonts w:hint="eastAsia"/>
        </w:rPr>
        <w:t>стану</w:t>
      </w:r>
    </w:p>
    <w:p w:rsidR="00BC5435" w:rsidRDefault="00BC5435" w:rsidP="00BC5435">
      <w:r>
        <w:rPr>
          <w:rFonts w:hint="eastAsia"/>
        </w:rPr>
        <w:t>екосистеми</w:t>
      </w:r>
      <w:r>
        <w:t></w:t>
      </w:r>
      <w:r>
        <w:rPr>
          <w:rFonts w:hint="eastAsia"/>
        </w:rPr>
        <w:t>водойми</w:t>
      </w:r>
      <w:r>
        <w:t></w:t>
      </w:r>
      <w:r>
        <w:rPr>
          <w:rFonts w:hint="eastAsia"/>
        </w:rPr>
        <w:t>на</w:t>
      </w:r>
      <w:r>
        <w:t></w:t>
      </w:r>
      <w:r>
        <w:rPr>
          <w:rFonts w:hint="eastAsia"/>
        </w:rPr>
        <w:t>всіх</w:t>
      </w:r>
      <w:r>
        <w:t></w:t>
      </w:r>
      <w:r>
        <w:rPr>
          <w:rFonts w:hint="eastAsia"/>
        </w:rPr>
        <w:t>етапах</w:t>
      </w:r>
      <w:r>
        <w:t></w:t>
      </w:r>
      <w:r>
        <w:rPr>
          <w:rFonts w:hint="eastAsia"/>
        </w:rPr>
        <w:t>її</w:t>
      </w:r>
      <w:r>
        <w:t></w:t>
      </w:r>
      <w:r>
        <w:rPr>
          <w:rFonts w:hint="eastAsia"/>
        </w:rPr>
        <w:t>існування</w:t>
      </w:r>
      <w:r>
        <w:t></w:t>
      </w:r>
      <w:r>
        <w:rPr>
          <w:rFonts w:hint="eastAsia"/>
        </w:rPr>
        <w:t>є</w:t>
      </w:r>
      <w:r>
        <w:t></w:t>
      </w:r>
      <w:r>
        <w:rPr>
          <w:rFonts w:hint="eastAsia"/>
        </w:rPr>
        <w:t>інтенсивність</w:t>
      </w:r>
      <w:r>
        <w:t></w:t>
      </w:r>
      <w:r>
        <w:rPr>
          <w:rFonts w:hint="eastAsia"/>
        </w:rPr>
        <w:t>зовнішнього</w:t>
      </w:r>
    </w:p>
    <w:p w:rsidR="00BC5435" w:rsidRDefault="00BC5435" w:rsidP="00BC5435">
      <w:r>
        <w:rPr>
          <w:rFonts w:hint="eastAsia"/>
        </w:rPr>
        <w:t>водообміну</w:t>
      </w:r>
      <w:r>
        <w:t></w:t>
      </w:r>
      <w:r>
        <w:t></w:t>
      </w:r>
      <w:r>
        <w:rPr>
          <w:rFonts w:hint="eastAsia"/>
        </w:rPr>
        <w:t>гідродинамічні</w:t>
      </w:r>
      <w:r>
        <w:t></w:t>
      </w:r>
      <w:r>
        <w:rPr>
          <w:rFonts w:hint="eastAsia"/>
        </w:rPr>
        <w:t>процеси</w:t>
      </w:r>
      <w:r>
        <w:t></w:t>
      </w:r>
      <w:r>
        <w:t></w:t>
      </w:r>
      <w:r>
        <w:rPr>
          <w:rFonts w:hint="eastAsia"/>
        </w:rPr>
        <w:t>гідрофізичні</w:t>
      </w:r>
      <w:r>
        <w:t></w:t>
      </w:r>
      <w:r>
        <w:rPr>
          <w:rFonts w:hint="eastAsia"/>
        </w:rPr>
        <w:t>властивості</w:t>
      </w:r>
      <w:r>
        <w:t></w:t>
      </w:r>
      <w:r>
        <w:rPr>
          <w:rFonts w:hint="eastAsia"/>
        </w:rPr>
        <w:t>водних</w:t>
      </w:r>
      <w:r>
        <w:t></w:t>
      </w:r>
      <w:r>
        <w:rPr>
          <w:rFonts w:hint="eastAsia"/>
        </w:rPr>
        <w:t>мас</w:t>
      </w:r>
      <w:r>
        <w:t></w:t>
      </w:r>
      <w:r>
        <w:rPr>
          <w:rFonts w:hint="eastAsia"/>
        </w:rPr>
        <w:t>і</w:t>
      </w:r>
    </w:p>
    <w:p w:rsidR="00BC5435" w:rsidRDefault="00BC5435" w:rsidP="00BC5435">
      <w:r>
        <w:rPr>
          <w:rFonts w:hint="eastAsia"/>
        </w:rPr>
        <w:t>донних</w:t>
      </w:r>
      <w:r>
        <w:t></w:t>
      </w:r>
      <w:r>
        <w:rPr>
          <w:rFonts w:hint="eastAsia"/>
        </w:rPr>
        <w:t>відкладів</w:t>
      </w:r>
      <w:r>
        <w:t></w:t>
      </w:r>
      <w:r>
        <w:t></w:t>
      </w:r>
      <w:r>
        <w:rPr>
          <w:rFonts w:hint="eastAsia"/>
        </w:rPr>
        <w:t>а</w:t>
      </w:r>
      <w:r>
        <w:t></w:t>
      </w:r>
      <w:r>
        <w:rPr>
          <w:rFonts w:hint="eastAsia"/>
        </w:rPr>
        <w:t>також</w:t>
      </w:r>
      <w:r>
        <w:t></w:t>
      </w:r>
      <w:r>
        <w:rPr>
          <w:rFonts w:hint="eastAsia"/>
        </w:rPr>
        <w:t>гідрохімічні</w:t>
      </w:r>
      <w:r>
        <w:t></w:t>
      </w:r>
      <w:r>
        <w:rPr>
          <w:rFonts w:hint="eastAsia"/>
        </w:rPr>
        <w:t>показники</w:t>
      </w:r>
      <w:r>
        <w:t></w:t>
      </w:r>
      <w:r>
        <w:rPr>
          <w:rFonts w:hint="eastAsia"/>
        </w:rPr>
        <w:t>води</w:t>
      </w:r>
      <w:r>
        <w:t></w:t>
      </w:r>
      <w:r>
        <w:rPr>
          <w:rFonts w:hint="eastAsia"/>
        </w:rPr>
        <w:t>та</w:t>
      </w:r>
      <w:r>
        <w:t></w:t>
      </w:r>
      <w:r>
        <w:rPr>
          <w:rFonts w:hint="eastAsia"/>
        </w:rPr>
        <w:t>переформування</w:t>
      </w:r>
    </w:p>
    <w:p w:rsidR="00BC5435" w:rsidRDefault="00BC5435" w:rsidP="00BC5435">
      <w:r>
        <w:rPr>
          <w:rFonts w:hint="eastAsia"/>
        </w:rPr>
        <w:t>берегової</w:t>
      </w:r>
      <w:r>
        <w:t></w:t>
      </w:r>
      <w:r>
        <w:rPr>
          <w:rFonts w:hint="eastAsia"/>
        </w:rPr>
        <w:t>зони</w:t>
      </w:r>
      <w:r>
        <w:t></w:t>
      </w:r>
      <w:r>
        <w:t></w:t>
      </w:r>
      <w:r>
        <w:rPr>
          <w:rFonts w:hint="eastAsia"/>
        </w:rPr>
        <w:t>Проведено</w:t>
      </w:r>
      <w:r>
        <w:t></w:t>
      </w:r>
      <w:r>
        <w:rPr>
          <w:rFonts w:hint="eastAsia"/>
        </w:rPr>
        <w:t>аналіз</w:t>
      </w:r>
      <w:r>
        <w:t></w:t>
      </w:r>
      <w:r>
        <w:rPr>
          <w:rFonts w:hint="eastAsia"/>
        </w:rPr>
        <w:t>і</w:t>
      </w:r>
      <w:r>
        <w:t></w:t>
      </w:r>
      <w:r>
        <w:rPr>
          <w:rFonts w:hint="eastAsia"/>
        </w:rPr>
        <w:t>порівняння</w:t>
      </w:r>
      <w:r>
        <w:t></w:t>
      </w:r>
      <w:r>
        <w:rPr>
          <w:rFonts w:hint="eastAsia"/>
        </w:rPr>
        <w:t>зміни</w:t>
      </w:r>
      <w:r>
        <w:t></w:t>
      </w:r>
      <w:r>
        <w:rPr>
          <w:rFonts w:hint="eastAsia"/>
        </w:rPr>
        <w:t>кожного</w:t>
      </w:r>
      <w:r>
        <w:t></w:t>
      </w:r>
      <w:r>
        <w:rPr>
          <w:rFonts w:hint="eastAsia"/>
        </w:rPr>
        <w:t>чинника</w:t>
      </w:r>
      <w:r>
        <w:t></w:t>
      </w:r>
      <w:r>
        <w:rPr>
          <w:rFonts w:hint="eastAsia"/>
        </w:rPr>
        <w:t>для</w:t>
      </w:r>
      <w:r>
        <w:t></w:t>
      </w:r>
      <w:r>
        <w:rPr>
          <w:rFonts w:hint="eastAsia"/>
        </w:rPr>
        <w:t>різних</w:t>
      </w:r>
    </w:p>
    <w:p w:rsidR="00BC5435" w:rsidRDefault="00BC5435" w:rsidP="00BC5435">
      <w:r>
        <w:rPr>
          <w:rFonts w:hint="eastAsia"/>
        </w:rPr>
        <w:t>періодів</w:t>
      </w:r>
      <w:r>
        <w:t></w:t>
      </w:r>
      <w:r>
        <w:rPr>
          <w:rFonts w:hint="eastAsia"/>
        </w:rPr>
        <w:t>існування</w:t>
      </w:r>
      <w:r>
        <w:t></w:t>
      </w:r>
      <w:r>
        <w:rPr>
          <w:rFonts w:hint="eastAsia"/>
        </w:rPr>
        <w:t>та</w:t>
      </w:r>
      <w:r>
        <w:t></w:t>
      </w:r>
      <w:r>
        <w:rPr>
          <w:rFonts w:hint="eastAsia"/>
        </w:rPr>
        <w:t>за</w:t>
      </w:r>
      <w:r>
        <w:t></w:t>
      </w:r>
      <w:r>
        <w:rPr>
          <w:rFonts w:hint="eastAsia"/>
        </w:rPr>
        <w:t>визначеними</w:t>
      </w:r>
      <w:r>
        <w:t></w:t>
      </w:r>
      <w:r>
        <w:rPr>
          <w:rFonts w:hint="eastAsia"/>
        </w:rPr>
        <w:t>районами</w:t>
      </w:r>
      <w:r>
        <w:t></w:t>
      </w:r>
      <w:r>
        <w:rPr>
          <w:rFonts w:hint="eastAsia"/>
        </w:rPr>
        <w:t>водойми</w:t>
      </w:r>
      <w:r>
        <w:t></w:t>
      </w:r>
    </w:p>
    <w:p w:rsidR="00BC5435" w:rsidRDefault="00BC5435" w:rsidP="00BC5435">
      <w:r>
        <w:t></w:t>
      </w:r>
      <w:r>
        <w:t></w:t>
      </w:r>
      <w:r>
        <w:t></w:t>
      </w:r>
    </w:p>
    <w:p w:rsidR="00BC5435" w:rsidRDefault="00BC5435" w:rsidP="00BC5435">
      <w:r>
        <w:t></w:t>
      </w:r>
      <w:r>
        <w:t></w:t>
      </w:r>
      <w:r>
        <w:t></w:t>
      </w:r>
      <w:r>
        <w:rPr>
          <w:rFonts w:hint="eastAsia"/>
        </w:rPr>
        <w:t>Згідно</w:t>
      </w:r>
      <w:r>
        <w:t></w:t>
      </w:r>
      <w:r>
        <w:rPr>
          <w:rFonts w:hint="eastAsia"/>
        </w:rPr>
        <w:t>з</w:t>
      </w:r>
      <w:r>
        <w:t></w:t>
      </w:r>
      <w:r>
        <w:rPr>
          <w:rFonts w:hint="eastAsia"/>
        </w:rPr>
        <w:t>розрахунками</w:t>
      </w:r>
      <w:r>
        <w:t></w:t>
      </w:r>
      <w:r>
        <w:rPr>
          <w:rFonts w:hint="eastAsia"/>
        </w:rPr>
        <w:t>сучасний</w:t>
      </w:r>
      <w:r>
        <w:t></w:t>
      </w:r>
      <w:r>
        <w:rPr>
          <w:rFonts w:hint="eastAsia"/>
        </w:rPr>
        <w:t>період</w:t>
      </w:r>
      <w:r>
        <w:t></w:t>
      </w:r>
      <w:r>
        <w:rPr>
          <w:rFonts w:hint="eastAsia"/>
        </w:rPr>
        <w:t>водосховища</w:t>
      </w:r>
      <w:r>
        <w:t></w:t>
      </w:r>
      <w:r>
        <w:rPr>
          <w:rFonts w:hint="eastAsia"/>
        </w:rPr>
        <w:t>у</w:t>
      </w:r>
      <w:r>
        <w:t></w:t>
      </w:r>
      <w:r>
        <w:rPr>
          <w:rFonts w:hint="eastAsia"/>
        </w:rPr>
        <w:t>порівнянні</w:t>
      </w:r>
      <w:r>
        <w:t></w:t>
      </w:r>
      <w:r>
        <w:rPr>
          <w:rFonts w:hint="eastAsia"/>
        </w:rPr>
        <w:t>з</w:t>
      </w:r>
    </w:p>
    <w:p w:rsidR="00BC5435" w:rsidRDefault="00BC5435" w:rsidP="00BC5435">
      <w:r>
        <w:rPr>
          <w:rFonts w:hint="eastAsia"/>
        </w:rPr>
        <w:t>періодом</w:t>
      </w:r>
      <w:r>
        <w:t></w:t>
      </w:r>
      <w:r>
        <w:rPr>
          <w:rFonts w:hint="eastAsia"/>
        </w:rPr>
        <w:t>становлення</w:t>
      </w:r>
      <w:r>
        <w:t></w:t>
      </w:r>
      <w:r>
        <w:rPr>
          <w:rFonts w:hint="eastAsia"/>
        </w:rPr>
        <w:t>характеризується</w:t>
      </w:r>
      <w:r>
        <w:t></w:t>
      </w:r>
      <w:r>
        <w:rPr>
          <w:rFonts w:hint="eastAsia"/>
        </w:rPr>
        <w:t>зменшенням</w:t>
      </w:r>
      <w:r>
        <w:t></w:t>
      </w:r>
      <w:r>
        <w:rPr>
          <w:rFonts w:hint="eastAsia"/>
        </w:rPr>
        <w:t>частки</w:t>
      </w:r>
      <w:r>
        <w:t></w:t>
      </w:r>
      <w:r>
        <w:rPr>
          <w:rFonts w:hint="eastAsia"/>
        </w:rPr>
        <w:t>поверхневого</w:t>
      </w:r>
      <w:r>
        <w:t></w:t>
      </w:r>
      <w:r>
        <w:rPr>
          <w:rFonts w:hint="eastAsia"/>
        </w:rPr>
        <w:t>та</w:t>
      </w:r>
    </w:p>
    <w:p w:rsidR="00BC5435" w:rsidRDefault="00BC5435" w:rsidP="00BC5435">
      <w:r>
        <w:rPr>
          <w:rFonts w:hint="eastAsia"/>
        </w:rPr>
        <w:t>ґрунтового</w:t>
      </w:r>
      <w:r>
        <w:t></w:t>
      </w:r>
      <w:r>
        <w:rPr>
          <w:rFonts w:hint="eastAsia"/>
        </w:rPr>
        <w:t>стоку</w:t>
      </w:r>
      <w:r>
        <w:t></w:t>
      </w:r>
      <w:r>
        <w:t></w:t>
      </w:r>
      <w:r>
        <w:rPr>
          <w:rFonts w:hint="eastAsia"/>
        </w:rPr>
        <w:t>збільшенням</w:t>
      </w:r>
      <w:r>
        <w:t></w:t>
      </w:r>
      <w:r>
        <w:rPr>
          <w:rFonts w:hint="eastAsia"/>
        </w:rPr>
        <w:t>об’єму</w:t>
      </w:r>
      <w:r>
        <w:t></w:t>
      </w:r>
      <w:r>
        <w:rPr>
          <w:rFonts w:hint="eastAsia"/>
        </w:rPr>
        <w:t>опадів</w:t>
      </w:r>
      <w:r>
        <w:t></w:t>
      </w:r>
      <w:r>
        <w:rPr>
          <w:rFonts w:hint="eastAsia"/>
        </w:rPr>
        <w:t>у</w:t>
      </w:r>
      <w:r>
        <w:t></w:t>
      </w:r>
      <w:r>
        <w:rPr>
          <w:rFonts w:hint="eastAsia"/>
        </w:rPr>
        <w:t>прибутковій</w:t>
      </w:r>
      <w:r>
        <w:t></w:t>
      </w:r>
      <w:r>
        <w:rPr>
          <w:rFonts w:hint="eastAsia"/>
        </w:rPr>
        <w:t>частині</w:t>
      </w:r>
      <w:r>
        <w:t></w:t>
      </w:r>
      <w:r>
        <w:rPr>
          <w:rFonts w:hint="eastAsia"/>
        </w:rPr>
        <w:t>водного</w:t>
      </w:r>
    </w:p>
    <w:p w:rsidR="00BC5435" w:rsidRDefault="00BC5435" w:rsidP="00BC5435">
      <w:r>
        <w:rPr>
          <w:rFonts w:hint="eastAsia"/>
        </w:rPr>
        <w:t>балансу</w:t>
      </w:r>
      <w:r>
        <w:t></w:t>
      </w:r>
      <w:r>
        <w:t></w:t>
      </w:r>
      <w:r>
        <w:rPr>
          <w:rFonts w:hint="eastAsia"/>
        </w:rPr>
        <w:t>у</w:t>
      </w:r>
      <w:r>
        <w:t></w:t>
      </w:r>
      <w:r>
        <w:rPr>
          <w:rFonts w:hint="eastAsia"/>
        </w:rPr>
        <w:t>витратній</w:t>
      </w:r>
      <w:r>
        <w:t></w:t>
      </w:r>
      <w:r>
        <w:rPr>
          <w:rFonts w:hint="eastAsia"/>
        </w:rPr>
        <w:t>–</w:t>
      </w:r>
      <w:r>
        <w:t></w:t>
      </w:r>
      <w:r>
        <w:rPr>
          <w:rFonts w:hint="eastAsia"/>
        </w:rPr>
        <w:t>збільшенням</w:t>
      </w:r>
      <w:r>
        <w:t></w:t>
      </w:r>
      <w:r>
        <w:rPr>
          <w:rFonts w:hint="eastAsia"/>
        </w:rPr>
        <w:t>частки</w:t>
      </w:r>
      <w:r>
        <w:t></w:t>
      </w:r>
      <w:r>
        <w:rPr>
          <w:rFonts w:hint="eastAsia"/>
        </w:rPr>
        <w:t>випаровування</w:t>
      </w:r>
      <w:r>
        <w:t></w:t>
      </w:r>
      <w:r>
        <w:t></w:t>
      </w:r>
      <w:r>
        <w:rPr>
          <w:rFonts w:hint="eastAsia"/>
        </w:rPr>
        <w:t>Відзначено</w:t>
      </w:r>
      <w:r>
        <w:t></w:t>
      </w:r>
      <w:r>
        <w:rPr>
          <w:rFonts w:hint="eastAsia"/>
        </w:rPr>
        <w:t>зменшення</w:t>
      </w:r>
    </w:p>
    <w:p w:rsidR="00BC5435" w:rsidRDefault="00BC5435" w:rsidP="00BC5435">
      <w:r>
        <w:rPr>
          <w:rFonts w:hint="eastAsia"/>
        </w:rPr>
        <w:t>надходження</w:t>
      </w:r>
      <w:r>
        <w:t></w:t>
      </w:r>
      <w:r>
        <w:rPr>
          <w:rFonts w:hint="eastAsia"/>
        </w:rPr>
        <w:t>дунайської</w:t>
      </w:r>
      <w:r>
        <w:t></w:t>
      </w:r>
      <w:r>
        <w:rPr>
          <w:rFonts w:hint="eastAsia"/>
        </w:rPr>
        <w:t>води</w:t>
      </w:r>
      <w:r>
        <w:t></w:t>
      </w:r>
      <w:r>
        <w:rPr>
          <w:rFonts w:hint="eastAsia"/>
        </w:rPr>
        <w:t>з</w:t>
      </w:r>
      <w:r>
        <w:t></w:t>
      </w:r>
      <w:r>
        <w:t></w:t>
      </w:r>
      <w:r>
        <w:t></w:t>
      </w:r>
      <w:r>
        <w:t></w:t>
      </w:r>
      <w:r>
        <w:t></w:t>
      </w:r>
      <w:r>
        <w:rPr>
          <w:rFonts w:hint="eastAsia"/>
        </w:rPr>
        <w:t>до</w:t>
      </w:r>
      <w:r>
        <w:t></w:t>
      </w:r>
      <w:r>
        <w:t></w:t>
      </w:r>
      <w:r>
        <w:t></w:t>
      </w:r>
      <w:r>
        <w:t></w:t>
      </w:r>
      <w:r>
        <w:t></w:t>
      </w:r>
      <w:r>
        <w:rPr>
          <w:rFonts w:hint="eastAsia"/>
        </w:rPr>
        <w:t>млн</w:t>
      </w:r>
      <w:r>
        <w:t></w:t>
      </w:r>
      <w:r>
        <w:rPr>
          <w:rFonts w:hint="eastAsia"/>
        </w:rPr>
        <w:t>м</w:t>
      </w:r>
    </w:p>
    <w:p w:rsidR="00BC5435" w:rsidRDefault="00BC5435" w:rsidP="00BC5435">
      <w:r>
        <w:t></w:t>
      </w:r>
    </w:p>
    <w:p w:rsidR="00BC5435" w:rsidRDefault="00BC5435" w:rsidP="00BC5435">
      <w:r>
        <w:rPr>
          <w:rFonts w:hint="eastAsia"/>
        </w:rPr>
        <w:t>на</w:t>
      </w:r>
      <w:r>
        <w:t></w:t>
      </w:r>
      <w:r>
        <w:rPr>
          <w:rFonts w:hint="eastAsia"/>
        </w:rPr>
        <w:t>рік</w:t>
      </w:r>
      <w:r>
        <w:t></w:t>
      </w:r>
      <w:r>
        <w:t></w:t>
      </w:r>
      <w:r>
        <w:rPr>
          <w:rFonts w:hint="eastAsia"/>
        </w:rPr>
        <w:t>Найменшою</w:t>
      </w:r>
    </w:p>
    <w:p w:rsidR="00BC5435" w:rsidRDefault="00BC5435" w:rsidP="00BC5435">
      <w:r>
        <w:rPr>
          <w:rFonts w:hint="eastAsia"/>
        </w:rPr>
        <w:t>інтенсивністю</w:t>
      </w:r>
      <w:r>
        <w:t></w:t>
      </w:r>
      <w:r>
        <w:rPr>
          <w:rFonts w:hint="eastAsia"/>
        </w:rPr>
        <w:t>водообміну</w:t>
      </w:r>
      <w:r>
        <w:t></w:t>
      </w:r>
      <w:r>
        <w:rPr>
          <w:rFonts w:hint="eastAsia"/>
        </w:rPr>
        <w:t>характеризувався</w:t>
      </w:r>
      <w:r>
        <w:t></w:t>
      </w:r>
      <w:r>
        <w:rPr>
          <w:rFonts w:hint="eastAsia"/>
        </w:rPr>
        <w:t>період</w:t>
      </w:r>
      <w:r>
        <w:t></w:t>
      </w:r>
      <w:r>
        <w:rPr>
          <w:rFonts w:hint="eastAsia"/>
        </w:rPr>
        <w:t>відсутності</w:t>
      </w:r>
      <w:r>
        <w:t></w:t>
      </w:r>
      <w:r>
        <w:rPr>
          <w:rFonts w:hint="eastAsia"/>
        </w:rPr>
        <w:t>зв’язку</w:t>
      </w:r>
      <w:r>
        <w:t></w:t>
      </w:r>
      <w:r>
        <w:rPr>
          <w:rFonts w:hint="eastAsia"/>
        </w:rPr>
        <w:t>з</w:t>
      </w:r>
      <w:r>
        <w:t></w:t>
      </w:r>
      <w:r>
        <w:rPr>
          <w:rFonts w:hint="eastAsia"/>
        </w:rPr>
        <w:t>морем</w:t>
      </w:r>
    </w:p>
    <w:p w:rsidR="00BC5435" w:rsidRDefault="00BC5435" w:rsidP="00BC5435">
      <w:r>
        <w:rPr>
          <w:rFonts w:hint="eastAsia"/>
        </w:rPr>
        <w:t>лиману</w:t>
      </w:r>
      <w:r>
        <w:t></w:t>
      </w:r>
      <w:r>
        <w:rPr>
          <w:rFonts w:hint="eastAsia"/>
        </w:rPr>
        <w:t>озера</w:t>
      </w:r>
      <w:r>
        <w:t></w:t>
      </w:r>
      <w:r>
        <w:t></w:t>
      </w:r>
      <w:r>
        <w:rPr>
          <w:rFonts w:hint="eastAsia"/>
        </w:rPr>
        <w:t>період</w:t>
      </w:r>
      <w:r>
        <w:t></w:t>
      </w:r>
      <w:r>
        <w:rPr>
          <w:rFonts w:hint="eastAsia"/>
        </w:rPr>
        <w:t>водообміну</w:t>
      </w:r>
      <w:r>
        <w:t></w:t>
      </w:r>
      <w:r>
        <w:t></w:t>
      </w:r>
      <w:r>
        <w:t></w:t>
      </w:r>
      <w:r>
        <w:t></w:t>
      </w:r>
      <w:r>
        <w:t></w:t>
      </w:r>
      <w:r>
        <w:rPr>
          <w:rFonts w:hint="eastAsia"/>
        </w:rPr>
        <w:t>діб</w:t>
      </w:r>
      <w:r>
        <w:t></w:t>
      </w:r>
      <w:r>
        <w:t></w:t>
      </w:r>
      <w:r>
        <w:t></w:t>
      </w:r>
      <w:r>
        <w:rPr>
          <w:rFonts w:hint="eastAsia"/>
        </w:rPr>
        <w:t>найбільшою</w:t>
      </w:r>
      <w:r>
        <w:t></w:t>
      </w:r>
      <w:r>
        <w:rPr>
          <w:rFonts w:hint="eastAsia"/>
        </w:rPr>
        <w:t>–</w:t>
      </w:r>
      <w:r>
        <w:t></w:t>
      </w:r>
      <w:r>
        <w:rPr>
          <w:rFonts w:hint="eastAsia"/>
        </w:rPr>
        <w:t>період</w:t>
      </w:r>
      <w:r>
        <w:t></w:t>
      </w:r>
      <w:r>
        <w:rPr>
          <w:rFonts w:hint="eastAsia"/>
        </w:rPr>
        <w:t>становлення</w:t>
      </w:r>
    </w:p>
    <w:p w:rsidR="00BC5435" w:rsidRDefault="00BC5435" w:rsidP="00BC5435">
      <w:r>
        <w:rPr>
          <w:rFonts w:hint="eastAsia"/>
        </w:rPr>
        <w:t>водосховища</w:t>
      </w:r>
      <w:r>
        <w:t></w:t>
      </w:r>
      <w:r>
        <w:t></w:t>
      </w:r>
      <w:r>
        <w:t></w:t>
      </w:r>
      <w:r>
        <w:t></w:t>
      </w:r>
      <w:r>
        <w:t></w:t>
      </w:r>
      <w:r>
        <w:t></w:t>
      </w:r>
      <w:r>
        <w:rPr>
          <w:rFonts w:hint="eastAsia"/>
        </w:rPr>
        <w:t>діб</w:t>
      </w:r>
      <w:r>
        <w:t></w:t>
      </w:r>
      <w:r>
        <w:t></w:t>
      </w:r>
      <w:r>
        <w:t></w:t>
      </w:r>
      <w:r>
        <w:rPr>
          <w:rFonts w:hint="eastAsia"/>
        </w:rPr>
        <w:t>Внутрішній</w:t>
      </w:r>
      <w:r>
        <w:t></w:t>
      </w:r>
      <w:r>
        <w:rPr>
          <w:rFonts w:hint="eastAsia"/>
        </w:rPr>
        <w:t>водообмін</w:t>
      </w:r>
      <w:r>
        <w:t></w:t>
      </w:r>
      <w:r>
        <w:rPr>
          <w:rFonts w:hint="eastAsia"/>
        </w:rPr>
        <w:t>між</w:t>
      </w:r>
      <w:r>
        <w:t></w:t>
      </w:r>
      <w:r>
        <w:rPr>
          <w:rFonts w:hint="eastAsia"/>
        </w:rPr>
        <w:t>районами</w:t>
      </w:r>
      <w:r>
        <w:t></w:t>
      </w:r>
      <w:r>
        <w:rPr>
          <w:rFonts w:hint="eastAsia"/>
        </w:rPr>
        <w:t>водойми</w:t>
      </w:r>
    </w:p>
    <w:p w:rsidR="00BC5435" w:rsidRDefault="00BC5435" w:rsidP="00BC5435">
      <w:r>
        <w:rPr>
          <w:rFonts w:hint="eastAsia"/>
        </w:rPr>
        <w:t>забезпечується</w:t>
      </w:r>
      <w:r>
        <w:t></w:t>
      </w:r>
      <w:r>
        <w:rPr>
          <w:rFonts w:hint="eastAsia"/>
        </w:rPr>
        <w:t>переміщенням</w:t>
      </w:r>
      <w:r>
        <w:t></w:t>
      </w:r>
      <w:r>
        <w:rPr>
          <w:rFonts w:hint="eastAsia"/>
        </w:rPr>
        <w:t>водних</w:t>
      </w:r>
      <w:r>
        <w:t></w:t>
      </w:r>
      <w:r>
        <w:rPr>
          <w:rFonts w:hint="eastAsia"/>
        </w:rPr>
        <w:t>мас</w:t>
      </w:r>
      <w:r>
        <w:t></w:t>
      </w:r>
      <w:r>
        <w:rPr>
          <w:rFonts w:hint="eastAsia"/>
        </w:rPr>
        <w:t>при</w:t>
      </w:r>
      <w:r>
        <w:t></w:t>
      </w:r>
      <w:r>
        <w:rPr>
          <w:rFonts w:hint="eastAsia"/>
        </w:rPr>
        <w:t>дії</w:t>
      </w:r>
      <w:r>
        <w:t></w:t>
      </w:r>
      <w:r>
        <w:rPr>
          <w:rFonts w:hint="eastAsia"/>
        </w:rPr>
        <w:t>меридіональних</w:t>
      </w:r>
      <w:r>
        <w:t></w:t>
      </w:r>
      <w:r>
        <w:rPr>
          <w:rFonts w:hint="eastAsia"/>
        </w:rPr>
        <w:t>вітрів</w:t>
      </w:r>
      <w:r>
        <w:t></w:t>
      </w:r>
    </w:p>
    <w:p w:rsidR="00BC5435" w:rsidRDefault="00BC5435" w:rsidP="00BC5435">
      <w:r>
        <w:rPr>
          <w:rFonts w:hint="eastAsia"/>
        </w:rPr>
        <w:t>Визначальними</w:t>
      </w:r>
      <w:r>
        <w:t></w:t>
      </w:r>
      <w:r>
        <w:rPr>
          <w:rFonts w:hint="eastAsia"/>
        </w:rPr>
        <w:t>є</w:t>
      </w:r>
      <w:r>
        <w:t></w:t>
      </w:r>
      <w:r>
        <w:rPr>
          <w:rFonts w:hint="eastAsia"/>
        </w:rPr>
        <w:t>вітрові</w:t>
      </w:r>
      <w:r>
        <w:t></w:t>
      </w:r>
      <w:r>
        <w:rPr>
          <w:rFonts w:hint="eastAsia"/>
        </w:rPr>
        <w:t>течії</w:t>
      </w:r>
      <w:r>
        <w:t></w:t>
      </w:r>
      <w:r>
        <w:rPr>
          <w:rFonts w:hint="eastAsia"/>
        </w:rPr>
        <w:t>зі</w:t>
      </w:r>
      <w:r>
        <w:t></w:t>
      </w:r>
      <w:r>
        <w:rPr>
          <w:rFonts w:hint="eastAsia"/>
        </w:rPr>
        <w:t>швидкостями</w:t>
      </w:r>
      <w:r>
        <w:t></w:t>
      </w:r>
      <w:r>
        <w:t></w:t>
      </w:r>
      <w:r>
        <w:t></w:t>
      </w:r>
      <w:r>
        <w:t></w:t>
      </w:r>
      <w:r>
        <w:t></w:t>
      </w:r>
      <w:r>
        <w:t></w:t>
      </w:r>
      <w:r>
        <w:t></w:t>
      </w:r>
      <w:r>
        <w:t></w:t>
      </w:r>
      <w:r>
        <w:t></w:t>
      </w:r>
      <w:r>
        <w:t></w:t>
      </w:r>
      <w:r>
        <w:rPr>
          <w:rFonts w:hint="eastAsia"/>
        </w:rPr>
        <w:t>см</w:t>
      </w:r>
      <w:r>
        <w:t></w:t>
      </w:r>
      <w:r>
        <w:rPr>
          <w:rFonts w:hint="eastAsia"/>
        </w:rPr>
        <w:t>с</w:t>
      </w:r>
      <w:r>
        <w:t></w:t>
      </w:r>
      <w:r>
        <w:t></w:t>
      </w:r>
      <w:r>
        <w:rPr>
          <w:rFonts w:hint="eastAsia"/>
        </w:rPr>
        <w:t>стокові</w:t>
      </w:r>
      <w:r>
        <w:t></w:t>
      </w:r>
      <w:r>
        <w:rPr>
          <w:rFonts w:hint="eastAsia"/>
        </w:rPr>
        <w:t>течії</w:t>
      </w:r>
      <w:r>
        <w:t></w:t>
      </w:r>
      <w:r>
        <w:rPr>
          <w:rFonts w:hint="eastAsia"/>
        </w:rPr>
        <w:t>не</w:t>
      </w:r>
    </w:p>
    <w:p w:rsidR="00BC5435" w:rsidRDefault="00BC5435" w:rsidP="00BC5435">
      <w:r>
        <w:rPr>
          <w:rFonts w:hint="eastAsia"/>
        </w:rPr>
        <w:t>перевищують</w:t>
      </w:r>
      <w:r>
        <w:t></w:t>
      </w:r>
      <w:r>
        <w:t></w:t>
      </w:r>
      <w:r>
        <w:t></w:t>
      </w:r>
      <w:r>
        <w:t></w:t>
      </w:r>
      <w:r>
        <w:t></w:t>
      </w:r>
      <w:r>
        <w:rPr>
          <w:rFonts w:hint="eastAsia"/>
        </w:rPr>
        <w:t>см</w:t>
      </w:r>
      <w:r>
        <w:t></w:t>
      </w:r>
      <w:r>
        <w:rPr>
          <w:rFonts w:hint="eastAsia"/>
        </w:rPr>
        <w:t>с</w:t>
      </w:r>
      <w:r>
        <w:t></w:t>
      </w:r>
      <w:r>
        <w:t></w:t>
      </w:r>
      <w:r>
        <w:rPr>
          <w:rFonts w:hint="eastAsia"/>
        </w:rPr>
        <w:t>Висота</w:t>
      </w:r>
      <w:r>
        <w:t></w:t>
      </w:r>
      <w:r>
        <w:rPr>
          <w:rFonts w:hint="eastAsia"/>
        </w:rPr>
        <w:t>вітрових</w:t>
      </w:r>
      <w:r>
        <w:t></w:t>
      </w:r>
      <w:r>
        <w:rPr>
          <w:rFonts w:hint="eastAsia"/>
        </w:rPr>
        <w:t>хвиль</w:t>
      </w:r>
      <w:r>
        <w:t></w:t>
      </w:r>
      <w:r>
        <w:rPr>
          <w:rFonts w:hint="eastAsia"/>
        </w:rPr>
        <w:t>становить</w:t>
      </w:r>
      <w:r>
        <w:t></w:t>
      </w:r>
      <w:r>
        <w:rPr>
          <w:rFonts w:hint="eastAsia"/>
        </w:rPr>
        <w:t>в</w:t>
      </w:r>
      <w:r>
        <w:t></w:t>
      </w:r>
      <w:r>
        <w:rPr>
          <w:rFonts w:hint="eastAsia"/>
        </w:rPr>
        <w:t>середньому</w:t>
      </w:r>
      <w:r>
        <w:t></w:t>
      </w:r>
      <w:r>
        <w:t></w:t>
      </w:r>
      <w:r>
        <w:t></w:t>
      </w:r>
      <w:r>
        <w:t></w:t>
      </w:r>
      <w:r>
        <w:rPr>
          <w:rFonts w:hint="eastAsia"/>
        </w:rPr>
        <w:t>см</w:t>
      </w:r>
      <w:r>
        <w:t></w:t>
      </w:r>
    </w:p>
    <w:p w:rsidR="00BC5435" w:rsidRDefault="00BC5435" w:rsidP="00BC5435">
      <w:r>
        <w:rPr>
          <w:rFonts w:hint="eastAsia"/>
        </w:rPr>
        <w:t>довжина</w:t>
      </w:r>
      <w:r>
        <w:t></w:t>
      </w:r>
      <w:r>
        <w:rPr>
          <w:rFonts w:hint="eastAsia"/>
        </w:rPr>
        <w:t>–</w:t>
      </w:r>
      <w:r>
        <w:t></w:t>
      </w:r>
      <w:r>
        <w:t></w:t>
      </w:r>
      <w:r>
        <w:t></w:t>
      </w:r>
      <w:r>
        <w:t></w:t>
      </w:r>
      <w:r>
        <w:t></w:t>
      </w:r>
      <w:r>
        <w:rPr>
          <w:rFonts w:hint="eastAsia"/>
        </w:rPr>
        <w:t>см</w:t>
      </w:r>
      <w:r>
        <w:t></w:t>
      </w:r>
      <w:r>
        <w:t></w:t>
      </w:r>
      <w:r>
        <w:rPr>
          <w:rFonts w:hint="eastAsia"/>
        </w:rPr>
        <w:t>Висота</w:t>
      </w:r>
      <w:r>
        <w:t></w:t>
      </w:r>
      <w:r>
        <w:rPr>
          <w:rFonts w:hint="eastAsia"/>
        </w:rPr>
        <w:t>зафіксованих</w:t>
      </w:r>
      <w:r>
        <w:t></w:t>
      </w:r>
      <w:r>
        <w:rPr>
          <w:rFonts w:hint="eastAsia"/>
        </w:rPr>
        <w:t>сейшевих</w:t>
      </w:r>
      <w:r>
        <w:t></w:t>
      </w:r>
      <w:r>
        <w:rPr>
          <w:rFonts w:hint="eastAsia"/>
        </w:rPr>
        <w:t>хвиль</w:t>
      </w:r>
      <w:r>
        <w:t></w:t>
      </w:r>
      <w:r>
        <w:rPr>
          <w:rFonts w:hint="eastAsia"/>
        </w:rPr>
        <w:t>–</w:t>
      </w:r>
      <w:r>
        <w:t></w:t>
      </w:r>
      <w:r>
        <w:t></w:t>
      </w:r>
      <w:r>
        <w:t></w:t>
      </w:r>
      <w:r>
        <w:t></w:t>
      </w:r>
      <w:r>
        <w:t></w:t>
      </w:r>
      <w:r>
        <w:t></w:t>
      </w:r>
      <w:r>
        <w:t></w:t>
      </w:r>
      <w:r>
        <w:rPr>
          <w:rFonts w:hint="eastAsia"/>
        </w:rPr>
        <w:t>см</w:t>
      </w:r>
      <w:r>
        <w:t></w:t>
      </w:r>
      <w:r>
        <w:t></w:t>
      </w:r>
      <w:r>
        <w:rPr>
          <w:rFonts w:hint="eastAsia"/>
        </w:rPr>
        <w:t>період</w:t>
      </w:r>
      <w:r>
        <w:t></w:t>
      </w:r>
      <w:r>
        <w:rPr>
          <w:rFonts w:hint="eastAsia"/>
        </w:rPr>
        <w:t>–</w:t>
      </w:r>
      <w:r>
        <w:t></w:t>
      </w:r>
      <w:r>
        <w:t></w:t>
      </w:r>
      <w:r>
        <w:t></w:t>
      </w:r>
      <w:r>
        <w:t></w:t>
      </w:r>
      <w:r>
        <w:t></w:t>
      </w:r>
      <w:r>
        <w:t></w:t>
      </w:r>
      <w:r>
        <w:t></w:t>
      </w:r>
    </w:p>
    <w:p w:rsidR="00BC5435" w:rsidRDefault="00BC5435" w:rsidP="00BC5435">
      <w:r>
        <w:rPr>
          <w:rFonts w:hint="eastAsia"/>
        </w:rPr>
        <w:t>хв</w:t>
      </w:r>
      <w:r>
        <w:t></w:t>
      </w:r>
      <w:r>
        <w:t></w:t>
      </w:r>
      <w:r>
        <w:rPr>
          <w:rFonts w:hint="eastAsia"/>
        </w:rPr>
        <w:t>Амплітуда</w:t>
      </w:r>
      <w:r>
        <w:t></w:t>
      </w:r>
      <w:r>
        <w:rPr>
          <w:rFonts w:hint="eastAsia"/>
        </w:rPr>
        <w:t>річних</w:t>
      </w:r>
      <w:r>
        <w:t></w:t>
      </w:r>
      <w:r>
        <w:rPr>
          <w:rFonts w:hint="eastAsia"/>
        </w:rPr>
        <w:t>коливань</w:t>
      </w:r>
      <w:r>
        <w:t></w:t>
      </w:r>
      <w:r>
        <w:rPr>
          <w:rFonts w:hint="eastAsia"/>
        </w:rPr>
        <w:t>рівня</w:t>
      </w:r>
      <w:r>
        <w:t></w:t>
      </w:r>
      <w:r>
        <w:rPr>
          <w:rFonts w:hint="eastAsia"/>
        </w:rPr>
        <w:t>–</w:t>
      </w:r>
      <w:r>
        <w:t></w:t>
      </w:r>
      <w:r>
        <w:t></w:t>
      </w:r>
      <w:r>
        <w:t></w:t>
      </w:r>
      <w:r>
        <w:t></w:t>
      </w:r>
      <w:r>
        <w:t></w:t>
      </w:r>
      <w:r>
        <w:t></w:t>
      </w:r>
      <w:r>
        <w:t></w:t>
      </w:r>
      <w:r>
        <w:t></w:t>
      </w:r>
      <w:r>
        <w:rPr>
          <w:rFonts w:hint="eastAsia"/>
        </w:rPr>
        <w:t>см</w:t>
      </w:r>
      <w:r>
        <w:t></w:t>
      </w:r>
      <w:r>
        <w:t></w:t>
      </w:r>
      <w:r>
        <w:rPr>
          <w:rFonts w:hint="eastAsia"/>
        </w:rPr>
        <w:t>Середній</w:t>
      </w:r>
      <w:r>
        <w:t></w:t>
      </w:r>
      <w:r>
        <w:rPr>
          <w:rFonts w:hint="eastAsia"/>
        </w:rPr>
        <w:t>рівень</w:t>
      </w:r>
      <w:r>
        <w:t></w:t>
      </w:r>
      <w:r>
        <w:rPr>
          <w:rFonts w:hint="eastAsia"/>
        </w:rPr>
        <w:t>водосховища</w:t>
      </w:r>
    </w:p>
    <w:p w:rsidR="00BC5435" w:rsidRDefault="00BC5435" w:rsidP="00BC5435">
      <w:r>
        <w:rPr>
          <w:rFonts w:hint="eastAsia"/>
        </w:rPr>
        <w:t>становить</w:t>
      </w:r>
      <w:r>
        <w:t></w:t>
      </w:r>
      <w:r>
        <w:t></w:t>
      </w:r>
      <w:r>
        <w:t></w:t>
      </w:r>
      <w:r>
        <w:t></w:t>
      </w:r>
      <w:r>
        <w:t></w:t>
      </w:r>
      <w:r>
        <w:t></w:t>
      </w:r>
      <w:r>
        <w:rPr>
          <w:rFonts w:hint="eastAsia"/>
        </w:rPr>
        <w:t>м</w:t>
      </w:r>
      <w:r>
        <w:t></w:t>
      </w:r>
      <w:r>
        <w:rPr>
          <w:rFonts w:hint="eastAsia"/>
        </w:rPr>
        <w:t>БС</w:t>
      </w:r>
      <w:r>
        <w:t></w:t>
      </w:r>
      <w:r>
        <w:t></w:t>
      </w:r>
      <w:r>
        <w:rPr>
          <w:rFonts w:hint="eastAsia"/>
        </w:rPr>
        <w:t>при</w:t>
      </w:r>
      <w:r>
        <w:t></w:t>
      </w:r>
      <w:r>
        <w:rPr>
          <w:rFonts w:hint="eastAsia"/>
        </w:rPr>
        <w:t>РМО</w:t>
      </w:r>
      <w:r>
        <w:t></w:t>
      </w:r>
      <w:r>
        <w:t></w:t>
      </w:r>
      <w:r>
        <w:t></w:t>
      </w:r>
      <w:r>
        <w:t></w:t>
      </w:r>
      <w:r>
        <w:t></w:t>
      </w:r>
      <w:r>
        <w:t></w:t>
      </w:r>
      <w:r>
        <w:t></w:t>
      </w:r>
      <w:r>
        <w:t></w:t>
      </w:r>
      <w:r>
        <w:rPr>
          <w:rFonts w:hint="eastAsia"/>
        </w:rPr>
        <w:t>м</w:t>
      </w:r>
      <w:r>
        <w:t></w:t>
      </w:r>
      <w:r>
        <w:t></w:t>
      </w:r>
      <w:r>
        <w:rPr>
          <w:rFonts w:hint="eastAsia"/>
        </w:rPr>
        <w:t>НПР</w:t>
      </w:r>
      <w:r>
        <w:t></w:t>
      </w:r>
      <w:r>
        <w:t></w:t>
      </w:r>
      <w:r>
        <w:t></w:t>
      </w:r>
      <w:r>
        <w:t></w:t>
      </w:r>
      <w:r>
        <w:t></w:t>
      </w:r>
      <w:r>
        <w:t></w:t>
      </w:r>
      <w:r>
        <w:t></w:t>
      </w:r>
      <w:r>
        <w:t></w:t>
      </w:r>
      <w:r>
        <w:rPr>
          <w:rFonts w:hint="eastAsia"/>
        </w:rPr>
        <w:t>м</w:t>
      </w:r>
      <w:r>
        <w:t></w:t>
      </w:r>
      <w:r>
        <w:rPr>
          <w:rFonts w:hint="eastAsia"/>
        </w:rPr>
        <w:t>БС</w:t>
      </w:r>
      <w:r>
        <w:t></w:t>
      </w:r>
      <w:r>
        <w:t></w:t>
      </w:r>
    </w:p>
    <w:p w:rsidR="00BC5435" w:rsidRDefault="00BC5435" w:rsidP="00BC5435">
      <w:r>
        <w:t></w:t>
      </w:r>
      <w:r>
        <w:t></w:t>
      </w:r>
      <w:r>
        <w:t></w:t>
      </w:r>
      <w:r>
        <w:rPr>
          <w:rFonts w:hint="eastAsia"/>
        </w:rPr>
        <w:t>Визначено</w:t>
      </w:r>
      <w:r>
        <w:t></w:t>
      </w:r>
      <w:r>
        <w:t></w:t>
      </w:r>
      <w:r>
        <w:rPr>
          <w:rFonts w:hint="eastAsia"/>
        </w:rPr>
        <w:t>що</w:t>
      </w:r>
      <w:r>
        <w:t></w:t>
      </w:r>
      <w:r>
        <w:rPr>
          <w:rFonts w:hint="eastAsia"/>
        </w:rPr>
        <w:t>максимальні</w:t>
      </w:r>
      <w:r>
        <w:t></w:t>
      </w:r>
      <w:r>
        <w:rPr>
          <w:rFonts w:hint="eastAsia"/>
        </w:rPr>
        <w:t>середньомісячні</w:t>
      </w:r>
      <w:r>
        <w:t></w:t>
      </w:r>
      <w:r>
        <w:rPr>
          <w:rFonts w:hint="eastAsia"/>
        </w:rPr>
        <w:t>температури</w:t>
      </w:r>
      <w:r>
        <w:t></w:t>
      </w:r>
      <w:r>
        <w:rPr>
          <w:rFonts w:hint="eastAsia"/>
        </w:rPr>
        <w:t>води</w:t>
      </w:r>
      <w:r>
        <w:t></w:t>
      </w:r>
      <w:r>
        <w:rPr>
          <w:rFonts w:hint="eastAsia"/>
        </w:rPr>
        <w:t>у</w:t>
      </w:r>
    </w:p>
    <w:p w:rsidR="00BC5435" w:rsidRDefault="00BC5435" w:rsidP="00BC5435">
      <w:r>
        <w:rPr>
          <w:rFonts w:hint="eastAsia"/>
        </w:rPr>
        <w:t>водосховищі</w:t>
      </w:r>
      <w:r>
        <w:t></w:t>
      </w:r>
      <w:r>
        <w:rPr>
          <w:rFonts w:hint="eastAsia"/>
        </w:rPr>
        <w:t>в</w:t>
      </w:r>
      <w:r>
        <w:t></w:t>
      </w:r>
      <w:r>
        <w:rPr>
          <w:rFonts w:hint="eastAsia"/>
        </w:rPr>
        <w:t>останнє</w:t>
      </w:r>
      <w:r>
        <w:t></w:t>
      </w:r>
      <w:r>
        <w:rPr>
          <w:rFonts w:hint="eastAsia"/>
        </w:rPr>
        <w:t>десятиліття</w:t>
      </w:r>
      <w:r>
        <w:t></w:t>
      </w:r>
      <w:r>
        <w:rPr>
          <w:rFonts w:hint="eastAsia"/>
        </w:rPr>
        <w:t>підвищились</w:t>
      </w:r>
      <w:r>
        <w:t></w:t>
      </w:r>
      <w:r>
        <w:rPr>
          <w:rFonts w:hint="eastAsia"/>
        </w:rPr>
        <w:t>на</w:t>
      </w:r>
      <w:r>
        <w:t></w:t>
      </w:r>
      <w:r>
        <w:t></w:t>
      </w:r>
      <w:r>
        <w:t></w:t>
      </w:r>
      <w:r>
        <w:t></w:t>
      </w:r>
      <w:r>
        <w:rPr>
          <w:rFonts w:hint="eastAsia"/>
        </w:rPr>
        <w:t>º</w:t>
      </w:r>
      <w:r>
        <w:t></w:t>
      </w:r>
      <w:r>
        <w:rPr>
          <w:rFonts w:hint="eastAsia"/>
        </w:rPr>
        <w:t>у</w:t>
      </w:r>
      <w:r>
        <w:t></w:t>
      </w:r>
      <w:r>
        <w:rPr>
          <w:rFonts w:hint="eastAsia"/>
        </w:rPr>
        <w:t>порівнянні</w:t>
      </w:r>
      <w:r>
        <w:t></w:t>
      </w:r>
      <w:r>
        <w:rPr>
          <w:rFonts w:hint="eastAsia"/>
        </w:rPr>
        <w:t>з</w:t>
      </w:r>
      <w:r>
        <w:t></w:t>
      </w:r>
      <w:r>
        <w:rPr>
          <w:rFonts w:hint="eastAsia"/>
        </w:rPr>
        <w:t>лиманомозером</w:t>
      </w:r>
      <w:r>
        <w:t></w:t>
      </w:r>
      <w:r>
        <w:t></w:t>
      </w:r>
      <w:r>
        <w:rPr>
          <w:rFonts w:hint="eastAsia"/>
        </w:rPr>
        <w:t>дати</w:t>
      </w:r>
      <w:r>
        <w:t></w:t>
      </w:r>
      <w:r>
        <w:rPr>
          <w:rFonts w:hint="eastAsia"/>
        </w:rPr>
        <w:t>переходів</w:t>
      </w:r>
      <w:r>
        <w:t></w:t>
      </w:r>
      <w:r>
        <w:rPr>
          <w:rFonts w:hint="eastAsia"/>
        </w:rPr>
        <w:t>сезонів</w:t>
      </w:r>
      <w:r>
        <w:t></w:t>
      </w:r>
      <w:r>
        <w:rPr>
          <w:rFonts w:hint="eastAsia"/>
        </w:rPr>
        <w:t>термічного</w:t>
      </w:r>
      <w:r>
        <w:t></w:t>
      </w:r>
      <w:r>
        <w:rPr>
          <w:rFonts w:hint="eastAsia"/>
        </w:rPr>
        <w:t>режиму</w:t>
      </w:r>
      <w:r>
        <w:t></w:t>
      </w:r>
      <w:r>
        <w:rPr>
          <w:rFonts w:hint="eastAsia"/>
        </w:rPr>
        <w:t>змістилися</w:t>
      </w:r>
      <w:r>
        <w:t></w:t>
      </w:r>
      <w:r>
        <w:t></w:t>
      </w:r>
      <w:r>
        <w:rPr>
          <w:rFonts w:hint="eastAsia"/>
        </w:rPr>
        <w:t>Зафіксований</w:t>
      </w:r>
    </w:p>
    <w:p w:rsidR="00BC5435" w:rsidRDefault="00BC5435" w:rsidP="00BC5435">
      <w:r>
        <w:rPr>
          <w:rFonts w:hint="eastAsia"/>
        </w:rPr>
        <w:t>діапазон</w:t>
      </w:r>
      <w:r>
        <w:t></w:t>
      </w:r>
      <w:r>
        <w:rPr>
          <w:rFonts w:hint="eastAsia"/>
        </w:rPr>
        <w:t>зміни</w:t>
      </w:r>
      <w:r>
        <w:t></w:t>
      </w:r>
      <w:r>
        <w:rPr>
          <w:rFonts w:hint="eastAsia"/>
        </w:rPr>
        <w:t>показника</w:t>
      </w:r>
      <w:r>
        <w:t></w:t>
      </w:r>
      <w:r>
        <w:rPr>
          <w:rFonts w:hint="eastAsia"/>
        </w:rPr>
        <w:t>завислих</w:t>
      </w:r>
      <w:r>
        <w:t></w:t>
      </w:r>
      <w:r>
        <w:rPr>
          <w:rFonts w:hint="eastAsia"/>
        </w:rPr>
        <w:t>у</w:t>
      </w:r>
      <w:r>
        <w:t></w:t>
      </w:r>
      <w:r>
        <w:rPr>
          <w:rFonts w:hint="eastAsia"/>
        </w:rPr>
        <w:t>воді</w:t>
      </w:r>
      <w:r>
        <w:t></w:t>
      </w:r>
      <w:r>
        <w:rPr>
          <w:rFonts w:hint="eastAsia"/>
        </w:rPr>
        <w:t>речовин</w:t>
      </w:r>
      <w:r>
        <w:t></w:t>
      </w:r>
      <w:r>
        <w:rPr>
          <w:rFonts w:hint="eastAsia"/>
        </w:rPr>
        <w:t>–</w:t>
      </w:r>
      <w:r>
        <w:t></w:t>
      </w:r>
      <w:r>
        <w:t></w:t>
      </w:r>
      <w:r>
        <w:t></w:t>
      </w:r>
      <w:r>
        <w:t></w:t>
      </w:r>
      <w:r>
        <w:t></w:t>
      </w:r>
      <w:r>
        <w:t></w:t>
      </w:r>
      <w:r>
        <w:t></w:t>
      </w:r>
      <w:r>
        <w:t></w:t>
      </w:r>
      <w:r>
        <w:t></w:t>
      </w:r>
      <w:r>
        <w:t></w:t>
      </w:r>
      <w:r>
        <w:t></w:t>
      </w:r>
      <w:r>
        <w:t></w:t>
      </w:r>
      <w:r>
        <w:t></w:t>
      </w:r>
      <w:r>
        <w:rPr>
          <w:rFonts w:hint="eastAsia"/>
        </w:rPr>
        <w:t>г</w:t>
      </w:r>
      <w:r>
        <w:t></w:t>
      </w:r>
      <w:r>
        <w:rPr>
          <w:rFonts w:hint="eastAsia"/>
        </w:rPr>
        <w:t>м</w:t>
      </w:r>
      <w:r>
        <w:t></w:t>
      </w:r>
    </w:p>
    <w:p w:rsidR="00BC5435" w:rsidRDefault="00BC5435" w:rsidP="00BC5435">
      <w:r>
        <w:t></w:t>
      </w:r>
      <w:r>
        <w:t></w:t>
      </w:r>
      <w:r>
        <w:rPr>
          <w:rFonts w:hint="eastAsia"/>
        </w:rPr>
        <w:t>прозорості</w:t>
      </w:r>
    </w:p>
    <w:p w:rsidR="00BC5435" w:rsidRDefault="00BC5435" w:rsidP="00BC5435">
      <w:r>
        <w:rPr>
          <w:rFonts w:hint="eastAsia"/>
        </w:rPr>
        <w:t>води</w:t>
      </w:r>
      <w:r>
        <w:t></w:t>
      </w:r>
      <w:r>
        <w:rPr>
          <w:rFonts w:hint="eastAsia"/>
        </w:rPr>
        <w:t>–</w:t>
      </w:r>
      <w:r>
        <w:t></w:t>
      </w:r>
      <w:r>
        <w:t></w:t>
      </w:r>
      <w:r>
        <w:t></w:t>
      </w:r>
      <w:r>
        <w:t></w:t>
      </w:r>
      <w:r>
        <w:t></w:t>
      </w:r>
      <w:r>
        <w:t></w:t>
      </w:r>
      <w:r>
        <w:t></w:t>
      </w:r>
      <w:r>
        <w:t></w:t>
      </w:r>
      <w:r>
        <w:t></w:t>
      </w:r>
      <w:r>
        <w:t></w:t>
      </w:r>
      <w:r>
        <w:rPr>
          <w:rFonts w:hint="eastAsia"/>
        </w:rPr>
        <w:t>м</w:t>
      </w:r>
      <w:r>
        <w:t></w:t>
      </w:r>
      <w:r>
        <w:t></w:t>
      </w:r>
      <w:r>
        <w:rPr>
          <w:rFonts w:hint="eastAsia"/>
        </w:rPr>
        <w:t>кольору</w:t>
      </w:r>
      <w:r>
        <w:t></w:t>
      </w:r>
      <w:r>
        <w:rPr>
          <w:rFonts w:hint="eastAsia"/>
        </w:rPr>
        <w:t>води</w:t>
      </w:r>
      <w:r>
        <w:t></w:t>
      </w:r>
      <w:r>
        <w:rPr>
          <w:rFonts w:hint="eastAsia"/>
        </w:rPr>
        <w:t>–</w:t>
      </w:r>
      <w:r>
        <w:t></w:t>
      </w:r>
      <w:r>
        <w:rPr>
          <w:rFonts w:hint="eastAsia"/>
        </w:rPr>
        <w:t>від</w:t>
      </w:r>
      <w:r>
        <w:t></w:t>
      </w:r>
      <w:r>
        <w:rPr>
          <w:rFonts w:hint="eastAsia"/>
        </w:rPr>
        <w:t>жовтувато</w:t>
      </w:r>
      <w:r>
        <w:t></w:t>
      </w:r>
      <w:r>
        <w:rPr>
          <w:rFonts w:hint="eastAsia"/>
        </w:rPr>
        <w:t>зеленого</w:t>
      </w:r>
      <w:r>
        <w:t></w:t>
      </w:r>
      <w:r>
        <w:t></w:t>
      </w:r>
      <w:r>
        <w:t></w:t>
      </w:r>
      <w:r>
        <w:t></w:t>
      </w:r>
      <w:r>
        <w:t></w:t>
      </w:r>
      <w:r>
        <w:t></w:t>
      </w:r>
      <w:r>
        <w:t></w:t>
      </w:r>
      <w:r>
        <w:rPr>
          <w:rFonts w:hint="eastAsia"/>
        </w:rPr>
        <w:t>до</w:t>
      </w:r>
      <w:r>
        <w:t></w:t>
      </w:r>
      <w:r>
        <w:rPr>
          <w:rFonts w:hint="eastAsia"/>
        </w:rPr>
        <w:t>жовтуватокоричневого</w:t>
      </w:r>
      <w:r>
        <w:t></w:t>
      </w:r>
      <w:r>
        <w:t></w:t>
      </w:r>
      <w:r>
        <w:t></w:t>
      </w:r>
      <w:r>
        <w:t></w:t>
      </w:r>
      <w:r>
        <w:t></w:t>
      </w:r>
      <w:r>
        <w:t></w:t>
      </w:r>
      <w:r>
        <w:t></w:t>
      </w:r>
      <w:r>
        <w:rPr>
          <w:rFonts w:hint="eastAsia"/>
        </w:rPr>
        <w:t>з</w:t>
      </w:r>
      <w:r>
        <w:t></w:t>
      </w:r>
      <w:r>
        <w:rPr>
          <w:rFonts w:hint="eastAsia"/>
        </w:rPr>
        <w:t>домінуванням</w:t>
      </w:r>
      <w:r>
        <w:t></w:t>
      </w:r>
      <w:r>
        <w:rPr>
          <w:rFonts w:hint="eastAsia"/>
        </w:rPr>
        <w:t>жовтого</w:t>
      </w:r>
      <w:r>
        <w:t></w:t>
      </w:r>
      <w:r>
        <w:t></w:t>
      </w:r>
      <w:r>
        <w:t></w:t>
      </w:r>
      <w:r>
        <w:t></w:t>
      </w:r>
      <w:r>
        <w:t></w:t>
      </w:r>
      <w:r>
        <w:t></w:t>
      </w:r>
      <w:r>
        <w:t></w:t>
      </w:r>
      <w:r>
        <w:t></w:t>
      </w:r>
      <w:r>
        <w:t></w:t>
      </w:r>
      <w:r>
        <w:t></w:t>
      </w:r>
    </w:p>
    <w:p w:rsidR="00BC5435" w:rsidRDefault="00BC5435" w:rsidP="00BC5435">
      <w:r>
        <w:rPr>
          <w:rFonts w:hint="eastAsia"/>
        </w:rPr>
        <w:t>Під</w:t>
      </w:r>
      <w:r>
        <w:t></w:t>
      </w:r>
      <w:r>
        <w:rPr>
          <w:rFonts w:hint="eastAsia"/>
        </w:rPr>
        <w:t>час</w:t>
      </w:r>
      <w:r>
        <w:t></w:t>
      </w:r>
      <w:r>
        <w:rPr>
          <w:rFonts w:hint="eastAsia"/>
        </w:rPr>
        <w:t>натурних</w:t>
      </w:r>
      <w:r>
        <w:t></w:t>
      </w:r>
      <w:r>
        <w:rPr>
          <w:rFonts w:hint="eastAsia"/>
        </w:rPr>
        <w:t>досліджень</w:t>
      </w:r>
      <w:r>
        <w:t></w:t>
      </w:r>
      <w:r>
        <w:rPr>
          <w:rFonts w:hint="eastAsia"/>
        </w:rPr>
        <w:t>вміст</w:t>
      </w:r>
      <w:r>
        <w:t></w:t>
      </w:r>
      <w:r>
        <w:rPr>
          <w:rFonts w:hint="eastAsia"/>
        </w:rPr>
        <w:t>розчиненого</w:t>
      </w:r>
      <w:r>
        <w:t></w:t>
      </w:r>
      <w:r>
        <w:rPr>
          <w:rFonts w:hint="eastAsia"/>
        </w:rPr>
        <w:t>кисню</w:t>
      </w:r>
      <w:r>
        <w:t></w:t>
      </w:r>
      <w:r>
        <w:rPr>
          <w:rFonts w:hint="eastAsia"/>
        </w:rPr>
        <w:t>по</w:t>
      </w:r>
      <w:r>
        <w:t></w:t>
      </w:r>
      <w:r>
        <w:rPr>
          <w:rFonts w:hint="eastAsia"/>
        </w:rPr>
        <w:t>акваторії</w:t>
      </w:r>
      <w:r>
        <w:t></w:t>
      </w:r>
      <w:r>
        <w:rPr>
          <w:rFonts w:hint="eastAsia"/>
        </w:rPr>
        <w:t>становив</w:t>
      </w:r>
    </w:p>
    <w:p w:rsidR="00BC5435" w:rsidRDefault="00BC5435" w:rsidP="00BC5435">
      <w:r>
        <w:t></w:t>
      </w:r>
      <w:r>
        <w:t></w:t>
      </w:r>
      <w:r>
        <w:t></w:t>
      </w:r>
      <w:r>
        <w:t></w:t>
      </w:r>
      <w:r>
        <w:t></w:t>
      </w:r>
      <w:r>
        <w:t></w:t>
      </w:r>
      <w:r>
        <w:t></w:t>
      </w:r>
      <w:r>
        <w:t></w:t>
      </w:r>
      <w:r>
        <w:t></w:t>
      </w:r>
      <w:r>
        <w:t></w:t>
      </w:r>
      <w:r>
        <w:t></w:t>
      </w:r>
      <w:r>
        <w:rPr>
          <w:rFonts w:hint="eastAsia"/>
        </w:rPr>
        <w:t>мг</w:t>
      </w:r>
      <w:r>
        <w:t></w:t>
      </w:r>
      <w:r>
        <w:rPr>
          <w:rFonts w:hint="eastAsia"/>
        </w:rPr>
        <w:t>дм</w:t>
      </w:r>
      <w:r>
        <w:t></w:t>
      </w:r>
    </w:p>
    <w:p w:rsidR="00BC5435" w:rsidRDefault="00BC5435" w:rsidP="00BC5435">
      <w:r>
        <w:t></w:t>
      </w:r>
      <w:r>
        <w:t></w:t>
      </w:r>
      <w:r>
        <w:t></w:t>
      </w:r>
      <w:r>
        <w:t></w:t>
      </w:r>
      <w:r>
        <w:t></w:t>
      </w:r>
      <w:r>
        <w:t></w:t>
      </w:r>
      <w:r>
        <w:t></w:t>
      </w:r>
      <w:r>
        <w:t></w:t>
      </w:r>
      <w:r>
        <w:t></w:t>
      </w:r>
      <w:r>
        <w:t></w:t>
      </w:r>
      <w:r>
        <w:t></w:t>
      </w:r>
      <w:r>
        <w:t></w:t>
      </w:r>
      <w:r>
        <w:t></w:t>
      </w:r>
      <w:r>
        <w:t></w:t>
      </w:r>
      <w:r>
        <w:rPr>
          <w:rFonts w:hint="eastAsia"/>
        </w:rPr>
        <w:t>насичення</w:t>
      </w:r>
      <w:r>
        <w:t></w:t>
      </w:r>
      <w:r>
        <w:t></w:t>
      </w:r>
      <w:r>
        <w:t></w:t>
      </w:r>
      <w:r>
        <w:rPr>
          <w:rFonts w:hint="eastAsia"/>
        </w:rPr>
        <w:t>на</w:t>
      </w:r>
      <w:r>
        <w:t></w:t>
      </w:r>
      <w:r>
        <w:rPr>
          <w:rFonts w:hint="eastAsia"/>
        </w:rPr>
        <w:t>прибережній</w:t>
      </w:r>
      <w:r>
        <w:t></w:t>
      </w:r>
      <w:r>
        <w:rPr>
          <w:rFonts w:hint="eastAsia"/>
        </w:rPr>
        <w:t>станції</w:t>
      </w:r>
      <w:r>
        <w:t></w:t>
      </w:r>
      <w:r>
        <w:rPr>
          <w:rFonts w:hint="eastAsia"/>
        </w:rPr>
        <w:t>–</w:t>
      </w:r>
      <w:r>
        <w:t></w:t>
      </w:r>
      <w:r>
        <w:t></w:t>
      </w:r>
      <w:r>
        <w:t></w:t>
      </w:r>
      <w:r>
        <w:t></w:t>
      </w:r>
      <w:r>
        <w:t></w:t>
      </w:r>
    </w:p>
    <w:p w:rsidR="00BC5435" w:rsidRDefault="00BC5435" w:rsidP="00BC5435">
      <w:r>
        <w:t></w:t>
      </w:r>
      <w:r>
        <w:t></w:t>
      </w:r>
      <w:r>
        <w:t></w:t>
      </w:r>
      <w:r>
        <w:t></w:t>
      </w:r>
      <w:r>
        <w:t></w:t>
      </w:r>
      <w:r>
        <w:rPr>
          <w:rFonts w:hint="eastAsia"/>
        </w:rPr>
        <w:t>мг</w:t>
      </w:r>
      <w:r>
        <w:t></w:t>
      </w:r>
      <w:r>
        <w:rPr>
          <w:rFonts w:hint="eastAsia"/>
        </w:rPr>
        <w:t>дм</w:t>
      </w:r>
      <w:r>
        <w:t></w:t>
      </w:r>
      <w:r>
        <w:t></w:t>
      </w:r>
      <w:r>
        <w:t></w:t>
      </w:r>
      <w:r>
        <w:t></w:t>
      </w:r>
      <w:r>
        <w:t></w:t>
      </w:r>
      <w:r>
        <w:t></w:t>
      </w:r>
      <w:r>
        <w:t></w:t>
      </w:r>
      <w:r>
        <w:t></w:t>
      </w:r>
      <w:r>
        <w:t></w:t>
      </w:r>
      <w:r>
        <w:t></w:t>
      </w:r>
      <w:r>
        <w:t></w:t>
      </w:r>
      <w:r>
        <w:t></w:t>
      </w:r>
      <w:r>
        <w:t></w:t>
      </w:r>
      <w:r>
        <w:t></w:t>
      </w:r>
      <w:r>
        <w:rPr>
          <w:rFonts w:hint="eastAsia"/>
        </w:rPr>
        <w:t>насичення</w:t>
      </w:r>
      <w:r>
        <w:t></w:t>
      </w:r>
      <w:r>
        <w:t></w:t>
      </w:r>
      <w:r>
        <w:t></w:t>
      </w:r>
      <w:r>
        <w:rPr>
          <w:rFonts w:hint="eastAsia"/>
        </w:rPr>
        <w:t>загальна</w:t>
      </w:r>
      <w:r>
        <w:t></w:t>
      </w:r>
      <w:r>
        <w:rPr>
          <w:rFonts w:hint="eastAsia"/>
        </w:rPr>
        <w:t>мінералізація</w:t>
      </w:r>
      <w:r>
        <w:t></w:t>
      </w:r>
      <w:r>
        <w:rPr>
          <w:rFonts w:hint="eastAsia"/>
        </w:rPr>
        <w:t>води</w:t>
      </w:r>
      <w:r>
        <w:t></w:t>
      </w:r>
      <w:r>
        <w:rPr>
          <w:rFonts w:hint="eastAsia"/>
        </w:rPr>
        <w:t>змінювалася</w:t>
      </w:r>
      <w:r>
        <w:t></w:t>
      </w:r>
      <w:r>
        <w:rPr>
          <w:rFonts w:hint="eastAsia"/>
        </w:rPr>
        <w:t>від</w:t>
      </w:r>
    </w:p>
    <w:p w:rsidR="00BC5435" w:rsidRDefault="00BC5435" w:rsidP="00BC5435">
      <w:r>
        <w:t></w:t>
      </w:r>
      <w:r>
        <w:t></w:t>
      </w:r>
      <w:r>
        <w:t></w:t>
      </w:r>
      <w:r>
        <w:t></w:t>
      </w:r>
      <w:r>
        <w:t></w:t>
      </w:r>
      <w:r>
        <w:rPr>
          <w:rFonts w:hint="eastAsia"/>
        </w:rPr>
        <w:t>до</w:t>
      </w:r>
      <w:r>
        <w:t></w:t>
      </w:r>
      <w:r>
        <w:t></w:t>
      </w:r>
      <w:r>
        <w:t></w:t>
      </w:r>
      <w:r>
        <w:t></w:t>
      </w:r>
      <w:r>
        <w:t></w:t>
      </w:r>
      <w:r>
        <w:t></w:t>
      </w:r>
      <w:r>
        <w:rPr>
          <w:rFonts w:hint="eastAsia"/>
        </w:rPr>
        <w:t>г</w:t>
      </w:r>
      <w:r>
        <w:t></w:t>
      </w:r>
      <w:r>
        <w:rPr>
          <w:rFonts w:hint="eastAsia"/>
        </w:rPr>
        <w:t>дм</w:t>
      </w:r>
      <w:r>
        <w:t></w:t>
      </w:r>
    </w:p>
    <w:p w:rsidR="00BC5435" w:rsidRDefault="00BC5435" w:rsidP="00BC5435">
      <w:r>
        <w:t></w:t>
      </w:r>
      <w:r>
        <w:t></w:t>
      </w:r>
      <w:r>
        <w:rPr>
          <w:rFonts w:hint="eastAsia"/>
        </w:rPr>
        <w:t>Для</w:t>
      </w:r>
      <w:r>
        <w:t></w:t>
      </w:r>
      <w:r>
        <w:rPr>
          <w:rFonts w:hint="eastAsia"/>
        </w:rPr>
        <w:t>більшості</w:t>
      </w:r>
      <w:r>
        <w:t></w:t>
      </w:r>
      <w:r>
        <w:rPr>
          <w:rFonts w:hint="eastAsia"/>
        </w:rPr>
        <w:t>показників</w:t>
      </w:r>
      <w:r>
        <w:t></w:t>
      </w:r>
      <w:r>
        <w:rPr>
          <w:rFonts w:hint="eastAsia"/>
        </w:rPr>
        <w:t>характерна</w:t>
      </w:r>
      <w:r>
        <w:t></w:t>
      </w:r>
      <w:r>
        <w:rPr>
          <w:rFonts w:hint="eastAsia"/>
        </w:rPr>
        <w:t>багаторічна</w:t>
      </w:r>
      <w:r>
        <w:t></w:t>
      </w:r>
      <w:r>
        <w:rPr>
          <w:rFonts w:hint="eastAsia"/>
        </w:rPr>
        <w:t>і</w:t>
      </w:r>
      <w:r>
        <w:t></w:t>
      </w:r>
      <w:r>
        <w:rPr>
          <w:rFonts w:hint="eastAsia"/>
        </w:rPr>
        <w:t>сезонна</w:t>
      </w:r>
    </w:p>
    <w:p w:rsidR="00BC5435" w:rsidRDefault="00BC5435" w:rsidP="00BC5435">
      <w:r>
        <w:rPr>
          <w:rFonts w:hint="eastAsia"/>
        </w:rPr>
        <w:t>динаміка</w:t>
      </w:r>
      <w:r>
        <w:t></w:t>
      </w:r>
      <w:r>
        <w:t></w:t>
      </w:r>
      <w:r>
        <w:rPr>
          <w:rFonts w:hint="eastAsia"/>
        </w:rPr>
        <w:t>неоднорідний</w:t>
      </w:r>
      <w:r>
        <w:t></w:t>
      </w:r>
      <w:r>
        <w:rPr>
          <w:rFonts w:hint="eastAsia"/>
        </w:rPr>
        <w:t>розподіл</w:t>
      </w:r>
      <w:r>
        <w:t></w:t>
      </w:r>
      <w:r>
        <w:rPr>
          <w:rFonts w:hint="eastAsia"/>
        </w:rPr>
        <w:t>по</w:t>
      </w:r>
      <w:r>
        <w:t></w:t>
      </w:r>
      <w:r>
        <w:rPr>
          <w:rFonts w:hint="eastAsia"/>
        </w:rPr>
        <w:t>акваторії</w:t>
      </w:r>
      <w:r>
        <w:t></w:t>
      </w:r>
      <w:r>
        <w:t></w:t>
      </w:r>
      <w:r>
        <w:rPr>
          <w:rFonts w:hint="eastAsia"/>
        </w:rPr>
        <w:t>незначна</w:t>
      </w:r>
      <w:r>
        <w:t></w:t>
      </w:r>
      <w:r>
        <w:rPr>
          <w:rFonts w:hint="eastAsia"/>
        </w:rPr>
        <w:t>зміна</w:t>
      </w:r>
      <w:r>
        <w:t></w:t>
      </w:r>
      <w:r>
        <w:rPr>
          <w:rFonts w:hint="eastAsia"/>
        </w:rPr>
        <w:t>по</w:t>
      </w:r>
      <w:r>
        <w:t></w:t>
      </w:r>
      <w:r>
        <w:rPr>
          <w:rFonts w:hint="eastAsia"/>
        </w:rPr>
        <w:t>вертикалі</w:t>
      </w:r>
      <w:r>
        <w:t></w:t>
      </w:r>
    </w:p>
    <w:p w:rsidR="00BC5435" w:rsidRDefault="00BC5435" w:rsidP="00BC5435">
      <w:r>
        <w:t></w:t>
      </w:r>
      <w:r>
        <w:t></w:t>
      </w:r>
      <w:r>
        <w:t></w:t>
      </w:r>
      <w:r>
        <w:rPr>
          <w:rFonts w:hint="eastAsia"/>
        </w:rPr>
        <w:t>У</w:t>
      </w:r>
      <w:r>
        <w:t></w:t>
      </w:r>
      <w:r>
        <w:rPr>
          <w:rFonts w:hint="eastAsia"/>
        </w:rPr>
        <w:t>водосховищі</w:t>
      </w:r>
      <w:r>
        <w:t></w:t>
      </w:r>
      <w:r>
        <w:rPr>
          <w:rFonts w:hint="eastAsia"/>
        </w:rPr>
        <w:t>поширені</w:t>
      </w:r>
      <w:r>
        <w:t></w:t>
      </w:r>
      <w:r>
        <w:rPr>
          <w:rFonts w:hint="eastAsia"/>
        </w:rPr>
        <w:t>мули</w:t>
      </w:r>
      <w:r>
        <w:t></w:t>
      </w:r>
      <w:r>
        <w:t></w:t>
      </w:r>
      <w:r>
        <w:rPr>
          <w:rFonts w:hint="eastAsia"/>
        </w:rPr>
        <w:t>глинисті</w:t>
      </w:r>
      <w:r>
        <w:t></w:t>
      </w:r>
      <w:r>
        <w:rPr>
          <w:rFonts w:hint="eastAsia"/>
        </w:rPr>
        <w:t>та</w:t>
      </w:r>
      <w:r>
        <w:t></w:t>
      </w:r>
      <w:r>
        <w:rPr>
          <w:rFonts w:hint="eastAsia"/>
        </w:rPr>
        <w:t>піщанисті</w:t>
      </w:r>
      <w:r>
        <w:t></w:t>
      </w:r>
      <w:r>
        <w:rPr>
          <w:rFonts w:hint="eastAsia"/>
        </w:rPr>
        <w:t>донні</w:t>
      </w:r>
      <w:r>
        <w:t></w:t>
      </w:r>
      <w:r>
        <w:rPr>
          <w:rFonts w:hint="eastAsia"/>
        </w:rPr>
        <w:t>відклади</w:t>
      </w:r>
      <w:r>
        <w:t></w:t>
      </w:r>
      <w:r>
        <w:rPr>
          <w:rFonts w:hint="eastAsia"/>
        </w:rPr>
        <w:t>з</w:t>
      </w:r>
    </w:p>
    <w:p w:rsidR="00BC5435" w:rsidRDefault="00BC5435" w:rsidP="00BC5435">
      <w:r>
        <w:rPr>
          <w:rFonts w:hint="eastAsia"/>
        </w:rPr>
        <w:t>домішкою</w:t>
      </w:r>
      <w:r>
        <w:t></w:t>
      </w:r>
      <w:r>
        <w:rPr>
          <w:rFonts w:hint="eastAsia"/>
        </w:rPr>
        <w:t>черепашок</w:t>
      </w:r>
      <w:r>
        <w:t></w:t>
      </w:r>
      <w:r>
        <w:t></w:t>
      </w:r>
      <w:r>
        <w:rPr>
          <w:rFonts w:hint="eastAsia"/>
        </w:rPr>
        <w:t>Їх</w:t>
      </w:r>
      <w:r>
        <w:t></w:t>
      </w:r>
      <w:r>
        <w:rPr>
          <w:rFonts w:hint="eastAsia"/>
        </w:rPr>
        <w:t>особливістю</w:t>
      </w:r>
      <w:r>
        <w:t></w:t>
      </w:r>
      <w:r>
        <w:rPr>
          <w:rFonts w:hint="eastAsia"/>
        </w:rPr>
        <w:t>є</w:t>
      </w:r>
      <w:r>
        <w:t></w:t>
      </w:r>
      <w:r>
        <w:rPr>
          <w:rFonts w:hint="eastAsia"/>
        </w:rPr>
        <w:t>збільшення</w:t>
      </w:r>
      <w:r>
        <w:t></w:t>
      </w:r>
      <w:r>
        <w:rPr>
          <w:rFonts w:hint="eastAsia"/>
        </w:rPr>
        <w:t>засоленості</w:t>
      </w:r>
      <w:r>
        <w:t></w:t>
      </w:r>
      <w:r>
        <w:rPr>
          <w:rFonts w:hint="eastAsia"/>
        </w:rPr>
        <w:t>з</w:t>
      </w:r>
      <w:r>
        <w:t></w:t>
      </w:r>
      <w:r>
        <w:rPr>
          <w:rFonts w:hint="eastAsia"/>
        </w:rPr>
        <w:t>глибиною</w:t>
      </w:r>
    </w:p>
    <w:p w:rsidR="00BC5435" w:rsidRDefault="00BC5435" w:rsidP="00BC5435">
      <w:r>
        <w:rPr>
          <w:rFonts w:hint="eastAsia"/>
        </w:rPr>
        <w:t>залягання</w:t>
      </w:r>
      <w:r>
        <w:t></w:t>
      </w:r>
      <w:r>
        <w:t></w:t>
      </w:r>
      <w:r>
        <w:rPr>
          <w:rFonts w:hint="eastAsia"/>
        </w:rPr>
        <w:t>Вологість</w:t>
      </w:r>
      <w:r>
        <w:t></w:t>
      </w:r>
      <w:r>
        <w:rPr>
          <w:rFonts w:hint="eastAsia"/>
        </w:rPr>
        <w:t>донних</w:t>
      </w:r>
      <w:r>
        <w:t></w:t>
      </w:r>
      <w:r>
        <w:rPr>
          <w:rFonts w:hint="eastAsia"/>
        </w:rPr>
        <w:t>відкладів</w:t>
      </w:r>
      <w:r>
        <w:t></w:t>
      </w:r>
      <w:r>
        <w:rPr>
          <w:rFonts w:hint="eastAsia"/>
        </w:rPr>
        <w:t>становить</w:t>
      </w:r>
      <w:r>
        <w:t></w:t>
      </w:r>
      <w:r>
        <w:t></w:t>
      </w:r>
      <w:r>
        <w:t></w:t>
      </w:r>
      <w:r>
        <w:t></w:t>
      </w:r>
      <w:r>
        <w:t></w:t>
      </w:r>
      <w:r>
        <w:t></w:t>
      </w:r>
      <w:r>
        <w:t></w:t>
      </w:r>
      <w:r>
        <w:t></w:t>
      </w:r>
      <w:r>
        <w:t></w:t>
      </w:r>
      <w:r>
        <w:t></w:t>
      </w:r>
      <w:r>
        <w:t></w:t>
      </w:r>
      <w:r>
        <w:t></w:t>
      </w:r>
      <w:r>
        <w:t></w:t>
      </w:r>
      <w:r>
        <w:t></w:t>
      </w:r>
      <w:r>
        <w:t></w:t>
      </w:r>
      <w:r>
        <w:rPr>
          <w:rFonts w:hint="eastAsia"/>
        </w:rPr>
        <w:t>пористість</w:t>
      </w:r>
      <w:r>
        <w:t></w:t>
      </w:r>
      <w:r>
        <w:rPr>
          <w:rFonts w:hint="eastAsia"/>
        </w:rPr>
        <w:t>–</w:t>
      </w:r>
      <w:r>
        <w:t></w:t>
      </w:r>
      <w:r>
        <w:t></w:t>
      </w:r>
      <w:r>
        <w:t></w:t>
      </w:r>
      <w:r>
        <w:t></w:t>
      </w:r>
      <w:r>
        <w:t></w:t>
      </w:r>
      <w:r>
        <w:t></w:t>
      </w:r>
    </w:p>
    <w:p w:rsidR="00BC5435" w:rsidRDefault="00BC5435" w:rsidP="00BC5435">
      <w:r>
        <w:t></w:t>
      </w:r>
      <w:r>
        <w:t></w:t>
      </w:r>
      <w:r>
        <w:t></w:t>
      </w:r>
      <w:r>
        <w:t></w:t>
      </w:r>
      <w:r>
        <w:t></w:t>
      </w:r>
      <w:r>
        <w:t></w:t>
      </w:r>
      <w:r>
        <w:t></w:t>
      </w:r>
    </w:p>
    <w:p w:rsidR="00BC5435" w:rsidRDefault="00BC5435" w:rsidP="00BC5435">
      <w:r>
        <w:t></w:t>
      </w:r>
      <w:r>
        <w:t></w:t>
      </w:r>
      <w:r>
        <w:t></w:t>
      </w:r>
    </w:p>
    <w:p w:rsidR="00BC5435" w:rsidRDefault="00BC5435" w:rsidP="00BC5435">
      <w:r>
        <w:rPr>
          <w:rFonts w:hint="eastAsia"/>
        </w:rPr>
        <w:t>Характер</w:t>
      </w:r>
      <w:r>
        <w:t></w:t>
      </w:r>
      <w:r>
        <w:rPr>
          <w:rFonts w:hint="eastAsia"/>
        </w:rPr>
        <w:t>переформування</w:t>
      </w:r>
      <w:r>
        <w:t></w:t>
      </w:r>
      <w:r>
        <w:rPr>
          <w:rFonts w:hint="eastAsia"/>
        </w:rPr>
        <w:t>берегів</w:t>
      </w:r>
      <w:r>
        <w:t></w:t>
      </w:r>
      <w:r>
        <w:rPr>
          <w:rFonts w:hint="eastAsia"/>
        </w:rPr>
        <w:t>у</w:t>
      </w:r>
      <w:r>
        <w:t></w:t>
      </w:r>
      <w:r>
        <w:rPr>
          <w:rFonts w:hint="eastAsia"/>
        </w:rPr>
        <w:t>порівнянні</w:t>
      </w:r>
      <w:r>
        <w:t></w:t>
      </w:r>
      <w:r>
        <w:rPr>
          <w:rFonts w:hint="eastAsia"/>
        </w:rPr>
        <w:t>з</w:t>
      </w:r>
      <w:r>
        <w:t></w:t>
      </w:r>
      <w:r>
        <w:rPr>
          <w:rFonts w:hint="eastAsia"/>
        </w:rPr>
        <w:t>періодом</w:t>
      </w:r>
      <w:r>
        <w:t></w:t>
      </w:r>
      <w:r>
        <w:rPr>
          <w:rFonts w:hint="eastAsia"/>
        </w:rPr>
        <w:t>становлення</w:t>
      </w:r>
    </w:p>
    <w:p w:rsidR="00BC5435" w:rsidRDefault="00BC5435" w:rsidP="00BC5435">
      <w:r>
        <w:rPr>
          <w:rFonts w:hint="eastAsia"/>
        </w:rPr>
        <w:t>водосховища</w:t>
      </w:r>
      <w:r>
        <w:t></w:t>
      </w:r>
      <w:r>
        <w:rPr>
          <w:rFonts w:hint="eastAsia"/>
        </w:rPr>
        <w:t>менш</w:t>
      </w:r>
      <w:r>
        <w:t></w:t>
      </w:r>
      <w:r>
        <w:rPr>
          <w:rFonts w:hint="eastAsia"/>
        </w:rPr>
        <w:t>активний</w:t>
      </w:r>
      <w:r>
        <w:t></w:t>
      </w:r>
      <w:r>
        <w:t></w:t>
      </w:r>
      <w:r>
        <w:rPr>
          <w:rFonts w:hint="eastAsia"/>
        </w:rPr>
        <w:t>Інтенсивні</w:t>
      </w:r>
      <w:r>
        <w:t></w:t>
      </w:r>
      <w:r>
        <w:rPr>
          <w:rFonts w:hint="eastAsia"/>
        </w:rPr>
        <w:t>абразійні</w:t>
      </w:r>
      <w:r>
        <w:t></w:t>
      </w:r>
      <w:r>
        <w:rPr>
          <w:rFonts w:hint="eastAsia"/>
        </w:rPr>
        <w:t>процеси</w:t>
      </w:r>
      <w:r>
        <w:t></w:t>
      </w:r>
      <w:r>
        <w:rPr>
          <w:rFonts w:hint="eastAsia"/>
        </w:rPr>
        <w:t>поширені</w:t>
      </w:r>
      <w:r>
        <w:t></w:t>
      </w:r>
      <w:r>
        <w:rPr>
          <w:rFonts w:hint="eastAsia"/>
        </w:rPr>
        <w:t>на</w:t>
      </w:r>
      <w:r>
        <w:t></w:t>
      </w:r>
      <w:r>
        <w:t></w:t>
      </w:r>
      <w:r>
        <w:t></w:t>
      </w:r>
      <w:r>
        <w:t></w:t>
      </w:r>
      <w:r>
        <w:rPr>
          <w:rFonts w:hint="eastAsia"/>
        </w:rPr>
        <w:t>км</w:t>
      </w:r>
    </w:p>
    <w:p w:rsidR="00BC5435" w:rsidRDefault="00BC5435" w:rsidP="00BC5435">
      <w:r>
        <w:rPr>
          <w:rFonts w:hint="eastAsia"/>
        </w:rPr>
        <w:t>західного</w:t>
      </w:r>
      <w:r>
        <w:t></w:t>
      </w:r>
      <w:r>
        <w:rPr>
          <w:rFonts w:hint="eastAsia"/>
        </w:rPr>
        <w:t>берега</w:t>
      </w:r>
      <w:r>
        <w:t></w:t>
      </w:r>
      <w:r>
        <w:rPr>
          <w:rFonts w:hint="eastAsia"/>
        </w:rPr>
        <w:t>водойми</w:t>
      </w:r>
      <w:r>
        <w:t></w:t>
      </w:r>
      <w:r>
        <w:t></w:t>
      </w:r>
      <w:r>
        <w:rPr>
          <w:rFonts w:hint="eastAsia"/>
        </w:rPr>
        <w:t>вздовж</w:t>
      </w:r>
      <w:r>
        <w:t></w:t>
      </w:r>
      <w:r>
        <w:rPr>
          <w:rFonts w:hint="eastAsia"/>
        </w:rPr>
        <w:t>інших</w:t>
      </w:r>
      <w:r>
        <w:t></w:t>
      </w:r>
      <w:r>
        <w:rPr>
          <w:rFonts w:hint="eastAsia"/>
        </w:rPr>
        <w:t>переважають</w:t>
      </w:r>
      <w:r>
        <w:t></w:t>
      </w:r>
      <w:r>
        <w:rPr>
          <w:rFonts w:hint="eastAsia"/>
        </w:rPr>
        <w:t>акумулятивні</w:t>
      </w:r>
      <w:r>
        <w:t></w:t>
      </w:r>
      <w:r>
        <w:rPr>
          <w:rFonts w:hint="eastAsia"/>
        </w:rPr>
        <w:t>форми</w:t>
      </w:r>
      <w:r>
        <w:t></w:t>
      </w:r>
    </w:p>
    <w:p w:rsidR="00BC5435" w:rsidRDefault="00BC5435" w:rsidP="00BC5435">
      <w:r>
        <w:t></w:t>
      </w:r>
      <w:r>
        <w:t></w:t>
      </w:r>
      <w:r>
        <w:t></w:t>
      </w:r>
      <w:r>
        <w:rPr>
          <w:rFonts w:hint="eastAsia"/>
        </w:rPr>
        <w:t>В</w:t>
      </w:r>
      <w:r>
        <w:t></w:t>
      </w:r>
      <w:r>
        <w:rPr>
          <w:rFonts w:hint="eastAsia"/>
        </w:rPr>
        <w:t>результаті</w:t>
      </w:r>
      <w:r>
        <w:t></w:t>
      </w:r>
      <w:r>
        <w:rPr>
          <w:rFonts w:hint="eastAsia"/>
        </w:rPr>
        <w:t>досліджень</w:t>
      </w:r>
      <w:r>
        <w:t></w:t>
      </w:r>
      <w:r>
        <w:rPr>
          <w:rFonts w:hint="eastAsia"/>
        </w:rPr>
        <w:t>визначено</w:t>
      </w:r>
      <w:r>
        <w:t></w:t>
      </w:r>
      <w:r>
        <w:rPr>
          <w:rFonts w:hint="eastAsia"/>
        </w:rPr>
        <w:t>зв’язок</w:t>
      </w:r>
      <w:r>
        <w:t></w:t>
      </w:r>
      <w:r>
        <w:rPr>
          <w:rFonts w:hint="eastAsia"/>
        </w:rPr>
        <w:t>між</w:t>
      </w:r>
      <w:r>
        <w:t></w:t>
      </w:r>
      <w:r>
        <w:rPr>
          <w:rFonts w:hint="eastAsia"/>
        </w:rPr>
        <w:t>показником</w:t>
      </w:r>
      <w:r>
        <w:t></w:t>
      </w:r>
      <w:r>
        <w:rPr>
          <w:rFonts w:hint="eastAsia"/>
        </w:rPr>
        <w:t>водооновлення</w:t>
      </w:r>
    </w:p>
    <w:p w:rsidR="00BC5435" w:rsidRDefault="00BC5435" w:rsidP="00BC5435">
      <w:r>
        <w:rPr>
          <w:rFonts w:hint="eastAsia"/>
        </w:rPr>
        <w:t>та</w:t>
      </w:r>
      <w:r>
        <w:t></w:t>
      </w:r>
      <w:r>
        <w:rPr>
          <w:rFonts w:hint="eastAsia"/>
        </w:rPr>
        <w:t>середнім</w:t>
      </w:r>
      <w:r>
        <w:t></w:t>
      </w:r>
      <w:r>
        <w:rPr>
          <w:rFonts w:hint="eastAsia"/>
        </w:rPr>
        <w:t>коефіцієнтом</w:t>
      </w:r>
      <w:r>
        <w:t></w:t>
      </w:r>
      <w:r>
        <w:rPr>
          <w:rFonts w:hint="eastAsia"/>
        </w:rPr>
        <w:t>водообміну</w:t>
      </w:r>
      <w:r>
        <w:t></w:t>
      </w:r>
      <w:r>
        <w:t></w:t>
      </w:r>
      <w:r>
        <w:rPr>
          <w:rFonts w:hint="eastAsia"/>
        </w:rPr>
        <w:t>коефіцієнтом</w:t>
      </w:r>
      <w:r>
        <w:t></w:t>
      </w:r>
      <w:r>
        <w:rPr>
          <w:rFonts w:hint="eastAsia"/>
        </w:rPr>
        <w:t>горизонтальної</w:t>
      </w:r>
      <w:r>
        <w:t></w:t>
      </w:r>
      <w:r>
        <w:rPr>
          <w:rFonts w:hint="eastAsia"/>
        </w:rPr>
        <w:t>турбулентної</w:t>
      </w:r>
    </w:p>
    <w:p w:rsidR="00BC5435" w:rsidRDefault="00BC5435" w:rsidP="00BC5435">
      <w:r>
        <w:rPr>
          <w:rFonts w:hint="eastAsia"/>
        </w:rPr>
        <w:t>дифузії</w:t>
      </w:r>
      <w:r>
        <w:t></w:t>
      </w:r>
      <w:r>
        <w:rPr>
          <w:rFonts w:hint="eastAsia"/>
        </w:rPr>
        <w:t>та</w:t>
      </w:r>
      <w:r>
        <w:t></w:t>
      </w:r>
      <w:r>
        <w:rPr>
          <w:rFonts w:hint="eastAsia"/>
        </w:rPr>
        <w:t>масштабом</w:t>
      </w:r>
      <w:r>
        <w:t></w:t>
      </w:r>
      <w:r>
        <w:rPr>
          <w:rFonts w:hint="eastAsia"/>
        </w:rPr>
        <w:t>явища</w:t>
      </w:r>
      <w:r>
        <w:t></w:t>
      </w:r>
      <w:r>
        <w:t></w:t>
      </w:r>
      <w:r>
        <w:rPr>
          <w:rFonts w:hint="eastAsia"/>
        </w:rPr>
        <w:t>удосконалено</w:t>
      </w:r>
      <w:r>
        <w:t></w:t>
      </w:r>
      <w:r>
        <w:rPr>
          <w:rFonts w:hint="eastAsia"/>
        </w:rPr>
        <w:t>рівняння</w:t>
      </w:r>
      <w:r>
        <w:t></w:t>
      </w:r>
      <w:r>
        <w:rPr>
          <w:rFonts w:hint="eastAsia"/>
        </w:rPr>
        <w:t>для</w:t>
      </w:r>
      <w:r>
        <w:t></w:t>
      </w:r>
      <w:r>
        <w:rPr>
          <w:rFonts w:hint="eastAsia"/>
        </w:rPr>
        <w:t>розрахунку</w:t>
      </w:r>
      <w:r>
        <w:t></w:t>
      </w:r>
      <w:r>
        <w:rPr>
          <w:rFonts w:hint="eastAsia"/>
        </w:rPr>
        <w:t>висоти</w:t>
      </w:r>
    </w:p>
    <w:p w:rsidR="00BC5435" w:rsidRDefault="00BC5435" w:rsidP="00BC5435">
      <w:r>
        <w:rPr>
          <w:rFonts w:hint="eastAsia"/>
        </w:rPr>
        <w:t>вітрових</w:t>
      </w:r>
      <w:r>
        <w:t></w:t>
      </w:r>
      <w:r>
        <w:rPr>
          <w:rFonts w:hint="eastAsia"/>
        </w:rPr>
        <w:t>хвиль</w:t>
      </w:r>
      <w:r>
        <w:t></w:t>
      </w:r>
      <w:r>
        <w:t></w:t>
      </w:r>
      <w:r>
        <w:rPr>
          <w:rFonts w:hint="eastAsia"/>
        </w:rPr>
        <w:t>Виявлено</w:t>
      </w:r>
      <w:r>
        <w:t></w:t>
      </w:r>
      <w:r>
        <w:rPr>
          <w:rFonts w:hint="eastAsia"/>
        </w:rPr>
        <w:t>залежності</w:t>
      </w:r>
      <w:r>
        <w:t></w:t>
      </w:r>
      <w:r>
        <w:rPr>
          <w:rFonts w:hint="eastAsia"/>
        </w:rPr>
        <w:t>між</w:t>
      </w:r>
      <w:r>
        <w:t></w:t>
      </w:r>
      <w:r>
        <w:rPr>
          <w:rFonts w:hint="eastAsia"/>
        </w:rPr>
        <w:t>добовими</w:t>
      </w:r>
      <w:r>
        <w:t></w:t>
      </w:r>
      <w:r>
        <w:rPr>
          <w:rFonts w:hint="eastAsia"/>
        </w:rPr>
        <w:t>денівеляціями</w:t>
      </w:r>
      <w:r>
        <w:t></w:t>
      </w:r>
      <w:r>
        <w:rPr>
          <w:rFonts w:hint="eastAsia"/>
        </w:rPr>
        <w:t>рівня</w:t>
      </w:r>
      <w:r>
        <w:t></w:t>
      </w:r>
      <w:r>
        <w:rPr>
          <w:rFonts w:hint="eastAsia"/>
        </w:rPr>
        <w:t>та</w:t>
      </w:r>
    </w:p>
    <w:p w:rsidR="00BC5435" w:rsidRDefault="00BC5435" w:rsidP="00BC5435">
      <w:r>
        <w:rPr>
          <w:rFonts w:hint="eastAsia"/>
        </w:rPr>
        <w:t>швидкістю</w:t>
      </w:r>
      <w:r>
        <w:t></w:t>
      </w:r>
      <w:r>
        <w:rPr>
          <w:rFonts w:hint="eastAsia"/>
        </w:rPr>
        <w:t>вітру</w:t>
      </w:r>
      <w:r>
        <w:t></w:t>
      </w:r>
      <w:r>
        <w:t></w:t>
      </w:r>
      <w:r>
        <w:t></w:t>
      </w:r>
      <w:r>
        <w:t></w:t>
      </w:r>
      <w:r>
        <w:t></w:t>
      </w:r>
      <w:r>
        <w:t></w:t>
      </w:r>
      <w:r>
        <w:t></w:t>
      </w:r>
      <w:r>
        <w:t></w:t>
      </w:r>
      <w:r>
        <w:t></w:t>
      </w:r>
      <w:r>
        <w:t></w:t>
      </w:r>
      <w:r>
        <w:t></w:t>
      </w:r>
      <w:r>
        <w:rPr>
          <w:rFonts w:hint="eastAsia"/>
        </w:rPr>
        <w:t>прозорістю</w:t>
      </w:r>
      <w:r>
        <w:t></w:t>
      </w:r>
      <w:r>
        <w:rPr>
          <w:rFonts w:hint="eastAsia"/>
        </w:rPr>
        <w:t>води</w:t>
      </w:r>
      <w:r>
        <w:t></w:t>
      </w:r>
      <w:r>
        <w:rPr>
          <w:rFonts w:hint="eastAsia"/>
        </w:rPr>
        <w:t>та</w:t>
      </w:r>
      <w:r>
        <w:t></w:t>
      </w:r>
      <w:r>
        <w:rPr>
          <w:rFonts w:hint="eastAsia"/>
        </w:rPr>
        <w:t>кількістю</w:t>
      </w:r>
      <w:r>
        <w:t></w:t>
      </w:r>
      <w:r>
        <w:rPr>
          <w:rFonts w:hint="eastAsia"/>
        </w:rPr>
        <w:t>завислих</w:t>
      </w:r>
      <w:r>
        <w:t></w:t>
      </w:r>
      <w:r>
        <w:rPr>
          <w:rFonts w:hint="eastAsia"/>
        </w:rPr>
        <w:t>речовин</w:t>
      </w:r>
    </w:p>
    <w:p w:rsidR="00BC5435" w:rsidRDefault="00BC5435" w:rsidP="00BC5435">
      <w:r>
        <w:t></w:t>
      </w:r>
      <w:r>
        <w:t></w:t>
      </w:r>
    </w:p>
    <w:p w:rsidR="00BC5435" w:rsidRDefault="00BC5435" w:rsidP="00BC5435">
      <w:r>
        <w:t></w:t>
      </w:r>
      <w:r>
        <w:t></w:t>
      </w:r>
      <w:r>
        <w:t></w:t>
      </w:r>
      <w:r>
        <w:t></w:t>
      </w:r>
      <w:r>
        <w:t></w:t>
      </w:r>
      <w:r>
        <w:t></w:t>
      </w:r>
      <w:r>
        <w:t></w:t>
      </w:r>
      <w:r>
        <w:t></w:t>
      </w:r>
      <w:r>
        <w:t></w:t>
      </w:r>
      <w:r>
        <w:rPr>
          <w:rFonts w:hint="eastAsia"/>
        </w:rPr>
        <w:t>прозорістю</w:t>
      </w:r>
      <w:r>
        <w:t></w:t>
      </w:r>
      <w:r>
        <w:rPr>
          <w:rFonts w:hint="eastAsia"/>
        </w:rPr>
        <w:t>та</w:t>
      </w:r>
      <w:r>
        <w:t></w:t>
      </w:r>
      <w:r>
        <w:rPr>
          <w:rFonts w:hint="eastAsia"/>
        </w:rPr>
        <w:t>кольором</w:t>
      </w:r>
      <w:r>
        <w:t></w:t>
      </w:r>
      <w:r>
        <w:rPr>
          <w:rFonts w:hint="eastAsia"/>
        </w:rPr>
        <w:t>води</w:t>
      </w:r>
      <w:r>
        <w:t></w:t>
      </w:r>
      <w:r>
        <w:t></w:t>
      </w:r>
      <w:r>
        <w:t></w:t>
      </w:r>
      <w:r>
        <w:t></w:t>
      </w:r>
      <w:r>
        <w:t></w:t>
      </w:r>
      <w:r>
        <w:t></w:t>
      </w:r>
      <w:r>
        <w:t></w:t>
      </w:r>
      <w:r>
        <w:t></w:t>
      </w:r>
      <w:r>
        <w:t></w:t>
      </w:r>
      <w:r>
        <w:t></w:t>
      </w:r>
      <w:r>
        <w:t></w:t>
      </w:r>
      <w:r>
        <w:t></w:t>
      </w:r>
      <w:r>
        <w:rPr>
          <w:rFonts w:hint="eastAsia"/>
        </w:rPr>
        <w:t>коливанням</w:t>
      </w:r>
      <w:r>
        <w:t></w:t>
      </w:r>
      <w:r>
        <w:rPr>
          <w:rFonts w:hint="eastAsia"/>
        </w:rPr>
        <w:t>загальної</w:t>
      </w:r>
    </w:p>
    <w:p w:rsidR="00BC5435" w:rsidRDefault="00BC5435" w:rsidP="00BC5435">
      <w:r>
        <w:rPr>
          <w:rFonts w:hint="eastAsia"/>
        </w:rPr>
        <w:t>мінералізації</w:t>
      </w:r>
      <w:r>
        <w:t></w:t>
      </w:r>
      <w:r>
        <w:rPr>
          <w:rFonts w:hint="eastAsia"/>
        </w:rPr>
        <w:t>води</w:t>
      </w:r>
      <w:r>
        <w:t></w:t>
      </w:r>
      <w:r>
        <w:rPr>
          <w:rFonts w:hint="eastAsia"/>
        </w:rPr>
        <w:t>та</w:t>
      </w:r>
      <w:r>
        <w:t></w:t>
      </w:r>
      <w:r>
        <w:rPr>
          <w:rFonts w:hint="eastAsia"/>
        </w:rPr>
        <w:t>амплітудою</w:t>
      </w:r>
      <w:r>
        <w:t></w:t>
      </w:r>
      <w:r>
        <w:rPr>
          <w:rFonts w:hint="eastAsia"/>
        </w:rPr>
        <w:t>рівня</w:t>
      </w:r>
      <w:r>
        <w:t></w:t>
      </w:r>
      <w:r>
        <w:t></w:t>
      </w:r>
      <w:r>
        <w:t></w:t>
      </w:r>
    </w:p>
    <w:p w:rsidR="00BC5435" w:rsidRDefault="00BC5435" w:rsidP="00BC5435">
      <w:r>
        <w:t></w:t>
      </w:r>
      <w:r>
        <w:t></w:t>
      </w:r>
      <w:r>
        <w:t></w:t>
      </w:r>
      <w:r>
        <w:t></w:t>
      </w:r>
      <w:r>
        <w:t></w:t>
      </w:r>
      <w:r>
        <w:t></w:t>
      </w:r>
      <w:r>
        <w:t></w:t>
      </w:r>
      <w:r>
        <w:t></w:t>
      </w:r>
      <w:r>
        <w:t></w:t>
      </w:r>
      <w:r>
        <w:rPr>
          <w:rFonts w:hint="eastAsia"/>
        </w:rPr>
        <w:t>пористістю</w:t>
      </w:r>
      <w:r>
        <w:t></w:t>
      </w:r>
      <w:r>
        <w:rPr>
          <w:rFonts w:hint="eastAsia"/>
        </w:rPr>
        <w:t>донних</w:t>
      </w:r>
      <w:r>
        <w:t></w:t>
      </w:r>
      <w:r>
        <w:rPr>
          <w:rFonts w:hint="eastAsia"/>
        </w:rPr>
        <w:t>відкладів</w:t>
      </w:r>
      <w:r>
        <w:t></w:t>
      </w:r>
      <w:r>
        <w:rPr>
          <w:rFonts w:hint="eastAsia"/>
        </w:rPr>
        <w:t>і</w:t>
      </w:r>
    </w:p>
    <w:p w:rsidR="00BC5435" w:rsidRDefault="00BC5435" w:rsidP="00BC5435">
      <w:r>
        <w:rPr>
          <w:rFonts w:hint="eastAsia"/>
        </w:rPr>
        <w:t>глибиною</w:t>
      </w:r>
      <w:r>
        <w:t></w:t>
      </w:r>
      <w:r>
        <w:t></w:t>
      </w:r>
      <w:r>
        <w:t></w:t>
      </w:r>
    </w:p>
    <w:p w:rsidR="00BC5435" w:rsidRDefault="00BC5435" w:rsidP="00BC5435">
      <w:r>
        <w:t></w:t>
      </w:r>
      <w:r>
        <w:t></w:t>
      </w:r>
      <w:r>
        <w:t></w:t>
      </w:r>
      <w:r>
        <w:t></w:t>
      </w:r>
      <w:r>
        <w:t></w:t>
      </w:r>
      <w:r>
        <w:t></w:t>
      </w:r>
      <w:r>
        <w:t></w:t>
      </w:r>
      <w:r>
        <w:t></w:t>
      </w:r>
    </w:p>
    <w:p w:rsidR="00BC5435" w:rsidRDefault="00BC5435" w:rsidP="00BC5435">
      <w:r>
        <w:t></w:t>
      </w:r>
      <w:r>
        <w:t></w:t>
      </w:r>
      <w:r>
        <w:t></w:t>
      </w:r>
      <w:r>
        <w:rPr>
          <w:rFonts w:hint="eastAsia"/>
        </w:rPr>
        <w:t>Встановлено</w:t>
      </w:r>
      <w:r>
        <w:t></w:t>
      </w:r>
      <w:r>
        <w:t></w:t>
      </w:r>
      <w:r>
        <w:rPr>
          <w:rFonts w:hint="eastAsia"/>
        </w:rPr>
        <w:t>що</w:t>
      </w:r>
      <w:r>
        <w:t></w:t>
      </w:r>
      <w:r>
        <w:rPr>
          <w:rFonts w:hint="eastAsia"/>
        </w:rPr>
        <w:t>на</w:t>
      </w:r>
      <w:r>
        <w:t></w:t>
      </w:r>
      <w:r>
        <w:rPr>
          <w:rFonts w:hint="eastAsia"/>
        </w:rPr>
        <w:t>біотичні</w:t>
      </w:r>
      <w:r>
        <w:t></w:t>
      </w:r>
      <w:r>
        <w:rPr>
          <w:rFonts w:hint="eastAsia"/>
        </w:rPr>
        <w:t>складові</w:t>
      </w:r>
      <w:r>
        <w:t></w:t>
      </w:r>
      <w:r>
        <w:rPr>
          <w:rFonts w:hint="eastAsia"/>
        </w:rPr>
        <w:t>екосистеми</w:t>
      </w:r>
      <w:r>
        <w:t></w:t>
      </w:r>
      <w:r>
        <w:rPr>
          <w:rFonts w:hint="eastAsia"/>
        </w:rPr>
        <w:t>найбільший</w:t>
      </w:r>
      <w:r>
        <w:t></w:t>
      </w:r>
      <w:r>
        <w:rPr>
          <w:rFonts w:hint="eastAsia"/>
        </w:rPr>
        <w:t>вплив</w:t>
      </w:r>
      <w:r>
        <w:t></w:t>
      </w:r>
      <w:r>
        <w:rPr>
          <w:rFonts w:hint="eastAsia"/>
        </w:rPr>
        <w:t>мають</w:t>
      </w:r>
    </w:p>
    <w:p w:rsidR="00BC5435" w:rsidRDefault="00BC5435" w:rsidP="00BC5435">
      <w:r>
        <w:rPr>
          <w:rFonts w:hint="eastAsia"/>
        </w:rPr>
        <w:t>гідродинамічні</w:t>
      </w:r>
      <w:r>
        <w:t></w:t>
      </w:r>
      <w:r>
        <w:rPr>
          <w:rFonts w:hint="eastAsia"/>
        </w:rPr>
        <w:t>процеси</w:t>
      </w:r>
      <w:r>
        <w:t></w:t>
      </w:r>
      <w:r>
        <w:t></w:t>
      </w:r>
      <w:r>
        <w:rPr>
          <w:rFonts w:hint="eastAsia"/>
        </w:rPr>
        <w:t>інтенсивність</w:t>
      </w:r>
      <w:r>
        <w:t></w:t>
      </w:r>
      <w:r>
        <w:rPr>
          <w:rFonts w:hint="eastAsia"/>
        </w:rPr>
        <w:t>водообміну</w:t>
      </w:r>
      <w:r>
        <w:t></w:t>
      </w:r>
      <w:r>
        <w:t></w:t>
      </w:r>
      <w:r>
        <w:rPr>
          <w:rFonts w:hint="eastAsia"/>
        </w:rPr>
        <w:t>седиментаційний</w:t>
      </w:r>
      <w:r>
        <w:t></w:t>
      </w:r>
      <w:r>
        <w:rPr>
          <w:rFonts w:hint="eastAsia"/>
        </w:rPr>
        <w:t>та</w:t>
      </w:r>
    </w:p>
    <w:p w:rsidR="00BC5435" w:rsidRDefault="00BC5435" w:rsidP="00BC5435">
      <w:r>
        <w:rPr>
          <w:rFonts w:hint="eastAsia"/>
        </w:rPr>
        <w:t>температурний</w:t>
      </w:r>
      <w:r>
        <w:t></w:t>
      </w:r>
      <w:r>
        <w:rPr>
          <w:rFonts w:hint="eastAsia"/>
        </w:rPr>
        <w:t>режим</w:t>
      </w:r>
      <w:r>
        <w:t></w:t>
      </w:r>
      <w:r>
        <w:t></w:t>
      </w:r>
      <w:r>
        <w:rPr>
          <w:rFonts w:hint="eastAsia"/>
        </w:rPr>
        <w:t>Визначальним</w:t>
      </w:r>
      <w:r>
        <w:t></w:t>
      </w:r>
      <w:r>
        <w:rPr>
          <w:rFonts w:hint="eastAsia"/>
        </w:rPr>
        <w:t>фактором</w:t>
      </w:r>
      <w:r>
        <w:t></w:t>
      </w:r>
      <w:r>
        <w:rPr>
          <w:rFonts w:hint="eastAsia"/>
        </w:rPr>
        <w:t>функціонування</w:t>
      </w:r>
      <w:r>
        <w:t></w:t>
      </w:r>
      <w:r>
        <w:rPr>
          <w:rFonts w:hint="eastAsia"/>
        </w:rPr>
        <w:t>гідроекосистеми</w:t>
      </w:r>
    </w:p>
    <w:p w:rsidR="00BC5435" w:rsidRDefault="00BC5435" w:rsidP="00BC5435">
      <w:r>
        <w:rPr>
          <w:rFonts w:hint="eastAsia"/>
        </w:rPr>
        <w:t>залишається</w:t>
      </w:r>
      <w:r>
        <w:t></w:t>
      </w:r>
      <w:r>
        <w:rPr>
          <w:rFonts w:hint="eastAsia"/>
        </w:rPr>
        <w:t>загальна</w:t>
      </w:r>
      <w:r>
        <w:t></w:t>
      </w:r>
      <w:r>
        <w:rPr>
          <w:rFonts w:hint="eastAsia"/>
        </w:rPr>
        <w:t>мінералізація</w:t>
      </w:r>
      <w:r>
        <w:t></w:t>
      </w:r>
      <w:r>
        <w:rPr>
          <w:rFonts w:hint="eastAsia"/>
        </w:rPr>
        <w:t>води</w:t>
      </w:r>
      <w:r>
        <w:t></w:t>
      </w:r>
      <w:r>
        <w:t></w:t>
      </w:r>
      <w:r>
        <w:rPr>
          <w:rFonts w:hint="eastAsia"/>
        </w:rPr>
        <w:t>значення</w:t>
      </w:r>
      <w:r>
        <w:t></w:t>
      </w:r>
      <w:r>
        <w:rPr>
          <w:rFonts w:hint="eastAsia"/>
        </w:rPr>
        <w:t>якої</w:t>
      </w:r>
      <w:r>
        <w:t></w:t>
      </w:r>
      <w:r>
        <w:rPr>
          <w:rFonts w:hint="eastAsia"/>
        </w:rPr>
        <w:t>на</w:t>
      </w:r>
      <w:r>
        <w:t></w:t>
      </w:r>
      <w:r>
        <w:rPr>
          <w:rFonts w:hint="eastAsia"/>
        </w:rPr>
        <w:t>більшій</w:t>
      </w:r>
      <w:r>
        <w:t></w:t>
      </w:r>
      <w:r>
        <w:rPr>
          <w:rFonts w:hint="eastAsia"/>
        </w:rPr>
        <w:t>частині</w:t>
      </w:r>
    </w:p>
    <w:p w:rsidR="00BC5435" w:rsidRDefault="00BC5435" w:rsidP="00BC5435">
      <w:r>
        <w:rPr>
          <w:rFonts w:hint="eastAsia"/>
        </w:rPr>
        <w:t>акваторії</w:t>
      </w:r>
      <w:r>
        <w:t></w:t>
      </w:r>
      <w:r>
        <w:rPr>
          <w:rFonts w:hint="eastAsia"/>
        </w:rPr>
        <w:t>водосховища</w:t>
      </w:r>
      <w:r>
        <w:t></w:t>
      </w:r>
      <w:r>
        <w:rPr>
          <w:rFonts w:hint="eastAsia"/>
        </w:rPr>
        <w:t>перевищує</w:t>
      </w:r>
      <w:r>
        <w:t></w:t>
      </w:r>
      <w:r>
        <w:rPr>
          <w:rFonts w:hint="eastAsia"/>
        </w:rPr>
        <w:t>критерій</w:t>
      </w:r>
      <w:r>
        <w:t></w:t>
      </w:r>
      <w:r>
        <w:rPr>
          <w:rFonts w:hint="eastAsia"/>
        </w:rPr>
        <w:t>прісноводності</w:t>
      </w:r>
      <w:r>
        <w:t></w:t>
      </w:r>
      <w:r>
        <w:t></w:t>
      </w:r>
      <w:r>
        <w:rPr>
          <w:rFonts w:hint="eastAsia"/>
        </w:rPr>
        <w:t>Під</w:t>
      </w:r>
      <w:r>
        <w:t></w:t>
      </w:r>
      <w:r>
        <w:rPr>
          <w:rFonts w:hint="eastAsia"/>
        </w:rPr>
        <w:t>час</w:t>
      </w:r>
      <w:r>
        <w:t></w:t>
      </w:r>
      <w:r>
        <w:rPr>
          <w:rFonts w:hint="eastAsia"/>
        </w:rPr>
        <w:t>натурних</w:t>
      </w:r>
    </w:p>
    <w:p w:rsidR="00BC5435" w:rsidRDefault="00BC5435" w:rsidP="00BC5435">
      <w:r>
        <w:rPr>
          <w:rFonts w:hint="eastAsia"/>
        </w:rPr>
        <w:t>досліджень</w:t>
      </w:r>
      <w:r>
        <w:t></w:t>
      </w:r>
      <w:r>
        <w:rPr>
          <w:rFonts w:hint="eastAsia"/>
        </w:rPr>
        <w:t>також</w:t>
      </w:r>
      <w:r>
        <w:t></w:t>
      </w:r>
      <w:r>
        <w:rPr>
          <w:rFonts w:hint="eastAsia"/>
        </w:rPr>
        <w:t>обґрунтовано</w:t>
      </w:r>
      <w:r>
        <w:t></w:t>
      </w:r>
      <w:r>
        <w:rPr>
          <w:rFonts w:hint="eastAsia"/>
        </w:rPr>
        <w:t>перевагу</w:t>
      </w:r>
      <w:r>
        <w:t></w:t>
      </w:r>
      <w:r>
        <w:rPr>
          <w:rFonts w:hint="eastAsia"/>
        </w:rPr>
        <w:t>комплексного</w:t>
      </w:r>
      <w:r>
        <w:t></w:t>
      </w:r>
      <w:r>
        <w:rPr>
          <w:rFonts w:hint="eastAsia"/>
        </w:rPr>
        <w:t>використання</w:t>
      </w:r>
      <w:r>
        <w:t></w:t>
      </w:r>
      <w:r>
        <w:rPr>
          <w:rFonts w:hint="eastAsia"/>
        </w:rPr>
        <w:t>методів</w:t>
      </w:r>
    </w:p>
    <w:p w:rsidR="00BC5435" w:rsidRDefault="00BC5435" w:rsidP="00BC5435">
      <w:r>
        <w:rPr>
          <w:rFonts w:hint="eastAsia"/>
        </w:rPr>
        <w:t>біоіндикації</w:t>
      </w:r>
      <w:r>
        <w:t></w:t>
      </w:r>
      <w:r>
        <w:t></w:t>
      </w:r>
      <w:r>
        <w:rPr>
          <w:rFonts w:hint="eastAsia"/>
        </w:rPr>
        <w:t>на</w:t>
      </w:r>
      <w:r>
        <w:t></w:t>
      </w:r>
      <w:r>
        <w:rPr>
          <w:rFonts w:hint="eastAsia"/>
        </w:rPr>
        <w:t>прикладі</w:t>
      </w:r>
      <w:r>
        <w:t></w:t>
      </w:r>
      <w:r>
        <w:rPr>
          <w:rFonts w:hint="eastAsia"/>
        </w:rPr>
        <w:t>фітопланктону</w:t>
      </w:r>
      <w:r>
        <w:t></w:t>
      </w:r>
      <w:r>
        <w:rPr>
          <w:rFonts w:hint="eastAsia"/>
        </w:rPr>
        <w:t>і</w:t>
      </w:r>
      <w:r>
        <w:t></w:t>
      </w:r>
      <w:r>
        <w:rPr>
          <w:rFonts w:hint="eastAsia"/>
        </w:rPr>
        <w:t>фітобентосу</w:t>
      </w:r>
      <w:r>
        <w:t></w:t>
      </w:r>
      <w:r>
        <w:t></w:t>
      </w:r>
      <w:r>
        <w:rPr>
          <w:rFonts w:hint="eastAsia"/>
        </w:rPr>
        <w:t>та</w:t>
      </w:r>
      <w:r>
        <w:t></w:t>
      </w:r>
      <w:r>
        <w:rPr>
          <w:rFonts w:hint="eastAsia"/>
        </w:rPr>
        <w:t>методології</w:t>
      </w:r>
      <w:r>
        <w:t></w:t>
      </w:r>
      <w:r>
        <w:rPr>
          <w:rFonts w:hint="eastAsia"/>
        </w:rPr>
        <w:t>екологічної</w:t>
      </w:r>
    </w:p>
    <w:p w:rsidR="00BC5435" w:rsidRDefault="00BC5435" w:rsidP="00BC5435">
      <w:r>
        <w:rPr>
          <w:rFonts w:hint="eastAsia"/>
        </w:rPr>
        <w:t>гідрології</w:t>
      </w:r>
      <w:r>
        <w:t></w:t>
      </w:r>
    </w:p>
    <w:p w:rsidR="00BC5435" w:rsidRDefault="00BC5435" w:rsidP="00BC5435">
      <w:r>
        <w:t></w:t>
      </w:r>
      <w:r>
        <w:t></w:t>
      </w:r>
      <w:r>
        <w:t></w:t>
      </w:r>
      <w:r>
        <w:rPr>
          <w:rFonts w:hint="eastAsia"/>
        </w:rPr>
        <w:t>Адаптовано</w:t>
      </w:r>
      <w:r>
        <w:t></w:t>
      </w:r>
      <w:r>
        <w:rPr>
          <w:rFonts w:hint="eastAsia"/>
        </w:rPr>
        <w:t>концептуальну</w:t>
      </w:r>
      <w:r>
        <w:t></w:t>
      </w:r>
      <w:r>
        <w:rPr>
          <w:rFonts w:hint="eastAsia"/>
        </w:rPr>
        <w:t>модель</w:t>
      </w:r>
      <w:r>
        <w:t></w:t>
      </w:r>
      <w:r>
        <w:rPr>
          <w:rFonts w:hint="eastAsia"/>
        </w:rPr>
        <w:t>оцінки</w:t>
      </w:r>
      <w:r>
        <w:t></w:t>
      </w:r>
      <w:r>
        <w:rPr>
          <w:rFonts w:hint="eastAsia"/>
        </w:rPr>
        <w:t>сучасного</w:t>
      </w:r>
      <w:r>
        <w:t></w:t>
      </w:r>
      <w:r>
        <w:rPr>
          <w:rFonts w:hint="eastAsia"/>
        </w:rPr>
        <w:t>стану</w:t>
      </w:r>
      <w:r>
        <w:t></w:t>
      </w:r>
      <w:r>
        <w:rPr>
          <w:rFonts w:hint="eastAsia"/>
        </w:rPr>
        <w:t>екосистеми</w:t>
      </w:r>
      <w:r>
        <w:t></w:t>
      </w:r>
      <w:r>
        <w:rPr>
          <w:rFonts w:hint="eastAsia"/>
        </w:rPr>
        <w:t>за</w:t>
      </w:r>
    </w:p>
    <w:p w:rsidR="00BC5435" w:rsidRDefault="00BC5435" w:rsidP="00BC5435">
      <w:r>
        <w:rPr>
          <w:rFonts w:hint="eastAsia"/>
        </w:rPr>
        <w:t>інтегральним</w:t>
      </w:r>
      <w:r>
        <w:t></w:t>
      </w:r>
      <w:r>
        <w:rPr>
          <w:rFonts w:hint="eastAsia"/>
        </w:rPr>
        <w:t>показником</w:t>
      </w:r>
      <w:r>
        <w:t></w:t>
      </w:r>
      <w:r>
        <w:t></w:t>
      </w:r>
      <w:r>
        <w:rPr>
          <w:rFonts w:hint="eastAsia"/>
        </w:rPr>
        <w:t>за</w:t>
      </w:r>
      <w:r>
        <w:t></w:t>
      </w:r>
      <w:r>
        <w:rPr>
          <w:rFonts w:hint="eastAsia"/>
        </w:rPr>
        <w:t>який</w:t>
      </w:r>
      <w:r>
        <w:t></w:t>
      </w:r>
      <w:r>
        <w:rPr>
          <w:rFonts w:hint="eastAsia"/>
        </w:rPr>
        <w:t>в</w:t>
      </w:r>
      <w:r>
        <w:t></w:t>
      </w:r>
      <w:r>
        <w:rPr>
          <w:rFonts w:hint="eastAsia"/>
        </w:rPr>
        <w:t>роботі</w:t>
      </w:r>
      <w:r>
        <w:t></w:t>
      </w:r>
      <w:r>
        <w:rPr>
          <w:rFonts w:hint="eastAsia"/>
        </w:rPr>
        <w:t>прийнято</w:t>
      </w:r>
      <w:r>
        <w:t></w:t>
      </w:r>
      <w:r>
        <w:rPr>
          <w:rFonts w:hint="eastAsia"/>
        </w:rPr>
        <w:t>зміну</w:t>
      </w:r>
      <w:r>
        <w:t></w:t>
      </w:r>
      <w:r>
        <w:rPr>
          <w:rFonts w:hint="eastAsia"/>
        </w:rPr>
        <w:t>мінеральної</w:t>
      </w:r>
      <w:r>
        <w:t></w:t>
      </w:r>
      <w:r>
        <w:rPr>
          <w:rFonts w:hint="eastAsia"/>
        </w:rPr>
        <w:t>частки</w:t>
      </w:r>
    </w:p>
    <w:p w:rsidR="00BC5435" w:rsidRDefault="00BC5435" w:rsidP="00BC5435">
      <w:r>
        <w:rPr>
          <w:rFonts w:hint="eastAsia"/>
        </w:rPr>
        <w:t>завислих</w:t>
      </w:r>
      <w:r>
        <w:t></w:t>
      </w:r>
      <w:r>
        <w:rPr>
          <w:rFonts w:hint="eastAsia"/>
        </w:rPr>
        <w:t>у</w:t>
      </w:r>
      <w:r>
        <w:t></w:t>
      </w:r>
      <w:r>
        <w:rPr>
          <w:rFonts w:hint="eastAsia"/>
        </w:rPr>
        <w:t>воді</w:t>
      </w:r>
      <w:r>
        <w:t></w:t>
      </w:r>
      <w:r>
        <w:rPr>
          <w:rFonts w:hint="eastAsia"/>
        </w:rPr>
        <w:t>речовин</w:t>
      </w:r>
      <w:r>
        <w:t></w:t>
      </w:r>
      <w:r>
        <w:t></w:t>
      </w:r>
      <w:r>
        <w:rPr>
          <w:rFonts w:hint="eastAsia"/>
        </w:rPr>
        <w:t>Визначено</w:t>
      </w:r>
      <w:r>
        <w:t></w:t>
      </w:r>
      <w:r>
        <w:rPr>
          <w:rFonts w:hint="eastAsia"/>
        </w:rPr>
        <w:t>основні</w:t>
      </w:r>
      <w:r>
        <w:t></w:t>
      </w:r>
      <w:r>
        <w:rPr>
          <w:rFonts w:hint="eastAsia"/>
        </w:rPr>
        <w:t>фактори</w:t>
      </w:r>
      <w:r>
        <w:t></w:t>
      </w:r>
      <w:r>
        <w:rPr>
          <w:rFonts w:hint="eastAsia"/>
        </w:rPr>
        <w:t>впливу</w:t>
      </w:r>
      <w:r>
        <w:t></w:t>
      </w:r>
      <w:r>
        <w:rPr>
          <w:rFonts w:hint="eastAsia"/>
        </w:rPr>
        <w:t>на</w:t>
      </w:r>
      <w:r>
        <w:t></w:t>
      </w:r>
      <w:r>
        <w:rPr>
          <w:rFonts w:hint="eastAsia"/>
        </w:rPr>
        <w:t>динаміку</w:t>
      </w:r>
    </w:p>
    <w:p w:rsidR="00BC5435" w:rsidRDefault="00BC5435" w:rsidP="00BC5435">
      <w:r>
        <w:rPr>
          <w:rFonts w:hint="eastAsia"/>
        </w:rPr>
        <w:t>показника</w:t>
      </w:r>
      <w:r>
        <w:t></w:t>
      </w:r>
      <w:r>
        <w:t></w:t>
      </w:r>
      <w:r>
        <w:rPr>
          <w:rFonts w:hint="eastAsia"/>
        </w:rPr>
        <w:t>водообмінні</w:t>
      </w:r>
      <w:r>
        <w:t></w:t>
      </w:r>
      <w:r>
        <w:rPr>
          <w:rFonts w:hint="eastAsia"/>
        </w:rPr>
        <w:t>процеси</w:t>
      </w:r>
      <w:r>
        <w:t></w:t>
      </w:r>
      <w:r>
        <w:t></w:t>
      </w:r>
      <w:r>
        <w:rPr>
          <w:rFonts w:hint="eastAsia"/>
        </w:rPr>
        <w:t>переформування</w:t>
      </w:r>
      <w:r>
        <w:t></w:t>
      </w:r>
      <w:r>
        <w:rPr>
          <w:rFonts w:hint="eastAsia"/>
        </w:rPr>
        <w:t>берегів</w:t>
      </w:r>
      <w:r>
        <w:t></w:t>
      </w:r>
      <w:r>
        <w:t></w:t>
      </w:r>
      <w:r>
        <w:rPr>
          <w:rFonts w:hint="eastAsia"/>
        </w:rPr>
        <w:t>скаламучення</w:t>
      </w:r>
      <w:r>
        <w:t></w:t>
      </w:r>
      <w:r>
        <w:rPr>
          <w:rFonts w:hint="eastAsia"/>
        </w:rPr>
        <w:t>донних</w:t>
      </w:r>
    </w:p>
    <w:p w:rsidR="00BC5435" w:rsidRDefault="00BC5435" w:rsidP="00BC5435">
      <w:r>
        <w:rPr>
          <w:rFonts w:hint="eastAsia"/>
        </w:rPr>
        <w:t>відкладів</w:t>
      </w:r>
      <w:r>
        <w:t></w:t>
      </w:r>
      <w:r>
        <w:t></w:t>
      </w:r>
      <w:r>
        <w:rPr>
          <w:rFonts w:hint="eastAsia"/>
        </w:rPr>
        <w:t>седиментація</w:t>
      </w:r>
      <w:r>
        <w:t></w:t>
      </w:r>
      <w:r>
        <w:rPr>
          <w:rFonts w:hint="eastAsia"/>
        </w:rPr>
        <w:t>зависей</w:t>
      </w:r>
      <w:r>
        <w:t></w:t>
      </w:r>
      <w:r>
        <w:t></w:t>
      </w:r>
      <w:r>
        <w:rPr>
          <w:rFonts w:hint="eastAsia"/>
        </w:rPr>
        <w:t>і</w:t>
      </w:r>
      <w:r>
        <w:t></w:t>
      </w:r>
      <w:r>
        <w:rPr>
          <w:rFonts w:hint="eastAsia"/>
        </w:rPr>
        <w:t>розраховано</w:t>
      </w:r>
      <w:r>
        <w:t></w:t>
      </w:r>
      <w:r>
        <w:rPr>
          <w:rFonts w:hint="eastAsia"/>
        </w:rPr>
        <w:t>внесок</w:t>
      </w:r>
      <w:r>
        <w:t></w:t>
      </w:r>
      <w:r>
        <w:rPr>
          <w:rFonts w:hint="eastAsia"/>
        </w:rPr>
        <w:t>кожного</w:t>
      </w:r>
      <w:r>
        <w:t></w:t>
      </w:r>
      <w:r>
        <w:rPr>
          <w:rFonts w:hint="eastAsia"/>
        </w:rPr>
        <w:t>з</w:t>
      </w:r>
      <w:r>
        <w:t></w:t>
      </w:r>
      <w:r>
        <w:rPr>
          <w:rFonts w:hint="eastAsia"/>
        </w:rPr>
        <w:t>них</w:t>
      </w:r>
      <w:r>
        <w:t></w:t>
      </w:r>
      <w:r>
        <w:t></w:t>
      </w:r>
      <w:r>
        <w:rPr>
          <w:rFonts w:hint="eastAsia"/>
        </w:rPr>
        <w:t>Доведено</w:t>
      </w:r>
      <w:r>
        <w:t></w:t>
      </w:r>
    </w:p>
    <w:p w:rsidR="00BC5435" w:rsidRDefault="00BC5435" w:rsidP="00BC5435">
      <w:r>
        <w:rPr>
          <w:rFonts w:hint="eastAsia"/>
        </w:rPr>
        <w:t>що</w:t>
      </w:r>
      <w:r>
        <w:t></w:t>
      </w:r>
      <w:r>
        <w:rPr>
          <w:rFonts w:hint="eastAsia"/>
        </w:rPr>
        <w:t>вплив</w:t>
      </w:r>
      <w:r>
        <w:t></w:t>
      </w:r>
      <w:r>
        <w:rPr>
          <w:rFonts w:hint="eastAsia"/>
        </w:rPr>
        <w:t>факторів</w:t>
      </w:r>
      <w:r>
        <w:t></w:t>
      </w:r>
      <w:r>
        <w:rPr>
          <w:rFonts w:hint="eastAsia"/>
        </w:rPr>
        <w:t>у</w:t>
      </w:r>
      <w:r>
        <w:t></w:t>
      </w:r>
      <w:r>
        <w:rPr>
          <w:rFonts w:hint="eastAsia"/>
        </w:rPr>
        <w:t>північному</w:t>
      </w:r>
      <w:r>
        <w:t></w:t>
      </w:r>
      <w:r>
        <w:rPr>
          <w:rFonts w:hint="eastAsia"/>
        </w:rPr>
        <w:t>районі</w:t>
      </w:r>
      <w:r>
        <w:t></w:t>
      </w:r>
      <w:r>
        <w:rPr>
          <w:rFonts w:hint="eastAsia"/>
        </w:rPr>
        <w:t>водойми</w:t>
      </w:r>
      <w:r>
        <w:t></w:t>
      </w:r>
      <w:r>
        <w:rPr>
          <w:rFonts w:hint="eastAsia"/>
        </w:rPr>
        <w:t>призводить</w:t>
      </w:r>
      <w:r>
        <w:t></w:t>
      </w:r>
      <w:r>
        <w:rPr>
          <w:rFonts w:hint="eastAsia"/>
        </w:rPr>
        <w:t>до</w:t>
      </w:r>
      <w:r>
        <w:t></w:t>
      </w:r>
      <w:r>
        <w:rPr>
          <w:rFonts w:hint="eastAsia"/>
        </w:rPr>
        <w:t>збільшення</w:t>
      </w:r>
    </w:p>
    <w:p w:rsidR="00BC5435" w:rsidRDefault="00BC5435" w:rsidP="00BC5435">
      <w:r>
        <w:rPr>
          <w:rFonts w:hint="eastAsia"/>
        </w:rPr>
        <w:t>показника</w:t>
      </w:r>
      <w:r>
        <w:t></w:t>
      </w:r>
      <w:r>
        <w:t></w:t>
      </w:r>
      <w:r>
        <w:rPr>
          <w:rFonts w:hint="eastAsia"/>
        </w:rPr>
        <w:t>в</w:t>
      </w:r>
      <w:r>
        <w:t></w:t>
      </w:r>
      <w:r>
        <w:rPr>
          <w:rFonts w:hint="eastAsia"/>
        </w:rPr>
        <w:t>центральному</w:t>
      </w:r>
      <w:r>
        <w:t></w:t>
      </w:r>
      <w:r>
        <w:rPr>
          <w:rFonts w:hint="eastAsia"/>
        </w:rPr>
        <w:t>та</w:t>
      </w:r>
      <w:r>
        <w:t></w:t>
      </w:r>
      <w:r>
        <w:rPr>
          <w:rFonts w:hint="eastAsia"/>
        </w:rPr>
        <w:t>південному</w:t>
      </w:r>
      <w:r>
        <w:t></w:t>
      </w:r>
      <w:r>
        <w:rPr>
          <w:rFonts w:hint="eastAsia"/>
        </w:rPr>
        <w:t>районах</w:t>
      </w:r>
      <w:r>
        <w:t></w:t>
      </w:r>
      <w:r>
        <w:rPr>
          <w:rFonts w:hint="eastAsia"/>
        </w:rPr>
        <w:t>–</w:t>
      </w:r>
      <w:r>
        <w:t></w:t>
      </w:r>
      <w:r>
        <w:rPr>
          <w:rFonts w:hint="eastAsia"/>
        </w:rPr>
        <w:t>до</w:t>
      </w:r>
      <w:r>
        <w:t></w:t>
      </w:r>
      <w:r>
        <w:rPr>
          <w:rFonts w:hint="eastAsia"/>
        </w:rPr>
        <w:t>зменшення</w:t>
      </w:r>
      <w:r>
        <w:t></w:t>
      </w:r>
    </w:p>
    <w:p w:rsidR="00BC5435" w:rsidRDefault="00BC5435" w:rsidP="00BC5435">
      <w:r>
        <w:t></w:t>
      </w:r>
      <w:r>
        <w:t></w:t>
      </w:r>
      <w:r>
        <w:t></w:t>
      </w:r>
      <w:r>
        <w:t></w:t>
      </w:r>
      <w:r>
        <w:rPr>
          <w:rFonts w:hint="eastAsia"/>
        </w:rPr>
        <w:t>Розроблено</w:t>
      </w:r>
      <w:r>
        <w:t></w:t>
      </w:r>
      <w:r>
        <w:rPr>
          <w:rFonts w:hint="eastAsia"/>
        </w:rPr>
        <w:t>комплекс</w:t>
      </w:r>
      <w:r>
        <w:t></w:t>
      </w:r>
      <w:r>
        <w:rPr>
          <w:rFonts w:hint="eastAsia"/>
        </w:rPr>
        <w:t>заходів</w:t>
      </w:r>
      <w:r>
        <w:t></w:t>
      </w:r>
      <w:r>
        <w:rPr>
          <w:rFonts w:hint="eastAsia"/>
        </w:rPr>
        <w:t>для</w:t>
      </w:r>
      <w:r>
        <w:t></w:t>
      </w:r>
      <w:r>
        <w:rPr>
          <w:rFonts w:hint="eastAsia"/>
        </w:rPr>
        <w:t>покращення</w:t>
      </w:r>
      <w:r>
        <w:t></w:t>
      </w:r>
      <w:r>
        <w:rPr>
          <w:rFonts w:hint="eastAsia"/>
        </w:rPr>
        <w:t>стану</w:t>
      </w:r>
      <w:r>
        <w:t></w:t>
      </w:r>
      <w:r>
        <w:rPr>
          <w:rFonts w:hint="eastAsia"/>
        </w:rPr>
        <w:t>екосистеми</w:t>
      </w:r>
    </w:p>
    <w:p w:rsidR="00BC5435" w:rsidRDefault="00BC5435" w:rsidP="00BC5435">
      <w:r>
        <w:rPr>
          <w:rFonts w:hint="eastAsia"/>
        </w:rPr>
        <w:t>водосховища</w:t>
      </w:r>
      <w:r>
        <w:t></w:t>
      </w:r>
      <w:r>
        <w:t></w:t>
      </w:r>
      <w:r>
        <w:rPr>
          <w:rFonts w:hint="eastAsia"/>
        </w:rPr>
        <w:t>збільшення</w:t>
      </w:r>
      <w:r>
        <w:t></w:t>
      </w:r>
      <w:r>
        <w:rPr>
          <w:rFonts w:hint="eastAsia"/>
        </w:rPr>
        <w:t>витрат</w:t>
      </w:r>
      <w:r>
        <w:t></w:t>
      </w:r>
      <w:r>
        <w:rPr>
          <w:rFonts w:hint="eastAsia"/>
        </w:rPr>
        <w:t>каналу</w:t>
      </w:r>
      <w:r>
        <w:t></w:t>
      </w:r>
      <w:r>
        <w:rPr>
          <w:rFonts w:hint="eastAsia"/>
        </w:rPr>
        <w:t>Дунай</w:t>
      </w:r>
      <w:r>
        <w:t></w:t>
      </w:r>
      <w:r>
        <w:rPr>
          <w:rFonts w:hint="eastAsia"/>
        </w:rPr>
        <w:t>Сасик</w:t>
      </w:r>
      <w:r>
        <w:t></w:t>
      </w:r>
      <w:r>
        <w:rPr>
          <w:rFonts w:hint="eastAsia"/>
        </w:rPr>
        <w:t>шляхом</w:t>
      </w:r>
      <w:r>
        <w:t></w:t>
      </w:r>
      <w:r>
        <w:rPr>
          <w:rFonts w:hint="eastAsia"/>
        </w:rPr>
        <w:t>його</w:t>
      </w:r>
      <w:r>
        <w:t></w:t>
      </w:r>
      <w:r>
        <w:rPr>
          <w:rFonts w:hint="eastAsia"/>
        </w:rPr>
        <w:t>розчистки</w:t>
      </w:r>
      <w:r>
        <w:t></w:t>
      </w:r>
      <w:r>
        <w:rPr>
          <w:rFonts w:hint="eastAsia"/>
        </w:rPr>
        <w:t>та</w:t>
      </w:r>
    </w:p>
    <w:p w:rsidR="00BC5435" w:rsidRDefault="00BC5435" w:rsidP="00BC5435">
      <w:r>
        <w:rPr>
          <w:rFonts w:hint="eastAsia"/>
        </w:rPr>
        <w:t>більш</w:t>
      </w:r>
      <w:r>
        <w:t></w:t>
      </w:r>
      <w:r>
        <w:rPr>
          <w:rFonts w:hint="eastAsia"/>
        </w:rPr>
        <w:t>ефективного</w:t>
      </w:r>
      <w:r>
        <w:t></w:t>
      </w:r>
      <w:r>
        <w:rPr>
          <w:rFonts w:hint="eastAsia"/>
        </w:rPr>
        <w:t>використання</w:t>
      </w:r>
      <w:r>
        <w:t></w:t>
      </w:r>
      <w:r>
        <w:rPr>
          <w:rFonts w:hint="eastAsia"/>
        </w:rPr>
        <w:t>наявних</w:t>
      </w:r>
      <w:r>
        <w:t></w:t>
      </w:r>
      <w:r>
        <w:rPr>
          <w:rFonts w:hint="eastAsia"/>
        </w:rPr>
        <w:t>гідротехнічних</w:t>
      </w:r>
      <w:r>
        <w:t></w:t>
      </w:r>
      <w:r>
        <w:rPr>
          <w:rFonts w:hint="eastAsia"/>
        </w:rPr>
        <w:t>споруд</w:t>
      </w:r>
      <w:r>
        <w:t></w:t>
      </w:r>
      <w:r>
        <w:t></w:t>
      </w:r>
      <w:r>
        <w:rPr>
          <w:rFonts w:hint="eastAsia"/>
        </w:rPr>
        <w:t>запровадження</w:t>
      </w:r>
      <w:r>
        <w:t></w:t>
      </w:r>
    </w:p>
    <w:p w:rsidR="00BC5435" w:rsidRDefault="00BC5435" w:rsidP="00BC5435">
      <w:r>
        <w:t></w:t>
      </w:r>
      <w:r>
        <w:t></w:t>
      </w:r>
      <w:r>
        <w:t></w:t>
      </w:r>
    </w:p>
    <w:p w:rsidR="00BC5435" w:rsidRDefault="00BC5435" w:rsidP="00BC5435">
      <w:r>
        <w:t></w:t>
      </w:r>
      <w:r>
        <w:rPr>
          <w:rFonts w:hint="eastAsia"/>
        </w:rPr>
        <w:t>пульсаційного</w:t>
      </w:r>
      <w:r>
        <w:t></w:t>
      </w:r>
      <w:r>
        <w:t></w:t>
      </w:r>
      <w:r>
        <w:rPr>
          <w:rFonts w:hint="eastAsia"/>
        </w:rPr>
        <w:t>режиму</w:t>
      </w:r>
      <w:r>
        <w:t></w:t>
      </w:r>
      <w:r>
        <w:rPr>
          <w:rFonts w:hint="eastAsia"/>
        </w:rPr>
        <w:t>подачі</w:t>
      </w:r>
      <w:r>
        <w:t></w:t>
      </w:r>
      <w:r>
        <w:rPr>
          <w:rFonts w:hint="eastAsia"/>
        </w:rPr>
        <w:t>дунайської</w:t>
      </w:r>
      <w:r>
        <w:t></w:t>
      </w:r>
      <w:r>
        <w:rPr>
          <w:rFonts w:hint="eastAsia"/>
        </w:rPr>
        <w:t>води</w:t>
      </w:r>
      <w:r>
        <w:t></w:t>
      </w:r>
      <w:r>
        <w:rPr>
          <w:rFonts w:hint="eastAsia"/>
        </w:rPr>
        <w:t>в</w:t>
      </w:r>
      <w:r>
        <w:t></w:t>
      </w:r>
      <w:r>
        <w:rPr>
          <w:rFonts w:hint="eastAsia"/>
        </w:rPr>
        <w:t>літній</w:t>
      </w:r>
      <w:r>
        <w:t></w:t>
      </w:r>
      <w:r>
        <w:rPr>
          <w:rFonts w:hint="eastAsia"/>
        </w:rPr>
        <w:t>період</w:t>
      </w:r>
      <w:r>
        <w:t></w:t>
      </w:r>
      <w:r>
        <w:rPr>
          <w:rFonts w:hint="eastAsia"/>
        </w:rPr>
        <w:t>із</w:t>
      </w:r>
      <w:r>
        <w:t></w:t>
      </w:r>
      <w:r>
        <w:rPr>
          <w:rFonts w:hint="eastAsia"/>
        </w:rPr>
        <w:t>розмежуванням</w:t>
      </w:r>
    </w:p>
    <w:p w:rsidR="00BC5435" w:rsidRDefault="00BC5435" w:rsidP="00BC5435">
      <w:r>
        <w:rPr>
          <w:rFonts w:hint="eastAsia"/>
        </w:rPr>
        <w:t>в</w:t>
      </w:r>
      <w:r>
        <w:t></w:t>
      </w:r>
      <w:r>
        <w:rPr>
          <w:rFonts w:hint="eastAsia"/>
        </w:rPr>
        <w:t>часі</w:t>
      </w:r>
      <w:r>
        <w:t></w:t>
      </w:r>
      <w:r>
        <w:rPr>
          <w:rFonts w:hint="eastAsia"/>
        </w:rPr>
        <w:t>роботи</w:t>
      </w:r>
      <w:r>
        <w:t></w:t>
      </w:r>
      <w:r>
        <w:rPr>
          <w:rFonts w:hint="eastAsia"/>
        </w:rPr>
        <w:t>каналу</w:t>
      </w:r>
      <w:r>
        <w:t></w:t>
      </w:r>
      <w:r>
        <w:rPr>
          <w:rFonts w:hint="eastAsia"/>
        </w:rPr>
        <w:t>і</w:t>
      </w:r>
      <w:r>
        <w:t></w:t>
      </w:r>
      <w:r>
        <w:rPr>
          <w:rFonts w:hint="eastAsia"/>
        </w:rPr>
        <w:t>шлюзу</w:t>
      </w:r>
      <w:r>
        <w:t></w:t>
      </w:r>
      <w:r>
        <w:rPr>
          <w:rFonts w:hint="eastAsia"/>
        </w:rPr>
        <w:t>водоскиду</w:t>
      </w:r>
      <w:r>
        <w:t></w:t>
      </w:r>
      <w:r>
        <w:t></w:t>
      </w:r>
      <w:r>
        <w:rPr>
          <w:rFonts w:hint="eastAsia"/>
        </w:rPr>
        <w:t>розчистка</w:t>
      </w:r>
      <w:r>
        <w:t></w:t>
      </w:r>
      <w:r>
        <w:rPr>
          <w:rFonts w:hint="eastAsia"/>
        </w:rPr>
        <w:t>русел</w:t>
      </w:r>
      <w:r>
        <w:t></w:t>
      </w:r>
      <w:r>
        <w:rPr>
          <w:rFonts w:hint="eastAsia"/>
        </w:rPr>
        <w:t>річок</w:t>
      </w:r>
      <w:r>
        <w:t></w:t>
      </w:r>
      <w:r>
        <w:rPr>
          <w:rFonts w:hint="eastAsia"/>
        </w:rPr>
        <w:t>Когильник</w:t>
      </w:r>
      <w:r>
        <w:t></w:t>
      </w:r>
      <w:r>
        <w:rPr>
          <w:rFonts w:hint="eastAsia"/>
        </w:rPr>
        <w:t>і</w:t>
      </w:r>
    </w:p>
    <w:p w:rsidR="00BC5435" w:rsidRDefault="00BC5435" w:rsidP="00BC5435">
      <w:r>
        <w:rPr>
          <w:rFonts w:hint="eastAsia"/>
        </w:rPr>
        <w:t>Сарата</w:t>
      </w:r>
      <w:r>
        <w:t></w:t>
      </w:r>
      <w:r>
        <w:t></w:t>
      </w:r>
      <w:r>
        <w:rPr>
          <w:rFonts w:hint="eastAsia"/>
        </w:rPr>
        <w:t>роздамбування</w:t>
      </w:r>
      <w:r>
        <w:t></w:t>
      </w:r>
      <w:r>
        <w:rPr>
          <w:rFonts w:hint="eastAsia"/>
        </w:rPr>
        <w:t>їх</w:t>
      </w:r>
      <w:r>
        <w:t></w:t>
      </w:r>
      <w:r>
        <w:rPr>
          <w:rFonts w:hint="eastAsia"/>
        </w:rPr>
        <w:t>дельти</w:t>
      </w:r>
      <w:r>
        <w:t></w:t>
      </w:r>
      <w:r>
        <w:t></w:t>
      </w:r>
      <w:r>
        <w:rPr>
          <w:rFonts w:hint="eastAsia"/>
        </w:rPr>
        <w:t>Окрім</w:t>
      </w:r>
      <w:r>
        <w:t></w:t>
      </w:r>
      <w:r>
        <w:rPr>
          <w:rFonts w:hint="eastAsia"/>
        </w:rPr>
        <w:t>цього</w:t>
      </w:r>
      <w:r>
        <w:t></w:t>
      </w:r>
      <w:r>
        <w:rPr>
          <w:rFonts w:hint="eastAsia"/>
        </w:rPr>
        <w:t>запропоновано</w:t>
      </w:r>
      <w:r>
        <w:t></w:t>
      </w:r>
      <w:r>
        <w:rPr>
          <w:rFonts w:hint="eastAsia"/>
        </w:rPr>
        <w:t>впровадження</w:t>
      </w:r>
    </w:p>
    <w:p w:rsidR="00BC5435" w:rsidRDefault="00BC5435" w:rsidP="00BC5435">
      <w:r>
        <w:rPr>
          <w:rFonts w:hint="eastAsia"/>
        </w:rPr>
        <w:t>комплексу</w:t>
      </w:r>
      <w:r>
        <w:t></w:t>
      </w:r>
      <w:r>
        <w:rPr>
          <w:rFonts w:hint="eastAsia"/>
        </w:rPr>
        <w:t>берегозахисних</w:t>
      </w:r>
      <w:r>
        <w:t></w:t>
      </w:r>
      <w:r>
        <w:rPr>
          <w:rFonts w:hint="eastAsia"/>
        </w:rPr>
        <w:t>заходів</w:t>
      </w:r>
      <w:r>
        <w:t></w:t>
      </w:r>
      <w:r>
        <w:t></w:t>
      </w:r>
      <w:r>
        <w:rPr>
          <w:rFonts w:hint="eastAsia"/>
        </w:rPr>
        <w:t>регулювання</w:t>
      </w:r>
      <w:r>
        <w:t></w:t>
      </w:r>
      <w:r>
        <w:rPr>
          <w:rFonts w:hint="eastAsia"/>
        </w:rPr>
        <w:t>рівневого</w:t>
      </w:r>
      <w:r>
        <w:t></w:t>
      </w:r>
      <w:r>
        <w:rPr>
          <w:rFonts w:hint="eastAsia"/>
        </w:rPr>
        <w:t>режиму</w:t>
      </w:r>
      <w:r>
        <w:t></w:t>
      </w:r>
      <w:r>
        <w:rPr>
          <w:rFonts w:hint="eastAsia"/>
        </w:rPr>
        <w:t>водойми</w:t>
      </w:r>
      <w:r>
        <w:t></w:t>
      </w:r>
      <w:r>
        <w:rPr>
          <w:rFonts w:hint="eastAsia"/>
        </w:rPr>
        <w:t>в</w:t>
      </w:r>
    </w:p>
    <w:p w:rsidR="00BC5435" w:rsidRPr="00BC5435" w:rsidRDefault="00BC5435" w:rsidP="00BC5435">
      <w:r>
        <w:rPr>
          <w:rFonts w:hint="eastAsia"/>
        </w:rPr>
        <w:t>нерестовий</w:t>
      </w:r>
      <w:r>
        <w:t></w:t>
      </w:r>
      <w:r>
        <w:rPr>
          <w:rFonts w:hint="eastAsia"/>
        </w:rPr>
        <w:t>період</w:t>
      </w:r>
      <w:r>
        <w:t></w:t>
      </w:r>
      <w:r>
        <w:rPr>
          <w:rFonts w:hint="eastAsia"/>
        </w:rPr>
        <w:t>та</w:t>
      </w:r>
      <w:r>
        <w:t></w:t>
      </w:r>
      <w:r>
        <w:rPr>
          <w:rFonts w:hint="eastAsia"/>
        </w:rPr>
        <w:t>мінімізацію</w:t>
      </w:r>
      <w:r>
        <w:t></w:t>
      </w:r>
      <w:r>
        <w:rPr>
          <w:rFonts w:hint="eastAsia"/>
        </w:rPr>
        <w:t>джерел</w:t>
      </w:r>
      <w:r>
        <w:t></w:t>
      </w:r>
      <w:r>
        <w:rPr>
          <w:rFonts w:hint="eastAsia"/>
        </w:rPr>
        <w:t>забруднення</w:t>
      </w:r>
      <w:r>
        <w:t></w:t>
      </w:r>
      <w:r>
        <w:rPr>
          <w:rFonts w:hint="eastAsia"/>
        </w:rPr>
        <w:t>на</w:t>
      </w:r>
      <w:r>
        <w:t></w:t>
      </w:r>
      <w:r>
        <w:rPr>
          <w:rFonts w:hint="eastAsia"/>
        </w:rPr>
        <w:t>водозбірній</w:t>
      </w:r>
      <w:r>
        <w:t></w:t>
      </w:r>
      <w:r>
        <w:rPr>
          <w:rFonts w:hint="eastAsia"/>
        </w:rPr>
        <w:t>площі</w:t>
      </w:r>
    </w:p>
    <w:sectPr w:rsidR="00BC5435" w:rsidRPr="00BC54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BC5435" w:rsidRPr="00BC5435">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8ABBF-0220-4C73-B335-90298AC5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11</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2021-09-15T19:29:00Z</dcterms:created>
  <dcterms:modified xsi:type="dcterms:W3CDTF">2021-09-16T06:40:00Z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