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82" w:rsidRDefault="00730F82" w:rsidP="00730F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Синевич Інна Сергіївна</w:t>
      </w:r>
      <w:r>
        <w:rPr>
          <w:rFonts w:ascii="CIDFont+F3" w:hAnsi="CIDFont+F3" w:cs="CIDFont+F3"/>
          <w:kern w:val="0"/>
          <w:sz w:val="28"/>
          <w:szCs w:val="28"/>
          <w:lang w:eastAsia="ru-RU"/>
        </w:rPr>
        <w:t>, аспірантка Мукачівського державного</w:t>
      </w:r>
    </w:p>
    <w:p w:rsidR="00730F82" w:rsidRDefault="00730F82" w:rsidP="00730F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«Педагогічні умови формування</w:t>
      </w:r>
    </w:p>
    <w:p w:rsidR="00730F82" w:rsidRDefault="00730F82" w:rsidP="00730F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квазіпрофесійного досвіду майбутніх учителів музичного мистецтва у</w:t>
      </w:r>
    </w:p>
    <w:p w:rsidR="00730F82" w:rsidRDefault="00730F82" w:rsidP="00730F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закладі вищої освіти», (015 – Професійна освіта (за спеціалізаціями).</w:t>
      </w:r>
    </w:p>
    <w:p w:rsidR="00730F82" w:rsidRDefault="00730F82" w:rsidP="00730F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62.147.005 у Мукачівському державному</w:t>
      </w:r>
    </w:p>
    <w:p w:rsidR="00D66F00" w:rsidRPr="00730F82" w:rsidRDefault="00730F82" w:rsidP="00730F82">
      <w:r>
        <w:rPr>
          <w:rFonts w:ascii="CIDFont+F3" w:hAnsi="CIDFont+F3" w:cs="CIDFont+F3"/>
          <w:kern w:val="0"/>
          <w:sz w:val="28"/>
          <w:szCs w:val="28"/>
          <w:lang w:eastAsia="ru-RU"/>
        </w:rPr>
        <w:t>університеті</w:t>
      </w:r>
    </w:p>
    <w:sectPr w:rsidR="00D66F00" w:rsidRPr="00730F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730F82" w:rsidRPr="00730F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F5CC7-E535-42D7-9AD5-884F91BE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2021-12-23T09:52:00Z</dcterms:created>
  <dcterms:modified xsi:type="dcterms:W3CDTF">2021-12-26T20:10:00Z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