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F3AD6"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hint="eastAsia"/>
          <w:b/>
          <w:bCs/>
          <w:color w:val="222222"/>
          <w:sz w:val="21"/>
          <w:szCs w:val="21"/>
        </w:rPr>
        <w:t>Тарская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Лариса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Аркадьевна</w:t>
      </w:r>
      <w:r w:rsidRPr="001839CB">
        <w:rPr>
          <w:rFonts w:ascii="Helvetica" w:hAnsi="Helvetica" w:cs="Helvetica"/>
          <w:b/>
          <w:bCs/>
          <w:color w:val="222222"/>
          <w:sz w:val="21"/>
          <w:szCs w:val="21"/>
        </w:rPr>
        <w:t>.</w:t>
      </w:r>
    </w:p>
    <w:p w14:paraId="6A510107"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hint="eastAsia"/>
          <w:b/>
          <w:bCs/>
          <w:color w:val="222222"/>
          <w:sz w:val="21"/>
          <w:szCs w:val="21"/>
        </w:rPr>
        <w:t>Изучение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генетических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характеристик</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якутского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народа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Саха</w:t>
      </w:r>
      <w:r w:rsidRPr="001839CB">
        <w:rPr>
          <w:rFonts w:ascii="Helvetica" w:hAnsi="Helvetica" w:cs="Helvetica"/>
          <w:b/>
          <w:bCs/>
          <w:color w:val="222222"/>
          <w:sz w:val="21"/>
          <w:szCs w:val="21"/>
        </w:rPr>
        <w:t xml:space="preserve">) : </w:t>
      </w:r>
      <w:r w:rsidRPr="001839CB">
        <w:rPr>
          <w:rFonts w:ascii="Helvetica" w:hAnsi="Helvetica" w:cs="Helvetica" w:hint="eastAsia"/>
          <w:b/>
          <w:bCs/>
          <w:color w:val="222222"/>
          <w:sz w:val="21"/>
          <w:szCs w:val="21"/>
        </w:rPr>
        <w:t>диссертация</w:t>
      </w:r>
      <w:r w:rsidRPr="001839CB">
        <w:rPr>
          <w:rFonts w:ascii="Helvetica" w:hAnsi="Helvetica" w:cs="Helvetica"/>
          <w:b/>
          <w:bCs/>
          <w:color w:val="222222"/>
          <w:sz w:val="21"/>
          <w:szCs w:val="21"/>
        </w:rPr>
        <w:t xml:space="preserve"> ... </w:t>
      </w:r>
      <w:r w:rsidRPr="001839CB">
        <w:rPr>
          <w:rFonts w:ascii="Helvetica" w:hAnsi="Helvetica" w:cs="Helvetica" w:hint="eastAsia"/>
          <w:b/>
          <w:bCs/>
          <w:color w:val="222222"/>
          <w:sz w:val="21"/>
          <w:szCs w:val="21"/>
        </w:rPr>
        <w:t>доктора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биологических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наук</w:t>
      </w:r>
      <w:r w:rsidRPr="001839CB">
        <w:rPr>
          <w:rFonts w:ascii="Helvetica" w:hAnsi="Helvetica" w:cs="Helvetica"/>
          <w:b/>
          <w:bCs/>
          <w:color w:val="222222"/>
          <w:sz w:val="21"/>
          <w:szCs w:val="21"/>
        </w:rPr>
        <w:t xml:space="preserve"> : 03.00.15. - </w:t>
      </w:r>
      <w:r w:rsidRPr="001839CB">
        <w:rPr>
          <w:rFonts w:ascii="Helvetica" w:hAnsi="Helvetica" w:cs="Helvetica" w:hint="eastAsia"/>
          <w:b/>
          <w:bCs/>
          <w:color w:val="222222"/>
          <w:sz w:val="21"/>
          <w:szCs w:val="21"/>
        </w:rPr>
        <w:t>Москва</w:t>
      </w:r>
      <w:r w:rsidRPr="001839CB">
        <w:rPr>
          <w:rFonts w:ascii="Helvetica" w:hAnsi="Helvetica" w:cs="Helvetica"/>
          <w:b/>
          <w:bCs/>
          <w:color w:val="222222"/>
          <w:sz w:val="21"/>
          <w:szCs w:val="21"/>
        </w:rPr>
        <w:t xml:space="preserve">, 2006. - 257 </w:t>
      </w:r>
      <w:r w:rsidRPr="001839CB">
        <w:rPr>
          <w:rFonts w:ascii="Helvetica" w:hAnsi="Helvetica" w:cs="Helvetica" w:hint="eastAsia"/>
          <w:b/>
          <w:bCs/>
          <w:color w:val="222222"/>
          <w:sz w:val="21"/>
          <w:szCs w:val="21"/>
        </w:rPr>
        <w:t>с</w:t>
      </w:r>
      <w:r w:rsidRPr="001839CB">
        <w:rPr>
          <w:rFonts w:ascii="Helvetica" w:hAnsi="Helvetica" w:cs="Helvetica"/>
          <w:b/>
          <w:bCs/>
          <w:color w:val="222222"/>
          <w:sz w:val="21"/>
          <w:szCs w:val="21"/>
        </w:rPr>
        <w:t xml:space="preserve">. : </w:t>
      </w:r>
      <w:r w:rsidRPr="001839CB">
        <w:rPr>
          <w:rFonts w:ascii="Helvetica" w:hAnsi="Helvetica" w:cs="Helvetica" w:hint="eastAsia"/>
          <w:b/>
          <w:bCs/>
          <w:color w:val="222222"/>
          <w:sz w:val="21"/>
          <w:szCs w:val="21"/>
        </w:rPr>
        <w:t>ил</w:t>
      </w:r>
      <w:r w:rsidRPr="001839CB">
        <w:rPr>
          <w:rFonts w:ascii="Helvetica" w:hAnsi="Helvetica" w:cs="Helvetica"/>
          <w:b/>
          <w:bCs/>
          <w:color w:val="222222"/>
          <w:sz w:val="21"/>
          <w:szCs w:val="21"/>
        </w:rPr>
        <w:t>.</w:t>
      </w:r>
    </w:p>
    <w:p w14:paraId="40A148DA"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hint="eastAsia"/>
          <w:b/>
          <w:bCs/>
          <w:color w:val="222222"/>
          <w:sz w:val="21"/>
          <w:szCs w:val="21"/>
        </w:rPr>
        <w:t>больше</w:t>
      </w:r>
    </w:p>
    <w:p w14:paraId="0674AED6"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hint="eastAsia"/>
          <w:b/>
          <w:bCs/>
          <w:color w:val="222222"/>
          <w:sz w:val="21"/>
          <w:szCs w:val="21"/>
        </w:rPr>
        <w:t>Цитаты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из</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текста</w:t>
      </w:r>
      <w:r w:rsidRPr="001839CB">
        <w:rPr>
          <w:rFonts w:ascii="Helvetica" w:hAnsi="Helvetica" w:cs="Helvetica"/>
          <w:b/>
          <w:bCs/>
          <w:color w:val="222222"/>
          <w:sz w:val="21"/>
          <w:szCs w:val="21"/>
        </w:rPr>
        <w:t>:</w:t>
      </w:r>
    </w:p>
    <w:p w14:paraId="456400D6"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hint="eastAsia"/>
          <w:b/>
          <w:bCs/>
          <w:color w:val="222222"/>
          <w:sz w:val="21"/>
          <w:szCs w:val="21"/>
        </w:rPr>
        <w:t>стр</w:t>
      </w:r>
      <w:r w:rsidRPr="001839CB">
        <w:rPr>
          <w:rFonts w:ascii="Helvetica" w:hAnsi="Helvetica" w:cs="Helvetica"/>
          <w:b/>
          <w:bCs/>
          <w:color w:val="222222"/>
          <w:sz w:val="21"/>
          <w:szCs w:val="21"/>
        </w:rPr>
        <w:t>. 1</w:t>
      </w:r>
    </w:p>
    <w:p w14:paraId="2880FB51"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71:06-3/193 </w:t>
      </w:r>
      <w:r w:rsidRPr="001839CB">
        <w:rPr>
          <w:rFonts w:ascii="Helvetica" w:hAnsi="Helvetica" w:cs="Helvetica" w:hint="eastAsia"/>
          <w:b/>
          <w:bCs/>
          <w:color w:val="222222"/>
          <w:sz w:val="21"/>
          <w:szCs w:val="21"/>
        </w:rPr>
        <w:t>РОССИЙСКАЯ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АКАДЕМИЯ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НАУК</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ИНСТИТУТ</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МОЛЕКУЛЯРНОЙ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ГЕНЕТИКИ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нравах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рукониси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Тарская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Лариса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Аркадьевна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ИЗУЧЕИИЕ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ГЕНЕТИЧЕСКИХ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ХАРАКТЕРИСТИК</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ЯКУТСКОГО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НАРОДА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САХА</w:t>
      </w:r>
      <w:r w:rsidRPr="001839CB">
        <w:rPr>
          <w:rFonts w:ascii="Helvetica" w:hAnsi="Helvetica" w:cs="Helvetica"/>
          <w:b/>
          <w:bCs/>
          <w:color w:val="222222"/>
          <w:sz w:val="21"/>
          <w:szCs w:val="21"/>
        </w:rPr>
        <w:t xml:space="preserve">) 03.00.15 - </w:t>
      </w:r>
      <w:r w:rsidRPr="001839CB">
        <w:rPr>
          <w:rFonts w:ascii="Helvetica" w:hAnsi="Helvetica" w:cs="Helvetica" w:hint="eastAsia"/>
          <w:b/>
          <w:bCs/>
          <w:color w:val="222222"/>
          <w:sz w:val="21"/>
          <w:szCs w:val="21"/>
        </w:rPr>
        <w:t>генетика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ДИССЕРТАЦИЯ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соискание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ученой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стенени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доктора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биологических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наук</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т—</w:t>
      </w:r>
      <w:r w:rsidRPr="001839CB">
        <w:rPr>
          <w:rFonts w:ascii="Helvetica" w:hAnsi="Helvetica" w:cs="Helvetica"/>
          <w:b/>
          <w:bCs/>
          <w:color w:val="222222"/>
          <w:sz w:val="21"/>
          <w:szCs w:val="21"/>
        </w:rPr>
        <w:t>' ^^</w:t>
      </w:r>
      <w:r w:rsidRPr="001839CB">
        <w:rPr>
          <w:rFonts w:ascii="Helvetica" w:hAnsi="Helvetica" w:cs="Helvetica" w:hint="eastAsia"/>
          <w:b/>
          <w:bCs/>
          <w:color w:val="222222"/>
          <w:sz w:val="21"/>
          <w:szCs w:val="21"/>
        </w:rPr>
        <w:t>резидиум</w:t>
      </w:r>
      <w:r w:rsidRPr="001839CB">
        <w:rPr>
          <w:rFonts w:ascii="Helvetica" w:hAnsi="Helvetica" w:cs="Helvetica"/>
          <w:b/>
          <w:bCs/>
          <w:color w:val="222222"/>
          <w:sz w:val="21"/>
          <w:szCs w:val="21"/>
        </w:rPr>
        <w:t xml:space="preserve"> I: [</w:t>
      </w:r>
      <w:r w:rsidRPr="001839CB">
        <w:rPr>
          <w:rFonts w:ascii="Helvetica" w:hAnsi="Helvetica" w:cs="Helvetica" w:hint="eastAsia"/>
          <w:b/>
          <w:bCs/>
          <w:color w:val="222222"/>
          <w:sz w:val="21"/>
          <w:szCs w:val="21"/>
        </w:rPr>
        <w:t>решение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ВАК</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аучньж</w:t>
      </w:r>
    </w:p>
    <w:p w14:paraId="773629A4"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hint="eastAsia"/>
          <w:b/>
          <w:bCs/>
          <w:color w:val="222222"/>
          <w:sz w:val="21"/>
          <w:szCs w:val="21"/>
        </w:rPr>
        <w:t>стр</w:t>
      </w:r>
      <w:r w:rsidRPr="001839CB">
        <w:rPr>
          <w:rFonts w:ascii="Helvetica" w:hAnsi="Helvetica" w:cs="Helvetica"/>
          <w:b/>
          <w:bCs/>
          <w:color w:val="222222"/>
          <w:sz w:val="21"/>
          <w:szCs w:val="21"/>
        </w:rPr>
        <w:t>. 8</w:t>
      </w:r>
    </w:p>
    <w:p w14:paraId="73E862E6"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hint="eastAsia"/>
          <w:b/>
          <w:bCs/>
          <w:color w:val="222222"/>
          <w:sz w:val="21"/>
          <w:szCs w:val="21"/>
        </w:rPr>
        <w:t>якутов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является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новой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информацией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для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геногеографического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изучения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Северо</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Востока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России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Получены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характеристики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положения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генетическом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пространстве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коренного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народонаселения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Сибири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Получено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полное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описание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генетической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структуры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выявлена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принципиальная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роль</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генофонда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формировании</w:t>
      </w:r>
    </w:p>
    <w:p w14:paraId="3527082B"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hint="eastAsia"/>
          <w:b/>
          <w:bCs/>
          <w:color w:val="222222"/>
          <w:sz w:val="21"/>
          <w:szCs w:val="21"/>
        </w:rPr>
        <w:t>стр</w:t>
      </w:r>
      <w:r w:rsidRPr="001839CB">
        <w:rPr>
          <w:rFonts w:ascii="Helvetica" w:hAnsi="Helvetica" w:cs="Helvetica"/>
          <w:b/>
          <w:bCs/>
          <w:color w:val="222222"/>
          <w:sz w:val="21"/>
          <w:szCs w:val="21"/>
        </w:rPr>
        <w:t>. 9</w:t>
      </w:r>
    </w:p>
    <w:p w14:paraId="357121C7"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hint="eastAsia"/>
          <w:b/>
          <w:bCs/>
          <w:color w:val="222222"/>
          <w:sz w:val="21"/>
          <w:szCs w:val="21"/>
        </w:rPr>
        <w:t>разнообразие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маркеров</w:t>
      </w:r>
      <w:r w:rsidRPr="001839CB">
        <w:rPr>
          <w:rFonts w:ascii="Helvetica" w:hAnsi="Helvetica" w:cs="Helvetica"/>
          <w:b/>
          <w:bCs/>
          <w:color w:val="222222"/>
          <w:sz w:val="21"/>
          <w:szCs w:val="21"/>
        </w:rPr>
        <w:t xml:space="preserve"> Y-</w:t>
      </w:r>
      <w:r w:rsidRPr="001839CB">
        <w:rPr>
          <w:rFonts w:ascii="Helvetica" w:hAnsi="Helvetica" w:cs="Helvetica" w:hint="eastAsia"/>
          <w:b/>
          <w:bCs/>
          <w:color w:val="222222"/>
          <w:sz w:val="21"/>
          <w:szCs w:val="21"/>
        </w:rPr>
        <w:t>хромосомы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свидетельствуют</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об</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южных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корнях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народа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саха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r w:rsidRPr="001839CB">
        <w:rPr>
          <w:rFonts w:ascii="Helvetica" w:hAnsi="Helvetica" w:cs="Helvetica"/>
          <w:b/>
          <w:bCs/>
          <w:color w:val="222222"/>
          <w:sz w:val="21"/>
          <w:szCs w:val="21"/>
        </w:rPr>
        <w:t xml:space="preserve">). II. </w:t>
      </w:r>
      <w:r w:rsidRPr="001839CB">
        <w:rPr>
          <w:rFonts w:ascii="Helvetica" w:hAnsi="Helvetica" w:cs="Helvetica" w:hint="eastAsia"/>
          <w:b/>
          <w:bCs/>
          <w:color w:val="222222"/>
          <w:sz w:val="21"/>
          <w:szCs w:val="21"/>
        </w:rPr>
        <w:t>ОБЗОР</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ЛИТЕРАТУРЫ</w:t>
      </w:r>
      <w:r w:rsidRPr="001839CB">
        <w:rPr>
          <w:rFonts w:ascii="Helvetica" w:hAnsi="Helvetica" w:cs="Helvetica"/>
          <w:b/>
          <w:bCs/>
          <w:color w:val="222222"/>
          <w:sz w:val="21"/>
          <w:szCs w:val="21"/>
        </w:rPr>
        <w:t xml:space="preserve"> //. 1) </w:t>
      </w:r>
      <w:r w:rsidRPr="001839CB">
        <w:rPr>
          <w:rFonts w:ascii="Helvetica" w:hAnsi="Helvetica" w:cs="Helvetica" w:hint="eastAsia"/>
          <w:b/>
          <w:bCs/>
          <w:color w:val="222222"/>
          <w:sz w:val="21"/>
          <w:szCs w:val="21"/>
        </w:rPr>
        <w:t>КРАТКИЙ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ОБЗОР</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СОВРЕМЕННЫХ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КОНЦЕПЦИЙ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ПРОИСХОЖДЕНИЯ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ЯКУТСКОГО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НАРОДА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САХА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Народ</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Саха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тунг</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йако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отсюда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русск</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являются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единственной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тюркоязычной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народностью</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проживающей</w:t>
      </w:r>
    </w:p>
    <w:p w14:paraId="5029A60F" w14:textId="77777777" w:rsidR="001839CB" w:rsidRPr="001839CB" w:rsidRDefault="001839CB" w:rsidP="001839CB">
      <w:pPr>
        <w:rPr>
          <w:rFonts w:ascii="Helvetica" w:hAnsi="Helvetica" w:cs="Helvetica"/>
          <w:b/>
          <w:bCs/>
          <w:color w:val="222222"/>
          <w:sz w:val="21"/>
          <w:szCs w:val="21"/>
        </w:rPr>
      </w:pPr>
    </w:p>
    <w:p w14:paraId="68D47453"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hint="eastAsia"/>
          <w:b/>
          <w:bCs/>
          <w:color w:val="222222"/>
          <w:sz w:val="21"/>
          <w:szCs w:val="21"/>
        </w:rPr>
        <w:t>Оглавление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диссертации</w:t>
      </w:r>
    </w:p>
    <w:p w14:paraId="397F7D0D"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hint="eastAsia"/>
          <w:b/>
          <w:bCs/>
          <w:color w:val="222222"/>
          <w:sz w:val="21"/>
          <w:szCs w:val="21"/>
        </w:rPr>
        <w:t>доктор</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биологических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наук</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Тарская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Лариса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Аркадьевна</w:t>
      </w:r>
    </w:p>
    <w:p w14:paraId="6AED40F3"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hint="eastAsia"/>
          <w:b/>
          <w:bCs/>
          <w:color w:val="222222"/>
          <w:sz w:val="21"/>
          <w:szCs w:val="21"/>
        </w:rPr>
        <w:t>СПИСОК</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СОКРАЩЕНИЙ</w:t>
      </w:r>
      <w:r w:rsidRPr="001839CB">
        <w:rPr>
          <w:rFonts w:ascii="Helvetica" w:hAnsi="Helvetica" w:cs="Helvetica"/>
          <w:b/>
          <w:bCs/>
          <w:color w:val="222222"/>
          <w:sz w:val="21"/>
          <w:szCs w:val="21"/>
        </w:rPr>
        <w:t xml:space="preserve"> 4 </w:t>
      </w:r>
      <w:r w:rsidRPr="001839CB">
        <w:rPr>
          <w:rFonts w:ascii="Helvetica" w:hAnsi="Helvetica" w:cs="Helvetica" w:hint="eastAsia"/>
          <w:b/>
          <w:bCs/>
          <w:color w:val="222222"/>
          <w:sz w:val="21"/>
          <w:szCs w:val="21"/>
        </w:rPr>
        <w:t>•</w:t>
      </w:r>
      <w:r w:rsidRPr="001839CB">
        <w:rPr>
          <w:rFonts w:ascii="Helvetica" w:hAnsi="Helvetica" w:cs="Helvetica"/>
          <w:b/>
          <w:bCs/>
          <w:color w:val="222222"/>
          <w:sz w:val="21"/>
          <w:szCs w:val="21"/>
        </w:rPr>
        <w:t xml:space="preserve"> I. </w:t>
      </w:r>
      <w:r w:rsidRPr="001839CB">
        <w:rPr>
          <w:rFonts w:ascii="Helvetica" w:hAnsi="Helvetica" w:cs="Helvetica" w:hint="eastAsia"/>
          <w:b/>
          <w:bCs/>
          <w:color w:val="222222"/>
          <w:sz w:val="21"/>
          <w:szCs w:val="21"/>
        </w:rPr>
        <w:t>ВВЕДЕНИЕ</w:t>
      </w:r>
    </w:p>
    <w:p w14:paraId="2AE19354" w14:textId="77777777" w:rsidR="001839CB" w:rsidRPr="001839CB" w:rsidRDefault="001839CB" w:rsidP="001839CB">
      <w:pPr>
        <w:rPr>
          <w:rFonts w:ascii="Helvetica" w:hAnsi="Helvetica" w:cs="Helvetica"/>
          <w:b/>
          <w:bCs/>
          <w:color w:val="222222"/>
          <w:sz w:val="21"/>
          <w:szCs w:val="21"/>
        </w:rPr>
      </w:pPr>
    </w:p>
    <w:p w14:paraId="2ADDCA78"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 </w:t>
      </w:r>
      <w:r w:rsidRPr="001839CB">
        <w:rPr>
          <w:rFonts w:ascii="Helvetica" w:hAnsi="Helvetica" w:cs="Helvetica" w:hint="eastAsia"/>
          <w:b/>
          <w:bCs/>
          <w:color w:val="222222"/>
          <w:sz w:val="21"/>
          <w:szCs w:val="21"/>
        </w:rPr>
        <w:t>Акуальность</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проблемы</w:t>
      </w:r>
      <w:r w:rsidRPr="001839CB">
        <w:rPr>
          <w:rFonts w:ascii="Helvetica" w:hAnsi="Helvetica" w:cs="Helvetica"/>
          <w:b/>
          <w:bCs/>
          <w:color w:val="222222"/>
          <w:sz w:val="21"/>
          <w:szCs w:val="21"/>
        </w:rPr>
        <w:t xml:space="preserve"> 1.2) </w:t>
      </w:r>
      <w:r w:rsidRPr="001839CB">
        <w:rPr>
          <w:rFonts w:ascii="Helvetica" w:hAnsi="Helvetica" w:cs="Helvetica" w:hint="eastAsia"/>
          <w:b/>
          <w:bCs/>
          <w:color w:val="222222"/>
          <w:sz w:val="21"/>
          <w:szCs w:val="21"/>
        </w:rPr>
        <w:t>Цель</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задачи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исследования</w:t>
      </w:r>
    </w:p>
    <w:p w14:paraId="19AD25FA" w14:textId="77777777" w:rsidR="001839CB" w:rsidRPr="001839CB" w:rsidRDefault="001839CB" w:rsidP="001839CB">
      <w:pPr>
        <w:rPr>
          <w:rFonts w:ascii="Helvetica" w:hAnsi="Helvetica" w:cs="Helvetica"/>
          <w:b/>
          <w:bCs/>
          <w:color w:val="222222"/>
          <w:sz w:val="21"/>
          <w:szCs w:val="21"/>
        </w:rPr>
      </w:pPr>
    </w:p>
    <w:p w14:paraId="2296AD22"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1.3) </w:t>
      </w:r>
      <w:r w:rsidRPr="001839CB">
        <w:rPr>
          <w:rFonts w:ascii="Helvetica" w:hAnsi="Helvetica" w:cs="Helvetica" w:hint="eastAsia"/>
          <w:b/>
          <w:bCs/>
          <w:color w:val="222222"/>
          <w:sz w:val="21"/>
          <w:szCs w:val="21"/>
        </w:rPr>
        <w:t>Научная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новизна</w:t>
      </w:r>
    </w:p>
    <w:p w14:paraId="097CA581" w14:textId="77777777" w:rsidR="001839CB" w:rsidRPr="001839CB" w:rsidRDefault="001839CB" w:rsidP="001839CB">
      <w:pPr>
        <w:rPr>
          <w:rFonts w:ascii="Helvetica" w:hAnsi="Helvetica" w:cs="Helvetica"/>
          <w:b/>
          <w:bCs/>
          <w:color w:val="222222"/>
          <w:sz w:val="21"/>
          <w:szCs w:val="21"/>
        </w:rPr>
      </w:pPr>
    </w:p>
    <w:p w14:paraId="0DE60987"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1.4) </w:t>
      </w:r>
      <w:r w:rsidRPr="001839CB">
        <w:rPr>
          <w:rFonts w:ascii="Helvetica" w:hAnsi="Helvetica" w:cs="Helvetica" w:hint="eastAsia"/>
          <w:b/>
          <w:bCs/>
          <w:color w:val="222222"/>
          <w:sz w:val="21"/>
          <w:szCs w:val="21"/>
        </w:rPr>
        <w:t>Практическая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значимость</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работы</w:t>
      </w:r>
    </w:p>
    <w:p w14:paraId="4D083458" w14:textId="77777777" w:rsidR="001839CB" w:rsidRPr="001839CB" w:rsidRDefault="001839CB" w:rsidP="001839CB">
      <w:pPr>
        <w:rPr>
          <w:rFonts w:ascii="Helvetica" w:hAnsi="Helvetica" w:cs="Helvetica"/>
          <w:b/>
          <w:bCs/>
          <w:color w:val="222222"/>
          <w:sz w:val="21"/>
          <w:szCs w:val="21"/>
        </w:rPr>
      </w:pPr>
    </w:p>
    <w:p w14:paraId="4ECCE591"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1.5) </w:t>
      </w:r>
      <w:r w:rsidRPr="001839CB">
        <w:rPr>
          <w:rFonts w:ascii="Helvetica" w:hAnsi="Helvetica" w:cs="Helvetica" w:hint="eastAsia"/>
          <w:b/>
          <w:bCs/>
          <w:color w:val="222222"/>
          <w:sz w:val="21"/>
          <w:szCs w:val="21"/>
        </w:rPr>
        <w:t>Основные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положения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выносимые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защиту</w:t>
      </w:r>
      <w:r w:rsidRPr="001839CB">
        <w:rPr>
          <w:rFonts w:ascii="Helvetica" w:hAnsi="Helvetica" w:cs="Helvetica"/>
          <w:b/>
          <w:bCs/>
          <w:color w:val="222222"/>
          <w:sz w:val="21"/>
          <w:szCs w:val="21"/>
        </w:rPr>
        <w:t xml:space="preserve"> 8 II. </w:t>
      </w:r>
      <w:r w:rsidRPr="001839CB">
        <w:rPr>
          <w:rFonts w:ascii="Helvetica" w:hAnsi="Helvetica" w:cs="Helvetica" w:hint="eastAsia"/>
          <w:b/>
          <w:bCs/>
          <w:color w:val="222222"/>
          <w:sz w:val="21"/>
          <w:szCs w:val="21"/>
        </w:rPr>
        <w:t>ОБЗОР</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ЛИТЕРАТУРЫ</w:t>
      </w:r>
    </w:p>
    <w:p w14:paraId="258FBE19" w14:textId="77777777" w:rsidR="001839CB" w:rsidRPr="001839CB" w:rsidRDefault="001839CB" w:rsidP="001839CB">
      <w:pPr>
        <w:rPr>
          <w:rFonts w:ascii="Helvetica" w:hAnsi="Helvetica" w:cs="Helvetica"/>
          <w:b/>
          <w:bCs/>
          <w:color w:val="222222"/>
          <w:sz w:val="21"/>
          <w:szCs w:val="21"/>
        </w:rPr>
      </w:pPr>
    </w:p>
    <w:p w14:paraId="167C976E"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II. 1) </w:t>
      </w:r>
      <w:r w:rsidRPr="001839CB">
        <w:rPr>
          <w:rFonts w:ascii="Helvetica" w:hAnsi="Helvetica" w:cs="Helvetica" w:hint="eastAsia"/>
          <w:b/>
          <w:bCs/>
          <w:color w:val="222222"/>
          <w:sz w:val="21"/>
          <w:szCs w:val="21"/>
        </w:rPr>
        <w:t>Краткий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обзор</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современных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концепций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происхождения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якутского</w:t>
      </w:r>
      <w:r w:rsidRPr="001839CB">
        <w:rPr>
          <w:rFonts w:ascii="Helvetica" w:hAnsi="Helvetica" w:cs="Helvetica"/>
          <w:b/>
          <w:bCs/>
          <w:color w:val="222222"/>
          <w:sz w:val="21"/>
          <w:szCs w:val="21"/>
        </w:rPr>
        <w:t xml:space="preserve"> 9 </w:t>
      </w:r>
      <w:r w:rsidRPr="001839CB">
        <w:rPr>
          <w:rFonts w:ascii="Helvetica" w:hAnsi="Helvetica" w:cs="Helvetica" w:hint="eastAsia"/>
          <w:b/>
          <w:bCs/>
          <w:color w:val="222222"/>
          <w:sz w:val="21"/>
          <w:szCs w:val="21"/>
        </w:rPr>
        <w:t>народа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саха</w:t>
      </w:r>
      <w:r w:rsidRPr="001839CB">
        <w:rPr>
          <w:rFonts w:ascii="Helvetica" w:hAnsi="Helvetica" w:cs="Helvetica"/>
          <w:b/>
          <w:bCs/>
          <w:color w:val="222222"/>
          <w:sz w:val="21"/>
          <w:szCs w:val="21"/>
        </w:rPr>
        <w:t>)</w:t>
      </w:r>
    </w:p>
    <w:p w14:paraId="44CA2257" w14:textId="77777777" w:rsidR="001839CB" w:rsidRPr="001839CB" w:rsidRDefault="001839CB" w:rsidP="001839CB">
      <w:pPr>
        <w:rPr>
          <w:rFonts w:ascii="Helvetica" w:hAnsi="Helvetica" w:cs="Helvetica"/>
          <w:b/>
          <w:bCs/>
          <w:color w:val="222222"/>
          <w:sz w:val="21"/>
          <w:szCs w:val="21"/>
        </w:rPr>
      </w:pPr>
    </w:p>
    <w:p w14:paraId="1994331B"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II.2) </w:t>
      </w:r>
      <w:r w:rsidRPr="001839CB">
        <w:rPr>
          <w:rFonts w:ascii="Helvetica" w:hAnsi="Helvetica" w:cs="Helvetica" w:hint="eastAsia"/>
          <w:b/>
          <w:bCs/>
          <w:color w:val="222222"/>
          <w:sz w:val="21"/>
          <w:szCs w:val="21"/>
        </w:rPr>
        <w:t>Современные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исследования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популяционного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разнообразия</w:t>
      </w:r>
    </w:p>
    <w:p w14:paraId="657961EE" w14:textId="77777777" w:rsidR="001839CB" w:rsidRPr="001839CB" w:rsidRDefault="001839CB" w:rsidP="001839CB">
      <w:pPr>
        <w:rPr>
          <w:rFonts w:ascii="Helvetica" w:hAnsi="Helvetica" w:cs="Helvetica"/>
          <w:b/>
          <w:bCs/>
          <w:color w:val="222222"/>
          <w:sz w:val="21"/>
          <w:szCs w:val="21"/>
        </w:rPr>
      </w:pPr>
    </w:p>
    <w:p w14:paraId="7CAEE077"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III. </w:t>
      </w:r>
      <w:r w:rsidRPr="001839CB">
        <w:rPr>
          <w:rFonts w:ascii="Helvetica" w:hAnsi="Helvetica" w:cs="Helvetica" w:hint="eastAsia"/>
          <w:b/>
          <w:bCs/>
          <w:color w:val="222222"/>
          <w:sz w:val="21"/>
          <w:szCs w:val="21"/>
        </w:rPr>
        <w:t>МАТЕРИАЛЫ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МЕТОДЫ</w:t>
      </w:r>
    </w:p>
    <w:p w14:paraId="5BE642D8" w14:textId="77777777" w:rsidR="001839CB" w:rsidRPr="001839CB" w:rsidRDefault="001839CB" w:rsidP="001839CB">
      <w:pPr>
        <w:rPr>
          <w:rFonts w:ascii="Helvetica" w:hAnsi="Helvetica" w:cs="Helvetica"/>
          <w:b/>
          <w:bCs/>
          <w:color w:val="222222"/>
          <w:sz w:val="21"/>
          <w:szCs w:val="21"/>
        </w:rPr>
      </w:pPr>
    </w:p>
    <w:p w14:paraId="2B9F3E00"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111.1) </w:t>
      </w:r>
      <w:r w:rsidRPr="001839CB">
        <w:rPr>
          <w:rFonts w:ascii="Helvetica" w:hAnsi="Helvetica" w:cs="Helvetica" w:hint="eastAsia"/>
          <w:b/>
          <w:bCs/>
          <w:color w:val="222222"/>
          <w:sz w:val="21"/>
          <w:szCs w:val="21"/>
        </w:rPr>
        <w:t>ПОПУЛЯЦИОННЫЕ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ВЫБОРКИ</w:t>
      </w:r>
    </w:p>
    <w:p w14:paraId="171A3E33" w14:textId="77777777" w:rsidR="001839CB" w:rsidRPr="001839CB" w:rsidRDefault="001839CB" w:rsidP="001839CB">
      <w:pPr>
        <w:rPr>
          <w:rFonts w:ascii="Helvetica" w:hAnsi="Helvetica" w:cs="Helvetica"/>
          <w:b/>
          <w:bCs/>
          <w:color w:val="222222"/>
          <w:sz w:val="21"/>
          <w:szCs w:val="21"/>
        </w:rPr>
      </w:pPr>
    </w:p>
    <w:p w14:paraId="64D0E6D8"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111.2) </w:t>
      </w:r>
      <w:r w:rsidRPr="001839CB">
        <w:rPr>
          <w:rFonts w:ascii="Helvetica" w:hAnsi="Helvetica" w:cs="Helvetica" w:hint="eastAsia"/>
          <w:b/>
          <w:bCs/>
          <w:color w:val="222222"/>
          <w:sz w:val="21"/>
          <w:szCs w:val="21"/>
        </w:rPr>
        <w:t>ЭКСПЕРИМЕНТАЛЬНЫЕ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МЕТОДЫ</w:t>
      </w:r>
    </w:p>
    <w:p w14:paraId="3D34CEC6" w14:textId="77777777" w:rsidR="001839CB" w:rsidRPr="001839CB" w:rsidRDefault="001839CB" w:rsidP="001839CB">
      <w:pPr>
        <w:rPr>
          <w:rFonts w:ascii="Helvetica" w:hAnsi="Helvetica" w:cs="Helvetica"/>
          <w:b/>
          <w:bCs/>
          <w:color w:val="222222"/>
          <w:sz w:val="21"/>
          <w:szCs w:val="21"/>
        </w:rPr>
      </w:pPr>
    </w:p>
    <w:p w14:paraId="2DED67C2"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III.2.1) </w:t>
      </w:r>
      <w:r w:rsidRPr="001839CB">
        <w:rPr>
          <w:rFonts w:ascii="Helvetica" w:hAnsi="Helvetica" w:cs="Helvetica" w:hint="eastAsia"/>
          <w:b/>
          <w:bCs/>
          <w:color w:val="222222"/>
          <w:sz w:val="21"/>
          <w:szCs w:val="21"/>
        </w:rPr>
        <w:t>Методы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проведения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иммуно</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биохимических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исследований</w:t>
      </w:r>
      <w:r w:rsidRPr="001839CB">
        <w:rPr>
          <w:rFonts w:ascii="Helvetica" w:hAnsi="Helvetica" w:cs="Helvetica"/>
          <w:b/>
          <w:bCs/>
          <w:color w:val="222222"/>
          <w:sz w:val="21"/>
          <w:szCs w:val="21"/>
        </w:rPr>
        <w:t xml:space="preserve"> III.2.2) </w:t>
      </w:r>
      <w:r w:rsidRPr="001839CB">
        <w:rPr>
          <w:rFonts w:ascii="Helvetica" w:hAnsi="Helvetica" w:cs="Helvetica" w:hint="eastAsia"/>
          <w:b/>
          <w:bCs/>
          <w:color w:val="222222"/>
          <w:sz w:val="21"/>
          <w:szCs w:val="21"/>
        </w:rPr>
        <w:t>Методы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проведения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молекулярно</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генетических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исследований</w:t>
      </w:r>
    </w:p>
    <w:p w14:paraId="07B2518D" w14:textId="77777777" w:rsidR="001839CB" w:rsidRPr="001839CB" w:rsidRDefault="001839CB" w:rsidP="001839CB">
      <w:pPr>
        <w:rPr>
          <w:rFonts w:ascii="Helvetica" w:hAnsi="Helvetica" w:cs="Helvetica"/>
          <w:b/>
          <w:bCs/>
          <w:color w:val="222222"/>
          <w:sz w:val="21"/>
          <w:szCs w:val="21"/>
        </w:rPr>
      </w:pPr>
    </w:p>
    <w:p w14:paraId="5EEF3A0E"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111.2.2.1) </w:t>
      </w:r>
      <w:r w:rsidRPr="001839CB">
        <w:rPr>
          <w:rFonts w:ascii="Helvetica" w:hAnsi="Helvetica" w:cs="Helvetica" w:hint="eastAsia"/>
          <w:b/>
          <w:bCs/>
          <w:color w:val="222222"/>
          <w:sz w:val="21"/>
          <w:szCs w:val="21"/>
        </w:rPr>
        <w:t>Методика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определения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маркера</w:t>
      </w:r>
      <w:r w:rsidRPr="001839CB">
        <w:rPr>
          <w:rFonts w:ascii="Helvetica" w:hAnsi="Helvetica" w:cs="Helvetica"/>
          <w:b/>
          <w:bCs/>
          <w:color w:val="222222"/>
          <w:sz w:val="21"/>
          <w:szCs w:val="21"/>
        </w:rPr>
        <w:t xml:space="preserve"> I/D </w:t>
      </w:r>
      <w:r w:rsidRPr="001839CB">
        <w:rPr>
          <w:rFonts w:ascii="Helvetica" w:hAnsi="Helvetica" w:cs="Helvetica" w:hint="eastAsia"/>
          <w:b/>
          <w:bCs/>
          <w:color w:val="222222"/>
          <w:sz w:val="21"/>
          <w:szCs w:val="21"/>
        </w:rPr>
        <w:t>в</w:t>
      </w:r>
      <w:r w:rsidRPr="001839CB">
        <w:rPr>
          <w:rFonts w:ascii="Helvetica" w:hAnsi="Helvetica" w:cs="Helvetica"/>
          <w:b/>
          <w:bCs/>
          <w:color w:val="222222"/>
          <w:sz w:val="21"/>
          <w:szCs w:val="21"/>
        </w:rPr>
        <w:t xml:space="preserve"> 16-</w:t>
      </w:r>
      <w:r w:rsidRPr="001839CB">
        <w:rPr>
          <w:rFonts w:ascii="Helvetica" w:hAnsi="Helvetica" w:cs="Helvetica" w:hint="eastAsia"/>
          <w:b/>
          <w:bCs/>
          <w:color w:val="222222"/>
          <w:sz w:val="21"/>
          <w:szCs w:val="21"/>
        </w:rPr>
        <w:t>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интроне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гена</w:t>
      </w:r>
      <w:r w:rsidRPr="001839CB">
        <w:rPr>
          <w:rFonts w:ascii="Helvetica" w:hAnsi="Helvetica" w:cs="Helvetica"/>
          <w:b/>
          <w:bCs/>
          <w:color w:val="222222"/>
          <w:sz w:val="21"/>
          <w:szCs w:val="21"/>
        </w:rPr>
        <w:t xml:space="preserve"> 32 </w:t>
      </w:r>
      <w:r w:rsidRPr="001839CB">
        <w:rPr>
          <w:rFonts w:ascii="Helvetica" w:hAnsi="Helvetica" w:cs="Helvetica" w:hint="eastAsia"/>
          <w:b/>
          <w:bCs/>
          <w:color w:val="222222"/>
          <w:sz w:val="21"/>
          <w:szCs w:val="21"/>
        </w:rPr>
        <w:t>ангиотензин</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превращающего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фермента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АПФ</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w:t>
      </w:r>
      <w:r w:rsidRPr="001839CB">
        <w:rPr>
          <w:rFonts w:ascii="Helvetica" w:hAnsi="Helvetica" w:cs="Helvetica"/>
          <w:b/>
          <w:bCs/>
          <w:color w:val="222222"/>
          <w:sz w:val="21"/>
          <w:szCs w:val="21"/>
        </w:rPr>
        <w:t xml:space="preserve"> Met</w:t>
      </w:r>
      <w:r w:rsidRPr="001839CB">
        <w:rPr>
          <w:rFonts w:ascii="Helvetica" w:hAnsi="Helvetica" w:cs="Helvetica" w:hint="eastAsia"/>
          <w:b/>
          <w:bCs/>
          <w:color w:val="222222"/>
          <w:sz w:val="21"/>
          <w:szCs w:val="21"/>
        </w:rPr>
        <w:t>—</w:t>
      </w:r>
      <w:r w:rsidRPr="001839CB">
        <w:rPr>
          <w:rFonts w:ascii="Helvetica" w:hAnsi="Helvetica" w:cs="Helvetica"/>
          <w:b/>
          <w:bCs/>
          <w:color w:val="222222"/>
          <w:sz w:val="21"/>
          <w:szCs w:val="21"/>
        </w:rPr>
        <w:t xml:space="preserve">"Tre </w:t>
      </w:r>
      <w:r w:rsidRPr="001839CB">
        <w:rPr>
          <w:rFonts w:ascii="Helvetica" w:hAnsi="Helvetica" w:cs="Helvetica" w:hint="eastAsia"/>
          <w:b/>
          <w:bCs/>
          <w:color w:val="222222"/>
          <w:sz w:val="21"/>
          <w:szCs w:val="21"/>
        </w:rPr>
        <w:t>в</w:t>
      </w:r>
      <w:r w:rsidRPr="001839CB">
        <w:rPr>
          <w:rFonts w:ascii="Helvetica" w:hAnsi="Helvetica" w:cs="Helvetica"/>
          <w:b/>
          <w:bCs/>
          <w:color w:val="222222"/>
          <w:sz w:val="21"/>
          <w:szCs w:val="21"/>
        </w:rPr>
        <w:t xml:space="preserve"> 235-</w:t>
      </w:r>
      <w:r w:rsidRPr="001839CB">
        <w:rPr>
          <w:rFonts w:ascii="Helvetica" w:hAnsi="Helvetica" w:cs="Helvetica" w:hint="eastAsia"/>
          <w:b/>
          <w:bCs/>
          <w:color w:val="222222"/>
          <w:sz w:val="21"/>
          <w:szCs w:val="21"/>
        </w:rPr>
        <w:t>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кодоне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гена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ангиотензиногена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w:t>
      </w:r>
      <w:r w:rsidRPr="001839CB">
        <w:rPr>
          <w:rFonts w:ascii="Helvetica" w:hAnsi="Helvetica" w:cs="Helvetica"/>
          <w:b/>
          <w:bCs/>
          <w:color w:val="222222"/>
          <w:sz w:val="21"/>
          <w:szCs w:val="21"/>
        </w:rPr>
        <w:t>235</w:t>
      </w:r>
      <w:r w:rsidRPr="001839CB">
        <w:rPr>
          <w:rFonts w:ascii="Helvetica" w:hAnsi="Helvetica" w:cs="Helvetica" w:hint="eastAsia"/>
          <w:b/>
          <w:bCs/>
          <w:color w:val="222222"/>
          <w:sz w:val="21"/>
          <w:szCs w:val="21"/>
        </w:rPr>
        <w:t>Т</w:t>
      </w:r>
      <w:r w:rsidRPr="001839CB">
        <w:rPr>
          <w:rFonts w:ascii="Helvetica" w:hAnsi="Helvetica" w:cs="Helvetica"/>
          <w:b/>
          <w:bCs/>
          <w:color w:val="222222"/>
          <w:sz w:val="21"/>
          <w:szCs w:val="21"/>
        </w:rPr>
        <w:t>)</w:t>
      </w:r>
    </w:p>
    <w:p w14:paraId="1A930EE5" w14:textId="77777777" w:rsidR="001839CB" w:rsidRPr="001839CB" w:rsidRDefault="001839CB" w:rsidP="001839CB">
      <w:pPr>
        <w:rPr>
          <w:rFonts w:ascii="Helvetica" w:hAnsi="Helvetica" w:cs="Helvetica"/>
          <w:b/>
          <w:bCs/>
          <w:color w:val="222222"/>
          <w:sz w:val="21"/>
          <w:szCs w:val="21"/>
        </w:rPr>
      </w:pPr>
    </w:p>
    <w:p w14:paraId="16AF1892"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lastRenderedPageBreak/>
        <w:t xml:space="preserve">111.2.2.2) </w:t>
      </w:r>
      <w:r w:rsidRPr="001839CB">
        <w:rPr>
          <w:rFonts w:ascii="Helvetica" w:hAnsi="Helvetica" w:cs="Helvetica" w:hint="eastAsia"/>
          <w:b/>
          <w:bCs/>
          <w:color w:val="222222"/>
          <w:sz w:val="21"/>
          <w:szCs w:val="21"/>
        </w:rPr>
        <w:t>Методика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определения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числа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тринуклеотидных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повторов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ТНП</w:t>
      </w:r>
      <w:r w:rsidRPr="001839CB">
        <w:rPr>
          <w:rFonts w:ascii="Helvetica" w:hAnsi="Helvetica" w:cs="Helvetica"/>
          <w:b/>
          <w:bCs/>
          <w:color w:val="222222"/>
          <w:sz w:val="21"/>
          <w:szCs w:val="21"/>
        </w:rPr>
        <w:t xml:space="preserve">) 33 j (CTG)n </w:t>
      </w:r>
      <w:r w:rsidRPr="001839CB">
        <w:rPr>
          <w:rFonts w:ascii="Helvetica" w:hAnsi="Helvetica" w:cs="Helvetica" w:hint="eastAsia"/>
          <w:b/>
          <w:bCs/>
          <w:color w:val="222222"/>
          <w:sz w:val="21"/>
          <w:szCs w:val="21"/>
        </w:rPr>
        <w:t>и</w:t>
      </w:r>
      <w:r w:rsidRPr="001839CB">
        <w:rPr>
          <w:rFonts w:ascii="Helvetica" w:hAnsi="Helvetica" w:cs="Helvetica"/>
          <w:b/>
          <w:bCs/>
          <w:color w:val="222222"/>
          <w:sz w:val="21"/>
          <w:szCs w:val="21"/>
        </w:rPr>
        <w:t xml:space="preserve"> (CAG)n </w:t>
      </w:r>
      <w:r w:rsidRPr="001839CB">
        <w:rPr>
          <w:rFonts w:ascii="Helvetica" w:hAnsi="Helvetica" w:cs="Helvetica" w:hint="eastAsia"/>
          <w:b/>
          <w:bCs/>
          <w:color w:val="222222"/>
          <w:sz w:val="21"/>
          <w:szCs w:val="21"/>
        </w:rPr>
        <w:t>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генах</w:t>
      </w:r>
      <w:r w:rsidRPr="001839CB">
        <w:rPr>
          <w:rFonts w:ascii="Helvetica" w:hAnsi="Helvetica" w:cs="Helvetica"/>
          <w:b/>
          <w:bCs/>
          <w:color w:val="222222"/>
          <w:sz w:val="21"/>
          <w:szCs w:val="21"/>
        </w:rPr>
        <w:t xml:space="preserve"> DM, DRPLA </w:t>
      </w:r>
      <w:r w:rsidRPr="001839CB">
        <w:rPr>
          <w:rFonts w:ascii="Helvetica" w:hAnsi="Helvetica" w:cs="Helvetica" w:hint="eastAsia"/>
          <w:b/>
          <w:bCs/>
          <w:color w:val="222222"/>
          <w:sz w:val="21"/>
          <w:szCs w:val="21"/>
        </w:rPr>
        <w:t>и</w:t>
      </w:r>
      <w:r w:rsidRPr="001839CB">
        <w:rPr>
          <w:rFonts w:ascii="Helvetica" w:hAnsi="Helvetica" w:cs="Helvetica"/>
          <w:b/>
          <w:bCs/>
          <w:color w:val="222222"/>
          <w:sz w:val="21"/>
          <w:szCs w:val="21"/>
        </w:rPr>
        <w:t xml:space="preserve"> SCA</w:t>
      </w:r>
    </w:p>
    <w:p w14:paraId="564E676A" w14:textId="77777777" w:rsidR="001839CB" w:rsidRPr="001839CB" w:rsidRDefault="001839CB" w:rsidP="001839CB">
      <w:pPr>
        <w:rPr>
          <w:rFonts w:ascii="Helvetica" w:hAnsi="Helvetica" w:cs="Helvetica"/>
          <w:b/>
          <w:bCs/>
          <w:color w:val="222222"/>
          <w:sz w:val="21"/>
          <w:szCs w:val="21"/>
        </w:rPr>
      </w:pPr>
    </w:p>
    <w:p w14:paraId="18E22733"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111.2.2.3) </w:t>
      </w:r>
      <w:r w:rsidRPr="001839CB">
        <w:rPr>
          <w:rFonts w:ascii="Helvetica" w:hAnsi="Helvetica" w:cs="Helvetica" w:hint="eastAsia"/>
          <w:b/>
          <w:bCs/>
          <w:color w:val="222222"/>
          <w:sz w:val="21"/>
          <w:szCs w:val="21"/>
        </w:rPr>
        <w:t>Методика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исследования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локуса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АроВ</w:t>
      </w:r>
    </w:p>
    <w:p w14:paraId="37069343" w14:textId="77777777" w:rsidR="001839CB" w:rsidRPr="001839CB" w:rsidRDefault="001839CB" w:rsidP="001839CB">
      <w:pPr>
        <w:rPr>
          <w:rFonts w:ascii="Helvetica" w:hAnsi="Helvetica" w:cs="Helvetica"/>
          <w:b/>
          <w:bCs/>
          <w:color w:val="222222"/>
          <w:sz w:val="21"/>
          <w:szCs w:val="21"/>
        </w:rPr>
      </w:pPr>
    </w:p>
    <w:p w14:paraId="124C52F9"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111.2.2.4) </w:t>
      </w:r>
      <w:r w:rsidRPr="001839CB">
        <w:rPr>
          <w:rFonts w:ascii="Helvetica" w:hAnsi="Helvetica" w:cs="Helvetica" w:hint="eastAsia"/>
          <w:b/>
          <w:bCs/>
          <w:color w:val="222222"/>
          <w:sz w:val="21"/>
          <w:szCs w:val="21"/>
        </w:rPr>
        <w:t>Методика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исследования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локусов</w:t>
      </w:r>
      <w:r w:rsidRPr="001839CB">
        <w:rPr>
          <w:rFonts w:ascii="Helvetica" w:hAnsi="Helvetica" w:cs="Helvetica"/>
          <w:b/>
          <w:bCs/>
          <w:color w:val="222222"/>
          <w:sz w:val="21"/>
          <w:szCs w:val="21"/>
        </w:rPr>
        <w:t xml:space="preserve"> F13A01, FESFPS, wEII </w:t>
      </w:r>
      <w:r w:rsidRPr="001839CB">
        <w:rPr>
          <w:rFonts w:ascii="Helvetica" w:hAnsi="Helvetica" w:cs="Helvetica" w:hint="eastAsia"/>
          <w:b/>
          <w:bCs/>
          <w:color w:val="222222"/>
          <w:sz w:val="21"/>
          <w:szCs w:val="21"/>
        </w:rPr>
        <w:t>и</w:t>
      </w:r>
      <w:r w:rsidRPr="001839CB">
        <w:rPr>
          <w:rFonts w:ascii="Helvetica" w:hAnsi="Helvetica" w:cs="Helvetica"/>
          <w:b/>
          <w:bCs/>
          <w:color w:val="222222"/>
          <w:sz w:val="21"/>
          <w:szCs w:val="21"/>
        </w:rPr>
        <w:t xml:space="preserve"> vWA</w:t>
      </w:r>
    </w:p>
    <w:p w14:paraId="1517E7F0" w14:textId="77777777" w:rsidR="001839CB" w:rsidRPr="001839CB" w:rsidRDefault="001839CB" w:rsidP="001839CB">
      <w:pPr>
        <w:rPr>
          <w:rFonts w:ascii="Helvetica" w:hAnsi="Helvetica" w:cs="Helvetica"/>
          <w:b/>
          <w:bCs/>
          <w:color w:val="222222"/>
          <w:sz w:val="21"/>
          <w:szCs w:val="21"/>
        </w:rPr>
      </w:pPr>
    </w:p>
    <w:p w14:paraId="51298E9F"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111.2.2.5) </w:t>
      </w:r>
      <w:r w:rsidRPr="001839CB">
        <w:rPr>
          <w:rFonts w:ascii="Helvetica" w:hAnsi="Helvetica" w:cs="Helvetica" w:hint="eastAsia"/>
          <w:b/>
          <w:bCs/>
          <w:color w:val="222222"/>
          <w:sz w:val="21"/>
          <w:szCs w:val="21"/>
        </w:rPr>
        <w:t>Методика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исследования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мультилокусного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ДНК</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фингерпринтинга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w:t>
      </w:r>
      <w:r w:rsidRPr="001839CB">
        <w:rPr>
          <w:rFonts w:ascii="Helvetica" w:hAnsi="Helvetica" w:cs="Helvetica"/>
          <w:b/>
          <w:bCs/>
          <w:color w:val="222222"/>
          <w:sz w:val="21"/>
          <w:szCs w:val="21"/>
        </w:rPr>
        <w:t xml:space="preserve"> 34 </w:t>
      </w:r>
      <w:r w:rsidRPr="001839CB">
        <w:rPr>
          <w:rFonts w:ascii="Helvetica" w:hAnsi="Helvetica" w:cs="Helvetica" w:hint="eastAsia"/>
          <w:b/>
          <w:bCs/>
          <w:color w:val="222222"/>
          <w:sz w:val="21"/>
          <w:szCs w:val="21"/>
        </w:rPr>
        <w:t>основе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ДНК</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фага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w:t>
      </w:r>
    </w:p>
    <w:p w14:paraId="42513896" w14:textId="77777777" w:rsidR="001839CB" w:rsidRPr="001839CB" w:rsidRDefault="001839CB" w:rsidP="001839CB">
      <w:pPr>
        <w:rPr>
          <w:rFonts w:ascii="Helvetica" w:hAnsi="Helvetica" w:cs="Helvetica"/>
          <w:b/>
          <w:bCs/>
          <w:color w:val="222222"/>
          <w:sz w:val="21"/>
          <w:szCs w:val="21"/>
        </w:rPr>
      </w:pPr>
    </w:p>
    <w:p w14:paraId="40F4AFA1"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111.2.2.6) </w:t>
      </w:r>
      <w:r w:rsidRPr="001839CB">
        <w:rPr>
          <w:rFonts w:ascii="Helvetica" w:hAnsi="Helvetica" w:cs="Helvetica" w:hint="eastAsia"/>
          <w:b/>
          <w:bCs/>
          <w:color w:val="222222"/>
          <w:sz w:val="21"/>
          <w:szCs w:val="21"/>
        </w:rPr>
        <w:t>Методика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исследования</w:t>
      </w:r>
      <w:r w:rsidRPr="001839CB">
        <w:rPr>
          <w:rFonts w:ascii="Helvetica" w:hAnsi="Helvetica" w:cs="Helvetica"/>
          <w:b/>
          <w:bCs/>
          <w:color w:val="222222"/>
          <w:sz w:val="21"/>
          <w:szCs w:val="21"/>
        </w:rPr>
        <w:t xml:space="preserve"> V </w:t>
      </w:r>
      <w:r w:rsidRPr="001839CB">
        <w:rPr>
          <w:rFonts w:ascii="Helvetica" w:hAnsi="Helvetica" w:cs="Helvetica" w:hint="eastAsia"/>
          <w:b/>
          <w:bCs/>
          <w:color w:val="222222"/>
          <w:sz w:val="21"/>
          <w:szCs w:val="21"/>
        </w:rPr>
        <w:t>района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митохондриалыюй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ДНК</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мтДНК</w:t>
      </w:r>
      <w:r w:rsidRPr="001839CB">
        <w:rPr>
          <w:rFonts w:ascii="Helvetica" w:hAnsi="Helvetica" w:cs="Helvetica"/>
          <w:b/>
          <w:bCs/>
          <w:color w:val="222222"/>
          <w:sz w:val="21"/>
          <w:szCs w:val="21"/>
        </w:rPr>
        <w:t>)</w:t>
      </w:r>
    </w:p>
    <w:p w14:paraId="060284DD" w14:textId="77777777" w:rsidR="001839CB" w:rsidRPr="001839CB" w:rsidRDefault="001839CB" w:rsidP="001839CB">
      <w:pPr>
        <w:rPr>
          <w:rFonts w:ascii="Helvetica" w:hAnsi="Helvetica" w:cs="Helvetica"/>
          <w:b/>
          <w:bCs/>
          <w:color w:val="222222"/>
          <w:sz w:val="21"/>
          <w:szCs w:val="21"/>
        </w:rPr>
      </w:pPr>
    </w:p>
    <w:p w14:paraId="29AFCFCE"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111.2.2.7) </w:t>
      </w:r>
      <w:r w:rsidRPr="001839CB">
        <w:rPr>
          <w:rFonts w:ascii="Helvetica" w:hAnsi="Helvetica" w:cs="Helvetica" w:hint="eastAsia"/>
          <w:b/>
          <w:bCs/>
          <w:color w:val="222222"/>
          <w:sz w:val="21"/>
          <w:szCs w:val="21"/>
        </w:rPr>
        <w:t>Методика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исследования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ГВС</w:t>
      </w:r>
      <w:r w:rsidRPr="001839CB">
        <w:rPr>
          <w:rFonts w:ascii="Helvetica" w:hAnsi="Helvetica" w:cs="Helvetica"/>
          <w:b/>
          <w:bCs/>
          <w:color w:val="222222"/>
          <w:sz w:val="21"/>
          <w:szCs w:val="21"/>
        </w:rPr>
        <w:t xml:space="preserve">1 </w:t>
      </w:r>
      <w:r w:rsidRPr="001839CB">
        <w:rPr>
          <w:rFonts w:ascii="Helvetica" w:hAnsi="Helvetica" w:cs="Helvetica" w:hint="eastAsia"/>
          <w:b/>
          <w:bCs/>
          <w:color w:val="222222"/>
          <w:sz w:val="21"/>
          <w:szCs w:val="21"/>
        </w:rPr>
        <w:t>митохондриального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ДНК</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мтДНК</w:t>
      </w:r>
      <w:r w:rsidRPr="001839CB">
        <w:rPr>
          <w:rFonts w:ascii="Helvetica" w:hAnsi="Helvetica" w:cs="Helvetica"/>
          <w:b/>
          <w:bCs/>
          <w:color w:val="222222"/>
          <w:sz w:val="21"/>
          <w:szCs w:val="21"/>
        </w:rPr>
        <w:t>)</w:t>
      </w:r>
    </w:p>
    <w:p w14:paraId="58C3CA2E" w14:textId="77777777" w:rsidR="001839CB" w:rsidRPr="001839CB" w:rsidRDefault="001839CB" w:rsidP="001839CB">
      <w:pPr>
        <w:rPr>
          <w:rFonts w:ascii="Helvetica" w:hAnsi="Helvetica" w:cs="Helvetica"/>
          <w:b/>
          <w:bCs/>
          <w:color w:val="222222"/>
          <w:sz w:val="21"/>
          <w:szCs w:val="21"/>
        </w:rPr>
      </w:pPr>
    </w:p>
    <w:p w14:paraId="6A303753"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111.2.2.8) </w:t>
      </w:r>
      <w:r w:rsidRPr="001839CB">
        <w:rPr>
          <w:rFonts w:ascii="Helvetica" w:hAnsi="Helvetica" w:cs="Helvetica" w:hint="eastAsia"/>
          <w:b/>
          <w:bCs/>
          <w:color w:val="222222"/>
          <w:sz w:val="21"/>
          <w:szCs w:val="21"/>
        </w:rPr>
        <w:t>Методика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исследования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маркеров</w:t>
      </w:r>
      <w:r w:rsidRPr="001839CB">
        <w:rPr>
          <w:rFonts w:ascii="Helvetica" w:hAnsi="Helvetica" w:cs="Helvetica"/>
          <w:b/>
          <w:bCs/>
          <w:color w:val="222222"/>
          <w:sz w:val="21"/>
          <w:szCs w:val="21"/>
        </w:rPr>
        <w:t xml:space="preserve"> Y-</w:t>
      </w:r>
      <w:r w:rsidRPr="001839CB">
        <w:rPr>
          <w:rFonts w:ascii="Helvetica" w:hAnsi="Helvetica" w:cs="Helvetica" w:hint="eastAsia"/>
          <w:b/>
          <w:bCs/>
          <w:color w:val="222222"/>
          <w:sz w:val="21"/>
          <w:szCs w:val="21"/>
        </w:rPr>
        <w:t>хромосомы</w:t>
      </w:r>
    </w:p>
    <w:p w14:paraId="56C76B94" w14:textId="77777777" w:rsidR="001839CB" w:rsidRPr="001839CB" w:rsidRDefault="001839CB" w:rsidP="001839CB">
      <w:pPr>
        <w:rPr>
          <w:rFonts w:ascii="Helvetica" w:hAnsi="Helvetica" w:cs="Helvetica"/>
          <w:b/>
          <w:bCs/>
          <w:color w:val="222222"/>
          <w:sz w:val="21"/>
          <w:szCs w:val="21"/>
        </w:rPr>
      </w:pPr>
    </w:p>
    <w:p w14:paraId="3B76F358"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111.3) </w:t>
      </w:r>
      <w:r w:rsidRPr="001839CB">
        <w:rPr>
          <w:rFonts w:ascii="Helvetica" w:hAnsi="Helvetica" w:cs="Helvetica" w:hint="eastAsia"/>
          <w:b/>
          <w:bCs/>
          <w:color w:val="222222"/>
          <w:sz w:val="21"/>
          <w:szCs w:val="21"/>
        </w:rPr>
        <w:t>СТАТИСТИЧЕСКАЯ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ОБРАБОТКА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РЕЗУЛЬТАТОВ</w:t>
      </w:r>
    </w:p>
    <w:p w14:paraId="5D6243FE" w14:textId="77777777" w:rsidR="001839CB" w:rsidRPr="001839CB" w:rsidRDefault="001839CB" w:rsidP="001839CB">
      <w:pPr>
        <w:rPr>
          <w:rFonts w:ascii="Helvetica" w:hAnsi="Helvetica" w:cs="Helvetica"/>
          <w:b/>
          <w:bCs/>
          <w:color w:val="222222"/>
          <w:sz w:val="21"/>
          <w:szCs w:val="21"/>
        </w:rPr>
      </w:pPr>
    </w:p>
    <w:p w14:paraId="1DD75CFD"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111.3.1) </w:t>
      </w:r>
      <w:r w:rsidRPr="001839CB">
        <w:rPr>
          <w:rFonts w:ascii="Helvetica" w:hAnsi="Helvetica" w:cs="Helvetica" w:hint="eastAsia"/>
          <w:b/>
          <w:bCs/>
          <w:color w:val="222222"/>
          <w:sz w:val="21"/>
          <w:szCs w:val="21"/>
        </w:rPr>
        <w:t>Количественные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параметры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геномной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вариабельности</w:t>
      </w:r>
    </w:p>
    <w:p w14:paraId="6A171718" w14:textId="77777777" w:rsidR="001839CB" w:rsidRPr="001839CB" w:rsidRDefault="001839CB" w:rsidP="001839CB">
      <w:pPr>
        <w:rPr>
          <w:rFonts w:ascii="Helvetica" w:hAnsi="Helvetica" w:cs="Helvetica"/>
          <w:b/>
          <w:bCs/>
          <w:color w:val="222222"/>
          <w:sz w:val="21"/>
          <w:szCs w:val="21"/>
        </w:rPr>
      </w:pPr>
    </w:p>
    <w:p w14:paraId="12DDF4F9"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111.3.2) </w:t>
      </w:r>
      <w:r w:rsidRPr="001839CB">
        <w:rPr>
          <w:rFonts w:ascii="Helvetica" w:hAnsi="Helvetica" w:cs="Helvetica" w:hint="eastAsia"/>
          <w:b/>
          <w:bCs/>
          <w:color w:val="222222"/>
          <w:sz w:val="21"/>
          <w:szCs w:val="21"/>
        </w:rPr>
        <w:t>Многомерный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статистический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анализ</w:t>
      </w:r>
      <w:r w:rsidRPr="001839CB">
        <w:rPr>
          <w:rFonts w:ascii="Helvetica" w:hAnsi="Helvetica" w:cs="Helvetica"/>
          <w:b/>
          <w:bCs/>
          <w:color w:val="222222"/>
          <w:sz w:val="21"/>
          <w:szCs w:val="21"/>
        </w:rPr>
        <w:t xml:space="preserve"> 39 ^ III.3.2.1) </w:t>
      </w:r>
      <w:r w:rsidRPr="001839CB">
        <w:rPr>
          <w:rFonts w:ascii="Helvetica" w:hAnsi="Helvetica" w:cs="Helvetica" w:hint="eastAsia"/>
          <w:b/>
          <w:bCs/>
          <w:color w:val="222222"/>
          <w:sz w:val="21"/>
          <w:szCs w:val="21"/>
        </w:rPr>
        <w:t>Кластерный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анализ</w:t>
      </w:r>
    </w:p>
    <w:p w14:paraId="680BB498" w14:textId="77777777" w:rsidR="001839CB" w:rsidRPr="001839CB" w:rsidRDefault="001839CB" w:rsidP="001839CB">
      <w:pPr>
        <w:rPr>
          <w:rFonts w:ascii="Helvetica" w:hAnsi="Helvetica" w:cs="Helvetica"/>
          <w:b/>
          <w:bCs/>
          <w:color w:val="222222"/>
          <w:sz w:val="21"/>
          <w:szCs w:val="21"/>
        </w:rPr>
      </w:pPr>
    </w:p>
    <w:p w14:paraId="241C17A4"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III.3.2.2) </w:t>
      </w:r>
      <w:r w:rsidRPr="001839CB">
        <w:rPr>
          <w:rFonts w:ascii="Helvetica" w:hAnsi="Helvetica" w:cs="Helvetica" w:hint="eastAsia"/>
          <w:b/>
          <w:bCs/>
          <w:color w:val="222222"/>
          <w:sz w:val="21"/>
          <w:szCs w:val="21"/>
        </w:rPr>
        <w:t>Многомерное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шкалирование</w:t>
      </w:r>
    </w:p>
    <w:p w14:paraId="64C3C20C" w14:textId="77777777" w:rsidR="001839CB" w:rsidRPr="001839CB" w:rsidRDefault="001839CB" w:rsidP="001839CB">
      <w:pPr>
        <w:rPr>
          <w:rFonts w:ascii="Helvetica" w:hAnsi="Helvetica" w:cs="Helvetica"/>
          <w:b/>
          <w:bCs/>
          <w:color w:val="222222"/>
          <w:sz w:val="21"/>
          <w:szCs w:val="21"/>
        </w:rPr>
      </w:pPr>
    </w:p>
    <w:p w14:paraId="44F82D89"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111.3.3) </w:t>
      </w:r>
      <w:r w:rsidRPr="001839CB">
        <w:rPr>
          <w:rFonts w:ascii="Helvetica" w:hAnsi="Helvetica" w:cs="Helvetica" w:hint="eastAsia"/>
          <w:b/>
          <w:bCs/>
          <w:color w:val="222222"/>
          <w:sz w:val="21"/>
          <w:szCs w:val="21"/>
        </w:rPr>
        <w:t>Картографический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анализ</w:t>
      </w:r>
    </w:p>
    <w:p w14:paraId="7FF7BF2D" w14:textId="77777777" w:rsidR="001839CB" w:rsidRPr="001839CB" w:rsidRDefault="001839CB" w:rsidP="001839CB">
      <w:pPr>
        <w:rPr>
          <w:rFonts w:ascii="Helvetica" w:hAnsi="Helvetica" w:cs="Helvetica"/>
          <w:b/>
          <w:bCs/>
          <w:color w:val="222222"/>
          <w:sz w:val="21"/>
          <w:szCs w:val="21"/>
        </w:rPr>
      </w:pPr>
    </w:p>
    <w:p w14:paraId="5E6E1C74"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111.3.4) </w:t>
      </w:r>
      <w:r w:rsidRPr="001839CB">
        <w:rPr>
          <w:rFonts w:ascii="Helvetica" w:hAnsi="Helvetica" w:cs="Helvetica" w:hint="eastAsia"/>
          <w:b/>
          <w:bCs/>
          <w:color w:val="222222"/>
          <w:sz w:val="21"/>
          <w:szCs w:val="21"/>
        </w:rPr>
        <w:t>Метод</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построения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медианных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сетей</w:t>
      </w:r>
    </w:p>
    <w:p w14:paraId="414678C4" w14:textId="77777777" w:rsidR="001839CB" w:rsidRPr="001839CB" w:rsidRDefault="001839CB" w:rsidP="001839CB">
      <w:pPr>
        <w:rPr>
          <w:rFonts w:ascii="Helvetica" w:hAnsi="Helvetica" w:cs="Helvetica"/>
          <w:b/>
          <w:bCs/>
          <w:color w:val="222222"/>
          <w:sz w:val="21"/>
          <w:szCs w:val="21"/>
        </w:rPr>
      </w:pPr>
    </w:p>
    <w:p w14:paraId="4793BCE3"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111.3.5) </w:t>
      </w:r>
      <w:r w:rsidRPr="001839CB">
        <w:rPr>
          <w:rFonts w:ascii="Helvetica" w:hAnsi="Helvetica" w:cs="Helvetica" w:hint="eastAsia"/>
          <w:b/>
          <w:bCs/>
          <w:color w:val="222222"/>
          <w:sz w:val="21"/>
          <w:szCs w:val="21"/>
        </w:rPr>
        <w:t>Методы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генетико</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демографического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исследования</w:t>
      </w:r>
    </w:p>
    <w:p w14:paraId="09C22776" w14:textId="77777777" w:rsidR="001839CB" w:rsidRPr="001839CB" w:rsidRDefault="001839CB" w:rsidP="001839CB">
      <w:pPr>
        <w:rPr>
          <w:rFonts w:ascii="Helvetica" w:hAnsi="Helvetica" w:cs="Helvetica"/>
          <w:b/>
          <w:bCs/>
          <w:color w:val="222222"/>
          <w:sz w:val="21"/>
          <w:szCs w:val="21"/>
        </w:rPr>
      </w:pPr>
    </w:p>
    <w:p w14:paraId="787088EB"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111.3.5.1) </w:t>
      </w:r>
      <w:r w:rsidRPr="001839CB">
        <w:rPr>
          <w:rFonts w:ascii="Helvetica" w:hAnsi="Helvetica" w:cs="Helvetica" w:hint="eastAsia"/>
          <w:b/>
          <w:bCs/>
          <w:color w:val="222222"/>
          <w:sz w:val="21"/>
          <w:szCs w:val="21"/>
        </w:rPr>
        <w:t>Метод</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оценки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интенсивности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естественного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отбора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индекс</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Кроу</w:t>
      </w:r>
      <w:r w:rsidRPr="001839CB">
        <w:rPr>
          <w:rFonts w:ascii="Helvetica" w:hAnsi="Helvetica" w:cs="Helvetica"/>
          <w:b/>
          <w:bCs/>
          <w:color w:val="222222"/>
          <w:sz w:val="21"/>
          <w:szCs w:val="21"/>
        </w:rPr>
        <w:t>)</w:t>
      </w:r>
    </w:p>
    <w:p w14:paraId="1041A246" w14:textId="77777777" w:rsidR="001839CB" w:rsidRPr="001839CB" w:rsidRDefault="001839CB" w:rsidP="001839CB">
      <w:pPr>
        <w:rPr>
          <w:rFonts w:ascii="Helvetica" w:hAnsi="Helvetica" w:cs="Helvetica"/>
          <w:b/>
          <w:bCs/>
          <w:color w:val="222222"/>
          <w:sz w:val="21"/>
          <w:szCs w:val="21"/>
        </w:rPr>
      </w:pPr>
    </w:p>
    <w:p w14:paraId="40FB177E"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111.3.5.2) </w:t>
      </w:r>
      <w:r w:rsidRPr="001839CB">
        <w:rPr>
          <w:rFonts w:ascii="Helvetica" w:hAnsi="Helvetica" w:cs="Helvetica" w:hint="eastAsia"/>
          <w:b/>
          <w:bCs/>
          <w:color w:val="222222"/>
          <w:sz w:val="21"/>
          <w:szCs w:val="21"/>
        </w:rPr>
        <w:t>Методика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изучения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брачной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структуры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популяций</w:t>
      </w:r>
    </w:p>
    <w:p w14:paraId="7BC12239" w14:textId="77777777" w:rsidR="001839CB" w:rsidRPr="001839CB" w:rsidRDefault="001839CB" w:rsidP="001839CB">
      <w:pPr>
        <w:rPr>
          <w:rFonts w:ascii="Helvetica" w:hAnsi="Helvetica" w:cs="Helvetica"/>
          <w:b/>
          <w:bCs/>
          <w:color w:val="222222"/>
          <w:sz w:val="21"/>
          <w:szCs w:val="21"/>
        </w:rPr>
      </w:pPr>
    </w:p>
    <w:p w14:paraId="3B4AE2A9"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111.3.5.3) </w:t>
      </w:r>
      <w:r w:rsidRPr="001839CB">
        <w:rPr>
          <w:rFonts w:ascii="Helvetica" w:hAnsi="Helvetica" w:cs="Helvetica" w:hint="eastAsia"/>
          <w:b/>
          <w:bCs/>
          <w:color w:val="222222"/>
          <w:sz w:val="21"/>
          <w:szCs w:val="21"/>
        </w:rPr>
        <w:t>Метод</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изонимии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основе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частот</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распределения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фамилий</w:t>
      </w:r>
    </w:p>
    <w:p w14:paraId="42E65445" w14:textId="77777777" w:rsidR="001839CB" w:rsidRPr="001839CB" w:rsidRDefault="001839CB" w:rsidP="001839CB">
      <w:pPr>
        <w:rPr>
          <w:rFonts w:ascii="Helvetica" w:hAnsi="Helvetica" w:cs="Helvetica"/>
          <w:b/>
          <w:bCs/>
          <w:color w:val="222222"/>
          <w:sz w:val="21"/>
          <w:szCs w:val="21"/>
        </w:rPr>
      </w:pPr>
    </w:p>
    <w:p w14:paraId="193BC3F8"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111.3.6) </w:t>
      </w:r>
      <w:r w:rsidRPr="001839CB">
        <w:rPr>
          <w:rFonts w:ascii="Helvetica" w:hAnsi="Helvetica" w:cs="Helvetica" w:hint="eastAsia"/>
          <w:b/>
          <w:bCs/>
          <w:color w:val="222222"/>
          <w:sz w:val="21"/>
          <w:szCs w:val="21"/>
        </w:rPr>
        <w:t>Методика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проведения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генеико</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эпидемиологического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анализа</w:t>
      </w:r>
      <w:r w:rsidRPr="001839CB">
        <w:rPr>
          <w:rFonts w:ascii="Helvetica" w:hAnsi="Helvetica" w:cs="Helvetica"/>
          <w:b/>
          <w:bCs/>
          <w:color w:val="222222"/>
          <w:sz w:val="21"/>
          <w:szCs w:val="21"/>
        </w:rPr>
        <w:t xml:space="preserve"> 44 IV. </w:t>
      </w:r>
      <w:r w:rsidRPr="001839CB">
        <w:rPr>
          <w:rFonts w:ascii="Helvetica" w:hAnsi="Helvetica" w:cs="Helvetica" w:hint="eastAsia"/>
          <w:b/>
          <w:bCs/>
          <w:color w:val="222222"/>
          <w:sz w:val="21"/>
          <w:szCs w:val="21"/>
        </w:rPr>
        <w:t>РЕЗУЛЬТАТЫ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ОБСУЖДЕНИЕ</w:t>
      </w:r>
    </w:p>
    <w:p w14:paraId="24D9BFF6" w14:textId="77777777" w:rsidR="001839CB" w:rsidRPr="001839CB" w:rsidRDefault="001839CB" w:rsidP="001839CB">
      <w:pPr>
        <w:rPr>
          <w:rFonts w:ascii="Helvetica" w:hAnsi="Helvetica" w:cs="Helvetica"/>
          <w:b/>
          <w:bCs/>
          <w:color w:val="222222"/>
          <w:sz w:val="21"/>
          <w:szCs w:val="21"/>
        </w:rPr>
      </w:pPr>
    </w:p>
    <w:p w14:paraId="50A6030D"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 1) </w:t>
      </w:r>
      <w:r w:rsidRPr="001839CB">
        <w:rPr>
          <w:rFonts w:ascii="Helvetica" w:hAnsi="Helvetica" w:cs="Helvetica" w:hint="eastAsia"/>
          <w:b/>
          <w:bCs/>
          <w:color w:val="222222"/>
          <w:sz w:val="21"/>
          <w:szCs w:val="21"/>
        </w:rPr>
        <w:t>ГЕНЕТИКО</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ДЕМОГРАФИЧЕСКАЯ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ХАРАКТЕРИСТИКА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p>
    <w:p w14:paraId="0BCFFCE4" w14:textId="77777777" w:rsidR="001839CB" w:rsidRPr="001839CB" w:rsidRDefault="001839CB" w:rsidP="001839CB">
      <w:pPr>
        <w:rPr>
          <w:rFonts w:ascii="Helvetica" w:hAnsi="Helvetica" w:cs="Helvetica"/>
          <w:b/>
          <w:bCs/>
          <w:color w:val="222222"/>
          <w:sz w:val="21"/>
          <w:szCs w:val="21"/>
        </w:rPr>
      </w:pPr>
    </w:p>
    <w:p w14:paraId="45257146"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IV.1.1) </w:t>
      </w:r>
      <w:r w:rsidRPr="001839CB">
        <w:rPr>
          <w:rFonts w:ascii="Helvetica" w:hAnsi="Helvetica" w:cs="Helvetica" w:hint="eastAsia"/>
          <w:b/>
          <w:bCs/>
          <w:color w:val="222222"/>
          <w:sz w:val="21"/>
          <w:szCs w:val="21"/>
        </w:rPr>
        <w:t>Параметры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репродукции</w:t>
      </w:r>
    </w:p>
    <w:p w14:paraId="487757FB" w14:textId="77777777" w:rsidR="001839CB" w:rsidRPr="001839CB" w:rsidRDefault="001839CB" w:rsidP="001839CB">
      <w:pPr>
        <w:rPr>
          <w:rFonts w:ascii="Helvetica" w:hAnsi="Helvetica" w:cs="Helvetica"/>
          <w:b/>
          <w:bCs/>
          <w:color w:val="222222"/>
          <w:sz w:val="21"/>
          <w:szCs w:val="21"/>
        </w:rPr>
      </w:pPr>
    </w:p>
    <w:p w14:paraId="257711F3"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 1.1.1) </w:t>
      </w:r>
      <w:r w:rsidRPr="001839CB">
        <w:rPr>
          <w:rFonts w:ascii="Helvetica" w:hAnsi="Helvetica" w:cs="Helvetica" w:hint="eastAsia"/>
          <w:b/>
          <w:bCs/>
          <w:color w:val="222222"/>
          <w:sz w:val="21"/>
          <w:szCs w:val="21"/>
        </w:rPr>
        <w:t>Половозрастная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структура</w:t>
      </w:r>
    </w:p>
    <w:p w14:paraId="63F861FB" w14:textId="77777777" w:rsidR="001839CB" w:rsidRPr="001839CB" w:rsidRDefault="001839CB" w:rsidP="001839CB">
      <w:pPr>
        <w:rPr>
          <w:rFonts w:ascii="Helvetica" w:hAnsi="Helvetica" w:cs="Helvetica"/>
          <w:b/>
          <w:bCs/>
          <w:color w:val="222222"/>
          <w:sz w:val="21"/>
          <w:szCs w:val="21"/>
        </w:rPr>
      </w:pPr>
    </w:p>
    <w:p w14:paraId="4AD3B7B2"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 1.1.2) </w:t>
      </w:r>
      <w:r w:rsidRPr="001839CB">
        <w:rPr>
          <w:rFonts w:ascii="Helvetica" w:hAnsi="Helvetica" w:cs="Helvetica" w:hint="eastAsia"/>
          <w:b/>
          <w:bCs/>
          <w:color w:val="222222"/>
          <w:sz w:val="21"/>
          <w:szCs w:val="21"/>
        </w:rPr>
        <w:t>Планирование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состава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семьи</w:t>
      </w:r>
    </w:p>
    <w:p w14:paraId="373AF584" w14:textId="77777777" w:rsidR="001839CB" w:rsidRPr="001839CB" w:rsidRDefault="001839CB" w:rsidP="001839CB">
      <w:pPr>
        <w:rPr>
          <w:rFonts w:ascii="Helvetica" w:hAnsi="Helvetica" w:cs="Helvetica"/>
          <w:b/>
          <w:bCs/>
          <w:color w:val="222222"/>
          <w:sz w:val="21"/>
          <w:szCs w:val="21"/>
        </w:rPr>
      </w:pPr>
    </w:p>
    <w:p w14:paraId="6BE9983A"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 1.1.3) </w:t>
      </w:r>
      <w:r w:rsidRPr="001839CB">
        <w:rPr>
          <w:rFonts w:ascii="Helvetica" w:hAnsi="Helvetica" w:cs="Helvetica" w:hint="eastAsia"/>
          <w:b/>
          <w:bCs/>
          <w:color w:val="222222"/>
          <w:sz w:val="21"/>
          <w:szCs w:val="21"/>
        </w:rPr>
        <w:t>Структура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индекса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Кроу</w:t>
      </w:r>
    </w:p>
    <w:p w14:paraId="7B81C9A6" w14:textId="77777777" w:rsidR="001839CB" w:rsidRPr="001839CB" w:rsidRDefault="001839CB" w:rsidP="001839CB">
      <w:pPr>
        <w:rPr>
          <w:rFonts w:ascii="Helvetica" w:hAnsi="Helvetica" w:cs="Helvetica"/>
          <w:b/>
          <w:bCs/>
          <w:color w:val="222222"/>
          <w:sz w:val="21"/>
          <w:szCs w:val="21"/>
        </w:rPr>
      </w:pPr>
    </w:p>
    <w:p w14:paraId="3D21EAC1"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 1.2) </w:t>
      </w:r>
      <w:r w:rsidRPr="001839CB">
        <w:rPr>
          <w:rFonts w:ascii="Helvetica" w:hAnsi="Helvetica" w:cs="Helvetica" w:hint="eastAsia"/>
          <w:b/>
          <w:bCs/>
          <w:color w:val="222222"/>
          <w:sz w:val="21"/>
          <w:szCs w:val="21"/>
        </w:rPr>
        <w:t>Анализ</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брачных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миграций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двух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районах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Республики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Саха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Якутия</w:t>
      </w:r>
      <w:r w:rsidRPr="001839CB">
        <w:rPr>
          <w:rFonts w:ascii="Helvetica" w:hAnsi="Helvetica" w:cs="Helvetica"/>
          <w:b/>
          <w:bCs/>
          <w:color w:val="222222"/>
          <w:sz w:val="21"/>
          <w:szCs w:val="21"/>
        </w:rPr>
        <w:t>)</w:t>
      </w:r>
    </w:p>
    <w:p w14:paraId="5937B4EB" w14:textId="77777777" w:rsidR="001839CB" w:rsidRPr="001839CB" w:rsidRDefault="001839CB" w:rsidP="001839CB">
      <w:pPr>
        <w:rPr>
          <w:rFonts w:ascii="Helvetica" w:hAnsi="Helvetica" w:cs="Helvetica"/>
          <w:b/>
          <w:bCs/>
          <w:color w:val="222222"/>
          <w:sz w:val="21"/>
          <w:szCs w:val="21"/>
        </w:rPr>
      </w:pPr>
    </w:p>
    <w:p w14:paraId="49248E29"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IV.1.2.1) </w:t>
      </w:r>
      <w:r w:rsidRPr="001839CB">
        <w:rPr>
          <w:rFonts w:ascii="Helvetica" w:hAnsi="Helvetica" w:cs="Helvetica" w:hint="eastAsia"/>
          <w:b/>
          <w:bCs/>
          <w:color w:val="222222"/>
          <w:sz w:val="21"/>
          <w:szCs w:val="21"/>
        </w:rPr>
        <w:t>Возраст</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вступления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брак</w:t>
      </w:r>
    </w:p>
    <w:p w14:paraId="1A6E9F3A" w14:textId="77777777" w:rsidR="001839CB" w:rsidRPr="001839CB" w:rsidRDefault="001839CB" w:rsidP="001839CB">
      <w:pPr>
        <w:rPr>
          <w:rFonts w:ascii="Helvetica" w:hAnsi="Helvetica" w:cs="Helvetica"/>
          <w:b/>
          <w:bCs/>
          <w:color w:val="222222"/>
          <w:sz w:val="21"/>
          <w:szCs w:val="21"/>
        </w:rPr>
      </w:pPr>
    </w:p>
    <w:p w14:paraId="20DF2FDE"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 1.2.2) </w:t>
      </w:r>
      <w:r w:rsidRPr="001839CB">
        <w:rPr>
          <w:rFonts w:ascii="Helvetica" w:hAnsi="Helvetica" w:cs="Helvetica" w:hint="eastAsia"/>
          <w:b/>
          <w:bCs/>
          <w:color w:val="222222"/>
          <w:sz w:val="21"/>
          <w:szCs w:val="21"/>
        </w:rPr>
        <w:t>Этническая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ассортативность</w:t>
      </w:r>
    </w:p>
    <w:p w14:paraId="2D3C092D" w14:textId="77777777" w:rsidR="001839CB" w:rsidRPr="001839CB" w:rsidRDefault="001839CB" w:rsidP="001839CB">
      <w:pPr>
        <w:rPr>
          <w:rFonts w:ascii="Helvetica" w:hAnsi="Helvetica" w:cs="Helvetica"/>
          <w:b/>
          <w:bCs/>
          <w:color w:val="222222"/>
          <w:sz w:val="21"/>
          <w:szCs w:val="21"/>
        </w:rPr>
      </w:pPr>
    </w:p>
    <w:p w14:paraId="7338DFA8"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 1.2.3) </w:t>
      </w:r>
      <w:r w:rsidRPr="001839CB">
        <w:rPr>
          <w:rFonts w:ascii="Helvetica" w:hAnsi="Helvetica" w:cs="Helvetica" w:hint="eastAsia"/>
          <w:b/>
          <w:bCs/>
          <w:color w:val="222222"/>
          <w:sz w:val="21"/>
          <w:szCs w:val="21"/>
        </w:rPr>
        <w:t>Индекс</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эндогамии</w:t>
      </w:r>
    </w:p>
    <w:p w14:paraId="67E927D7" w14:textId="77777777" w:rsidR="001839CB" w:rsidRPr="001839CB" w:rsidRDefault="001839CB" w:rsidP="001839CB">
      <w:pPr>
        <w:rPr>
          <w:rFonts w:ascii="Helvetica" w:hAnsi="Helvetica" w:cs="Helvetica"/>
          <w:b/>
          <w:bCs/>
          <w:color w:val="222222"/>
          <w:sz w:val="21"/>
          <w:szCs w:val="21"/>
        </w:rPr>
      </w:pPr>
    </w:p>
    <w:p w14:paraId="76AA4E06"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 1.2.4) </w:t>
      </w:r>
      <w:r w:rsidRPr="001839CB">
        <w:rPr>
          <w:rFonts w:ascii="Helvetica" w:hAnsi="Helvetica" w:cs="Helvetica" w:hint="eastAsia"/>
          <w:b/>
          <w:bCs/>
          <w:color w:val="222222"/>
          <w:sz w:val="21"/>
          <w:szCs w:val="21"/>
        </w:rPr>
        <w:t>Изоляция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расстоянием</w:t>
      </w:r>
      <w:r w:rsidRPr="001839CB">
        <w:rPr>
          <w:rFonts w:ascii="Helvetica" w:hAnsi="Helvetica" w:cs="Helvetica"/>
          <w:b/>
          <w:bCs/>
          <w:color w:val="222222"/>
          <w:sz w:val="21"/>
          <w:szCs w:val="21"/>
        </w:rPr>
        <w:t xml:space="preserve"> tf IV. 1.3) </w:t>
      </w:r>
      <w:r w:rsidRPr="001839CB">
        <w:rPr>
          <w:rFonts w:ascii="Helvetica" w:hAnsi="Helvetica" w:cs="Helvetica" w:hint="eastAsia"/>
          <w:b/>
          <w:bCs/>
          <w:color w:val="222222"/>
          <w:sz w:val="21"/>
          <w:szCs w:val="21"/>
        </w:rPr>
        <w:t>Анализ</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распределения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фамилий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трех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сельских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субпопуляциях</w:t>
      </w:r>
      <w:r w:rsidRPr="001839CB">
        <w:rPr>
          <w:rFonts w:ascii="Helvetica" w:hAnsi="Helvetica" w:cs="Helvetica"/>
          <w:b/>
          <w:bCs/>
          <w:color w:val="222222"/>
          <w:sz w:val="21"/>
          <w:szCs w:val="21"/>
        </w:rPr>
        <w:t xml:space="preserve"> 55 </w:t>
      </w:r>
      <w:r w:rsidRPr="001839CB">
        <w:rPr>
          <w:rFonts w:ascii="Helvetica" w:hAnsi="Helvetica" w:cs="Helvetica" w:hint="eastAsia"/>
          <w:b/>
          <w:bCs/>
          <w:color w:val="222222"/>
          <w:sz w:val="21"/>
          <w:szCs w:val="21"/>
        </w:rPr>
        <w:t>Якутии</w:t>
      </w:r>
    </w:p>
    <w:p w14:paraId="7E804419" w14:textId="77777777" w:rsidR="001839CB" w:rsidRPr="001839CB" w:rsidRDefault="001839CB" w:rsidP="001839CB">
      <w:pPr>
        <w:rPr>
          <w:rFonts w:ascii="Helvetica" w:hAnsi="Helvetica" w:cs="Helvetica"/>
          <w:b/>
          <w:bCs/>
          <w:color w:val="222222"/>
          <w:sz w:val="21"/>
          <w:szCs w:val="21"/>
        </w:rPr>
      </w:pPr>
    </w:p>
    <w:p w14:paraId="19C1601B"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hint="eastAsia"/>
          <w:b/>
          <w:bCs/>
          <w:color w:val="222222"/>
          <w:sz w:val="21"/>
          <w:szCs w:val="21"/>
        </w:rPr>
        <w:t>•</w:t>
      </w:r>
      <w:r w:rsidRPr="001839CB">
        <w:rPr>
          <w:rFonts w:ascii="Helvetica" w:hAnsi="Helvetica" w:cs="Helvetica"/>
          <w:b/>
          <w:bCs/>
          <w:color w:val="222222"/>
          <w:sz w:val="21"/>
          <w:szCs w:val="21"/>
        </w:rPr>
        <w:t xml:space="preserve"> IV.2) </w:t>
      </w:r>
      <w:r w:rsidRPr="001839CB">
        <w:rPr>
          <w:rFonts w:ascii="Helvetica" w:hAnsi="Helvetica" w:cs="Helvetica" w:hint="eastAsia"/>
          <w:b/>
          <w:bCs/>
          <w:color w:val="222222"/>
          <w:sz w:val="21"/>
          <w:szCs w:val="21"/>
        </w:rPr>
        <w:t>ГЕНЕТИКО</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ЭПИДЕМИОЛОГИЧЕСКОЕ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ИЗУЧЕНИЕ</w:t>
      </w:r>
    </w:p>
    <w:p w14:paraId="2A90AA60" w14:textId="77777777" w:rsidR="001839CB" w:rsidRPr="001839CB" w:rsidRDefault="001839CB" w:rsidP="001839CB">
      <w:pPr>
        <w:rPr>
          <w:rFonts w:ascii="Helvetica" w:hAnsi="Helvetica" w:cs="Helvetica"/>
          <w:b/>
          <w:bCs/>
          <w:color w:val="222222"/>
          <w:sz w:val="21"/>
          <w:szCs w:val="21"/>
        </w:rPr>
      </w:pPr>
    </w:p>
    <w:p w14:paraId="0AE4F20E"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IV.2.1) </w:t>
      </w:r>
      <w:r w:rsidRPr="001839CB">
        <w:rPr>
          <w:rFonts w:ascii="Helvetica" w:hAnsi="Helvetica" w:cs="Helvetica" w:hint="eastAsia"/>
          <w:b/>
          <w:bCs/>
          <w:color w:val="222222"/>
          <w:sz w:val="21"/>
          <w:szCs w:val="21"/>
        </w:rPr>
        <w:t>Груз</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наследственных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болезней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у</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населения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Республики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Саха</w:t>
      </w:r>
      <w:r w:rsidRPr="001839CB">
        <w:rPr>
          <w:rFonts w:ascii="Helvetica" w:hAnsi="Helvetica" w:cs="Helvetica"/>
          <w:b/>
          <w:bCs/>
          <w:color w:val="222222"/>
          <w:sz w:val="21"/>
          <w:szCs w:val="21"/>
        </w:rPr>
        <w:t xml:space="preserve"> 60 (</w:t>
      </w:r>
      <w:r w:rsidRPr="001839CB">
        <w:rPr>
          <w:rFonts w:ascii="Helvetica" w:hAnsi="Helvetica" w:cs="Helvetica" w:hint="eastAsia"/>
          <w:b/>
          <w:bCs/>
          <w:color w:val="222222"/>
          <w:sz w:val="21"/>
          <w:szCs w:val="21"/>
        </w:rPr>
        <w:t>Якутия</w:t>
      </w:r>
      <w:r w:rsidRPr="001839CB">
        <w:rPr>
          <w:rFonts w:ascii="Helvetica" w:hAnsi="Helvetica" w:cs="Helvetica"/>
          <w:b/>
          <w:bCs/>
          <w:color w:val="222222"/>
          <w:sz w:val="21"/>
          <w:szCs w:val="21"/>
        </w:rPr>
        <w:t>)</w:t>
      </w:r>
    </w:p>
    <w:p w14:paraId="0C26BA03" w14:textId="77777777" w:rsidR="001839CB" w:rsidRPr="001839CB" w:rsidRDefault="001839CB" w:rsidP="001839CB">
      <w:pPr>
        <w:rPr>
          <w:rFonts w:ascii="Helvetica" w:hAnsi="Helvetica" w:cs="Helvetica"/>
          <w:b/>
          <w:bCs/>
          <w:color w:val="222222"/>
          <w:sz w:val="21"/>
          <w:szCs w:val="21"/>
        </w:rPr>
      </w:pPr>
    </w:p>
    <w:p w14:paraId="44BABE09"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IV.2.2) </w:t>
      </w:r>
      <w:r w:rsidRPr="001839CB">
        <w:rPr>
          <w:rFonts w:ascii="Helvetica" w:hAnsi="Helvetica" w:cs="Helvetica" w:hint="eastAsia"/>
          <w:b/>
          <w:bCs/>
          <w:color w:val="222222"/>
          <w:sz w:val="21"/>
          <w:szCs w:val="21"/>
        </w:rPr>
        <w:t>Структура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разнообразие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наследственной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патологии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Республике</w:t>
      </w:r>
      <w:r w:rsidRPr="001839CB">
        <w:rPr>
          <w:rFonts w:ascii="Helvetica" w:hAnsi="Helvetica" w:cs="Helvetica"/>
          <w:b/>
          <w:bCs/>
          <w:color w:val="222222"/>
          <w:sz w:val="21"/>
          <w:szCs w:val="21"/>
        </w:rPr>
        <w:t xml:space="preserve"> 64 </w:t>
      </w:r>
      <w:r w:rsidRPr="001839CB">
        <w:rPr>
          <w:rFonts w:ascii="Helvetica" w:hAnsi="Helvetica" w:cs="Helvetica" w:hint="eastAsia"/>
          <w:b/>
          <w:bCs/>
          <w:color w:val="222222"/>
          <w:sz w:val="21"/>
          <w:szCs w:val="21"/>
        </w:rPr>
        <w:t>Саха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Якутия</w:t>
      </w:r>
      <w:r w:rsidRPr="001839CB">
        <w:rPr>
          <w:rFonts w:ascii="Helvetica" w:hAnsi="Helvetica" w:cs="Helvetica"/>
          <w:b/>
          <w:bCs/>
          <w:color w:val="222222"/>
          <w:sz w:val="21"/>
          <w:szCs w:val="21"/>
        </w:rPr>
        <w:t>)</w:t>
      </w:r>
    </w:p>
    <w:p w14:paraId="4B193AE8" w14:textId="77777777" w:rsidR="001839CB" w:rsidRPr="001839CB" w:rsidRDefault="001839CB" w:rsidP="001839CB">
      <w:pPr>
        <w:rPr>
          <w:rFonts w:ascii="Helvetica" w:hAnsi="Helvetica" w:cs="Helvetica"/>
          <w:b/>
          <w:bCs/>
          <w:color w:val="222222"/>
          <w:sz w:val="21"/>
          <w:szCs w:val="21"/>
        </w:rPr>
      </w:pPr>
    </w:p>
    <w:p w14:paraId="21F5B5BE"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IV.2.2.1) </w:t>
      </w:r>
      <w:r w:rsidRPr="001839CB">
        <w:rPr>
          <w:rFonts w:ascii="Helvetica" w:hAnsi="Helvetica" w:cs="Helvetica" w:hint="eastAsia"/>
          <w:b/>
          <w:bCs/>
          <w:color w:val="222222"/>
          <w:sz w:val="21"/>
          <w:szCs w:val="21"/>
        </w:rPr>
        <w:t>Разнообразие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аутосомно</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доминаитных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заболеваний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республике</w:t>
      </w:r>
    </w:p>
    <w:p w14:paraId="6A49FD3B" w14:textId="77777777" w:rsidR="001839CB" w:rsidRPr="001839CB" w:rsidRDefault="001839CB" w:rsidP="001839CB">
      <w:pPr>
        <w:rPr>
          <w:rFonts w:ascii="Helvetica" w:hAnsi="Helvetica" w:cs="Helvetica"/>
          <w:b/>
          <w:bCs/>
          <w:color w:val="222222"/>
          <w:sz w:val="21"/>
          <w:szCs w:val="21"/>
        </w:rPr>
      </w:pPr>
    </w:p>
    <w:p w14:paraId="3384BE04"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IV.2.2.2) </w:t>
      </w:r>
      <w:r w:rsidRPr="001839CB">
        <w:rPr>
          <w:rFonts w:ascii="Helvetica" w:hAnsi="Helvetica" w:cs="Helvetica" w:hint="eastAsia"/>
          <w:b/>
          <w:bCs/>
          <w:color w:val="222222"/>
          <w:sz w:val="21"/>
          <w:szCs w:val="21"/>
        </w:rPr>
        <w:t>Разнообразие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аутосомно</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рецессивных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заболеваний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республике</w:t>
      </w:r>
    </w:p>
    <w:p w14:paraId="067A636B" w14:textId="77777777" w:rsidR="001839CB" w:rsidRPr="001839CB" w:rsidRDefault="001839CB" w:rsidP="001839CB">
      <w:pPr>
        <w:rPr>
          <w:rFonts w:ascii="Helvetica" w:hAnsi="Helvetica" w:cs="Helvetica"/>
          <w:b/>
          <w:bCs/>
          <w:color w:val="222222"/>
          <w:sz w:val="21"/>
          <w:szCs w:val="21"/>
        </w:rPr>
      </w:pPr>
    </w:p>
    <w:p w14:paraId="2044A9AF"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IV.2.2.3) </w:t>
      </w:r>
      <w:r w:rsidRPr="001839CB">
        <w:rPr>
          <w:rFonts w:ascii="Helvetica" w:hAnsi="Helvetica" w:cs="Helvetica" w:hint="eastAsia"/>
          <w:b/>
          <w:bCs/>
          <w:color w:val="222222"/>
          <w:sz w:val="21"/>
          <w:szCs w:val="21"/>
        </w:rPr>
        <w:t>Разнообразие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Х</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сцепленной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патологии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республике</w:t>
      </w:r>
    </w:p>
    <w:p w14:paraId="052E5FB1" w14:textId="77777777" w:rsidR="001839CB" w:rsidRPr="001839CB" w:rsidRDefault="001839CB" w:rsidP="001839CB">
      <w:pPr>
        <w:rPr>
          <w:rFonts w:ascii="Helvetica" w:hAnsi="Helvetica" w:cs="Helvetica"/>
          <w:b/>
          <w:bCs/>
          <w:color w:val="222222"/>
          <w:sz w:val="21"/>
          <w:szCs w:val="21"/>
        </w:rPr>
      </w:pPr>
    </w:p>
    <w:p w14:paraId="5F19B6DB"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IV.2.3) </w:t>
      </w:r>
      <w:r w:rsidRPr="001839CB">
        <w:rPr>
          <w:rFonts w:ascii="Helvetica" w:hAnsi="Helvetica" w:cs="Helvetica" w:hint="eastAsia"/>
          <w:b/>
          <w:bCs/>
          <w:color w:val="222222"/>
          <w:sz w:val="21"/>
          <w:szCs w:val="21"/>
        </w:rPr>
        <w:t>Территориальное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распределение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наследственных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болезней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w:t>
      </w:r>
      <w:r w:rsidRPr="001839CB">
        <w:rPr>
          <w:rFonts w:ascii="Helvetica" w:hAnsi="Helvetica" w:cs="Helvetica"/>
          <w:b/>
          <w:bCs/>
          <w:color w:val="222222"/>
          <w:sz w:val="21"/>
          <w:szCs w:val="21"/>
        </w:rPr>
        <w:t xml:space="preserve"> 70 </w:t>
      </w:r>
      <w:r w:rsidRPr="001839CB">
        <w:rPr>
          <w:rFonts w:ascii="Helvetica" w:hAnsi="Helvetica" w:cs="Helvetica" w:hint="eastAsia"/>
          <w:b/>
          <w:bCs/>
          <w:color w:val="222222"/>
          <w:sz w:val="21"/>
          <w:szCs w:val="21"/>
        </w:rPr>
        <w:t>субпопуляциям</w:t>
      </w:r>
    </w:p>
    <w:p w14:paraId="7888DA2E" w14:textId="77777777" w:rsidR="001839CB" w:rsidRPr="001839CB" w:rsidRDefault="001839CB" w:rsidP="001839CB">
      <w:pPr>
        <w:rPr>
          <w:rFonts w:ascii="Helvetica" w:hAnsi="Helvetica" w:cs="Helvetica"/>
          <w:b/>
          <w:bCs/>
          <w:color w:val="222222"/>
          <w:sz w:val="21"/>
          <w:szCs w:val="21"/>
        </w:rPr>
      </w:pPr>
    </w:p>
    <w:p w14:paraId="352702C2"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lastRenderedPageBreak/>
        <w:t xml:space="preserve">IV.3) </w:t>
      </w:r>
      <w:r w:rsidRPr="001839CB">
        <w:rPr>
          <w:rFonts w:ascii="Helvetica" w:hAnsi="Helvetica" w:cs="Helvetica" w:hint="eastAsia"/>
          <w:b/>
          <w:bCs/>
          <w:color w:val="222222"/>
          <w:sz w:val="21"/>
          <w:szCs w:val="21"/>
        </w:rPr>
        <w:t>СИСТЕМЫ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ИММУНО</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БИОХИМИЧЕСКОГО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ПОЛИМОРФИЗМА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У</w:t>
      </w:r>
      <w:r w:rsidRPr="001839CB">
        <w:rPr>
          <w:rFonts w:ascii="Helvetica" w:hAnsi="Helvetica" w:cs="Helvetica"/>
          <w:b/>
          <w:bCs/>
          <w:color w:val="222222"/>
          <w:sz w:val="21"/>
          <w:szCs w:val="21"/>
        </w:rPr>
        <w:t xml:space="preserve"> 73 </w:t>
      </w:r>
      <w:r w:rsidRPr="001839CB">
        <w:rPr>
          <w:rFonts w:ascii="Helvetica" w:hAnsi="Helvetica" w:cs="Helvetica" w:hint="eastAsia"/>
          <w:b/>
          <w:bCs/>
          <w:color w:val="222222"/>
          <w:sz w:val="21"/>
          <w:szCs w:val="21"/>
        </w:rPr>
        <w:t>ЯКУТОВ</w:t>
      </w:r>
      <w:r w:rsidRPr="001839CB">
        <w:rPr>
          <w:rFonts w:ascii="Helvetica" w:hAnsi="Helvetica" w:cs="Helvetica"/>
          <w:b/>
          <w:bCs/>
          <w:color w:val="222222"/>
          <w:sz w:val="21"/>
          <w:szCs w:val="21"/>
        </w:rPr>
        <w:t xml:space="preserve"> IV.3.1) </w:t>
      </w:r>
      <w:r w:rsidRPr="001839CB">
        <w:rPr>
          <w:rFonts w:ascii="Helvetica" w:hAnsi="Helvetica" w:cs="Helvetica" w:hint="eastAsia"/>
          <w:b/>
          <w:bCs/>
          <w:color w:val="222222"/>
          <w:sz w:val="21"/>
          <w:szCs w:val="21"/>
        </w:rPr>
        <w:t>Иммуно</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генетический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полиморфизм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у</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p>
    <w:p w14:paraId="34A1A39F" w14:textId="77777777" w:rsidR="001839CB" w:rsidRPr="001839CB" w:rsidRDefault="001839CB" w:rsidP="001839CB">
      <w:pPr>
        <w:rPr>
          <w:rFonts w:ascii="Helvetica" w:hAnsi="Helvetica" w:cs="Helvetica"/>
          <w:b/>
          <w:bCs/>
          <w:color w:val="222222"/>
          <w:sz w:val="21"/>
          <w:szCs w:val="21"/>
        </w:rPr>
      </w:pPr>
    </w:p>
    <w:p w14:paraId="380EC7C1"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IV.3.1.1) </w:t>
      </w:r>
      <w:r w:rsidRPr="001839CB">
        <w:rPr>
          <w:rFonts w:ascii="Helvetica" w:hAnsi="Helvetica" w:cs="Helvetica" w:hint="eastAsia"/>
          <w:b/>
          <w:bCs/>
          <w:color w:val="222222"/>
          <w:sz w:val="21"/>
          <w:szCs w:val="21"/>
        </w:rPr>
        <w:t>Система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иммуноглобулина</w:t>
      </w:r>
      <w:r w:rsidRPr="001839CB">
        <w:rPr>
          <w:rFonts w:ascii="Helvetica" w:hAnsi="Helvetica" w:cs="Helvetica"/>
          <w:b/>
          <w:bCs/>
          <w:color w:val="222222"/>
          <w:sz w:val="21"/>
          <w:szCs w:val="21"/>
        </w:rPr>
        <w:t xml:space="preserve"> Gm </w:t>
      </w:r>
      <w:r w:rsidRPr="001839CB">
        <w:rPr>
          <w:rFonts w:ascii="Helvetica" w:hAnsi="Helvetica" w:cs="Helvetica" w:hint="eastAsia"/>
          <w:b/>
          <w:bCs/>
          <w:color w:val="222222"/>
          <w:sz w:val="21"/>
          <w:szCs w:val="21"/>
        </w:rPr>
        <w:t>у</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p>
    <w:p w14:paraId="2A120B69" w14:textId="77777777" w:rsidR="001839CB" w:rsidRPr="001839CB" w:rsidRDefault="001839CB" w:rsidP="001839CB">
      <w:pPr>
        <w:rPr>
          <w:rFonts w:ascii="Helvetica" w:hAnsi="Helvetica" w:cs="Helvetica"/>
          <w:b/>
          <w:bCs/>
          <w:color w:val="222222"/>
          <w:sz w:val="21"/>
          <w:szCs w:val="21"/>
        </w:rPr>
      </w:pPr>
    </w:p>
    <w:p w14:paraId="114C7BE3"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IV.3.1.2) </w:t>
      </w:r>
      <w:r w:rsidRPr="001839CB">
        <w:rPr>
          <w:rFonts w:ascii="Helvetica" w:hAnsi="Helvetica" w:cs="Helvetica" w:hint="eastAsia"/>
          <w:b/>
          <w:bCs/>
          <w:color w:val="222222"/>
          <w:sz w:val="21"/>
          <w:szCs w:val="21"/>
        </w:rPr>
        <w:t>Система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групп</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крови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АВО</w:t>
      </w:r>
    </w:p>
    <w:p w14:paraId="3E39648B" w14:textId="77777777" w:rsidR="001839CB" w:rsidRPr="001839CB" w:rsidRDefault="001839CB" w:rsidP="001839CB">
      <w:pPr>
        <w:rPr>
          <w:rFonts w:ascii="Helvetica" w:hAnsi="Helvetica" w:cs="Helvetica"/>
          <w:b/>
          <w:bCs/>
          <w:color w:val="222222"/>
          <w:sz w:val="21"/>
          <w:szCs w:val="21"/>
        </w:rPr>
      </w:pPr>
    </w:p>
    <w:p w14:paraId="3AD3015D"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IV.3.1.3) </w:t>
      </w:r>
      <w:r w:rsidRPr="001839CB">
        <w:rPr>
          <w:rFonts w:ascii="Helvetica" w:hAnsi="Helvetica" w:cs="Helvetica" w:hint="eastAsia"/>
          <w:b/>
          <w:bCs/>
          <w:color w:val="222222"/>
          <w:sz w:val="21"/>
          <w:szCs w:val="21"/>
        </w:rPr>
        <w:t>Система</w:t>
      </w:r>
      <w:r w:rsidRPr="001839CB">
        <w:rPr>
          <w:rFonts w:ascii="Helvetica" w:hAnsi="Helvetica" w:cs="Helvetica"/>
          <w:b/>
          <w:bCs/>
          <w:color w:val="222222"/>
          <w:sz w:val="21"/>
          <w:szCs w:val="21"/>
        </w:rPr>
        <w:t xml:space="preserve"> Rhesus</w:t>
      </w:r>
    </w:p>
    <w:p w14:paraId="4BE81098" w14:textId="77777777" w:rsidR="001839CB" w:rsidRPr="001839CB" w:rsidRDefault="001839CB" w:rsidP="001839CB">
      <w:pPr>
        <w:rPr>
          <w:rFonts w:ascii="Helvetica" w:hAnsi="Helvetica" w:cs="Helvetica"/>
          <w:b/>
          <w:bCs/>
          <w:color w:val="222222"/>
          <w:sz w:val="21"/>
          <w:szCs w:val="21"/>
        </w:rPr>
      </w:pPr>
    </w:p>
    <w:p w14:paraId="20D17FD2"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IV.3.2) </w:t>
      </w:r>
      <w:r w:rsidRPr="001839CB">
        <w:rPr>
          <w:rFonts w:ascii="Helvetica" w:hAnsi="Helvetica" w:cs="Helvetica" w:hint="eastAsia"/>
          <w:b/>
          <w:bCs/>
          <w:color w:val="222222"/>
          <w:sz w:val="21"/>
          <w:szCs w:val="21"/>
        </w:rPr>
        <w:t>Полиморфизм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белков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сыворотки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крови</w:t>
      </w:r>
    </w:p>
    <w:p w14:paraId="202164A5" w14:textId="77777777" w:rsidR="001839CB" w:rsidRPr="001839CB" w:rsidRDefault="001839CB" w:rsidP="001839CB">
      <w:pPr>
        <w:rPr>
          <w:rFonts w:ascii="Helvetica" w:hAnsi="Helvetica" w:cs="Helvetica"/>
          <w:b/>
          <w:bCs/>
          <w:color w:val="222222"/>
          <w:sz w:val="21"/>
          <w:szCs w:val="21"/>
        </w:rPr>
      </w:pPr>
    </w:p>
    <w:p w14:paraId="3C1EE11D"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IV.3.2.1) </w:t>
      </w:r>
      <w:r w:rsidRPr="001839CB">
        <w:rPr>
          <w:rFonts w:ascii="Helvetica" w:hAnsi="Helvetica" w:cs="Helvetica" w:hint="eastAsia"/>
          <w:b/>
          <w:bCs/>
          <w:color w:val="222222"/>
          <w:sz w:val="21"/>
          <w:szCs w:val="21"/>
        </w:rPr>
        <w:t>Система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гаптоглобина</w:t>
      </w:r>
      <w:r w:rsidRPr="001839CB">
        <w:rPr>
          <w:rFonts w:ascii="Helvetica" w:hAnsi="Helvetica" w:cs="Helvetica"/>
          <w:b/>
          <w:bCs/>
          <w:color w:val="222222"/>
          <w:sz w:val="21"/>
          <w:szCs w:val="21"/>
        </w:rPr>
        <w:t xml:space="preserve"> (HP)</w:t>
      </w:r>
    </w:p>
    <w:p w14:paraId="07AEE0D8" w14:textId="77777777" w:rsidR="001839CB" w:rsidRPr="001839CB" w:rsidRDefault="001839CB" w:rsidP="001839CB">
      <w:pPr>
        <w:rPr>
          <w:rFonts w:ascii="Helvetica" w:hAnsi="Helvetica" w:cs="Helvetica"/>
          <w:b/>
          <w:bCs/>
          <w:color w:val="222222"/>
          <w:sz w:val="21"/>
          <w:szCs w:val="21"/>
        </w:rPr>
      </w:pPr>
    </w:p>
    <w:p w14:paraId="5AF460A2"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IV.3.2.2) </w:t>
      </w:r>
      <w:r w:rsidRPr="001839CB">
        <w:rPr>
          <w:rFonts w:ascii="Helvetica" w:hAnsi="Helvetica" w:cs="Helvetica" w:hint="eastAsia"/>
          <w:b/>
          <w:bCs/>
          <w:color w:val="222222"/>
          <w:sz w:val="21"/>
          <w:szCs w:val="21"/>
        </w:rPr>
        <w:t>Система</w:t>
      </w:r>
      <w:r w:rsidRPr="001839CB">
        <w:rPr>
          <w:rFonts w:ascii="Helvetica" w:hAnsi="Helvetica" w:cs="Helvetica"/>
          <w:b/>
          <w:bCs/>
          <w:color w:val="222222"/>
          <w:sz w:val="21"/>
          <w:szCs w:val="21"/>
        </w:rPr>
        <w:t xml:space="preserve"> 3-</w:t>
      </w:r>
      <w:r w:rsidRPr="001839CB">
        <w:rPr>
          <w:rFonts w:ascii="Helvetica" w:hAnsi="Helvetica" w:cs="Helvetica" w:hint="eastAsia"/>
          <w:b/>
          <w:bCs/>
          <w:color w:val="222222"/>
          <w:sz w:val="21"/>
          <w:szCs w:val="21"/>
        </w:rPr>
        <w:t>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компонента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системы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комплемента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СЗ</w:t>
      </w:r>
      <w:r w:rsidRPr="001839CB">
        <w:rPr>
          <w:rFonts w:ascii="Helvetica" w:hAnsi="Helvetica" w:cs="Helvetica"/>
          <w:b/>
          <w:bCs/>
          <w:color w:val="222222"/>
          <w:sz w:val="21"/>
          <w:szCs w:val="21"/>
        </w:rPr>
        <w:t>)</w:t>
      </w:r>
    </w:p>
    <w:p w14:paraId="6C2C2075" w14:textId="77777777" w:rsidR="001839CB" w:rsidRPr="001839CB" w:rsidRDefault="001839CB" w:rsidP="001839CB">
      <w:pPr>
        <w:rPr>
          <w:rFonts w:ascii="Helvetica" w:hAnsi="Helvetica" w:cs="Helvetica"/>
          <w:b/>
          <w:bCs/>
          <w:color w:val="222222"/>
          <w:sz w:val="21"/>
          <w:szCs w:val="21"/>
        </w:rPr>
      </w:pPr>
    </w:p>
    <w:p w14:paraId="73E62123"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IV.3.2.3) </w:t>
      </w:r>
      <w:r w:rsidRPr="001839CB">
        <w:rPr>
          <w:rFonts w:ascii="Helvetica" w:hAnsi="Helvetica" w:cs="Helvetica" w:hint="eastAsia"/>
          <w:b/>
          <w:bCs/>
          <w:color w:val="222222"/>
          <w:sz w:val="21"/>
          <w:szCs w:val="21"/>
        </w:rPr>
        <w:t>Система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трансферрина</w:t>
      </w:r>
      <w:r w:rsidRPr="001839CB">
        <w:rPr>
          <w:rFonts w:ascii="Helvetica" w:hAnsi="Helvetica" w:cs="Helvetica"/>
          <w:b/>
          <w:bCs/>
          <w:color w:val="222222"/>
          <w:sz w:val="21"/>
          <w:szCs w:val="21"/>
        </w:rPr>
        <w:t xml:space="preserve"> (TF)</w:t>
      </w:r>
    </w:p>
    <w:p w14:paraId="5E9226A3" w14:textId="77777777" w:rsidR="001839CB" w:rsidRPr="001839CB" w:rsidRDefault="001839CB" w:rsidP="001839CB">
      <w:pPr>
        <w:rPr>
          <w:rFonts w:ascii="Helvetica" w:hAnsi="Helvetica" w:cs="Helvetica"/>
          <w:b/>
          <w:bCs/>
          <w:color w:val="222222"/>
          <w:sz w:val="21"/>
          <w:szCs w:val="21"/>
        </w:rPr>
      </w:pPr>
    </w:p>
    <w:p w14:paraId="27E11CD9"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IV.3.2.4) </w:t>
      </w:r>
      <w:r w:rsidRPr="001839CB">
        <w:rPr>
          <w:rFonts w:ascii="Helvetica" w:hAnsi="Helvetica" w:cs="Helvetica" w:hint="eastAsia"/>
          <w:b/>
          <w:bCs/>
          <w:color w:val="222222"/>
          <w:sz w:val="21"/>
          <w:szCs w:val="21"/>
        </w:rPr>
        <w:t>Система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группоспецифического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компонента</w:t>
      </w:r>
      <w:r w:rsidRPr="001839CB">
        <w:rPr>
          <w:rFonts w:ascii="Helvetica" w:hAnsi="Helvetica" w:cs="Helvetica"/>
          <w:b/>
          <w:bCs/>
          <w:color w:val="222222"/>
          <w:sz w:val="21"/>
          <w:szCs w:val="21"/>
        </w:rPr>
        <w:t xml:space="preserve"> (GC)</w:t>
      </w:r>
    </w:p>
    <w:p w14:paraId="021C7E50" w14:textId="77777777" w:rsidR="001839CB" w:rsidRPr="001839CB" w:rsidRDefault="001839CB" w:rsidP="001839CB">
      <w:pPr>
        <w:rPr>
          <w:rFonts w:ascii="Helvetica" w:hAnsi="Helvetica" w:cs="Helvetica"/>
          <w:b/>
          <w:bCs/>
          <w:color w:val="222222"/>
          <w:sz w:val="21"/>
          <w:szCs w:val="21"/>
        </w:rPr>
      </w:pPr>
    </w:p>
    <w:p w14:paraId="1A266F7F"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IV.3.2.5) </w:t>
      </w:r>
      <w:r w:rsidRPr="001839CB">
        <w:rPr>
          <w:rFonts w:ascii="Helvetica" w:hAnsi="Helvetica" w:cs="Helvetica" w:hint="eastAsia"/>
          <w:b/>
          <w:bCs/>
          <w:color w:val="222222"/>
          <w:sz w:val="21"/>
          <w:szCs w:val="21"/>
        </w:rPr>
        <w:t>Система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w:t>
      </w:r>
      <w:r w:rsidRPr="001839CB">
        <w:rPr>
          <w:rFonts w:ascii="Helvetica" w:hAnsi="Helvetica" w:cs="Helvetica"/>
          <w:b/>
          <w:bCs/>
          <w:color w:val="222222"/>
          <w:sz w:val="21"/>
          <w:szCs w:val="21"/>
        </w:rPr>
        <w:t>-1-</w:t>
      </w:r>
      <w:r w:rsidRPr="001839CB">
        <w:rPr>
          <w:rFonts w:ascii="Helvetica" w:hAnsi="Helvetica" w:cs="Helvetica" w:hint="eastAsia"/>
          <w:b/>
          <w:bCs/>
          <w:color w:val="222222"/>
          <w:sz w:val="21"/>
          <w:szCs w:val="21"/>
        </w:rPr>
        <w:t>аптитрипсина</w:t>
      </w:r>
      <w:r w:rsidRPr="001839CB">
        <w:rPr>
          <w:rFonts w:ascii="Helvetica" w:hAnsi="Helvetica" w:cs="Helvetica"/>
          <w:b/>
          <w:bCs/>
          <w:color w:val="222222"/>
          <w:sz w:val="21"/>
          <w:szCs w:val="21"/>
        </w:rPr>
        <w:t xml:space="preserve"> (PI) </w:t>
      </w:r>
      <w:r w:rsidRPr="001839CB">
        <w:rPr>
          <w:rFonts w:ascii="Helvetica" w:hAnsi="Helvetica" w:cs="Helvetica" w:hint="eastAsia"/>
          <w:b/>
          <w:bCs/>
          <w:color w:val="222222"/>
          <w:sz w:val="21"/>
          <w:szCs w:val="21"/>
        </w:rPr>
        <w:t>или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ингибитора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протеипаз</w:t>
      </w:r>
    </w:p>
    <w:p w14:paraId="4F9029F7" w14:textId="77777777" w:rsidR="001839CB" w:rsidRPr="001839CB" w:rsidRDefault="001839CB" w:rsidP="001839CB">
      <w:pPr>
        <w:rPr>
          <w:rFonts w:ascii="Helvetica" w:hAnsi="Helvetica" w:cs="Helvetica"/>
          <w:b/>
          <w:bCs/>
          <w:color w:val="222222"/>
          <w:sz w:val="21"/>
          <w:szCs w:val="21"/>
        </w:rPr>
      </w:pPr>
    </w:p>
    <w:p w14:paraId="68A6B681"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IV.3.3) </w:t>
      </w:r>
      <w:r w:rsidRPr="001839CB">
        <w:rPr>
          <w:rFonts w:ascii="Helvetica" w:hAnsi="Helvetica" w:cs="Helvetica" w:hint="eastAsia"/>
          <w:b/>
          <w:bCs/>
          <w:color w:val="222222"/>
          <w:sz w:val="21"/>
          <w:szCs w:val="21"/>
        </w:rPr>
        <w:t>Полиморфизм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эритроцитарных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ферментов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крови</w:t>
      </w:r>
    </w:p>
    <w:p w14:paraId="5EB46188" w14:textId="77777777" w:rsidR="001839CB" w:rsidRPr="001839CB" w:rsidRDefault="001839CB" w:rsidP="001839CB">
      <w:pPr>
        <w:rPr>
          <w:rFonts w:ascii="Helvetica" w:hAnsi="Helvetica" w:cs="Helvetica"/>
          <w:b/>
          <w:bCs/>
          <w:color w:val="222222"/>
          <w:sz w:val="21"/>
          <w:szCs w:val="21"/>
        </w:rPr>
      </w:pPr>
    </w:p>
    <w:p w14:paraId="490E831C"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IV.3.3.1) </w:t>
      </w:r>
      <w:r w:rsidRPr="001839CB">
        <w:rPr>
          <w:rFonts w:ascii="Helvetica" w:hAnsi="Helvetica" w:cs="Helvetica" w:hint="eastAsia"/>
          <w:b/>
          <w:bCs/>
          <w:color w:val="222222"/>
          <w:sz w:val="21"/>
          <w:szCs w:val="21"/>
        </w:rPr>
        <w:t>Система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эритроцитарной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глиоксалазы</w:t>
      </w:r>
      <w:r w:rsidRPr="001839CB">
        <w:rPr>
          <w:rFonts w:ascii="Helvetica" w:hAnsi="Helvetica" w:cs="Helvetica"/>
          <w:b/>
          <w:bCs/>
          <w:color w:val="222222"/>
          <w:sz w:val="21"/>
          <w:szCs w:val="21"/>
        </w:rPr>
        <w:t xml:space="preserve"> 1 (GL01)</w:t>
      </w:r>
    </w:p>
    <w:p w14:paraId="4CC8A7CE" w14:textId="77777777" w:rsidR="001839CB" w:rsidRPr="001839CB" w:rsidRDefault="001839CB" w:rsidP="001839CB">
      <w:pPr>
        <w:rPr>
          <w:rFonts w:ascii="Helvetica" w:hAnsi="Helvetica" w:cs="Helvetica"/>
          <w:b/>
          <w:bCs/>
          <w:color w:val="222222"/>
          <w:sz w:val="21"/>
          <w:szCs w:val="21"/>
        </w:rPr>
      </w:pPr>
    </w:p>
    <w:p w14:paraId="48DA737C"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IV.3.3.2) </w:t>
      </w:r>
      <w:r w:rsidRPr="001839CB">
        <w:rPr>
          <w:rFonts w:ascii="Helvetica" w:hAnsi="Helvetica" w:cs="Helvetica" w:hint="eastAsia"/>
          <w:b/>
          <w:bCs/>
          <w:color w:val="222222"/>
          <w:sz w:val="21"/>
          <w:szCs w:val="21"/>
        </w:rPr>
        <w:t>Система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эритроцитарной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эстеразы</w:t>
      </w:r>
      <w:r w:rsidRPr="001839CB">
        <w:rPr>
          <w:rFonts w:ascii="Helvetica" w:hAnsi="Helvetica" w:cs="Helvetica"/>
          <w:b/>
          <w:bCs/>
          <w:color w:val="222222"/>
          <w:sz w:val="21"/>
          <w:szCs w:val="21"/>
        </w:rPr>
        <w:t xml:space="preserve"> (EsD)</w:t>
      </w:r>
    </w:p>
    <w:p w14:paraId="7F8D3A3A" w14:textId="77777777" w:rsidR="001839CB" w:rsidRPr="001839CB" w:rsidRDefault="001839CB" w:rsidP="001839CB">
      <w:pPr>
        <w:rPr>
          <w:rFonts w:ascii="Helvetica" w:hAnsi="Helvetica" w:cs="Helvetica"/>
          <w:b/>
          <w:bCs/>
          <w:color w:val="222222"/>
          <w:sz w:val="21"/>
          <w:szCs w:val="21"/>
        </w:rPr>
      </w:pPr>
    </w:p>
    <w:p w14:paraId="67FFCFA2"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IV.3.3.3) </w:t>
      </w:r>
      <w:r w:rsidRPr="001839CB">
        <w:rPr>
          <w:rFonts w:ascii="Helvetica" w:hAnsi="Helvetica" w:cs="Helvetica" w:hint="eastAsia"/>
          <w:b/>
          <w:bCs/>
          <w:color w:val="222222"/>
          <w:sz w:val="21"/>
          <w:szCs w:val="21"/>
        </w:rPr>
        <w:t>Система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кислой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эритроцитарной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фосфатазы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АсР</w:t>
      </w:r>
      <w:r w:rsidRPr="001839CB">
        <w:rPr>
          <w:rFonts w:ascii="Helvetica" w:hAnsi="Helvetica" w:cs="Helvetica"/>
          <w:b/>
          <w:bCs/>
          <w:color w:val="222222"/>
          <w:sz w:val="21"/>
          <w:szCs w:val="21"/>
        </w:rPr>
        <w:t>1)</w:t>
      </w:r>
    </w:p>
    <w:p w14:paraId="5BCD70C3" w14:textId="77777777" w:rsidR="001839CB" w:rsidRPr="001839CB" w:rsidRDefault="001839CB" w:rsidP="001839CB">
      <w:pPr>
        <w:rPr>
          <w:rFonts w:ascii="Helvetica" w:hAnsi="Helvetica" w:cs="Helvetica"/>
          <w:b/>
          <w:bCs/>
          <w:color w:val="222222"/>
          <w:sz w:val="21"/>
          <w:szCs w:val="21"/>
        </w:rPr>
      </w:pPr>
    </w:p>
    <w:p w14:paraId="736BCCCB"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IV.3.3.4) </w:t>
      </w:r>
      <w:r w:rsidRPr="001839CB">
        <w:rPr>
          <w:rFonts w:ascii="Helvetica" w:hAnsi="Helvetica" w:cs="Helvetica" w:hint="eastAsia"/>
          <w:b/>
          <w:bCs/>
          <w:color w:val="222222"/>
          <w:sz w:val="21"/>
          <w:szCs w:val="21"/>
        </w:rPr>
        <w:t>Система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фосфоглюкомутазы</w:t>
      </w:r>
      <w:r w:rsidRPr="001839CB">
        <w:rPr>
          <w:rFonts w:ascii="Helvetica" w:hAnsi="Helvetica" w:cs="Helvetica"/>
          <w:b/>
          <w:bCs/>
          <w:color w:val="222222"/>
          <w:sz w:val="21"/>
          <w:szCs w:val="21"/>
        </w:rPr>
        <w:t xml:space="preserve"> 1 (PGM1)</w:t>
      </w:r>
    </w:p>
    <w:p w14:paraId="099C6D6D" w14:textId="77777777" w:rsidR="001839CB" w:rsidRPr="001839CB" w:rsidRDefault="001839CB" w:rsidP="001839CB">
      <w:pPr>
        <w:rPr>
          <w:rFonts w:ascii="Helvetica" w:hAnsi="Helvetica" w:cs="Helvetica"/>
          <w:b/>
          <w:bCs/>
          <w:color w:val="222222"/>
          <w:sz w:val="21"/>
          <w:szCs w:val="21"/>
        </w:rPr>
      </w:pPr>
    </w:p>
    <w:p w14:paraId="511EB4CE"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IV.3.4) </w:t>
      </w:r>
      <w:r w:rsidRPr="001839CB">
        <w:rPr>
          <w:rFonts w:ascii="Helvetica" w:hAnsi="Helvetica" w:cs="Helvetica" w:hint="eastAsia"/>
          <w:b/>
          <w:bCs/>
          <w:color w:val="222222"/>
          <w:sz w:val="21"/>
          <w:szCs w:val="21"/>
        </w:rPr>
        <w:t>Характеристика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результатам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изученных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иммуио</w:t>
      </w:r>
      <w:r w:rsidRPr="001839CB">
        <w:rPr>
          <w:rFonts w:ascii="Helvetica" w:hAnsi="Helvetica" w:cs="Helvetica"/>
          <w:b/>
          <w:bCs/>
          <w:color w:val="222222"/>
          <w:sz w:val="21"/>
          <w:szCs w:val="21"/>
        </w:rPr>
        <w:t xml:space="preserve">- 101 </w:t>
      </w:r>
      <w:r w:rsidRPr="001839CB">
        <w:rPr>
          <w:rFonts w:ascii="Helvetica" w:hAnsi="Helvetica" w:cs="Helvetica" w:hint="eastAsia"/>
          <w:b/>
          <w:bCs/>
          <w:color w:val="222222"/>
          <w:sz w:val="21"/>
          <w:szCs w:val="21"/>
        </w:rPr>
        <w:t>биохимических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маркеров</w:t>
      </w:r>
    </w:p>
    <w:p w14:paraId="220B243F" w14:textId="77777777" w:rsidR="001839CB" w:rsidRPr="001839CB" w:rsidRDefault="001839CB" w:rsidP="001839CB">
      <w:pPr>
        <w:rPr>
          <w:rFonts w:ascii="Helvetica" w:hAnsi="Helvetica" w:cs="Helvetica"/>
          <w:b/>
          <w:bCs/>
          <w:color w:val="222222"/>
          <w:sz w:val="21"/>
          <w:szCs w:val="21"/>
        </w:rPr>
      </w:pPr>
    </w:p>
    <w:p w14:paraId="207A3D76"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IV.3.5) </w:t>
      </w:r>
      <w:r w:rsidRPr="001839CB">
        <w:rPr>
          <w:rFonts w:ascii="Helvetica" w:hAnsi="Helvetica" w:cs="Helvetica" w:hint="eastAsia"/>
          <w:b/>
          <w:bCs/>
          <w:color w:val="222222"/>
          <w:sz w:val="21"/>
          <w:szCs w:val="21"/>
        </w:rPr>
        <w:t>Картографический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анализ</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данным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полиморфизме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биохимических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маркеров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у</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p>
    <w:p w14:paraId="0C9490AB" w14:textId="77777777" w:rsidR="001839CB" w:rsidRPr="001839CB" w:rsidRDefault="001839CB" w:rsidP="001839CB">
      <w:pPr>
        <w:rPr>
          <w:rFonts w:ascii="Helvetica" w:hAnsi="Helvetica" w:cs="Helvetica"/>
          <w:b/>
          <w:bCs/>
          <w:color w:val="222222"/>
          <w:sz w:val="21"/>
          <w:szCs w:val="21"/>
        </w:rPr>
      </w:pPr>
    </w:p>
    <w:p w14:paraId="3A7E9776"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 </w:t>
      </w:r>
      <w:r w:rsidRPr="001839CB">
        <w:rPr>
          <w:rFonts w:ascii="Helvetica" w:hAnsi="Helvetica" w:cs="Helvetica" w:hint="eastAsia"/>
          <w:b/>
          <w:bCs/>
          <w:color w:val="222222"/>
          <w:sz w:val="21"/>
          <w:szCs w:val="21"/>
        </w:rPr>
        <w:t>МОЛЕКУЛЯРНО</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ГЕНЕТИЧЕСКИЙ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ПОЛИМОРФИЗМ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У</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p>
    <w:p w14:paraId="25854B35" w14:textId="77777777" w:rsidR="001839CB" w:rsidRPr="001839CB" w:rsidRDefault="001839CB" w:rsidP="001839CB">
      <w:pPr>
        <w:rPr>
          <w:rFonts w:ascii="Helvetica" w:hAnsi="Helvetica" w:cs="Helvetica"/>
          <w:b/>
          <w:bCs/>
          <w:color w:val="222222"/>
          <w:sz w:val="21"/>
          <w:szCs w:val="21"/>
        </w:rPr>
      </w:pPr>
    </w:p>
    <w:p w14:paraId="05A2F2B8"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IV.4.1) </w:t>
      </w:r>
      <w:r w:rsidRPr="001839CB">
        <w:rPr>
          <w:rFonts w:ascii="Helvetica" w:hAnsi="Helvetica" w:cs="Helvetica" w:hint="eastAsia"/>
          <w:b/>
          <w:bCs/>
          <w:color w:val="222222"/>
          <w:sz w:val="21"/>
          <w:szCs w:val="21"/>
        </w:rPr>
        <w:t>Монолокусный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полиморфизм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ДНК</w:t>
      </w:r>
    </w:p>
    <w:p w14:paraId="574634BD" w14:textId="77777777" w:rsidR="001839CB" w:rsidRPr="001839CB" w:rsidRDefault="001839CB" w:rsidP="001839CB">
      <w:pPr>
        <w:rPr>
          <w:rFonts w:ascii="Helvetica" w:hAnsi="Helvetica" w:cs="Helvetica"/>
          <w:b/>
          <w:bCs/>
          <w:color w:val="222222"/>
          <w:sz w:val="21"/>
          <w:szCs w:val="21"/>
        </w:rPr>
      </w:pPr>
    </w:p>
    <w:p w14:paraId="3B6223D5"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IV.4.1.1) </w:t>
      </w:r>
      <w:r w:rsidRPr="001839CB">
        <w:rPr>
          <w:rFonts w:ascii="Helvetica" w:hAnsi="Helvetica" w:cs="Helvetica" w:hint="eastAsia"/>
          <w:b/>
          <w:bCs/>
          <w:color w:val="222222"/>
          <w:sz w:val="21"/>
          <w:szCs w:val="21"/>
        </w:rPr>
        <w:t>Диаллельные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маркеры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ДНК</w:t>
      </w:r>
    </w:p>
    <w:p w14:paraId="3F056ECE" w14:textId="77777777" w:rsidR="001839CB" w:rsidRPr="001839CB" w:rsidRDefault="001839CB" w:rsidP="001839CB">
      <w:pPr>
        <w:rPr>
          <w:rFonts w:ascii="Helvetica" w:hAnsi="Helvetica" w:cs="Helvetica"/>
          <w:b/>
          <w:bCs/>
          <w:color w:val="222222"/>
          <w:sz w:val="21"/>
          <w:szCs w:val="21"/>
        </w:rPr>
      </w:pPr>
    </w:p>
    <w:p w14:paraId="4E78B92A"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IV.4.1.1.1) </w:t>
      </w:r>
      <w:r w:rsidRPr="001839CB">
        <w:rPr>
          <w:rFonts w:ascii="Helvetica" w:hAnsi="Helvetica" w:cs="Helvetica" w:hint="eastAsia"/>
          <w:b/>
          <w:bCs/>
          <w:color w:val="222222"/>
          <w:sz w:val="21"/>
          <w:szCs w:val="21"/>
        </w:rPr>
        <w:t>Инсерционно</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делеционный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полиморфизм</w:t>
      </w:r>
      <w:r w:rsidRPr="001839CB">
        <w:rPr>
          <w:rFonts w:ascii="Helvetica" w:hAnsi="Helvetica" w:cs="Helvetica"/>
          <w:b/>
          <w:bCs/>
          <w:color w:val="222222"/>
          <w:sz w:val="21"/>
          <w:szCs w:val="21"/>
        </w:rPr>
        <w:t xml:space="preserve"> (I/D) </w:t>
      </w:r>
      <w:r w:rsidRPr="001839CB">
        <w:rPr>
          <w:rFonts w:ascii="Helvetica" w:hAnsi="Helvetica" w:cs="Helvetica" w:hint="eastAsia"/>
          <w:b/>
          <w:bCs/>
          <w:color w:val="222222"/>
          <w:sz w:val="21"/>
          <w:szCs w:val="21"/>
        </w:rPr>
        <w:t>гена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ангиотензин</w:t>
      </w:r>
      <w:r w:rsidRPr="001839CB">
        <w:rPr>
          <w:rFonts w:ascii="Helvetica" w:hAnsi="Helvetica" w:cs="Helvetica"/>
          <w:b/>
          <w:bCs/>
          <w:color w:val="222222"/>
          <w:sz w:val="21"/>
          <w:szCs w:val="21"/>
        </w:rPr>
        <w:t xml:space="preserve">- 130 </w:t>
      </w:r>
      <w:r w:rsidRPr="001839CB">
        <w:rPr>
          <w:rFonts w:ascii="Helvetica" w:hAnsi="Helvetica" w:cs="Helvetica" w:hint="eastAsia"/>
          <w:b/>
          <w:bCs/>
          <w:color w:val="222222"/>
          <w:sz w:val="21"/>
          <w:szCs w:val="21"/>
        </w:rPr>
        <w:t>превращающего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фермента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АПФ</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у</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w:t>
      </w:r>
    </w:p>
    <w:p w14:paraId="0864626B" w14:textId="77777777" w:rsidR="001839CB" w:rsidRPr="001839CB" w:rsidRDefault="001839CB" w:rsidP="001839CB">
      <w:pPr>
        <w:rPr>
          <w:rFonts w:ascii="Helvetica" w:hAnsi="Helvetica" w:cs="Helvetica"/>
          <w:b/>
          <w:bCs/>
          <w:color w:val="222222"/>
          <w:sz w:val="21"/>
          <w:szCs w:val="21"/>
        </w:rPr>
      </w:pPr>
    </w:p>
    <w:p w14:paraId="0E205467"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IV.4.1.1.2) </w:t>
      </w:r>
      <w:r w:rsidRPr="001839CB">
        <w:rPr>
          <w:rFonts w:ascii="Helvetica" w:hAnsi="Helvetica" w:cs="Helvetica" w:hint="eastAsia"/>
          <w:b/>
          <w:bCs/>
          <w:color w:val="222222"/>
          <w:sz w:val="21"/>
          <w:szCs w:val="21"/>
        </w:rPr>
        <w:t>Полиморфизм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w:t>
      </w:r>
      <w:r w:rsidRPr="001839CB">
        <w:rPr>
          <w:rFonts w:ascii="Helvetica" w:hAnsi="Helvetica" w:cs="Helvetica"/>
          <w:b/>
          <w:bCs/>
          <w:color w:val="222222"/>
          <w:sz w:val="21"/>
          <w:szCs w:val="21"/>
        </w:rPr>
        <w:t>235</w:t>
      </w:r>
      <w:r w:rsidRPr="001839CB">
        <w:rPr>
          <w:rFonts w:ascii="Helvetica" w:hAnsi="Helvetica" w:cs="Helvetica" w:hint="eastAsia"/>
          <w:b/>
          <w:bCs/>
          <w:color w:val="222222"/>
          <w:sz w:val="21"/>
          <w:szCs w:val="21"/>
        </w:rPr>
        <w:t>Т</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гена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ангиотензиногена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АТГ</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у</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p>
    <w:p w14:paraId="0952A95F" w14:textId="77777777" w:rsidR="001839CB" w:rsidRPr="001839CB" w:rsidRDefault="001839CB" w:rsidP="001839CB">
      <w:pPr>
        <w:rPr>
          <w:rFonts w:ascii="Helvetica" w:hAnsi="Helvetica" w:cs="Helvetica"/>
          <w:b/>
          <w:bCs/>
          <w:color w:val="222222"/>
          <w:sz w:val="21"/>
          <w:szCs w:val="21"/>
        </w:rPr>
      </w:pPr>
    </w:p>
    <w:p w14:paraId="43384C98"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IV.4.1.1.3) </w:t>
      </w:r>
      <w:r w:rsidRPr="001839CB">
        <w:rPr>
          <w:rFonts w:ascii="Helvetica" w:hAnsi="Helvetica" w:cs="Helvetica" w:hint="eastAsia"/>
          <w:b/>
          <w:bCs/>
          <w:color w:val="222222"/>
          <w:sz w:val="21"/>
          <w:szCs w:val="21"/>
        </w:rPr>
        <w:t>Сравнительный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анализ</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генотипов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генам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АТГ</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АПФ</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уровня</w:t>
      </w:r>
      <w:r w:rsidRPr="001839CB">
        <w:rPr>
          <w:rFonts w:ascii="Helvetica" w:hAnsi="Helvetica" w:cs="Helvetica"/>
          <w:b/>
          <w:bCs/>
          <w:color w:val="222222"/>
          <w:sz w:val="21"/>
          <w:szCs w:val="21"/>
        </w:rPr>
        <w:t xml:space="preserve"> 135 ~ </w:t>
      </w:r>
      <w:r w:rsidRPr="001839CB">
        <w:rPr>
          <w:rFonts w:ascii="Helvetica" w:hAnsi="Helvetica" w:cs="Helvetica" w:hint="eastAsia"/>
          <w:b/>
          <w:bCs/>
          <w:color w:val="222222"/>
          <w:sz w:val="21"/>
          <w:szCs w:val="21"/>
        </w:rPr>
        <w:t>артериального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давления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у</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p>
    <w:p w14:paraId="61DF4E11" w14:textId="77777777" w:rsidR="001839CB" w:rsidRPr="001839CB" w:rsidRDefault="001839CB" w:rsidP="001839CB">
      <w:pPr>
        <w:rPr>
          <w:rFonts w:ascii="Helvetica" w:hAnsi="Helvetica" w:cs="Helvetica"/>
          <w:b/>
          <w:bCs/>
          <w:color w:val="222222"/>
          <w:sz w:val="21"/>
          <w:szCs w:val="21"/>
        </w:rPr>
      </w:pPr>
    </w:p>
    <w:p w14:paraId="4EC2BCC3"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IV.4.1.2) </w:t>
      </w:r>
      <w:r w:rsidRPr="001839CB">
        <w:rPr>
          <w:rFonts w:ascii="Helvetica" w:hAnsi="Helvetica" w:cs="Helvetica" w:hint="eastAsia"/>
          <w:b/>
          <w:bCs/>
          <w:color w:val="222222"/>
          <w:sz w:val="21"/>
          <w:szCs w:val="21"/>
        </w:rPr>
        <w:t>Мультиаллельные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маркеры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ДНК</w:t>
      </w:r>
    </w:p>
    <w:p w14:paraId="1FD075D6" w14:textId="77777777" w:rsidR="001839CB" w:rsidRPr="001839CB" w:rsidRDefault="001839CB" w:rsidP="001839CB">
      <w:pPr>
        <w:rPr>
          <w:rFonts w:ascii="Helvetica" w:hAnsi="Helvetica" w:cs="Helvetica"/>
          <w:b/>
          <w:bCs/>
          <w:color w:val="222222"/>
          <w:sz w:val="21"/>
          <w:szCs w:val="21"/>
        </w:rPr>
      </w:pPr>
    </w:p>
    <w:p w14:paraId="1B4542EC"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IV.4.1.2.1) </w:t>
      </w:r>
      <w:r w:rsidRPr="001839CB">
        <w:rPr>
          <w:rFonts w:ascii="Helvetica" w:hAnsi="Helvetica" w:cs="Helvetica" w:hint="eastAsia"/>
          <w:b/>
          <w:bCs/>
          <w:color w:val="222222"/>
          <w:sz w:val="21"/>
          <w:szCs w:val="21"/>
        </w:rPr>
        <w:t>Полиморфизм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микросателлитных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локусов</w:t>
      </w:r>
      <w:r w:rsidRPr="001839CB">
        <w:rPr>
          <w:rFonts w:ascii="Helvetica" w:hAnsi="Helvetica" w:cs="Helvetica"/>
          <w:b/>
          <w:bCs/>
          <w:color w:val="222222"/>
          <w:sz w:val="21"/>
          <w:szCs w:val="21"/>
        </w:rPr>
        <w:t xml:space="preserve"> DM, SCA1 </w:t>
      </w:r>
      <w:r w:rsidRPr="001839CB">
        <w:rPr>
          <w:rFonts w:ascii="Helvetica" w:hAnsi="Helvetica" w:cs="Helvetica" w:hint="eastAsia"/>
          <w:b/>
          <w:bCs/>
          <w:color w:val="222222"/>
          <w:sz w:val="21"/>
          <w:szCs w:val="21"/>
        </w:rPr>
        <w:t>и</w:t>
      </w:r>
      <w:r w:rsidRPr="001839CB">
        <w:rPr>
          <w:rFonts w:ascii="Helvetica" w:hAnsi="Helvetica" w:cs="Helvetica"/>
          <w:b/>
          <w:bCs/>
          <w:color w:val="222222"/>
          <w:sz w:val="21"/>
          <w:szCs w:val="21"/>
        </w:rPr>
        <w:t xml:space="preserve"> DRPLA</w:t>
      </w:r>
    </w:p>
    <w:p w14:paraId="4B2529B5" w14:textId="77777777" w:rsidR="001839CB" w:rsidRPr="001839CB" w:rsidRDefault="001839CB" w:rsidP="001839CB">
      <w:pPr>
        <w:rPr>
          <w:rFonts w:ascii="Helvetica" w:hAnsi="Helvetica" w:cs="Helvetica"/>
          <w:b/>
          <w:bCs/>
          <w:color w:val="222222"/>
          <w:sz w:val="21"/>
          <w:szCs w:val="21"/>
        </w:rPr>
      </w:pPr>
    </w:p>
    <w:p w14:paraId="6BBDD3A7"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IV.4.1.2.2) </w:t>
      </w:r>
      <w:r w:rsidRPr="001839CB">
        <w:rPr>
          <w:rFonts w:ascii="Helvetica" w:hAnsi="Helvetica" w:cs="Helvetica" w:hint="eastAsia"/>
          <w:b/>
          <w:bCs/>
          <w:color w:val="222222"/>
          <w:sz w:val="21"/>
          <w:szCs w:val="21"/>
        </w:rPr>
        <w:t>Полиморфизм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микросателлитных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локусов</w:t>
      </w:r>
      <w:r w:rsidRPr="001839CB">
        <w:rPr>
          <w:rFonts w:ascii="Helvetica" w:hAnsi="Helvetica" w:cs="Helvetica"/>
          <w:b/>
          <w:bCs/>
          <w:color w:val="222222"/>
          <w:sz w:val="21"/>
          <w:szCs w:val="21"/>
        </w:rPr>
        <w:t xml:space="preserve"> F13A01, FESFPS, WEII 143 </w:t>
      </w:r>
      <w:r w:rsidRPr="001839CB">
        <w:rPr>
          <w:rFonts w:ascii="Helvetica" w:hAnsi="Helvetica" w:cs="Helvetica" w:hint="eastAsia"/>
          <w:b/>
          <w:bCs/>
          <w:color w:val="222222"/>
          <w:sz w:val="21"/>
          <w:szCs w:val="21"/>
        </w:rPr>
        <w:t>•</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w:t>
      </w:r>
      <w:r w:rsidRPr="001839CB">
        <w:rPr>
          <w:rFonts w:ascii="Helvetica" w:hAnsi="Helvetica" w:cs="Helvetica"/>
          <w:b/>
          <w:bCs/>
          <w:color w:val="222222"/>
          <w:sz w:val="21"/>
          <w:szCs w:val="21"/>
        </w:rPr>
        <w:t xml:space="preserve"> vWA</w:t>
      </w:r>
    </w:p>
    <w:p w14:paraId="6C6D91C5" w14:textId="77777777" w:rsidR="001839CB" w:rsidRPr="001839CB" w:rsidRDefault="001839CB" w:rsidP="001839CB">
      <w:pPr>
        <w:rPr>
          <w:rFonts w:ascii="Helvetica" w:hAnsi="Helvetica" w:cs="Helvetica"/>
          <w:b/>
          <w:bCs/>
          <w:color w:val="222222"/>
          <w:sz w:val="21"/>
          <w:szCs w:val="21"/>
        </w:rPr>
      </w:pPr>
    </w:p>
    <w:p w14:paraId="427E262E"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IV.4.1.2.2.1) </w:t>
      </w:r>
      <w:r w:rsidRPr="001839CB">
        <w:rPr>
          <w:rFonts w:ascii="Helvetica" w:hAnsi="Helvetica" w:cs="Helvetica" w:hint="eastAsia"/>
          <w:b/>
          <w:bCs/>
          <w:color w:val="222222"/>
          <w:sz w:val="21"/>
          <w:szCs w:val="21"/>
        </w:rPr>
        <w:t>Анализ</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полиморфизма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локусаР</w:t>
      </w:r>
      <w:r w:rsidRPr="001839CB">
        <w:rPr>
          <w:rFonts w:ascii="Helvetica" w:hAnsi="Helvetica" w:cs="Helvetica"/>
          <w:b/>
          <w:bCs/>
          <w:color w:val="222222"/>
          <w:sz w:val="21"/>
          <w:szCs w:val="21"/>
        </w:rPr>
        <w:t>13</w:t>
      </w:r>
      <w:r w:rsidRPr="001839CB">
        <w:rPr>
          <w:rFonts w:ascii="Helvetica" w:hAnsi="Helvetica" w:cs="Helvetica" w:hint="eastAsia"/>
          <w:b/>
          <w:bCs/>
          <w:color w:val="222222"/>
          <w:sz w:val="21"/>
          <w:szCs w:val="21"/>
        </w:rPr>
        <w:t>А</w:t>
      </w:r>
    </w:p>
    <w:p w14:paraId="7C8B9709" w14:textId="77777777" w:rsidR="001839CB" w:rsidRPr="001839CB" w:rsidRDefault="001839CB" w:rsidP="001839CB">
      <w:pPr>
        <w:rPr>
          <w:rFonts w:ascii="Helvetica" w:hAnsi="Helvetica" w:cs="Helvetica"/>
          <w:b/>
          <w:bCs/>
          <w:color w:val="222222"/>
          <w:sz w:val="21"/>
          <w:szCs w:val="21"/>
        </w:rPr>
      </w:pPr>
    </w:p>
    <w:p w14:paraId="122E3CCB"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IV.4.1.2.2.2) </w:t>
      </w:r>
      <w:r w:rsidRPr="001839CB">
        <w:rPr>
          <w:rFonts w:ascii="Helvetica" w:hAnsi="Helvetica" w:cs="Helvetica" w:hint="eastAsia"/>
          <w:b/>
          <w:bCs/>
          <w:color w:val="222222"/>
          <w:sz w:val="21"/>
          <w:szCs w:val="21"/>
        </w:rPr>
        <w:t>Анализ</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полиморфизма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локуса</w:t>
      </w:r>
      <w:r w:rsidRPr="001839CB">
        <w:rPr>
          <w:rFonts w:ascii="Helvetica" w:hAnsi="Helvetica" w:cs="Helvetica"/>
          <w:b/>
          <w:bCs/>
          <w:color w:val="222222"/>
          <w:sz w:val="21"/>
          <w:szCs w:val="21"/>
        </w:rPr>
        <w:t xml:space="preserve"> FESFPS</w:t>
      </w:r>
    </w:p>
    <w:p w14:paraId="12DEE96D" w14:textId="77777777" w:rsidR="001839CB" w:rsidRPr="001839CB" w:rsidRDefault="001839CB" w:rsidP="001839CB">
      <w:pPr>
        <w:rPr>
          <w:rFonts w:ascii="Helvetica" w:hAnsi="Helvetica" w:cs="Helvetica"/>
          <w:b/>
          <w:bCs/>
          <w:color w:val="222222"/>
          <w:sz w:val="21"/>
          <w:szCs w:val="21"/>
        </w:rPr>
      </w:pPr>
    </w:p>
    <w:p w14:paraId="0CADBE7C"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IV.4.1.2.2.3) </w:t>
      </w:r>
      <w:r w:rsidRPr="001839CB">
        <w:rPr>
          <w:rFonts w:ascii="Helvetica" w:hAnsi="Helvetica" w:cs="Helvetica" w:hint="eastAsia"/>
          <w:b/>
          <w:bCs/>
          <w:color w:val="222222"/>
          <w:sz w:val="21"/>
          <w:szCs w:val="21"/>
        </w:rPr>
        <w:t>Аналих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полиморфизма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локусам</w:t>
      </w:r>
      <w:r w:rsidRPr="001839CB">
        <w:rPr>
          <w:rFonts w:ascii="Helvetica" w:hAnsi="Helvetica" w:cs="Helvetica"/>
          <w:b/>
          <w:bCs/>
          <w:color w:val="222222"/>
          <w:sz w:val="21"/>
          <w:szCs w:val="21"/>
        </w:rPr>
        <w:t xml:space="preserve"> vWA </w:t>
      </w:r>
      <w:r w:rsidRPr="001839CB">
        <w:rPr>
          <w:rFonts w:ascii="Helvetica" w:hAnsi="Helvetica" w:cs="Helvetica" w:hint="eastAsia"/>
          <w:b/>
          <w:bCs/>
          <w:color w:val="222222"/>
          <w:sz w:val="21"/>
          <w:szCs w:val="21"/>
        </w:rPr>
        <w:t>и</w:t>
      </w:r>
      <w:r w:rsidRPr="001839CB">
        <w:rPr>
          <w:rFonts w:ascii="Helvetica" w:hAnsi="Helvetica" w:cs="Helvetica"/>
          <w:b/>
          <w:bCs/>
          <w:color w:val="222222"/>
          <w:sz w:val="21"/>
          <w:szCs w:val="21"/>
        </w:rPr>
        <w:t xml:space="preserve"> wFII</w:t>
      </w:r>
    </w:p>
    <w:p w14:paraId="00716442" w14:textId="77777777" w:rsidR="001839CB" w:rsidRPr="001839CB" w:rsidRDefault="001839CB" w:rsidP="001839CB">
      <w:pPr>
        <w:rPr>
          <w:rFonts w:ascii="Helvetica" w:hAnsi="Helvetica" w:cs="Helvetica"/>
          <w:b/>
          <w:bCs/>
          <w:color w:val="222222"/>
          <w:sz w:val="21"/>
          <w:szCs w:val="21"/>
        </w:rPr>
      </w:pPr>
    </w:p>
    <w:p w14:paraId="191FD6DA"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IV.4.1.2.3) </w:t>
      </w:r>
      <w:r w:rsidRPr="001839CB">
        <w:rPr>
          <w:rFonts w:ascii="Helvetica" w:hAnsi="Helvetica" w:cs="Helvetica" w:hint="eastAsia"/>
          <w:b/>
          <w:bCs/>
          <w:color w:val="222222"/>
          <w:sz w:val="21"/>
          <w:szCs w:val="21"/>
        </w:rPr>
        <w:t>Полиморфизм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минисателлитного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локуса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АроВ</w:t>
      </w:r>
    </w:p>
    <w:p w14:paraId="75821660" w14:textId="77777777" w:rsidR="001839CB" w:rsidRPr="001839CB" w:rsidRDefault="001839CB" w:rsidP="001839CB">
      <w:pPr>
        <w:rPr>
          <w:rFonts w:ascii="Helvetica" w:hAnsi="Helvetica" w:cs="Helvetica"/>
          <w:b/>
          <w:bCs/>
          <w:color w:val="222222"/>
          <w:sz w:val="21"/>
          <w:szCs w:val="21"/>
        </w:rPr>
      </w:pPr>
    </w:p>
    <w:p w14:paraId="1AA15A86"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IV.4.2) </w:t>
      </w:r>
      <w:r w:rsidRPr="001839CB">
        <w:rPr>
          <w:rFonts w:ascii="Helvetica" w:hAnsi="Helvetica" w:cs="Helvetica" w:hint="eastAsia"/>
          <w:b/>
          <w:bCs/>
          <w:color w:val="222222"/>
          <w:sz w:val="21"/>
          <w:szCs w:val="21"/>
        </w:rPr>
        <w:t>Мультилокусные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маркеры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ДНК</w:t>
      </w:r>
      <w:r w:rsidRPr="001839CB">
        <w:rPr>
          <w:rFonts w:ascii="Helvetica" w:hAnsi="Helvetica" w:cs="Helvetica"/>
          <w:b/>
          <w:bCs/>
          <w:color w:val="222222"/>
          <w:sz w:val="21"/>
          <w:szCs w:val="21"/>
        </w:rPr>
        <w:t xml:space="preserve"> IV.4.2.1) </w:t>
      </w:r>
      <w:r w:rsidRPr="001839CB">
        <w:rPr>
          <w:rFonts w:ascii="Helvetica" w:hAnsi="Helvetica" w:cs="Helvetica" w:hint="eastAsia"/>
          <w:b/>
          <w:bCs/>
          <w:color w:val="222222"/>
          <w:sz w:val="21"/>
          <w:szCs w:val="21"/>
        </w:rPr>
        <w:t>Мультилокусный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ДНК</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фингерпринтинг</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на</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основе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мииисателлитов</w:t>
      </w:r>
    </w:p>
    <w:p w14:paraId="3B1A894B" w14:textId="77777777" w:rsidR="001839CB" w:rsidRPr="001839CB" w:rsidRDefault="001839CB" w:rsidP="001839CB">
      <w:pPr>
        <w:rPr>
          <w:rFonts w:ascii="Helvetica" w:hAnsi="Helvetica" w:cs="Helvetica"/>
          <w:b/>
          <w:bCs/>
          <w:color w:val="222222"/>
          <w:sz w:val="21"/>
          <w:szCs w:val="21"/>
        </w:rPr>
      </w:pPr>
    </w:p>
    <w:p w14:paraId="0411C815"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hint="eastAsia"/>
          <w:b/>
          <w:bCs/>
          <w:color w:val="222222"/>
          <w:sz w:val="21"/>
          <w:szCs w:val="21"/>
        </w:rPr>
        <w:t>М</w:t>
      </w:r>
      <w:r w:rsidRPr="001839CB">
        <w:rPr>
          <w:rFonts w:ascii="Helvetica" w:hAnsi="Helvetica" w:cs="Helvetica"/>
          <w:b/>
          <w:bCs/>
          <w:color w:val="222222"/>
          <w:sz w:val="21"/>
          <w:szCs w:val="21"/>
        </w:rPr>
        <w:t xml:space="preserve">13 </w:t>
      </w:r>
      <w:r w:rsidRPr="001839CB">
        <w:rPr>
          <w:rFonts w:ascii="Helvetica" w:hAnsi="Helvetica" w:cs="Helvetica" w:hint="eastAsia"/>
          <w:b/>
          <w:bCs/>
          <w:color w:val="222222"/>
          <w:sz w:val="21"/>
          <w:szCs w:val="21"/>
        </w:rPr>
        <w:t>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исследованиях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геномного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разнообразия</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якутской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популяции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ф</w:t>
      </w:r>
      <w:r w:rsidRPr="001839CB">
        <w:rPr>
          <w:rFonts w:ascii="Helvetica" w:hAnsi="Helvetica" w:cs="Helvetica"/>
          <w:b/>
          <w:bCs/>
          <w:color w:val="222222"/>
          <w:sz w:val="21"/>
          <w:szCs w:val="21"/>
        </w:rPr>
        <w:t xml:space="preserve"> IV.4.2.2) </w:t>
      </w:r>
      <w:r w:rsidRPr="001839CB">
        <w:rPr>
          <w:rFonts w:ascii="Helvetica" w:hAnsi="Helvetica" w:cs="Helvetica" w:hint="eastAsia"/>
          <w:b/>
          <w:bCs/>
          <w:color w:val="222222"/>
          <w:sz w:val="21"/>
          <w:szCs w:val="21"/>
        </w:rPr>
        <w:t>Сопоставление</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полученных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результатов</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с</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данными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популяциям</w:t>
      </w:r>
      <w:r w:rsidRPr="001839CB">
        <w:rPr>
          <w:rFonts w:ascii="Helvetica" w:hAnsi="Helvetica" w:cs="Helvetica"/>
          <w:b/>
          <w:bCs/>
          <w:color w:val="222222"/>
          <w:sz w:val="21"/>
          <w:szCs w:val="21"/>
        </w:rPr>
        <w:t xml:space="preserve"> 160 </w:t>
      </w:r>
      <w:r w:rsidRPr="001839CB">
        <w:rPr>
          <w:rFonts w:ascii="Helvetica" w:hAnsi="Helvetica" w:cs="Helvetica" w:hint="eastAsia"/>
          <w:b/>
          <w:bCs/>
          <w:color w:val="222222"/>
          <w:sz w:val="21"/>
          <w:szCs w:val="21"/>
        </w:rPr>
        <w:t>Восточной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Европы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Волго</w:t>
      </w:r>
      <w:r w:rsidRPr="001839CB">
        <w:rPr>
          <w:rFonts w:ascii="Helvetica" w:hAnsi="Helvetica" w:cs="Helvetica"/>
          <w:b/>
          <w:bCs/>
          <w:color w:val="222222"/>
          <w:sz w:val="21"/>
          <w:szCs w:val="21"/>
        </w:rPr>
        <w:t>-</w:t>
      </w:r>
      <w:r w:rsidRPr="001839CB">
        <w:rPr>
          <w:rFonts w:ascii="Helvetica" w:hAnsi="Helvetica" w:cs="Helvetica" w:hint="eastAsia"/>
          <w:b/>
          <w:bCs/>
          <w:color w:val="222222"/>
          <w:sz w:val="21"/>
          <w:szCs w:val="21"/>
        </w:rPr>
        <w:t>Уральского</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региона</w:t>
      </w:r>
    </w:p>
    <w:p w14:paraId="39358C32" w14:textId="77777777" w:rsidR="001839CB" w:rsidRPr="001839CB" w:rsidRDefault="001839CB" w:rsidP="001839CB">
      <w:pPr>
        <w:rPr>
          <w:rFonts w:ascii="Helvetica" w:hAnsi="Helvetica" w:cs="Helvetica"/>
          <w:b/>
          <w:bCs/>
          <w:color w:val="222222"/>
          <w:sz w:val="21"/>
          <w:szCs w:val="21"/>
        </w:rPr>
      </w:pPr>
    </w:p>
    <w:p w14:paraId="56502757"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IV.4.3) </w:t>
      </w:r>
      <w:r w:rsidRPr="001839CB">
        <w:rPr>
          <w:rFonts w:ascii="Helvetica" w:hAnsi="Helvetica" w:cs="Helvetica" w:hint="eastAsia"/>
          <w:b/>
          <w:bCs/>
          <w:color w:val="222222"/>
          <w:sz w:val="21"/>
          <w:szCs w:val="21"/>
        </w:rPr>
        <w:t>Полиморфизм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ДНК</w:t>
      </w:r>
      <w:r w:rsidRPr="001839CB">
        <w:rPr>
          <w:rFonts w:ascii="Helvetica" w:hAnsi="Helvetica" w:cs="Helvetica"/>
          <w:b/>
          <w:bCs/>
          <w:color w:val="222222"/>
          <w:sz w:val="21"/>
          <w:szCs w:val="21"/>
        </w:rPr>
        <w:t xml:space="preserve"> Y-</w:t>
      </w:r>
      <w:r w:rsidRPr="001839CB">
        <w:rPr>
          <w:rFonts w:ascii="Helvetica" w:hAnsi="Helvetica" w:cs="Helvetica" w:hint="eastAsia"/>
          <w:b/>
          <w:bCs/>
          <w:color w:val="222222"/>
          <w:sz w:val="21"/>
          <w:szCs w:val="21"/>
        </w:rPr>
        <w:t>хромосомы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у</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p>
    <w:p w14:paraId="5C0211E4" w14:textId="77777777" w:rsidR="001839CB" w:rsidRPr="001839CB" w:rsidRDefault="001839CB" w:rsidP="001839CB">
      <w:pPr>
        <w:rPr>
          <w:rFonts w:ascii="Helvetica" w:hAnsi="Helvetica" w:cs="Helvetica"/>
          <w:b/>
          <w:bCs/>
          <w:color w:val="222222"/>
          <w:sz w:val="21"/>
          <w:szCs w:val="21"/>
        </w:rPr>
      </w:pPr>
    </w:p>
    <w:p w14:paraId="56753723"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IV.4.3.1) </w:t>
      </w:r>
      <w:r w:rsidRPr="001839CB">
        <w:rPr>
          <w:rFonts w:ascii="Helvetica" w:hAnsi="Helvetica" w:cs="Helvetica" w:hint="eastAsia"/>
          <w:b/>
          <w:bCs/>
          <w:color w:val="222222"/>
          <w:sz w:val="21"/>
          <w:szCs w:val="21"/>
        </w:rPr>
        <w:t>Полиморфизм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микросателлитных</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локусов</w:t>
      </w:r>
      <w:r w:rsidRPr="001839CB">
        <w:rPr>
          <w:rFonts w:ascii="Helvetica" w:hAnsi="Helvetica" w:cs="Helvetica"/>
          <w:b/>
          <w:bCs/>
          <w:color w:val="222222"/>
          <w:sz w:val="21"/>
          <w:szCs w:val="21"/>
        </w:rPr>
        <w:t xml:space="preserve"> Y-</w:t>
      </w:r>
      <w:r w:rsidRPr="001839CB">
        <w:rPr>
          <w:rFonts w:ascii="Helvetica" w:hAnsi="Helvetica" w:cs="Helvetica" w:hint="eastAsia"/>
          <w:b/>
          <w:bCs/>
          <w:color w:val="222222"/>
          <w:sz w:val="21"/>
          <w:szCs w:val="21"/>
        </w:rPr>
        <w:t>хромосомы</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у</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p>
    <w:p w14:paraId="69D1155A" w14:textId="77777777" w:rsidR="001839CB" w:rsidRPr="001839CB" w:rsidRDefault="001839CB" w:rsidP="001839CB">
      <w:pPr>
        <w:rPr>
          <w:rFonts w:ascii="Helvetica" w:hAnsi="Helvetica" w:cs="Helvetica"/>
          <w:b/>
          <w:bCs/>
          <w:color w:val="222222"/>
          <w:sz w:val="21"/>
          <w:szCs w:val="21"/>
        </w:rPr>
      </w:pPr>
    </w:p>
    <w:p w14:paraId="152CFD28"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IV.4.3.2) </w:t>
      </w:r>
      <w:r w:rsidRPr="001839CB">
        <w:rPr>
          <w:rFonts w:ascii="Helvetica" w:hAnsi="Helvetica" w:cs="Helvetica" w:hint="eastAsia"/>
          <w:b/>
          <w:bCs/>
          <w:color w:val="222222"/>
          <w:sz w:val="21"/>
          <w:szCs w:val="21"/>
        </w:rPr>
        <w:t>Анализ</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Т—транзиции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локуса</w:t>
      </w:r>
      <w:r w:rsidRPr="001839CB">
        <w:rPr>
          <w:rFonts w:ascii="Helvetica" w:hAnsi="Helvetica" w:cs="Helvetica"/>
          <w:b/>
          <w:bCs/>
          <w:color w:val="222222"/>
          <w:sz w:val="21"/>
          <w:szCs w:val="21"/>
        </w:rPr>
        <w:t xml:space="preserve"> RBF5 </w:t>
      </w:r>
      <w:r w:rsidRPr="001839CB">
        <w:rPr>
          <w:rFonts w:ascii="Helvetica" w:hAnsi="Helvetica" w:cs="Helvetica" w:hint="eastAsia"/>
          <w:b/>
          <w:bCs/>
          <w:color w:val="222222"/>
          <w:sz w:val="21"/>
          <w:szCs w:val="21"/>
        </w:rPr>
        <w:t>у</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p>
    <w:p w14:paraId="79F8AABD" w14:textId="77777777" w:rsidR="001839CB" w:rsidRPr="001839CB" w:rsidRDefault="001839CB" w:rsidP="001839CB">
      <w:pPr>
        <w:rPr>
          <w:rFonts w:ascii="Helvetica" w:hAnsi="Helvetica" w:cs="Helvetica"/>
          <w:b/>
          <w:bCs/>
          <w:color w:val="222222"/>
          <w:sz w:val="21"/>
          <w:szCs w:val="21"/>
        </w:rPr>
      </w:pPr>
    </w:p>
    <w:p w14:paraId="53BB123D"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lastRenderedPageBreak/>
        <w:t xml:space="preserve">IV.4.4) </w:t>
      </w:r>
      <w:r w:rsidRPr="001839CB">
        <w:rPr>
          <w:rFonts w:ascii="Helvetica" w:hAnsi="Helvetica" w:cs="Helvetica" w:hint="eastAsia"/>
          <w:b/>
          <w:bCs/>
          <w:color w:val="222222"/>
          <w:sz w:val="21"/>
          <w:szCs w:val="21"/>
        </w:rPr>
        <w:t>Полиморфизм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митохондриальной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ДНК</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у</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p>
    <w:p w14:paraId="4AB7987C" w14:textId="77777777" w:rsidR="001839CB" w:rsidRPr="001839CB" w:rsidRDefault="001839CB" w:rsidP="001839CB">
      <w:pPr>
        <w:rPr>
          <w:rFonts w:ascii="Helvetica" w:hAnsi="Helvetica" w:cs="Helvetica"/>
          <w:b/>
          <w:bCs/>
          <w:color w:val="222222"/>
          <w:sz w:val="21"/>
          <w:szCs w:val="21"/>
        </w:rPr>
      </w:pPr>
    </w:p>
    <w:p w14:paraId="00619D39"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IV.4.4.1) </w:t>
      </w:r>
      <w:r w:rsidRPr="001839CB">
        <w:rPr>
          <w:rFonts w:ascii="Helvetica" w:hAnsi="Helvetica" w:cs="Helvetica" w:hint="eastAsia"/>
          <w:b/>
          <w:bCs/>
          <w:color w:val="222222"/>
          <w:sz w:val="21"/>
          <w:szCs w:val="21"/>
        </w:rPr>
        <w:t>Полиморфизм</w:t>
      </w:r>
      <w:r w:rsidRPr="001839CB">
        <w:rPr>
          <w:rFonts w:ascii="Helvetica" w:hAnsi="Helvetica" w:cs="Helvetica"/>
          <w:b/>
          <w:bCs/>
          <w:color w:val="222222"/>
          <w:sz w:val="21"/>
          <w:szCs w:val="21"/>
        </w:rPr>
        <w:t xml:space="preserve"> V-</w:t>
      </w:r>
      <w:r w:rsidRPr="001839CB">
        <w:rPr>
          <w:rFonts w:ascii="Helvetica" w:hAnsi="Helvetica" w:cs="Helvetica" w:hint="eastAsia"/>
          <w:b/>
          <w:bCs/>
          <w:color w:val="222222"/>
          <w:sz w:val="21"/>
          <w:szCs w:val="21"/>
        </w:rPr>
        <w:t>области</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митохондриальной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ДНК</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у</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p>
    <w:p w14:paraId="3BD954D2" w14:textId="77777777" w:rsidR="001839CB" w:rsidRPr="001839CB" w:rsidRDefault="001839CB" w:rsidP="001839CB">
      <w:pPr>
        <w:rPr>
          <w:rFonts w:ascii="Helvetica" w:hAnsi="Helvetica" w:cs="Helvetica"/>
          <w:b/>
          <w:bCs/>
          <w:color w:val="222222"/>
          <w:sz w:val="21"/>
          <w:szCs w:val="21"/>
        </w:rPr>
      </w:pPr>
    </w:p>
    <w:p w14:paraId="1B97D036" w14:textId="77777777" w:rsidR="001839CB" w:rsidRPr="001839CB" w:rsidRDefault="001839CB" w:rsidP="001839CB">
      <w:pPr>
        <w:rPr>
          <w:rFonts w:ascii="Helvetica" w:hAnsi="Helvetica" w:cs="Helvetica"/>
          <w:b/>
          <w:bCs/>
          <w:color w:val="222222"/>
          <w:sz w:val="21"/>
          <w:szCs w:val="21"/>
        </w:rPr>
      </w:pPr>
      <w:r w:rsidRPr="001839CB">
        <w:rPr>
          <w:rFonts w:ascii="Helvetica" w:hAnsi="Helvetica" w:cs="Helvetica"/>
          <w:b/>
          <w:bCs/>
          <w:color w:val="222222"/>
          <w:sz w:val="21"/>
          <w:szCs w:val="21"/>
        </w:rPr>
        <w:t xml:space="preserve">IV.4.4.2) </w:t>
      </w:r>
      <w:r w:rsidRPr="001839CB">
        <w:rPr>
          <w:rFonts w:ascii="Helvetica" w:hAnsi="Helvetica" w:cs="Helvetica" w:hint="eastAsia"/>
          <w:b/>
          <w:bCs/>
          <w:color w:val="222222"/>
          <w:sz w:val="21"/>
          <w:szCs w:val="21"/>
        </w:rPr>
        <w:t>Полиморфизм</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митохондриальной</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ДНК</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мтДНК</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у</w:t>
      </w:r>
      <w:r w:rsidRPr="001839CB">
        <w:rPr>
          <w:rFonts w:ascii="Helvetica" w:hAnsi="Helvetica" w:cs="Helvetica"/>
          <w:b/>
          <w:bCs/>
          <w:color w:val="222222"/>
          <w:sz w:val="21"/>
          <w:szCs w:val="21"/>
        </w:rPr>
        <w:t xml:space="preserve"> </w:t>
      </w:r>
      <w:r w:rsidRPr="001839CB">
        <w:rPr>
          <w:rFonts w:ascii="Helvetica" w:hAnsi="Helvetica" w:cs="Helvetica" w:hint="eastAsia"/>
          <w:b/>
          <w:bCs/>
          <w:color w:val="222222"/>
          <w:sz w:val="21"/>
          <w:szCs w:val="21"/>
        </w:rPr>
        <w:t>якутов</w:t>
      </w:r>
    </w:p>
    <w:p w14:paraId="2A1B7A44" w14:textId="77777777" w:rsidR="001839CB" w:rsidRPr="001839CB" w:rsidRDefault="001839CB" w:rsidP="001839CB">
      <w:pPr>
        <w:rPr>
          <w:rFonts w:ascii="Helvetica" w:hAnsi="Helvetica" w:cs="Helvetica"/>
          <w:b/>
          <w:bCs/>
          <w:color w:val="222222"/>
          <w:sz w:val="21"/>
          <w:szCs w:val="21"/>
        </w:rPr>
      </w:pPr>
    </w:p>
    <w:p w14:paraId="109CC004" w14:textId="7B2E4396" w:rsidR="00484EB4" w:rsidRPr="001839CB" w:rsidRDefault="001839CB" w:rsidP="001839CB">
      <w:r w:rsidRPr="001839CB">
        <w:rPr>
          <w:rFonts w:ascii="Helvetica" w:hAnsi="Helvetica" w:cs="Helvetica" w:hint="eastAsia"/>
          <w:b/>
          <w:bCs/>
          <w:color w:val="222222"/>
          <w:sz w:val="21"/>
          <w:szCs w:val="21"/>
        </w:rPr>
        <w:t>ВЫВОДЫ</w:t>
      </w:r>
    </w:p>
    <w:sectPr w:rsidR="00484EB4" w:rsidRPr="001839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2DE8" w14:textId="77777777" w:rsidR="00FF5A40" w:rsidRDefault="00FF5A40">
      <w:pPr>
        <w:spacing w:after="0" w:line="240" w:lineRule="auto"/>
      </w:pPr>
      <w:r>
        <w:separator/>
      </w:r>
    </w:p>
  </w:endnote>
  <w:endnote w:type="continuationSeparator" w:id="0">
    <w:p w14:paraId="210CB15D" w14:textId="77777777" w:rsidR="00FF5A40" w:rsidRDefault="00FF5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3FE5B" w14:textId="77777777" w:rsidR="00FF5A40" w:rsidRDefault="00FF5A40"/>
    <w:p w14:paraId="29B1B51D" w14:textId="77777777" w:rsidR="00FF5A40" w:rsidRDefault="00FF5A40"/>
    <w:p w14:paraId="217DDB06" w14:textId="77777777" w:rsidR="00FF5A40" w:rsidRDefault="00FF5A40"/>
    <w:p w14:paraId="74484593" w14:textId="77777777" w:rsidR="00FF5A40" w:rsidRDefault="00FF5A40"/>
    <w:p w14:paraId="13A214C9" w14:textId="77777777" w:rsidR="00FF5A40" w:rsidRDefault="00FF5A40"/>
    <w:p w14:paraId="4C042A93" w14:textId="77777777" w:rsidR="00FF5A40" w:rsidRDefault="00FF5A40"/>
    <w:p w14:paraId="56E23526" w14:textId="77777777" w:rsidR="00FF5A40" w:rsidRDefault="00FF5A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E89F77" wp14:editId="623A82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83606" w14:textId="77777777" w:rsidR="00FF5A40" w:rsidRDefault="00FF5A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E89F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183606" w14:textId="77777777" w:rsidR="00FF5A40" w:rsidRDefault="00FF5A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1DD449" w14:textId="77777777" w:rsidR="00FF5A40" w:rsidRDefault="00FF5A40"/>
    <w:p w14:paraId="7665DA6B" w14:textId="77777777" w:rsidR="00FF5A40" w:rsidRDefault="00FF5A40"/>
    <w:p w14:paraId="3C793C46" w14:textId="77777777" w:rsidR="00FF5A40" w:rsidRDefault="00FF5A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AC71E3" wp14:editId="6799FD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F3C17" w14:textId="77777777" w:rsidR="00FF5A40" w:rsidRDefault="00FF5A40"/>
                          <w:p w14:paraId="57F100BE" w14:textId="77777777" w:rsidR="00FF5A40" w:rsidRDefault="00FF5A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AC71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3F3C17" w14:textId="77777777" w:rsidR="00FF5A40" w:rsidRDefault="00FF5A40"/>
                    <w:p w14:paraId="57F100BE" w14:textId="77777777" w:rsidR="00FF5A40" w:rsidRDefault="00FF5A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0A1795" w14:textId="77777777" w:rsidR="00FF5A40" w:rsidRDefault="00FF5A40"/>
    <w:p w14:paraId="283773EA" w14:textId="77777777" w:rsidR="00FF5A40" w:rsidRDefault="00FF5A40">
      <w:pPr>
        <w:rPr>
          <w:sz w:val="2"/>
          <w:szCs w:val="2"/>
        </w:rPr>
      </w:pPr>
    </w:p>
    <w:p w14:paraId="7266A81A" w14:textId="77777777" w:rsidR="00FF5A40" w:rsidRDefault="00FF5A40"/>
    <w:p w14:paraId="674BF450" w14:textId="77777777" w:rsidR="00FF5A40" w:rsidRDefault="00FF5A40">
      <w:pPr>
        <w:spacing w:after="0" w:line="240" w:lineRule="auto"/>
      </w:pPr>
    </w:p>
  </w:footnote>
  <w:footnote w:type="continuationSeparator" w:id="0">
    <w:p w14:paraId="7CC8EB33" w14:textId="77777777" w:rsidR="00FF5A40" w:rsidRDefault="00FF5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A40"/>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208546</TotalTime>
  <Pages>9</Pages>
  <Words>974</Words>
  <Characters>5553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1860</cp:revision>
  <cp:lastPrinted>2009-02-06T05:36:00Z</cp:lastPrinted>
  <dcterms:created xsi:type="dcterms:W3CDTF">2024-01-07T13:43:00Z</dcterms:created>
  <dcterms:modified xsi:type="dcterms:W3CDTF">2025-11-17T13:09:00Z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