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7747" w14:textId="767F2041" w:rsidR="00880380" w:rsidRDefault="00E75DEA" w:rsidP="00E75DEA">
      <w:r w:rsidRPr="00E75DEA">
        <w:rPr>
          <w:rFonts w:hint="eastAsia"/>
        </w:rPr>
        <w:t>Рыжов</w:t>
      </w:r>
      <w:r w:rsidRPr="00E75DEA">
        <w:t xml:space="preserve"> </w:t>
      </w:r>
      <w:r w:rsidRPr="00E75DEA">
        <w:rPr>
          <w:rFonts w:hint="eastAsia"/>
        </w:rPr>
        <w:t>Эдуард</w:t>
      </w:r>
      <w:r w:rsidRPr="00E75DEA">
        <w:t xml:space="preserve"> </w:t>
      </w:r>
      <w:r w:rsidRPr="00E75DEA">
        <w:rPr>
          <w:rFonts w:hint="eastAsia"/>
        </w:rPr>
        <w:t>Валерьевич</w:t>
      </w:r>
      <w:r>
        <w:t xml:space="preserve"> </w:t>
      </w:r>
      <w:r w:rsidRPr="00E75DEA">
        <w:rPr>
          <w:rFonts w:hint="eastAsia"/>
        </w:rPr>
        <w:t>Уголовная</w:t>
      </w:r>
      <w:r w:rsidRPr="00E75DEA">
        <w:t xml:space="preserve"> </w:t>
      </w:r>
      <w:r w:rsidRPr="00E75DEA">
        <w:rPr>
          <w:rFonts w:hint="eastAsia"/>
        </w:rPr>
        <w:t>ответственность</w:t>
      </w:r>
      <w:r w:rsidRPr="00E75DEA">
        <w:t xml:space="preserve"> </w:t>
      </w:r>
      <w:r w:rsidRPr="00E75DEA">
        <w:rPr>
          <w:rFonts w:hint="eastAsia"/>
        </w:rPr>
        <w:t>за</w:t>
      </w:r>
      <w:r w:rsidRPr="00E75DEA">
        <w:t xml:space="preserve"> </w:t>
      </w:r>
      <w:r w:rsidRPr="00E75DEA">
        <w:rPr>
          <w:rFonts w:hint="eastAsia"/>
        </w:rPr>
        <w:t>доведение</w:t>
      </w:r>
      <w:r w:rsidRPr="00E75DEA">
        <w:t xml:space="preserve"> </w:t>
      </w:r>
      <w:r w:rsidRPr="00E75DEA">
        <w:rPr>
          <w:rFonts w:hint="eastAsia"/>
        </w:rPr>
        <w:t>до</w:t>
      </w:r>
      <w:r w:rsidRPr="00E75DEA">
        <w:t xml:space="preserve"> </w:t>
      </w:r>
      <w:r w:rsidRPr="00E75DEA">
        <w:rPr>
          <w:rFonts w:hint="eastAsia"/>
        </w:rPr>
        <w:t>самоубийства</w:t>
      </w:r>
    </w:p>
    <w:p w14:paraId="17CFC157" w14:textId="77777777" w:rsidR="00E75DEA" w:rsidRDefault="00E75DEA" w:rsidP="00E75DEA">
      <w:r>
        <w:rPr>
          <w:rFonts w:hint="eastAsia"/>
        </w:rPr>
        <w:t>ОГЛАВЛЕНИЕ</w:t>
      </w:r>
      <w:r>
        <w:t xml:space="preserve"> </w:t>
      </w:r>
      <w:r>
        <w:rPr>
          <w:rFonts w:hint="eastAsia"/>
        </w:rPr>
        <w:t>ДИССЕРТАЦИИ</w:t>
      </w:r>
    </w:p>
    <w:p w14:paraId="1838EA7E" w14:textId="77777777" w:rsidR="00E75DEA" w:rsidRDefault="00E75DEA" w:rsidP="00E75DEA">
      <w:r>
        <w:rPr>
          <w:rFonts w:hint="eastAsia"/>
        </w:rPr>
        <w:t>кандидат</w:t>
      </w:r>
      <w:r>
        <w:t xml:space="preserve"> </w:t>
      </w:r>
      <w:r>
        <w:rPr>
          <w:rFonts w:hint="eastAsia"/>
        </w:rPr>
        <w:t>наук</w:t>
      </w:r>
      <w:r>
        <w:t xml:space="preserve"> </w:t>
      </w:r>
      <w:r>
        <w:rPr>
          <w:rFonts w:hint="eastAsia"/>
        </w:rPr>
        <w:t>Рыжов</w:t>
      </w:r>
      <w:r>
        <w:t xml:space="preserve"> </w:t>
      </w:r>
      <w:r>
        <w:rPr>
          <w:rFonts w:hint="eastAsia"/>
        </w:rPr>
        <w:t>Эдуард</w:t>
      </w:r>
      <w:r>
        <w:t xml:space="preserve"> </w:t>
      </w:r>
      <w:r>
        <w:rPr>
          <w:rFonts w:hint="eastAsia"/>
        </w:rPr>
        <w:t>Валерьевич</w:t>
      </w:r>
    </w:p>
    <w:p w14:paraId="5A88ACFA" w14:textId="77777777" w:rsidR="00E75DEA" w:rsidRDefault="00E75DEA" w:rsidP="00E75DEA">
      <w:r>
        <w:rPr>
          <w:rFonts w:hint="eastAsia"/>
        </w:rPr>
        <w:t>Введение</w:t>
      </w:r>
    </w:p>
    <w:p w14:paraId="4860DE6B" w14:textId="77777777" w:rsidR="00E75DEA" w:rsidRDefault="00E75DEA" w:rsidP="00E75DEA"/>
    <w:p w14:paraId="4741826B" w14:textId="77777777" w:rsidR="00E75DEA" w:rsidRDefault="00E75DEA" w:rsidP="00E75DEA">
      <w:r>
        <w:rPr>
          <w:rFonts w:hint="eastAsia"/>
        </w:rPr>
        <w:t>Глава</w:t>
      </w:r>
      <w:r>
        <w:t xml:space="preserve"> 1 </w:t>
      </w:r>
      <w:r>
        <w:rPr>
          <w:rFonts w:hint="eastAsia"/>
        </w:rPr>
        <w:t>Доведение</w:t>
      </w:r>
      <w:r>
        <w:t xml:space="preserve"> </w:t>
      </w:r>
      <w:r>
        <w:rPr>
          <w:rFonts w:hint="eastAsia"/>
        </w:rPr>
        <w:t>до</w:t>
      </w:r>
      <w:r>
        <w:t xml:space="preserve"> </w:t>
      </w:r>
      <w:r>
        <w:rPr>
          <w:rFonts w:hint="eastAsia"/>
        </w:rPr>
        <w:t>самоубийства</w:t>
      </w:r>
      <w:r>
        <w:t xml:space="preserve">: </w:t>
      </w:r>
      <w:r>
        <w:rPr>
          <w:rFonts w:hint="eastAsia"/>
        </w:rPr>
        <w:t>философский</w:t>
      </w:r>
      <w:r>
        <w:t xml:space="preserve">, </w:t>
      </w:r>
      <w:r>
        <w:rPr>
          <w:rFonts w:hint="eastAsia"/>
        </w:rPr>
        <w:t>исторический</w:t>
      </w:r>
      <w:r>
        <w:t xml:space="preserve"> </w:t>
      </w:r>
      <w:r>
        <w:rPr>
          <w:rFonts w:hint="eastAsia"/>
        </w:rPr>
        <w:t>и</w:t>
      </w:r>
      <w:r>
        <w:t xml:space="preserve"> </w:t>
      </w:r>
      <w:r>
        <w:rPr>
          <w:rFonts w:hint="eastAsia"/>
        </w:rPr>
        <w:t>сравнительно</w:t>
      </w:r>
      <w:r>
        <w:t xml:space="preserve"> -</w:t>
      </w:r>
      <w:r>
        <w:rPr>
          <w:rFonts w:hint="eastAsia"/>
        </w:rPr>
        <w:t>правовой</w:t>
      </w:r>
      <w:r>
        <w:t xml:space="preserve"> </w:t>
      </w:r>
      <w:r>
        <w:rPr>
          <w:rFonts w:hint="eastAsia"/>
        </w:rPr>
        <w:t>аспекты</w:t>
      </w:r>
    </w:p>
    <w:p w14:paraId="37350AA7" w14:textId="77777777" w:rsidR="00E75DEA" w:rsidRDefault="00E75DEA" w:rsidP="00E75DEA"/>
    <w:p w14:paraId="08E682F6" w14:textId="77777777" w:rsidR="00E75DEA" w:rsidRDefault="00E75DEA" w:rsidP="00E75DEA">
      <w:r>
        <w:t xml:space="preserve">1.1 </w:t>
      </w:r>
      <w:r>
        <w:rPr>
          <w:rFonts w:hint="eastAsia"/>
        </w:rPr>
        <w:t>Самоубийство</w:t>
      </w:r>
      <w:r>
        <w:t xml:space="preserve"> </w:t>
      </w:r>
      <w:r>
        <w:rPr>
          <w:rFonts w:hint="eastAsia"/>
        </w:rPr>
        <w:t>и</w:t>
      </w:r>
      <w:r>
        <w:t xml:space="preserve"> </w:t>
      </w:r>
      <w:r>
        <w:rPr>
          <w:rFonts w:hint="eastAsia"/>
        </w:rPr>
        <w:t>доведение</w:t>
      </w:r>
      <w:r>
        <w:t xml:space="preserve"> </w:t>
      </w:r>
      <w:r>
        <w:rPr>
          <w:rFonts w:hint="eastAsia"/>
        </w:rPr>
        <w:t>до</w:t>
      </w:r>
      <w:r>
        <w:t xml:space="preserve"> </w:t>
      </w:r>
      <w:r>
        <w:rPr>
          <w:rFonts w:hint="eastAsia"/>
        </w:rPr>
        <w:t>самоубийства</w:t>
      </w:r>
      <w:r>
        <w:t xml:space="preserve">: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проблемы</w:t>
      </w:r>
      <w:r>
        <w:t xml:space="preserve"> </w:t>
      </w:r>
      <w:r>
        <w:rPr>
          <w:rFonts w:hint="eastAsia"/>
        </w:rPr>
        <w:t>криминализации</w:t>
      </w:r>
    </w:p>
    <w:p w14:paraId="0E3AC620" w14:textId="77777777" w:rsidR="00E75DEA" w:rsidRDefault="00E75DEA" w:rsidP="00E75DEA"/>
    <w:p w14:paraId="7FCF7A49" w14:textId="77777777" w:rsidR="00E75DEA" w:rsidRDefault="00E75DEA" w:rsidP="00E75DEA">
      <w:r>
        <w:t xml:space="preserve">1.2 </w:t>
      </w:r>
      <w:r>
        <w:rPr>
          <w:rFonts w:hint="eastAsia"/>
        </w:rPr>
        <w:t>Эволюция</w:t>
      </w:r>
      <w:r>
        <w:t xml:space="preserve"> </w:t>
      </w:r>
      <w:r>
        <w:rPr>
          <w:rFonts w:hint="eastAsia"/>
        </w:rPr>
        <w:t>представлений</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самоубийство</w:t>
      </w:r>
      <w:r>
        <w:t xml:space="preserve"> </w:t>
      </w:r>
      <w:r>
        <w:rPr>
          <w:rFonts w:hint="eastAsia"/>
        </w:rPr>
        <w:t>и</w:t>
      </w:r>
      <w:r>
        <w:t xml:space="preserve"> </w:t>
      </w:r>
      <w:r>
        <w:rPr>
          <w:rFonts w:hint="eastAsia"/>
        </w:rPr>
        <w:t>доведение</w:t>
      </w:r>
      <w:r>
        <w:t xml:space="preserve"> </w:t>
      </w:r>
      <w:r>
        <w:rPr>
          <w:rFonts w:hint="eastAsia"/>
        </w:rPr>
        <w:t>до</w:t>
      </w:r>
      <w:r>
        <w:t xml:space="preserve"> </w:t>
      </w:r>
      <w:r>
        <w:rPr>
          <w:rFonts w:hint="eastAsia"/>
        </w:rPr>
        <w:t>самоубийства</w:t>
      </w:r>
    </w:p>
    <w:p w14:paraId="5593395B" w14:textId="77777777" w:rsidR="00E75DEA" w:rsidRDefault="00E75DEA" w:rsidP="00E75DEA"/>
    <w:p w14:paraId="0C0C3533" w14:textId="77777777" w:rsidR="00E75DEA" w:rsidRDefault="00E75DEA" w:rsidP="00E75DEA">
      <w:r>
        <w:t xml:space="preserve">1.3 </w:t>
      </w:r>
      <w:r>
        <w:rPr>
          <w:rFonts w:hint="eastAsia"/>
        </w:rPr>
        <w:t>Ответственность</w:t>
      </w:r>
      <w:r>
        <w:t xml:space="preserve"> </w:t>
      </w:r>
      <w:r>
        <w:rPr>
          <w:rFonts w:hint="eastAsia"/>
        </w:rPr>
        <w:t>за</w:t>
      </w:r>
      <w:r>
        <w:t xml:space="preserve"> </w:t>
      </w:r>
      <w:r>
        <w:rPr>
          <w:rFonts w:hint="eastAsia"/>
        </w:rPr>
        <w:t>доведение</w:t>
      </w:r>
      <w:r>
        <w:t xml:space="preserve"> </w:t>
      </w:r>
      <w:r>
        <w:rPr>
          <w:rFonts w:hint="eastAsia"/>
        </w:rPr>
        <w:t>до</w:t>
      </w:r>
      <w:r>
        <w:t xml:space="preserve"> </w:t>
      </w:r>
      <w:r>
        <w:rPr>
          <w:rFonts w:hint="eastAsia"/>
        </w:rPr>
        <w:t>самоубийства</w:t>
      </w:r>
      <w:r>
        <w:t xml:space="preserve"> </w:t>
      </w:r>
      <w:r>
        <w:rPr>
          <w:rFonts w:hint="eastAsia"/>
        </w:rPr>
        <w:t>и</w:t>
      </w:r>
      <w:r>
        <w:t xml:space="preserve"> </w:t>
      </w:r>
      <w:r>
        <w:rPr>
          <w:rFonts w:hint="eastAsia"/>
        </w:rPr>
        <w:t>смежные</w:t>
      </w:r>
      <w:r>
        <w:t xml:space="preserve"> </w:t>
      </w:r>
      <w:r>
        <w:rPr>
          <w:rFonts w:hint="eastAsia"/>
        </w:rPr>
        <w:t>с</w:t>
      </w:r>
      <w:r>
        <w:t xml:space="preserve"> </w:t>
      </w:r>
      <w:r>
        <w:rPr>
          <w:rFonts w:hint="eastAsia"/>
        </w:rPr>
        <w:t>ним</w:t>
      </w:r>
    </w:p>
    <w:p w14:paraId="4B619089" w14:textId="77777777" w:rsidR="00E75DEA" w:rsidRDefault="00E75DEA" w:rsidP="00E75DEA"/>
    <w:p w14:paraId="78F2BBA5" w14:textId="77777777" w:rsidR="00E75DEA" w:rsidRDefault="00E75DEA" w:rsidP="00E75DEA">
      <w:r>
        <w:rPr>
          <w:rFonts w:hint="eastAsia"/>
        </w:rPr>
        <w:t>составы</w:t>
      </w:r>
      <w:r>
        <w:t xml:space="preserve"> </w:t>
      </w:r>
      <w:r>
        <w:rPr>
          <w:rFonts w:hint="eastAsia"/>
        </w:rPr>
        <w:t>преступлений</w:t>
      </w:r>
      <w:r>
        <w:t xml:space="preserve"> </w:t>
      </w:r>
      <w:r>
        <w:rPr>
          <w:rFonts w:hint="eastAsia"/>
        </w:rPr>
        <w:t>по</w:t>
      </w:r>
      <w:r>
        <w:t xml:space="preserve"> </w:t>
      </w:r>
      <w:r>
        <w:rPr>
          <w:rFonts w:hint="eastAsia"/>
        </w:rPr>
        <w:t>зарубежному</w:t>
      </w:r>
      <w:r>
        <w:t xml:space="preserve"> </w:t>
      </w:r>
      <w:r>
        <w:rPr>
          <w:rFonts w:hint="eastAsia"/>
        </w:rPr>
        <w:t>законодательству</w:t>
      </w:r>
    </w:p>
    <w:p w14:paraId="1315AE04" w14:textId="77777777" w:rsidR="00E75DEA" w:rsidRDefault="00E75DEA" w:rsidP="00E75DEA"/>
    <w:p w14:paraId="41C199B5" w14:textId="77777777" w:rsidR="00E75DEA" w:rsidRDefault="00E75DEA" w:rsidP="00E75DEA">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доведения</w:t>
      </w:r>
      <w:r>
        <w:t xml:space="preserve"> </w:t>
      </w:r>
      <w:r>
        <w:rPr>
          <w:rFonts w:hint="eastAsia"/>
        </w:rPr>
        <w:t>до</w:t>
      </w:r>
      <w:r>
        <w:t xml:space="preserve"> </w:t>
      </w:r>
      <w:r>
        <w:rPr>
          <w:rFonts w:hint="eastAsia"/>
        </w:rPr>
        <w:t>самоубийства</w:t>
      </w:r>
      <w:r>
        <w:t xml:space="preserve"> </w:t>
      </w:r>
      <w:r>
        <w:rPr>
          <w:rFonts w:hint="eastAsia"/>
        </w:rPr>
        <w:t>и</w:t>
      </w:r>
      <w:r>
        <w:t xml:space="preserve"> </w:t>
      </w:r>
      <w:r>
        <w:rPr>
          <w:rFonts w:hint="eastAsia"/>
        </w:rPr>
        <w:t>его</w:t>
      </w:r>
      <w:r>
        <w:t xml:space="preserve"> </w:t>
      </w:r>
      <w:r>
        <w:rPr>
          <w:rFonts w:hint="eastAsia"/>
        </w:rPr>
        <w:t>сравнение</w:t>
      </w:r>
      <w:r>
        <w:t xml:space="preserve"> </w:t>
      </w:r>
      <w:r>
        <w:rPr>
          <w:rFonts w:hint="eastAsia"/>
        </w:rPr>
        <w:t>со</w:t>
      </w:r>
      <w:r>
        <w:t xml:space="preserve"> </w:t>
      </w:r>
      <w:r>
        <w:rPr>
          <w:rFonts w:hint="eastAsia"/>
        </w:rPr>
        <w:t>смежными</w:t>
      </w:r>
      <w:r>
        <w:t xml:space="preserve"> </w:t>
      </w:r>
      <w:r>
        <w:rPr>
          <w:rFonts w:hint="eastAsia"/>
        </w:rPr>
        <w:t>составами</w:t>
      </w:r>
      <w:r>
        <w:t xml:space="preserve"> </w:t>
      </w:r>
      <w:r>
        <w:rPr>
          <w:rFonts w:hint="eastAsia"/>
        </w:rPr>
        <w:t>преступлений</w:t>
      </w:r>
    </w:p>
    <w:p w14:paraId="3B328ED1" w14:textId="77777777" w:rsidR="00E75DEA" w:rsidRDefault="00E75DEA" w:rsidP="00E75DEA"/>
    <w:p w14:paraId="1D9DCE81" w14:textId="77777777" w:rsidR="00E75DEA" w:rsidRDefault="00E75DEA" w:rsidP="00E75DEA">
      <w:r>
        <w:t xml:space="preserve">2.1 </w:t>
      </w:r>
      <w:r>
        <w:rPr>
          <w:rFonts w:hint="eastAsia"/>
        </w:rPr>
        <w:t>Проблемные</w:t>
      </w:r>
      <w:r>
        <w:t xml:space="preserve"> </w:t>
      </w:r>
      <w:r>
        <w:rPr>
          <w:rFonts w:hint="eastAsia"/>
        </w:rPr>
        <w:t>вопросы</w:t>
      </w:r>
      <w:r>
        <w:t xml:space="preserve"> </w:t>
      </w:r>
      <w:r>
        <w:rPr>
          <w:rFonts w:hint="eastAsia"/>
        </w:rPr>
        <w:t>конструирования</w:t>
      </w:r>
      <w:r>
        <w:t xml:space="preserve"> </w:t>
      </w:r>
      <w:r>
        <w:rPr>
          <w:rFonts w:hint="eastAsia"/>
        </w:rPr>
        <w:t>объективных</w:t>
      </w:r>
      <w:r>
        <w:t xml:space="preserve"> </w:t>
      </w:r>
      <w:r>
        <w:rPr>
          <w:rFonts w:hint="eastAsia"/>
        </w:rPr>
        <w:t>признаков</w:t>
      </w:r>
      <w:r>
        <w:t xml:space="preserve"> </w:t>
      </w:r>
      <w:r>
        <w:rPr>
          <w:rFonts w:hint="eastAsia"/>
        </w:rPr>
        <w:t>основного</w:t>
      </w:r>
      <w:r>
        <w:t xml:space="preserve"> </w:t>
      </w:r>
      <w:r>
        <w:rPr>
          <w:rFonts w:hint="eastAsia"/>
        </w:rPr>
        <w:t>состава</w:t>
      </w:r>
      <w:r>
        <w:t xml:space="preserve"> </w:t>
      </w:r>
      <w:r>
        <w:rPr>
          <w:rFonts w:hint="eastAsia"/>
        </w:rPr>
        <w:t>доведения</w:t>
      </w:r>
      <w:r>
        <w:t xml:space="preserve"> </w:t>
      </w:r>
      <w:r>
        <w:rPr>
          <w:rFonts w:hint="eastAsia"/>
        </w:rPr>
        <w:t>до</w:t>
      </w:r>
      <w:r>
        <w:t xml:space="preserve"> </w:t>
      </w:r>
      <w:r>
        <w:rPr>
          <w:rFonts w:hint="eastAsia"/>
        </w:rPr>
        <w:t>самоубийства</w:t>
      </w:r>
    </w:p>
    <w:p w14:paraId="4A07F7E4" w14:textId="77777777" w:rsidR="00E75DEA" w:rsidRDefault="00E75DEA" w:rsidP="00E75DEA"/>
    <w:p w14:paraId="2EBDB52E" w14:textId="77777777" w:rsidR="00E75DEA" w:rsidRDefault="00E75DEA" w:rsidP="00E75DEA">
      <w:r>
        <w:t xml:space="preserve">2.2 </w:t>
      </w:r>
      <w:r>
        <w:rPr>
          <w:rFonts w:hint="eastAsia"/>
        </w:rPr>
        <w:t>Проблемные</w:t>
      </w:r>
      <w:r>
        <w:t xml:space="preserve"> </w:t>
      </w:r>
      <w:r>
        <w:rPr>
          <w:rFonts w:hint="eastAsia"/>
        </w:rPr>
        <w:t>вопросы</w:t>
      </w:r>
      <w:r>
        <w:t xml:space="preserve"> </w:t>
      </w:r>
      <w:r>
        <w:rPr>
          <w:rFonts w:hint="eastAsia"/>
        </w:rPr>
        <w:t>конструирования</w:t>
      </w:r>
      <w:r>
        <w:t xml:space="preserve"> </w:t>
      </w:r>
      <w:r>
        <w:rPr>
          <w:rFonts w:hint="eastAsia"/>
        </w:rPr>
        <w:t>субъективных</w:t>
      </w:r>
      <w:r>
        <w:t xml:space="preserve"> </w:t>
      </w:r>
      <w:r>
        <w:rPr>
          <w:rFonts w:hint="eastAsia"/>
        </w:rPr>
        <w:t>признаков</w:t>
      </w:r>
      <w:r>
        <w:t xml:space="preserve"> </w:t>
      </w:r>
      <w:r>
        <w:rPr>
          <w:rFonts w:hint="eastAsia"/>
        </w:rPr>
        <w:t>основного</w:t>
      </w:r>
      <w:r>
        <w:t xml:space="preserve"> </w:t>
      </w:r>
      <w:r>
        <w:rPr>
          <w:rFonts w:hint="eastAsia"/>
        </w:rPr>
        <w:t>состава</w:t>
      </w:r>
      <w:r>
        <w:t xml:space="preserve"> </w:t>
      </w:r>
      <w:r>
        <w:rPr>
          <w:rFonts w:hint="eastAsia"/>
        </w:rPr>
        <w:t>доведения</w:t>
      </w:r>
      <w:r>
        <w:t xml:space="preserve"> </w:t>
      </w:r>
      <w:r>
        <w:rPr>
          <w:rFonts w:hint="eastAsia"/>
        </w:rPr>
        <w:t>до</w:t>
      </w:r>
      <w:r>
        <w:t xml:space="preserve"> </w:t>
      </w:r>
      <w:r>
        <w:rPr>
          <w:rFonts w:hint="eastAsia"/>
        </w:rPr>
        <w:t>самоубийства</w:t>
      </w:r>
    </w:p>
    <w:p w14:paraId="3EDC66E6" w14:textId="77777777" w:rsidR="00E75DEA" w:rsidRDefault="00E75DEA" w:rsidP="00E75DEA"/>
    <w:p w14:paraId="28646072" w14:textId="77777777" w:rsidR="00E75DEA" w:rsidRDefault="00E75DEA" w:rsidP="00E75DEA">
      <w:r>
        <w:t xml:space="preserve">2.3 </w:t>
      </w:r>
      <w:r>
        <w:rPr>
          <w:rFonts w:hint="eastAsia"/>
        </w:rPr>
        <w:t>Сравнение</w:t>
      </w:r>
      <w:r>
        <w:t xml:space="preserve"> </w:t>
      </w:r>
      <w:r>
        <w:rPr>
          <w:rFonts w:hint="eastAsia"/>
        </w:rPr>
        <w:t>доведения</w:t>
      </w:r>
      <w:r>
        <w:t xml:space="preserve"> </w:t>
      </w:r>
      <w:r>
        <w:rPr>
          <w:rFonts w:hint="eastAsia"/>
        </w:rPr>
        <w:t>до</w:t>
      </w:r>
      <w:r>
        <w:t xml:space="preserve"> </w:t>
      </w:r>
      <w:r>
        <w:rPr>
          <w:rFonts w:hint="eastAsia"/>
        </w:rPr>
        <w:t>самоубийства</w:t>
      </w:r>
      <w:r>
        <w:t xml:space="preserve"> </w:t>
      </w:r>
      <w:r>
        <w:rPr>
          <w:rFonts w:hint="eastAsia"/>
        </w:rPr>
        <w:t>со</w:t>
      </w:r>
      <w:r>
        <w:t xml:space="preserve"> </w:t>
      </w:r>
      <w:r>
        <w:rPr>
          <w:rFonts w:hint="eastAsia"/>
        </w:rPr>
        <w:t>склонением</w:t>
      </w:r>
      <w:r>
        <w:t xml:space="preserve"> </w:t>
      </w:r>
      <w:r>
        <w:rPr>
          <w:rFonts w:hint="eastAsia"/>
        </w:rPr>
        <w:t>к</w:t>
      </w:r>
      <w:r>
        <w:t xml:space="preserve"> </w:t>
      </w:r>
      <w:r>
        <w:rPr>
          <w:rFonts w:hint="eastAsia"/>
        </w:rPr>
        <w:t>совершению</w:t>
      </w:r>
    </w:p>
    <w:p w14:paraId="2DD4B58E" w14:textId="77777777" w:rsidR="00E75DEA" w:rsidRDefault="00E75DEA" w:rsidP="00E75DEA"/>
    <w:p w14:paraId="5445CEA5" w14:textId="77777777" w:rsidR="00E75DEA" w:rsidRDefault="00E75DEA" w:rsidP="00E75DEA">
      <w:r>
        <w:rPr>
          <w:rFonts w:hint="eastAsia"/>
        </w:rPr>
        <w:lastRenderedPageBreak/>
        <w:t>самоубийства</w:t>
      </w:r>
      <w:r>
        <w:t xml:space="preserve"> </w:t>
      </w:r>
      <w:r>
        <w:rPr>
          <w:rFonts w:hint="eastAsia"/>
        </w:rPr>
        <w:t>и</w:t>
      </w:r>
      <w:r>
        <w:t xml:space="preserve"> </w:t>
      </w:r>
      <w:r>
        <w:rPr>
          <w:rFonts w:hint="eastAsia"/>
        </w:rPr>
        <w:t>содействием</w:t>
      </w:r>
      <w:r>
        <w:t xml:space="preserve"> </w:t>
      </w:r>
      <w:r>
        <w:rPr>
          <w:rFonts w:hint="eastAsia"/>
        </w:rPr>
        <w:t>совершению</w:t>
      </w:r>
      <w:r>
        <w:t xml:space="preserve"> </w:t>
      </w:r>
      <w:r>
        <w:rPr>
          <w:rFonts w:hint="eastAsia"/>
        </w:rPr>
        <w:t>самоубийства</w:t>
      </w:r>
    </w:p>
    <w:p w14:paraId="1515636A" w14:textId="77777777" w:rsidR="00E75DEA" w:rsidRDefault="00E75DEA" w:rsidP="00E75DEA"/>
    <w:p w14:paraId="70939A51" w14:textId="77777777" w:rsidR="00E75DEA" w:rsidRDefault="00E75DEA" w:rsidP="00E75DEA">
      <w:r>
        <w:rPr>
          <w:rFonts w:hint="eastAsia"/>
        </w:rPr>
        <w:t>Глава</w:t>
      </w:r>
      <w:r>
        <w:t xml:space="preserve"> 3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квалифицированных</w:t>
      </w:r>
      <w:r>
        <w:t xml:space="preserve"> </w:t>
      </w:r>
      <w:r>
        <w:rPr>
          <w:rFonts w:hint="eastAsia"/>
        </w:rPr>
        <w:t>составов</w:t>
      </w:r>
      <w:r>
        <w:t xml:space="preserve"> </w:t>
      </w:r>
      <w:r>
        <w:rPr>
          <w:rFonts w:hint="eastAsia"/>
        </w:rPr>
        <w:t>доведения</w:t>
      </w:r>
      <w:r>
        <w:t xml:space="preserve"> </w:t>
      </w:r>
      <w:r>
        <w:rPr>
          <w:rFonts w:hint="eastAsia"/>
        </w:rPr>
        <w:t>до</w:t>
      </w:r>
      <w:r>
        <w:t xml:space="preserve"> </w:t>
      </w:r>
      <w:r>
        <w:rPr>
          <w:rFonts w:hint="eastAsia"/>
        </w:rPr>
        <w:t>самоубийства</w:t>
      </w:r>
    </w:p>
    <w:p w14:paraId="69941A32" w14:textId="77777777" w:rsidR="00E75DEA" w:rsidRDefault="00E75DEA" w:rsidP="00E75DEA"/>
    <w:p w14:paraId="71BDEB45" w14:textId="77777777" w:rsidR="00E75DEA" w:rsidRDefault="00E75DEA" w:rsidP="00E75DEA">
      <w:r>
        <w:t xml:space="preserve">3.1 </w:t>
      </w:r>
      <w:r>
        <w:rPr>
          <w:rFonts w:hint="eastAsia"/>
        </w:rPr>
        <w:t>Квалифицирующие</w:t>
      </w:r>
      <w:r>
        <w:t xml:space="preserve"> </w:t>
      </w:r>
      <w:r>
        <w:rPr>
          <w:rFonts w:hint="eastAsia"/>
        </w:rPr>
        <w:t>признаки</w:t>
      </w:r>
      <w:r>
        <w:t xml:space="preserve"> </w:t>
      </w:r>
      <w:r>
        <w:rPr>
          <w:rFonts w:hint="eastAsia"/>
        </w:rPr>
        <w:t>доведения</w:t>
      </w:r>
      <w:r>
        <w:t xml:space="preserve"> </w:t>
      </w:r>
      <w:r>
        <w:rPr>
          <w:rFonts w:hint="eastAsia"/>
        </w:rPr>
        <w:t>до</w:t>
      </w:r>
      <w:r>
        <w:t xml:space="preserve"> </w:t>
      </w:r>
      <w:r>
        <w:rPr>
          <w:rFonts w:hint="eastAsia"/>
        </w:rPr>
        <w:t>самоубийства</w:t>
      </w:r>
    </w:p>
    <w:p w14:paraId="1DF7A09E" w14:textId="77777777" w:rsidR="00E75DEA" w:rsidRDefault="00E75DEA" w:rsidP="00E75DEA"/>
    <w:p w14:paraId="3FD98C43" w14:textId="77777777" w:rsidR="00E75DEA" w:rsidRDefault="00E75DEA" w:rsidP="00E75DEA">
      <w:r>
        <w:t xml:space="preserve">3.2 </w:t>
      </w:r>
      <w:r>
        <w:rPr>
          <w:rFonts w:hint="eastAsia"/>
        </w:rPr>
        <w:t>Особенности</w:t>
      </w:r>
      <w:r>
        <w:t xml:space="preserve"> </w:t>
      </w:r>
      <w:r>
        <w:rPr>
          <w:rFonts w:hint="eastAsia"/>
        </w:rPr>
        <w:t>уголовно</w:t>
      </w:r>
      <w:r>
        <w:t>-</w:t>
      </w:r>
      <w:r>
        <w:rPr>
          <w:rFonts w:hint="eastAsia"/>
        </w:rPr>
        <w:t>правовой</w:t>
      </w:r>
      <w:r>
        <w:t xml:space="preserve"> </w:t>
      </w:r>
      <w:r>
        <w:rPr>
          <w:rFonts w:hint="eastAsia"/>
        </w:rPr>
        <w:t>характеристики</w:t>
      </w:r>
      <w:r>
        <w:t xml:space="preserve"> </w:t>
      </w:r>
      <w:r>
        <w:rPr>
          <w:rFonts w:hint="eastAsia"/>
        </w:rPr>
        <w:t>доведения</w:t>
      </w:r>
      <w:r>
        <w:t xml:space="preserve"> </w:t>
      </w:r>
      <w:r>
        <w:rPr>
          <w:rFonts w:hint="eastAsia"/>
        </w:rPr>
        <w:t>до</w:t>
      </w:r>
      <w:r>
        <w:t xml:space="preserve"> </w:t>
      </w:r>
      <w:r>
        <w:rPr>
          <w:rFonts w:hint="eastAsia"/>
        </w:rPr>
        <w:t>самоубийства</w:t>
      </w:r>
      <w:r>
        <w:t xml:space="preserve"> </w:t>
      </w:r>
      <w:r>
        <w:rPr>
          <w:rFonts w:hint="eastAsia"/>
        </w:rPr>
        <w:t>лиц</w:t>
      </w:r>
      <w:r>
        <w:t xml:space="preserve">, </w:t>
      </w:r>
      <w:r>
        <w:rPr>
          <w:rFonts w:hint="eastAsia"/>
        </w:rPr>
        <w:t>заведомо</w:t>
      </w:r>
      <w:r>
        <w:t xml:space="preserve"> </w:t>
      </w:r>
      <w:r>
        <w:rPr>
          <w:rFonts w:hint="eastAsia"/>
        </w:rPr>
        <w:t>для</w:t>
      </w:r>
      <w:r>
        <w:t xml:space="preserve"> </w:t>
      </w:r>
      <w:r>
        <w:rPr>
          <w:rFonts w:hint="eastAsia"/>
        </w:rPr>
        <w:t>виновного</w:t>
      </w:r>
      <w:r>
        <w:t xml:space="preserve"> </w:t>
      </w:r>
      <w:r>
        <w:rPr>
          <w:rFonts w:hint="eastAsia"/>
        </w:rPr>
        <w:t>находящихся</w:t>
      </w:r>
      <w:r>
        <w:t xml:space="preserve"> </w:t>
      </w:r>
      <w:r>
        <w:rPr>
          <w:rFonts w:hint="eastAsia"/>
        </w:rPr>
        <w:t>в</w:t>
      </w:r>
      <w:r>
        <w:t xml:space="preserve"> </w:t>
      </w:r>
      <w:r>
        <w:rPr>
          <w:rFonts w:hint="eastAsia"/>
        </w:rPr>
        <w:t>беспомощном</w:t>
      </w:r>
    </w:p>
    <w:p w14:paraId="17E6CF64" w14:textId="77777777" w:rsidR="00E75DEA" w:rsidRDefault="00E75DEA" w:rsidP="00E75DEA"/>
    <w:p w14:paraId="0CAEFC22" w14:textId="77777777" w:rsidR="00E75DEA" w:rsidRDefault="00E75DEA" w:rsidP="00E75DEA">
      <w:r>
        <w:rPr>
          <w:rFonts w:hint="eastAsia"/>
        </w:rPr>
        <w:t>состоянии</w:t>
      </w:r>
      <w:r>
        <w:t xml:space="preserve">, </w:t>
      </w:r>
      <w:r>
        <w:rPr>
          <w:rFonts w:hint="eastAsia"/>
        </w:rPr>
        <w:t>и</w:t>
      </w:r>
      <w:r>
        <w:t xml:space="preserve"> </w:t>
      </w:r>
      <w:r>
        <w:rPr>
          <w:rFonts w:hint="eastAsia"/>
        </w:rPr>
        <w:t>несовершеннолетних</w:t>
      </w:r>
    </w:p>
    <w:p w14:paraId="300B5ECC" w14:textId="77777777" w:rsidR="00E75DEA" w:rsidRDefault="00E75DEA" w:rsidP="00E75DEA"/>
    <w:p w14:paraId="3F4085A9" w14:textId="77777777" w:rsidR="00E75DEA" w:rsidRDefault="00E75DEA" w:rsidP="00E75DEA">
      <w:r>
        <w:rPr>
          <w:rFonts w:hint="eastAsia"/>
        </w:rPr>
        <w:t>Заключение</w:t>
      </w:r>
    </w:p>
    <w:p w14:paraId="29547E29" w14:textId="77777777" w:rsidR="00E75DEA" w:rsidRDefault="00E75DEA" w:rsidP="00E75DEA"/>
    <w:p w14:paraId="2978B59A" w14:textId="77777777" w:rsidR="00E75DEA" w:rsidRDefault="00E75DEA" w:rsidP="00E75DEA">
      <w:r>
        <w:rPr>
          <w:rFonts w:hint="eastAsia"/>
        </w:rPr>
        <w:t>Список</w:t>
      </w:r>
      <w:r>
        <w:t xml:space="preserve"> </w:t>
      </w:r>
      <w:r>
        <w:rPr>
          <w:rFonts w:hint="eastAsia"/>
        </w:rPr>
        <w:t>литературы</w:t>
      </w:r>
    </w:p>
    <w:p w14:paraId="16DB8C18" w14:textId="77777777" w:rsidR="00E75DEA" w:rsidRDefault="00E75DEA" w:rsidP="00E75DEA"/>
    <w:p w14:paraId="13FBCE8F" w14:textId="7F9A4291" w:rsidR="00E75DEA" w:rsidRPr="00E75DEA" w:rsidRDefault="00E75DEA" w:rsidP="00E75DEA">
      <w:r>
        <w:rPr>
          <w:rFonts w:hint="eastAsia"/>
        </w:rPr>
        <w:t>Приложение</w:t>
      </w:r>
      <w:r>
        <w:t xml:space="preserve"> </w:t>
      </w:r>
      <w:r>
        <w:rPr>
          <w:rFonts w:hint="eastAsia"/>
        </w:rPr>
        <w:t>А</w:t>
      </w:r>
      <w:r>
        <w:t xml:space="preserve">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статью</w:t>
      </w:r>
      <w:r>
        <w:t xml:space="preserve"> 110 </w:t>
      </w:r>
      <w:r>
        <w:rPr>
          <w:rFonts w:hint="eastAsia"/>
        </w:rPr>
        <w:t>Уголовного</w:t>
      </w:r>
      <w:r>
        <w:t xml:space="preserve"> </w:t>
      </w:r>
      <w:r>
        <w:rPr>
          <w:rFonts w:hint="eastAsia"/>
        </w:rPr>
        <w:t>кодекса</w:t>
      </w:r>
      <w:r>
        <w:t xml:space="preserve"> </w:t>
      </w:r>
      <w:r>
        <w:rPr>
          <w:rFonts w:hint="eastAsia"/>
        </w:rPr>
        <w:t>Российской</w:t>
      </w:r>
      <w:r>
        <w:t xml:space="preserve"> </w:t>
      </w:r>
      <w:r>
        <w:rPr>
          <w:rFonts w:hint="eastAsia"/>
        </w:rPr>
        <w:t>Федерации</w:t>
      </w:r>
      <w:r>
        <w:rPr>
          <w:rFonts w:hint="eastAsia"/>
        </w:rPr>
        <w:t>»</w:t>
      </w:r>
    </w:p>
    <w:sectPr w:rsidR="00E75DEA" w:rsidRPr="00E75DEA" w:rsidSect="00CE6E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6B34" w14:textId="77777777" w:rsidR="00CE6E45" w:rsidRDefault="00CE6E45">
      <w:pPr>
        <w:spacing w:after="0" w:line="240" w:lineRule="auto"/>
      </w:pPr>
      <w:r>
        <w:separator/>
      </w:r>
    </w:p>
  </w:endnote>
  <w:endnote w:type="continuationSeparator" w:id="0">
    <w:p w14:paraId="53062F53" w14:textId="77777777" w:rsidR="00CE6E45" w:rsidRDefault="00CE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3A99" w14:textId="77777777" w:rsidR="00CE6E45" w:rsidRDefault="00CE6E45"/>
    <w:p w14:paraId="271403C2" w14:textId="77777777" w:rsidR="00CE6E45" w:rsidRDefault="00CE6E45"/>
    <w:p w14:paraId="45E0ECD6" w14:textId="77777777" w:rsidR="00CE6E45" w:rsidRDefault="00CE6E45"/>
    <w:p w14:paraId="60EAB2E5" w14:textId="77777777" w:rsidR="00CE6E45" w:rsidRDefault="00CE6E45"/>
    <w:p w14:paraId="26DDDD46" w14:textId="77777777" w:rsidR="00CE6E45" w:rsidRDefault="00CE6E45"/>
    <w:p w14:paraId="287E975B" w14:textId="77777777" w:rsidR="00CE6E45" w:rsidRDefault="00CE6E45"/>
    <w:p w14:paraId="1B813821" w14:textId="77777777" w:rsidR="00CE6E45" w:rsidRDefault="00CE6E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681CB" wp14:editId="6DCE26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734B" w14:textId="77777777" w:rsidR="00CE6E45" w:rsidRDefault="00CE6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681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B5734B" w14:textId="77777777" w:rsidR="00CE6E45" w:rsidRDefault="00CE6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31B10" w14:textId="77777777" w:rsidR="00CE6E45" w:rsidRDefault="00CE6E45"/>
    <w:p w14:paraId="5A41FCD1" w14:textId="77777777" w:rsidR="00CE6E45" w:rsidRDefault="00CE6E45"/>
    <w:p w14:paraId="308CCD1F" w14:textId="77777777" w:rsidR="00CE6E45" w:rsidRDefault="00CE6E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71F84" wp14:editId="5E70D4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2822" w14:textId="77777777" w:rsidR="00CE6E45" w:rsidRDefault="00CE6E45"/>
                          <w:p w14:paraId="140684FC" w14:textId="77777777" w:rsidR="00CE6E45" w:rsidRDefault="00CE6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71F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6E2822" w14:textId="77777777" w:rsidR="00CE6E45" w:rsidRDefault="00CE6E45"/>
                    <w:p w14:paraId="140684FC" w14:textId="77777777" w:rsidR="00CE6E45" w:rsidRDefault="00CE6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5E705" w14:textId="77777777" w:rsidR="00CE6E45" w:rsidRDefault="00CE6E45"/>
    <w:p w14:paraId="0B9C6C9B" w14:textId="77777777" w:rsidR="00CE6E45" w:rsidRDefault="00CE6E45">
      <w:pPr>
        <w:rPr>
          <w:sz w:val="2"/>
          <w:szCs w:val="2"/>
        </w:rPr>
      </w:pPr>
    </w:p>
    <w:p w14:paraId="0AFF3C38" w14:textId="77777777" w:rsidR="00CE6E45" w:rsidRDefault="00CE6E45"/>
    <w:p w14:paraId="7CB5F5E0" w14:textId="77777777" w:rsidR="00CE6E45" w:rsidRDefault="00CE6E45">
      <w:pPr>
        <w:spacing w:after="0" w:line="240" w:lineRule="auto"/>
      </w:pPr>
    </w:p>
  </w:footnote>
  <w:footnote w:type="continuationSeparator" w:id="0">
    <w:p w14:paraId="2D875E71" w14:textId="77777777" w:rsidR="00CE6E45" w:rsidRDefault="00CE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45"/>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56627</TotalTime>
  <Pages>2</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1251</cp:revision>
  <cp:lastPrinted>2009-02-06T05:36:00Z</cp:lastPrinted>
  <dcterms:created xsi:type="dcterms:W3CDTF">2024-01-07T13:43:00Z</dcterms:created>
  <dcterms:modified xsi:type="dcterms:W3CDTF">2024-04-03T18:33:00Z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