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F960"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Сухецкий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Александр</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Петрович</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Разработка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динамической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модели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электродвигателей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системах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 xml:space="preserve"> : </w:t>
      </w:r>
      <w:r w:rsidRPr="00597633">
        <w:rPr>
          <w:rFonts w:ascii="Helvetica" w:hAnsi="Helvetica" w:cs="Helvetica" w:hint="eastAsia"/>
          <w:b/>
          <w:bCs/>
          <w:color w:val="222222"/>
          <w:sz w:val="21"/>
          <w:szCs w:val="21"/>
        </w:rPr>
        <w:t>диссертация</w:t>
      </w:r>
      <w:r w:rsidRPr="00597633">
        <w:rPr>
          <w:rFonts w:ascii="Helvetica" w:hAnsi="Helvetica" w:cs="Helvetica"/>
          <w:b/>
          <w:bCs/>
          <w:color w:val="222222"/>
          <w:sz w:val="21"/>
          <w:szCs w:val="21"/>
        </w:rPr>
        <w:t xml:space="preserve"> ... </w:t>
      </w:r>
      <w:r w:rsidRPr="00597633">
        <w:rPr>
          <w:rFonts w:ascii="Helvetica" w:hAnsi="Helvetica" w:cs="Helvetica" w:hint="eastAsia"/>
          <w:b/>
          <w:bCs/>
          <w:color w:val="222222"/>
          <w:sz w:val="21"/>
          <w:szCs w:val="21"/>
        </w:rPr>
        <w:t>кандидата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технических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наук</w:t>
      </w:r>
      <w:r w:rsidRPr="00597633">
        <w:rPr>
          <w:rFonts w:ascii="Helvetica" w:hAnsi="Helvetica" w:cs="Helvetica"/>
          <w:b/>
          <w:bCs/>
          <w:color w:val="222222"/>
          <w:sz w:val="21"/>
          <w:szCs w:val="21"/>
        </w:rPr>
        <w:t xml:space="preserve"> : 05.13.01 / </w:t>
      </w:r>
      <w:r w:rsidRPr="00597633">
        <w:rPr>
          <w:rFonts w:ascii="Helvetica" w:hAnsi="Helvetica" w:cs="Helvetica" w:hint="eastAsia"/>
          <w:b/>
          <w:bCs/>
          <w:color w:val="222222"/>
          <w:sz w:val="21"/>
          <w:szCs w:val="21"/>
        </w:rPr>
        <w:t>Сухецкий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Александр</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Петрович</w:t>
      </w:r>
      <w:r w:rsidRPr="00597633">
        <w:rPr>
          <w:rFonts w:ascii="Helvetica" w:hAnsi="Helvetica" w:cs="Helvetica"/>
          <w:b/>
          <w:bCs/>
          <w:color w:val="222222"/>
          <w:sz w:val="21"/>
          <w:szCs w:val="21"/>
        </w:rPr>
        <w:t>; [</w:t>
      </w:r>
      <w:r w:rsidRPr="00597633">
        <w:rPr>
          <w:rFonts w:ascii="Helvetica" w:hAnsi="Helvetica" w:cs="Helvetica" w:hint="eastAsia"/>
          <w:b/>
          <w:bCs/>
          <w:color w:val="222222"/>
          <w:sz w:val="21"/>
          <w:szCs w:val="21"/>
        </w:rPr>
        <w:t>Место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защиты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Нац</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исслед</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ун</w:t>
      </w:r>
      <w:r w:rsidRPr="00597633">
        <w:rPr>
          <w:rFonts w:ascii="Helvetica" w:hAnsi="Helvetica" w:cs="Helvetica"/>
          <w:b/>
          <w:bCs/>
          <w:color w:val="222222"/>
          <w:sz w:val="21"/>
          <w:szCs w:val="21"/>
        </w:rPr>
        <w:t>-</w:t>
      </w:r>
      <w:r w:rsidRPr="00597633">
        <w:rPr>
          <w:rFonts w:ascii="Helvetica" w:hAnsi="Helvetica" w:cs="Helvetica" w:hint="eastAsia"/>
          <w:b/>
          <w:bCs/>
          <w:color w:val="222222"/>
          <w:sz w:val="21"/>
          <w:szCs w:val="21"/>
        </w:rPr>
        <w:t>т</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МЭИ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Москва</w:t>
      </w:r>
      <w:r w:rsidRPr="00597633">
        <w:rPr>
          <w:rFonts w:ascii="Helvetica" w:hAnsi="Helvetica" w:cs="Helvetica"/>
          <w:b/>
          <w:bCs/>
          <w:color w:val="222222"/>
          <w:sz w:val="21"/>
          <w:szCs w:val="21"/>
        </w:rPr>
        <w:t xml:space="preserve">, 2013.- 121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ил</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РГБ</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ОД</w:t>
      </w:r>
      <w:r w:rsidRPr="00597633">
        <w:rPr>
          <w:rFonts w:ascii="Helvetica" w:hAnsi="Helvetica" w:cs="Helvetica"/>
          <w:b/>
          <w:bCs/>
          <w:color w:val="222222"/>
          <w:sz w:val="21"/>
          <w:szCs w:val="21"/>
        </w:rPr>
        <w:t>, 61 14-5/376</w:t>
      </w:r>
    </w:p>
    <w:p w14:paraId="3A36C772" w14:textId="77777777" w:rsidR="00597633" w:rsidRPr="00597633" w:rsidRDefault="00597633" w:rsidP="00597633">
      <w:pPr>
        <w:rPr>
          <w:rFonts w:ascii="Helvetica" w:hAnsi="Helvetica" w:cs="Helvetica"/>
          <w:b/>
          <w:bCs/>
          <w:color w:val="222222"/>
          <w:sz w:val="21"/>
          <w:szCs w:val="21"/>
        </w:rPr>
      </w:pPr>
    </w:p>
    <w:p w14:paraId="628E3CA6" w14:textId="77777777" w:rsidR="00597633" w:rsidRPr="00597633" w:rsidRDefault="00597633" w:rsidP="00597633">
      <w:pPr>
        <w:rPr>
          <w:rFonts w:ascii="Helvetica" w:hAnsi="Helvetica" w:cs="Helvetica"/>
          <w:b/>
          <w:bCs/>
          <w:color w:val="222222"/>
          <w:sz w:val="21"/>
          <w:szCs w:val="21"/>
        </w:rPr>
      </w:pPr>
    </w:p>
    <w:p w14:paraId="05B99D27"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Федеральное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государственное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образовательное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учреждение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высшего</w:t>
      </w:r>
    </w:p>
    <w:p w14:paraId="3CCE8369"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профессионального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образования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w:t>
      </w:r>
      <w:r w:rsidRPr="00597633">
        <w:rPr>
          <w:rFonts w:ascii="Helvetica" w:hAnsi="Helvetica" w:cs="Helvetica" w:hint="eastAsia"/>
          <w:b/>
          <w:bCs/>
          <w:color w:val="222222"/>
          <w:sz w:val="21"/>
          <w:szCs w:val="21"/>
        </w:rPr>
        <w:t>Национальный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исследовательский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университет</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w:t>
      </w:r>
      <w:r w:rsidRPr="00597633">
        <w:rPr>
          <w:rFonts w:ascii="Helvetica" w:hAnsi="Helvetica" w:cs="Helvetica" w:hint="eastAsia"/>
          <w:b/>
          <w:bCs/>
          <w:color w:val="222222"/>
          <w:sz w:val="21"/>
          <w:szCs w:val="21"/>
        </w:rPr>
        <w:t>МЭИ</w:t>
      </w:r>
      <w:r w:rsidRPr="00597633">
        <w:rPr>
          <w:rFonts w:ascii="Helvetica" w:hAnsi="Helvetica" w:cs="Helvetica" w:hint="eastAsia"/>
          <w:b/>
          <w:bCs/>
          <w:color w:val="222222"/>
          <w:sz w:val="21"/>
          <w:szCs w:val="21"/>
        </w:rPr>
        <w:t>»</w:t>
      </w:r>
    </w:p>
    <w:p w14:paraId="59942D5B"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СУХЕЦКИЙ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Александр</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Петрович</w:t>
      </w:r>
    </w:p>
    <w:p w14:paraId="249CF093"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04201365629</w:t>
      </w:r>
    </w:p>
    <w:p w14:paraId="33C5FC30"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правах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рукописи</w:t>
      </w:r>
    </w:p>
    <w:p w14:paraId="4D688D89"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 xml:space="preserve"> </w:t>
      </w:r>
    </w:p>
    <w:p w14:paraId="3F0AA147"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РАЗРАБОТКА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ДИНАМИЧЕСКОЙ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МОДЕЛИ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p>
    <w:p w14:paraId="15D9F8D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ЭЛЕКТРОДВИГАТЕЛЕЙ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СИСТЕМАХ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p>
    <w:p w14:paraId="662BEDA0"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p>
    <w:p w14:paraId="3E4802B2"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Специальность</w:t>
      </w:r>
      <w:r w:rsidRPr="00597633">
        <w:rPr>
          <w:rFonts w:ascii="Helvetica" w:hAnsi="Helvetica" w:cs="Helvetica"/>
          <w:b/>
          <w:bCs/>
          <w:color w:val="222222"/>
          <w:sz w:val="21"/>
          <w:szCs w:val="21"/>
        </w:rPr>
        <w:t xml:space="preserve">: 05.13.01 - </w:t>
      </w:r>
      <w:r w:rsidRPr="00597633">
        <w:rPr>
          <w:rFonts w:ascii="Helvetica" w:hAnsi="Helvetica" w:cs="Helvetica" w:hint="eastAsia"/>
          <w:b/>
          <w:bCs/>
          <w:color w:val="222222"/>
          <w:sz w:val="21"/>
          <w:szCs w:val="21"/>
        </w:rPr>
        <w:t>Системный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анализ</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управление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обработка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информации</w:t>
      </w:r>
      <w:r w:rsidRPr="00597633">
        <w:rPr>
          <w:rFonts w:ascii="Helvetica" w:hAnsi="Helvetica" w:cs="Helvetica"/>
          <w:b/>
          <w:bCs/>
          <w:color w:val="222222"/>
          <w:sz w:val="21"/>
          <w:szCs w:val="21"/>
        </w:rPr>
        <w:t>.</w:t>
      </w:r>
    </w:p>
    <w:p w14:paraId="6B9C2BE5"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Диссертация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соискание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ученой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степени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кандидата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технических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наук</w:t>
      </w:r>
    </w:p>
    <w:p w14:paraId="614CEA19"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Научный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руководитель</w:t>
      </w:r>
      <w:r w:rsidRPr="00597633">
        <w:rPr>
          <w:rFonts w:ascii="Helvetica" w:hAnsi="Helvetica" w:cs="Helvetica"/>
          <w:b/>
          <w:bCs/>
          <w:color w:val="222222"/>
          <w:sz w:val="21"/>
          <w:szCs w:val="21"/>
        </w:rPr>
        <w:t>:</w:t>
      </w:r>
    </w:p>
    <w:p w14:paraId="5EBDAF4D"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д</w:t>
      </w:r>
      <w:r w:rsidRPr="00597633">
        <w:rPr>
          <w:rFonts w:ascii="Helvetica" w:hAnsi="Helvetica" w:cs="Helvetica"/>
          <w:b/>
          <w:bCs/>
          <w:color w:val="222222"/>
          <w:sz w:val="21"/>
          <w:szCs w:val="21"/>
        </w:rPr>
        <w:t>.</w:t>
      </w:r>
      <w:r w:rsidRPr="00597633">
        <w:rPr>
          <w:rFonts w:ascii="Helvetica" w:hAnsi="Helvetica" w:cs="Helvetica" w:hint="eastAsia"/>
          <w:b/>
          <w:bCs/>
          <w:color w:val="222222"/>
          <w:sz w:val="21"/>
          <w:szCs w:val="21"/>
        </w:rPr>
        <w:t>т</w:t>
      </w:r>
      <w:r w:rsidRPr="00597633">
        <w:rPr>
          <w:rFonts w:ascii="Helvetica" w:hAnsi="Helvetica" w:cs="Helvetica"/>
          <w:b/>
          <w:bCs/>
          <w:color w:val="222222"/>
          <w:sz w:val="21"/>
          <w:szCs w:val="21"/>
        </w:rPr>
        <w:t>.</w:t>
      </w:r>
      <w:r w:rsidRPr="00597633">
        <w:rPr>
          <w:rFonts w:ascii="Helvetica" w:hAnsi="Helvetica" w:cs="Helvetica" w:hint="eastAsia"/>
          <w:b/>
          <w:bCs/>
          <w:color w:val="222222"/>
          <w:sz w:val="21"/>
          <w:szCs w:val="21"/>
        </w:rPr>
        <w:t>н</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профессор</w:t>
      </w:r>
    </w:p>
    <w:p w14:paraId="2DFAFE3B"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КОЛОСОВ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w:t>
      </w:r>
    </w:p>
    <w:p w14:paraId="10F7EE6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Москва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w:t>
      </w:r>
      <w:r w:rsidRPr="00597633">
        <w:rPr>
          <w:rFonts w:ascii="Helvetica" w:hAnsi="Helvetica" w:cs="Helvetica"/>
          <w:b/>
          <w:bCs/>
          <w:color w:val="222222"/>
          <w:sz w:val="21"/>
          <w:szCs w:val="21"/>
        </w:rPr>
        <w:t xml:space="preserve"> 2013 </w:t>
      </w:r>
      <w:r w:rsidRPr="00597633">
        <w:rPr>
          <w:rFonts w:ascii="Helvetica" w:hAnsi="Helvetica" w:cs="Helvetica" w:hint="eastAsia"/>
          <w:b/>
          <w:bCs/>
          <w:color w:val="222222"/>
          <w:sz w:val="21"/>
          <w:szCs w:val="21"/>
        </w:rPr>
        <w:t>г</w:t>
      </w:r>
      <w:r w:rsidRPr="00597633">
        <w:rPr>
          <w:rFonts w:ascii="Helvetica" w:hAnsi="Helvetica" w:cs="Helvetica"/>
          <w:b/>
          <w:bCs/>
          <w:color w:val="222222"/>
          <w:sz w:val="21"/>
          <w:szCs w:val="21"/>
        </w:rPr>
        <w:t>.</w:t>
      </w:r>
    </w:p>
    <w:p w14:paraId="1282D95D"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lastRenderedPageBreak/>
        <w:t xml:space="preserve"> </w:t>
      </w:r>
    </w:p>
    <w:p w14:paraId="40D991BD"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2</w:t>
      </w:r>
    </w:p>
    <w:p w14:paraId="75B8C80A"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СОДЕРЖАНИЕ</w:t>
      </w:r>
    </w:p>
    <w:p w14:paraId="4CDF134E"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ОСОБЕННОСТИ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ОБЩУЮ</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НАГРУЗКУ</w:t>
      </w:r>
      <w:r w:rsidRPr="00597633">
        <w:rPr>
          <w:rFonts w:ascii="Helvetica" w:hAnsi="Helvetica" w:cs="Helvetica"/>
          <w:b/>
          <w:bCs/>
          <w:color w:val="222222"/>
          <w:sz w:val="21"/>
          <w:szCs w:val="21"/>
        </w:rPr>
        <w:t xml:space="preserve"> </w:t>
      </w:r>
      <w:r w:rsidRPr="00597633">
        <w:rPr>
          <w:rFonts w:ascii="Helvetica" w:hAnsi="Helvetica" w:cs="Helvetica"/>
          <w:b/>
          <w:bCs/>
          <w:color w:val="222222"/>
          <w:sz w:val="21"/>
          <w:szCs w:val="21"/>
        </w:rPr>
        <w:tab/>
        <w:t>11</w:t>
      </w:r>
    </w:p>
    <w:p w14:paraId="24F471ED"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Структурное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построение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работающими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общую</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нагрузку</w:t>
      </w:r>
    </w:p>
    <w:p w14:paraId="50C35BBA"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двигателями</w:t>
      </w:r>
      <w:r w:rsidRPr="00597633">
        <w:rPr>
          <w:rFonts w:ascii="Helvetica" w:hAnsi="Helvetica" w:cs="Helvetica"/>
          <w:b/>
          <w:bCs/>
          <w:color w:val="222222"/>
          <w:sz w:val="21"/>
          <w:szCs w:val="21"/>
        </w:rPr>
        <w:tab/>
        <w:t>11</w:t>
      </w:r>
    </w:p>
    <w:p w14:paraId="71A2C51C"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Параллельная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общую</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нагрузку</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следящих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системах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приводах</w:t>
      </w:r>
      <w:r w:rsidRPr="00597633">
        <w:rPr>
          <w:rFonts w:ascii="Helvetica" w:hAnsi="Helvetica" w:cs="Helvetica"/>
          <w:b/>
          <w:bCs/>
          <w:color w:val="222222"/>
          <w:sz w:val="21"/>
          <w:szCs w:val="21"/>
        </w:rPr>
        <w:t>)</w:t>
      </w:r>
    </w:p>
    <w:p w14:paraId="0C70BB83"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13</w:t>
      </w:r>
    </w:p>
    <w:p w14:paraId="5BD6394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Работа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составе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работающих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p>
    <w:p w14:paraId="44602478"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ab/>
        <w:t>18</w:t>
      </w:r>
    </w:p>
    <w:p w14:paraId="3763FAF8"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Параллельная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составе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одной</w:t>
      </w:r>
    </w:p>
    <w:p w14:paraId="119FBABD"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системы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ab/>
        <w:t>27</w:t>
      </w:r>
    </w:p>
    <w:p w14:paraId="37CB9271"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1.5.</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Учет</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нелинейных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свойств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анализе</w:t>
      </w:r>
    </w:p>
    <w:p w14:paraId="17BDD238"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динамики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ab/>
        <w:t>30</w:t>
      </w:r>
    </w:p>
    <w:p w14:paraId="683667A9"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1.6.</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Выводы</w:t>
      </w:r>
      <w:r w:rsidRPr="00597633">
        <w:rPr>
          <w:rFonts w:ascii="Helvetica" w:hAnsi="Helvetica" w:cs="Helvetica"/>
          <w:b/>
          <w:bCs/>
          <w:color w:val="222222"/>
          <w:sz w:val="21"/>
          <w:szCs w:val="21"/>
        </w:rPr>
        <w:tab/>
        <w:t>34</w:t>
      </w:r>
    </w:p>
    <w:p w14:paraId="0A33BCE1"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ПАРАЛЛЕЛЬНАЯ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ДИНАМИЧЕСКИХ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ОБЪЕКТОВ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p>
    <w:p w14:paraId="7DE1A83A"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КАК</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ЕДИНОГО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ОБЪЕКТА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УПРАВЛЕНИЯ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СОСТАВЕ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БОЛЕЕ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ВЫСОКОГО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УРОВНЯ</w:t>
      </w:r>
      <w:r w:rsidRPr="00597633">
        <w:rPr>
          <w:rFonts w:ascii="Helvetica" w:hAnsi="Helvetica" w:cs="Helvetica"/>
          <w:b/>
          <w:bCs/>
          <w:color w:val="222222"/>
          <w:sz w:val="21"/>
          <w:szCs w:val="21"/>
        </w:rPr>
        <w:tab/>
        <w:t>35</w:t>
      </w:r>
    </w:p>
    <w:p w14:paraId="54FFA484"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2.1.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Особенности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математического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описания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динамических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объектов</w:t>
      </w:r>
    </w:p>
    <w:p w14:paraId="6E574812"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окрестности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рабочего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режима</w:t>
      </w:r>
      <w:r w:rsidRPr="00597633">
        <w:rPr>
          <w:rFonts w:ascii="Helvetica" w:hAnsi="Helvetica" w:cs="Helvetica"/>
          <w:b/>
          <w:bCs/>
          <w:color w:val="222222"/>
          <w:sz w:val="21"/>
          <w:szCs w:val="21"/>
        </w:rPr>
        <w:tab/>
        <w:t>35</w:t>
      </w:r>
    </w:p>
    <w:p w14:paraId="2574DEDD"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lastRenderedPageBreak/>
        <w:t>2.2.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Динамика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двух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инерционных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объектов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p>
    <w:p w14:paraId="0F9695BC"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ab/>
        <w:t>36</w:t>
      </w:r>
    </w:p>
    <w:p w14:paraId="1EFB11C9"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2.3.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Динамика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инерционных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объектов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p>
    <w:p w14:paraId="20E6003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ab/>
        <w:t>45</w:t>
      </w:r>
    </w:p>
    <w:p w14:paraId="32A43B84"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2.4.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Устойчивость</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инерционных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объектов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p>
    <w:p w14:paraId="618C0D7E"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неидентичными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параметрами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связанных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жестко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нагрузкой</w:t>
      </w:r>
      <w:r w:rsidRPr="00597633">
        <w:rPr>
          <w:rFonts w:ascii="Helvetica" w:hAnsi="Helvetica" w:cs="Helvetica"/>
          <w:b/>
          <w:bCs/>
          <w:color w:val="222222"/>
          <w:sz w:val="21"/>
          <w:szCs w:val="21"/>
        </w:rPr>
        <w:tab/>
        <w:t>48</w:t>
      </w:r>
    </w:p>
    <w:p w14:paraId="54EE931B"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2.5.</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Выводы</w:t>
      </w:r>
      <w:r w:rsidRPr="00597633">
        <w:rPr>
          <w:rFonts w:ascii="Helvetica" w:hAnsi="Helvetica" w:cs="Helvetica"/>
          <w:b/>
          <w:bCs/>
          <w:color w:val="222222"/>
          <w:sz w:val="21"/>
          <w:szCs w:val="21"/>
        </w:rPr>
        <w:tab/>
        <w:t>51</w:t>
      </w:r>
    </w:p>
    <w:p w14:paraId="5F8E6812"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УЧЕТ</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НЕЛИНЕЙНЫХ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СВОЙСТВ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МЕХАНИЧЕСКИХ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ХАРАКТЕРИСТИК</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РАБОТАЮЩИХ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ДВИГАТЕЛЕЙ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ПРИМЕРЕ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СОСТАВЕ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КС</w:t>
      </w:r>
    </w:p>
    <w:p w14:paraId="753B5EA4"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ab/>
        <w:t>.52</w:t>
      </w:r>
    </w:p>
    <w:p w14:paraId="01AAAD32"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принцип</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действия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разновидности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использование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составе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КС</w:t>
      </w:r>
      <w:r w:rsidRPr="00597633">
        <w:rPr>
          <w:rFonts w:ascii="Helvetica" w:hAnsi="Helvetica" w:cs="Helvetica"/>
          <w:b/>
          <w:bCs/>
          <w:color w:val="222222"/>
          <w:sz w:val="21"/>
          <w:szCs w:val="21"/>
        </w:rPr>
        <w:tab/>
        <w:t>52</w:t>
      </w:r>
    </w:p>
    <w:p w14:paraId="0BC31522"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Разработка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динамической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модели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для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поиска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отработки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оптимальных</w:t>
      </w:r>
    </w:p>
    <w:p w14:paraId="560E7525"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алгоритмов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управления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процессом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перекачки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газа</w:t>
      </w:r>
      <w:r w:rsidRPr="00597633">
        <w:rPr>
          <w:rFonts w:ascii="Helvetica" w:hAnsi="Helvetica" w:cs="Helvetica"/>
          <w:b/>
          <w:bCs/>
          <w:color w:val="222222"/>
          <w:sz w:val="21"/>
          <w:szCs w:val="21"/>
        </w:rPr>
        <w:tab/>
        <w:t>57</w:t>
      </w:r>
    </w:p>
    <w:p w14:paraId="03B0FB54"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3.2.1.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Основные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статические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зависимости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описывающие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работу</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стационарном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режиме</w:t>
      </w:r>
      <w:r w:rsidRPr="00597633">
        <w:rPr>
          <w:rFonts w:ascii="Helvetica" w:hAnsi="Helvetica" w:cs="Helvetica"/>
          <w:b/>
          <w:bCs/>
          <w:color w:val="222222"/>
          <w:sz w:val="21"/>
          <w:szCs w:val="21"/>
        </w:rPr>
        <w:t xml:space="preserve"> 57</w:t>
      </w:r>
    </w:p>
    <w:p w14:paraId="37A6897A"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3.2.2.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Оценка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инерционных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свойств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момент</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подключения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его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к</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нагрузке</w:t>
      </w:r>
      <w:r w:rsidRPr="00597633">
        <w:rPr>
          <w:rFonts w:ascii="Helvetica" w:hAnsi="Helvetica" w:cs="Helvetica"/>
          <w:b/>
          <w:bCs/>
          <w:color w:val="222222"/>
          <w:sz w:val="21"/>
          <w:szCs w:val="21"/>
        </w:rPr>
        <w:t>68</w:t>
      </w:r>
    </w:p>
    <w:p w14:paraId="0AF4DD7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3.2.3.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Основные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принципы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закладываемые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структуру</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динамической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модели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w:t>
      </w:r>
    </w:p>
    <w:p w14:paraId="6EE2123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реализация</w:t>
      </w:r>
      <w:r w:rsidRPr="00597633">
        <w:rPr>
          <w:rFonts w:ascii="Helvetica" w:hAnsi="Helvetica" w:cs="Helvetica"/>
          <w:b/>
          <w:bCs/>
          <w:color w:val="222222"/>
          <w:sz w:val="21"/>
          <w:szCs w:val="21"/>
        </w:rPr>
        <w:tab/>
        <w:t>69</w:t>
      </w:r>
    </w:p>
    <w:p w14:paraId="71E2F52B"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3.2.4.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Тестовые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проверки</w:t>
      </w:r>
      <w:r w:rsidRPr="00597633">
        <w:rPr>
          <w:rFonts w:ascii="Helvetica" w:hAnsi="Helvetica" w:cs="Helvetica"/>
          <w:b/>
          <w:bCs/>
          <w:color w:val="222222"/>
          <w:sz w:val="21"/>
          <w:szCs w:val="21"/>
        </w:rPr>
        <w:tab/>
        <w:t>72</w:t>
      </w:r>
    </w:p>
    <w:p w14:paraId="2AE45D3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Моделирование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двух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неуправляемых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lastRenderedPageBreak/>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на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общую</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трубу</w:t>
      </w:r>
      <w:r w:rsidRPr="00597633">
        <w:rPr>
          <w:rFonts w:ascii="Helvetica" w:hAnsi="Helvetica" w:cs="Helvetica"/>
          <w:b/>
          <w:bCs/>
          <w:color w:val="222222"/>
          <w:sz w:val="21"/>
          <w:szCs w:val="21"/>
        </w:rPr>
        <w:tab/>
        <w:t>73</w:t>
      </w:r>
    </w:p>
    <w:p w14:paraId="15D9FFA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3.4.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Выводы</w:t>
      </w:r>
      <w:r w:rsidRPr="00597633">
        <w:rPr>
          <w:rFonts w:ascii="Helvetica" w:hAnsi="Helvetica" w:cs="Helvetica"/>
          <w:b/>
          <w:bCs/>
          <w:color w:val="222222"/>
          <w:sz w:val="21"/>
          <w:szCs w:val="21"/>
        </w:rPr>
        <w:tab/>
        <w:t>78</w:t>
      </w:r>
    </w:p>
    <w:p w14:paraId="67313AE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ДИНАМИКА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УПРАВЛЯЕМЫХ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ОТДЕЛЬНЫХ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ПОКАЗАТЕЛЕЙ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ПАРАМЕТРОВ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СОСТАВЕ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КЦ</w:t>
      </w:r>
    </w:p>
    <w:p w14:paraId="66AD8137"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80</w:t>
      </w:r>
    </w:p>
    <w:p w14:paraId="2942F7E5"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Традиционная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методика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синтеза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регулятора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для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инерционным</w:t>
      </w:r>
    </w:p>
    <w:p w14:paraId="092CC8AA"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исполнительным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элементом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использовании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ЛАЧХ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разомкнутой</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системы</w:t>
      </w:r>
      <w:r w:rsidRPr="00597633">
        <w:rPr>
          <w:rFonts w:ascii="Helvetica" w:hAnsi="Helvetica" w:cs="Helvetica"/>
          <w:b/>
          <w:bCs/>
          <w:color w:val="222222"/>
          <w:sz w:val="21"/>
          <w:szCs w:val="21"/>
        </w:rPr>
        <w:tab/>
        <w:t>80</w:t>
      </w:r>
    </w:p>
    <w:p w14:paraId="161AC547"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Разработка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методики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синтеза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единого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регулятора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для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системы</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p>
    <w:p w14:paraId="1C0EEC05"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параллельно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работающими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исполнительными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элементами</w:t>
      </w:r>
      <w:r w:rsidRPr="00597633">
        <w:rPr>
          <w:rFonts w:ascii="Helvetica" w:hAnsi="Helvetica" w:cs="Helvetica"/>
          <w:b/>
          <w:bCs/>
          <w:color w:val="222222"/>
          <w:sz w:val="21"/>
          <w:szCs w:val="21"/>
        </w:rPr>
        <w:tab/>
        <w:t>89</w:t>
      </w:r>
    </w:p>
    <w:p w14:paraId="03812A47"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 xml:space="preserve"> </w:t>
      </w:r>
    </w:p>
    <w:p w14:paraId="0D3F8A9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з</w:t>
      </w:r>
    </w:p>
    <w:p w14:paraId="59B4571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4.2.1.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Система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двумя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исполнительными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элементами</w:t>
      </w:r>
      <w:r w:rsidRPr="00597633">
        <w:rPr>
          <w:rFonts w:ascii="Helvetica" w:hAnsi="Helvetica" w:cs="Helvetica"/>
          <w:b/>
          <w:bCs/>
          <w:color w:val="222222"/>
          <w:sz w:val="21"/>
          <w:szCs w:val="21"/>
        </w:rPr>
        <w:tab/>
        <w:t>89</w:t>
      </w:r>
    </w:p>
    <w:p w14:paraId="767DC27A"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4.2.2.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Система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числом</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исполнительных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элементов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более</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двух</w:t>
      </w:r>
      <w:r w:rsidRPr="00597633">
        <w:rPr>
          <w:rFonts w:ascii="Helvetica" w:hAnsi="Helvetica" w:cs="Helvetica"/>
          <w:b/>
          <w:bCs/>
          <w:color w:val="222222"/>
          <w:sz w:val="21"/>
          <w:szCs w:val="21"/>
        </w:rPr>
        <w:tab/>
        <w:t>91</w:t>
      </w:r>
    </w:p>
    <w:p w14:paraId="519ABA34"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Синтез</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цехового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регулятора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параллельно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работающих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для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стабилизации</w:t>
      </w:r>
    </w:p>
    <w:p w14:paraId="37E64EB5"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выходных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параметров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газа</w:t>
      </w:r>
      <w:r w:rsidRPr="00597633">
        <w:rPr>
          <w:rFonts w:ascii="Helvetica" w:hAnsi="Helvetica" w:cs="Helvetica"/>
          <w:b/>
          <w:bCs/>
          <w:color w:val="222222"/>
          <w:sz w:val="21"/>
          <w:szCs w:val="21"/>
        </w:rPr>
        <w:tab/>
        <w:t>94</w:t>
      </w:r>
    </w:p>
    <w:p w14:paraId="19664C39"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4.3.1.</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Оценка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частотных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свойств</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для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разных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выходных</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стабилизируемых</w:t>
      </w:r>
    </w:p>
    <w:p w14:paraId="0486F1B7"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параметров</w:t>
      </w:r>
      <w:r w:rsidRPr="00597633">
        <w:rPr>
          <w:rFonts w:ascii="Helvetica" w:hAnsi="Helvetica" w:cs="Helvetica"/>
          <w:b/>
          <w:bCs/>
          <w:color w:val="222222"/>
          <w:sz w:val="21"/>
          <w:szCs w:val="21"/>
        </w:rPr>
        <w:tab/>
        <w:t>94</w:t>
      </w:r>
    </w:p>
    <w:p w14:paraId="47F3A623"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4.3.2.</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Стабилизация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выходного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давления</w:t>
      </w:r>
      <w:r w:rsidRPr="00597633">
        <w:rPr>
          <w:rFonts w:ascii="Helvetica" w:hAnsi="Helvetica" w:cs="Helvetica"/>
          <w:b/>
          <w:bCs/>
          <w:color w:val="222222"/>
          <w:sz w:val="21"/>
          <w:szCs w:val="21"/>
        </w:rPr>
        <w:tab/>
        <w:t>96</w:t>
      </w:r>
    </w:p>
    <w:p w14:paraId="69397071"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4.3.3.</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Стабилизация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степени</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сжатия</w:t>
      </w:r>
      <w:r w:rsidRPr="00597633">
        <w:rPr>
          <w:rFonts w:ascii="Helvetica" w:hAnsi="Helvetica" w:cs="Helvetica"/>
          <w:b/>
          <w:bCs/>
          <w:color w:val="222222"/>
          <w:sz w:val="21"/>
          <w:szCs w:val="21"/>
        </w:rPr>
        <w:tab/>
        <w:t>99</w:t>
      </w:r>
    </w:p>
    <w:p w14:paraId="5B9B962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t>4.3.4.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Стабилизация</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приведенного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объемного</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расхода</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через</w:t>
      </w:r>
      <w:r w:rsidRPr="00597633">
        <w:rPr>
          <w:rFonts w:ascii="Helvetica" w:hAnsi="Helvetica" w:cs="Helvetica"/>
          <w:b/>
          <w:bCs/>
          <w:color w:val="222222"/>
          <w:sz w:val="21"/>
          <w:szCs w:val="21"/>
        </w:rPr>
        <w:t xml:space="preserve"> </w:t>
      </w:r>
      <w:r w:rsidRPr="00597633">
        <w:rPr>
          <w:rFonts w:ascii="Helvetica" w:hAnsi="Helvetica" w:cs="Helvetica" w:hint="eastAsia"/>
          <w:b/>
          <w:bCs/>
          <w:color w:val="222222"/>
          <w:sz w:val="21"/>
          <w:szCs w:val="21"/>
        </w:rPr>
        <w:t>ЭГПА</w:t>
      </w:r>
      <w:r w:rsidRPr="00597633">
        <w:rPr>
          <w:rFonts w:ascii="Helvetica" w:hAnsi="Helvetica" w:cs="Helvetica"/>
          <w:b/>
          <w:bCs/>
          <w:color w:val="222222"/>
          <w:sz w:val="21"/>
          <w:szCs w:val="21"/>
        </w:rPr>
        <w:tab/>
        <w:t>101</w:t>
      </w:r>
    </w:p>
    <w:p w14:paraId="7ADD81EE"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b/>
          <w:bCs/>
          <w:color w:val="222222"/>
          <w:sz w:val="21"/>
          <w:szCs w:val="21"/>
        </w:rPr>
        <w:lastRenderedPageBreak/>
        <w:t>4.4.</w:t>
      </w:r>
      <w:r w:rsidRPr="00597633">
        <w:rPr>
          <w:rFonts w:ascii="Helvetica" w:hAnsi="Helvetica" w:cs="Helvetica"/>
          <w:b/>
          <w:bCs/>
          <w:color w:val="222222"/>
          <w:sz w:val="21"/>
          <w:szCs w:val="21"/>
        </w:rPr>
        <w:tab/>
      </w:r>
      <w:r w:rsidRPr="00597633">
        <w:rPr>
          <w:rFonts w:ascii="Helvetica" w:hAnsi="Helvetica" w:cs="Helvetica" w:hint="eastAsia"/>
          <w:b/>
          <w:bCs/>
          <w:color w:val="222222"/>
          <w:sz w:val="21"/>
          <w:szCs w:val="21"/>
        </w:rPr>
        <w:t>Выводы</w:t>
      </w:r>
      <w:r w:rsidRPr="00597633">
        <w:rPr>
          <w:rFonts w:ascii="Helvetica" w:hAnsi="Helvetica" w:cs="Helvetica"/>
          <w:b/>
          <w:bCs/>
          <w:color w:val="222222"/>
          <w:sz w:val="21"/>
          <w:szCs w:val="21"/>
        </w:rPr>
        <w:tab/>
        <w:t>105</w:t>
      </w:r>
    </w:p>
    <w:p w14:paraId="1ECE8724"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ЗАКЛЮЧЕНИЕ</w:t>
      </w:r>
      <w:r w:rsidRPr="00597633">
        <w:rPr>
          <w:rFonts w:ascii="Helvetica" w:hAnsi="Helvetica" w:cs="Helvetica"/>
          <w:b/>
          <w:bCs/>
          <w:color w:val="222222"/>
          <w:sz w:val="21"/>
          <w:szCs w:val="21"/>
        </w:rPr>
        <w:tab/>
        <w:t>106</w:t>
      </w:r>
    </w:p>
    <w:p w14:paraId="74233755"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ЛИТЕРАТУРА</w:t>
      </w:r>
      <w:r w:rsidRPr="00597633">
        <w:rPr>
          <w:rFonts w:ascii="Helvetica" w:hAnsi="Helvetica" w:cs="Helvetica"/>
          <w:b/>
          <w:bCs/>
          <w:color w:val="222222"/>
          <w:sz w:val="21"/>
          <w:szCs w:val="21"/>
        </w:rPr>
        <w:tab/>
        <w:t>108</w:t>
      </w:r>
    </w:p>
    <w:p w14:paraId="060EAE1F"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ПРИЛОЖЕНИЕ</w:t>
      </w:r>
      <w:r w:rsidRPr="00597633">
        <w:rPr>
          <w:rFonts w:ascii="Helvetica" w:hAnsi="Helvetica" w:cs="Helvetica"/>
          <w:b/>
          <w:bCs/>
          <w:color w:val="222222"/>
          <w:sz w:val="21"/>
          <w:szCs w:val="21"/>
        </w:rPr>
        <w:t xml:space="preserve"> 1</w:t>
      </w:r>
      <w:r w:rsidRPr="00597633">
        <w:rPr>
          <w:rFonts w:ascii="Helvetica" w:hAnsi="Helvetica" w:cs="Helvetica"/>
          <w:b/>
          <w:bCs/>
          <w:color w:val="222222"/>
          <w:sz w:val="21"/>
          <w:szCs w:val="21"/>
        </w:rPr>
        <w:tab/>
        <w:t>115</w:t>
      </w:r>
    </w:p>
    <w:p w14:paraId="7C3A80A6" w14:textId="77777777" w:rsidR="00597633" w:rsidRPr="00597633" w:rsidRDefault="00597633" w:rsidP="00597633">
      <w:pPr>
        <w:rPr>
          <w:rFonts w:ascii="Helvetica" w:hAnsi="Helvetica" w:cs="Helvetica"/>
          <w:b/>
          <w:bCs/>
          <w:color w:val="222222"/>
          <w:sz w:val="21"/>
          <w:szCs w:val="21"/>
        </w:rPr>
      </w:pPr>
      <w:r w:rsidRPr="00597633">
        <w:rPr>
          <w:rFonts w:ascii="Helvetica" w:hAnsi="Helvetica" w:cs="Helvetica" w:hint="eastAsia"/>
          <w:b/>
          <w:bCs/>
          <w:color w:val="222222"/>
          <w:sz w:val="21"/>
          <w:szCs w:val="21"/>
        </w:rPr>
        <w:t>ПРИЛОЖЕНИЕ</w:t>
      </w:r>
      <w:r w:rsidRPr="00597633">
        <w:rPr>
          <w:rFonts w:ascii="Helvetica" w:hAnsi="Helvetica" w:cs="Helvetica"/>
          <w:b/>
          <w:bCs/>
          <w:color w:val="222222"/>
          <w:sz w:val="21"/>
          <w:szCs w:val="21"/>
        </w:rPr>
        <w:t xml:space="preserve"> 2</w:t>
      </w:r>
      <w:r w:rsidRPr="00597633">
        <w:rPr>
          <w:rFonts w:ascii="Helvetica" w:hAnsi="Helvetica" w:cs="Helvetica"/>
          <w:b/>
          <w:bCs/>
          <w:color w:val="222222"/>
          <w:sz w:val="21"/>
          <w:szCs w:val="21"/>
        </w:rPr>
        <w:tab/>
        <w:t>121</w:t>
      </w:r>
    </w:p>
    <w:p w14:paraId="46821B96" w14:textId="6B6652A5" w:rsidR="00EB2770" w:rsidRDefault="00EB2770" w:rsidP="00597633"/>
    <w:p w14:paraId="4F7D64F9" w14:textId="2BA0CDDD" w:rsidR="00597633" w:rsidRDefault="00597633" w:rsidP="00597633"/>
    <w:p w14:paraId="53066A9B" w14:textId="3834958D" w:rsidR="00597633" w:rsidRDefault="00597633" w:rsidP="00597633"/>
    <w:p w14:paraId="63F9DEC6" w14:textId="77777777" w:rsidR="00597633" w:rsidRDefault="00597633" w:rsidP="00597633">
      <w:r>
        <w:rPr>
          <w:rFonts w:hint="eastAsia"/>
        </w:rPr>
        <w:t>ЗАКЛЮЧЕНИЕ</w:t>
      </w:r>
    </w:p>
    <w:p w14:paraId="03E43D4E" w14:textId="77777777" w:rsidR="00597633" w:rsidRDefault="00597633" w:rsidP="00597633">
      <w:r>
        <w:rPr>
          <w:rFonts w:hint="eastAsia"/>
        </w:rPr>
        <w:t>В</w:t>
      </w:r>
      <w:r>
        <w:t xml:space="preserve"> </w:t>
      </w:r>
      <w:r>
        <w:rPr>
          <w:rFonts w:hint="eastAsia"/>
        </w:rPr>
        <w:t>результате</w:t>
      </w:r>
      <w:r>
        <w:t xml:space="preserve"> </w:t>
      </w:r>
      <w:r>
        <w:rPr>
          <w:rFonts w:hint="eastAsia"/>
        </w:rPr>
        <w:t>проведенных</w:t>
      </w:r>
      <w:r>
        <w:t xml:space="preserve"> </w:t>
      </w:r>
      <w:r>
        <w:rPr>
          <w:rFonts w:hint="eastAsia"/>
        </w:rPr>
        <w:t>исследований</w:t>
      </w:r>
      <w:r>
        <w:t xml:space="preserve"> </w:t>
      </w:r>
      <w:r>
        <w:rPr>
          <w:rFonts w:hint="eastAsia"/>
        </w:rPr>
        <w:t>были</w:t>
      </w:r>
      <w:r>
        <w:t xml:space="preserve"> </w:t>
      </w:r>
      <w:r>
        <w:rPr>
          <w:rFonts w:hint="eastAsia"/>
        </w:rPr>
        <w:t>получены</w:t>
      </w:r>
      <w:r>
        <w:t xml:space="preserve"> </w:t>
      </w:r>
      <w:r>
        <w:rPr>
          <w:rFonts w:hint="eastAsia"/>
        </w:rPr>
        <w:t>следующие</w:t>
      </w:r>
      <w:r>
        <w:t xml:space="preserve"> </w:t>
      </w:r>
      <w:r>
        <w:rPr>
          <w:rFonts w:hint="eastAsia"/>
        </w:rPr>
        <w:t>научные</w:t>
      </w:r>
      <w:r>
        <w:t xml:space="preserve"> </w:t>
      </w:r>
      <w:r>
        <w:rPr>
          <w:rFonts w:hint="eastAsia"/>
        </w:rPr>
        <w:t>и</w:t>
      </w:r>
      <w:r>
        <w:t xml:space="preserve"> </w:t>
      </w:r>
      <w:r>
        <w:rPr>
          <w:rFonts w:hint="eastAsia"/>
        </w:rPr>
        <w:t>практические</w:t>
      </w:r>
      <w:r>
        <w:t xml:space="preserve"> </w:t>
      </w:r>
      <w:r>
        <w:rPr>
          <w:rFonts w:hint="eastAsia"/>
        </w:rPr>
        <w:t>результаты</w:t>
      </w:r>
      <w:r>
        <w:t>:</w:t>
      </w:r>
    </w:p>
    <w:p w14:paraId="661097F9" w14:textId="77777777" w:rsidR="00597633" w:rsidRDefault="00597633" w:rsidP="00597633">
      <w:r>
        <w:t>1.</w:t>
      </w:r>
      <w:r>
        <w:tab/>
      </w:r>
      <w:r>
        <w:rPr>
          <w:rFonts w:hint="eastAsia"/>
        </w:rPr>
        <w:t>Анализ</w:t>
      </w:r>
      <w:r>
        <w:t xml:space="preserve"> </w:t>
      </w:r>
      <w:r>
        <w:rPr>
          <w:rFonts w:hint="eastAsia"/>
        </w:rPr>
        <w:t>особенностей</w:t>
      </w:r>
      <w:r>
        <w:t xml:space="preserve"> </w:t>
      </w:r>
      <w:r>
        <w:rPr>
          <w:rFonts w:hint="eastAsia"/>
        </w:rPr>
        <w:t>параллельной</w:t>
      </w:r>
      <w:r>
        <w:t xml:space="preserve"> </w:t>
      </w:r>
      <w:r>
        <w:rPr>
          <w:rFonts w:hint="eastAsia"/>
        </w:rPr>
        <w:t>работы</w:t>
      </w:r>
      <w:r>
        <w:t xml:space="preserve"> </w:t>
      </w:r>
      <w:r>
        <w:rPr>
          <w:rFonts w:hint="eastAsia"/>
        </w:rPr>
        <w:t>двигателей</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включающий</w:t>
      </w:r>
      <w:r>
        <w:t xml:space="preserve"> </w:t>
      </w:r>
      <w:r>
        <w:rPr>
          <w:rFonts w:hint="eastAsia"/>
        </w:rPr>
        <w:t>структурное</w:t>
      </w:r>
      <w:r>
        <w:t xml:space="preserve"> </w:t>
      </w:r>
      <w:r>
        <w:rPr>
          <w:rFonts w:hint="eastAsia"/>
        </w:rPr>
        <w:t>построение</w:t>
      </w:r>
      <w:r>
        <w:t xml:space="preserve"> </w:t>
      </w:r>
      <w:r>
        <w:rPr>
          <w:rFonts w:hint="eastAsia"/>
        </w:rPr>
        <w:t>систем</w:t>
      </w:r>
      <w:r>
        <w:t xml:space="preserve"> </w:t>
      </w:r>
      <w:r>
        <w:rPr>
          <w:rFonts w:hint="eastAsia"/>
        </w:rPr>
        <w:t>с</w:t>
      </w:r>
      <w:r>
        <w:t xml:space="preserve"> </w:t>
      </w:r>
      <w:r>
        <w:rPr>
          <w:rFonts w:hint="eastAsia"/>
        </w:rPr>
        <w:t>параллельно</w:t>
      </w:r>
      <w:r>
        <w:t xml:space="preserve"> </w:t>
      </w:r>
      <w:r>
        <w:rPr>
          <w:rFonts w:hint="eastAsia"/>
        </w:rPr>
        <w:t>работающими</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двигателями</w:t>
      </w:r>
      <w:r>
        <w:t xml:space="preserve">, </w:t>
      </w:r>
      <w:r>
        <w:rPr>
          <w:rFonts w:hint="eastAsia"/>
        </w:rPr>
        <w:t>принципы</w:t>
      </w:r>
      <w:r>
        <w:t xml:space="preserve"> </w:t>
      </w:r>
      <w:r>
        <w:rPr>
          <w:rFonts w:hint="eastAsia"/>
        </w:rPr>
        <w:t>параллельной</w:t>
      </w:r>
      <w:r>
        <w:t xml:space="preserve"> </w:t>
      </w:r>
      <w:r>
        <w:rPr>
          <w:rFonts w:hint="eastAsia"/>
        </w:rPr>
        <w:t>работы</w:t>
      </w:r>
      <w:r>
        <w:t xml:space="preserve"> </w:t>
      </w:r>
      <w:r>
        <w:rPr>
          <w:rFonts w:hint="eastAsia"/>
        </w:rPr>
        <w:t>двигателей</w:t>
      </w:r>
      <w:r>
        <w:t xml:space="preserve"> </w:t>
      </w:r>
      <w:r>
        <w:rPr>
          <w:rFonts w:hint="eastAsia"/>
        </w:rPr>
        <w:t>в</w:t>
      </w:r>
      <w:r>
        <w:t xml:space="preserve"> </w:t>
      </w:r>
      <w:r>
        <w:rPr>
          <w:rFonts w:hint="eastAsia"/>
        </w:rPr>
        <w:t>следящих</w:t>
      </w:r>
      <w:r>
        <w:t xml:space="preserve"> </w:t>
      </w:r>
      <w:r>
        <w:rPr>
          <w:rFonts w:hint="eastAsia"/>
        </w:rPr>
        <w:t>системах</w:t>
      </w:r>
      <w:r>
        <w:t xml:space="preserve">; </w:t>
      </w:r>
      <w:r>
        <w:rPr>
          <w:rFonts w:hint="eastAsia"/>
        </w:rPr>
        <w:t>анализ</w:t>
      </w:r>
      <w:r>
        <w:t xml:space="preserve"> </w:t>
      </w:r>
      <w:r>
        <w:rPr>
          <w:rFonts w:hint="eastAsia"/>
        </w:rPr>
        <w:t>работы</w:t>
      </w:r>
      <w:r>
        <w:t xml:space="preserve"> </w:t>
      </w:r>
      <w:r>
        <w:rPr>
          <w:rFonts w:hint="eastAsia"/>
        </w:rPr>
        <w:t>двигателей</w:t>
      </w:r>
      <w:r>
        <w:t xml:space="preserve"> </w:t>
      </w:r>
      <w:r>
        <w:rPr>
          <w:rFonts w:hint="eastAsia"/>
        </w:rPr>
        <w:t>в</w:t>
      </w:r>
      <w:r>
        <w:t xml:space="preserve"> </w:t>
      </w:r>
      <w:r>
        <w:rPr>
          <w:rFonts w:hint="eastAsia"/>
        </w:rPr>
        <w:t>составе</w:t>
      </w:r>
      <w:r>
        <w:t xml:space="preserve"> </w:t>
      </w:r>
      <w:r>
        <w:rPr>
          <w:rFonts w:hint="eastAsia"/>
        </w:rPr>
        <w:t>параллельно</w:t>
      </w:r>
      <w:r>
        <w:t xml:space="preserve"> </w:t>
      </w:r>
      <w:r>
        <w:rPr>
          <w:rFonts w:hint="eastAsia"/>
        </w:rPr>
        <w:t>работающих</w:t>
      </w:r>
      <w:r>
        <w:t xml:space="preserve"> </w:t>
      </w:r>
      <w:r>
        <w:rPr>
          <w:rFonts w:hint="eastAsia"/>
        </w:rPr>
        <w:t>систем</w:t>
      </w:r>
      <w:r>
        <w:t xml:space="preserve"> </w:t>
      </w:r>
      <w:r>
        <w:rPr>
          <w:rFonts w:hint="eastAsia"/>
        </w:rPr>
        <w:t>стабилизации</w:t>
      </w:r>
      <w:r>
        <w:t xml:space="preserve">, </w:t>
      </w:r>
      <w:r>
        <w:rPr>
          <w:rFonts w:hint="eastAsia"/>
        </w:rPr>
        <w:t>не</w:t>
      </w:r>
      <w:r>
        <w:t xml:space="preserve"> </w:t>
      </w:r>
      <w:r>
        <w:rPr>
          <w:rFonts w:hint="eastAsia"/>
        </w:rPr>
        <w:t>связанных</w:t>
      </w:r>
      <w:r>
        <w:t xml:space="preserve"> </w:t>
      </w:r>
      <w:r>
        <w:rPr>
          <w:rFonts w:hint="eastAsia"/>
        </w:rPr>
        <w:t>жестко</w:t>
      </w:r>
      <w:r>
        <w:t xml:space="preserve"> </w:t>
      </w:r>
      <w:r>
        <w:rPr>
          <w:rFonts w:hint="eastAsia"/>
        </w:rPr>
        <w:t>с</w:t>
      </w:r>
      <w:r>
        <w:t xml:space="preserve"> </w:t>
      </w:r>
      <w:r>
        <w:rPr>
          <w:rFonts w:hint="eastAsia"/>
        </w:rPr>
        <w:t>нагрузкой</w:t>
      </w:r>
      <w:r>
        <w:t xml:space="preserve"> </w:t>
      </w:r>
      <w:r>
        <w:rPr>
          <w:rFonts w:hint="eastAsia"/>
        </w:rPr>
        <w:t>в</w:t>
      </w:r>
      <w:r>
        <w:t xml:space="preserve"> </w:t>
      </w:r>
      <w:r>
        <w:rPr>
          <w:rFonts w:hint="eastAsia"/>
        </w:rPr>
        <w:t>системах</w:t>
      </w:r>
      <w:r>
        <w:t xml:space="preserve"> </w:t>
      </w:r>
      <w:r>
        <w:rPr>
          <w:rFonts w:hint="eastAsia"/>
        </w:rPr>
        <w:t>стабилизации</w:t>
      </w:r>
      <w:r>
        <w:t xml:space="preserve">; </w:t>
      </w:r>
      <w:r>
        <w:rPr>
          <w:rFonts w:hint="eastAsia"/>
        </w:rPr>
        <w:t>рассмотрена</w:t>
      </w:r>
      <w:r>
        <w:t xml:space="preserve"> </w:t>
      </w:r>
      <w:r>
        <w:rPr>
          <w:rFonts w:hint="eastAsia"/>
        </w:rPr>
        <w:t>параллельная</w:t>
      </w:r>
      <w:r>
        <w:t xml:space="preserve"> </w:t>
      </w:r>
      <w:r>
        <w:rPr>
          <w:rFonts w:hint="eastAsia"/>
        </w:rPr>
        <w:t>работа</w:t>
      </w:r>
      <w:r>
        <w:t xml:space="preserve"> </w:t>
      </w:r>
      <w:r>
        <w:rPr>
          <w:rFonts w:hint="eastAsia"/>
        </w:rPr>
        <w:t>двигателей</w:t>
      </w:r>
      <w:r>
        <w:t xml:space="preserve">, </w:t>
      </w:r>
      <w:r>
        <w:rPr>
          <w:rFonts w:hint="eastAsia"/>
        </w:rPr>
        <w:t>не</w:t>
      </w:r>
      <w:r>
        <w:t xml:space="preserve"> </w:t>
      </w:r>
      <w:r>
        <w:rPr>
          <w:rFonts w:hint="eastAsia"/>
        </w:rPr>
        <w:t>связанных</w:t>
      </w:r>
      <w:r>
        <w:t xml:space="preserve"> </w:t>
      </w:r>
      <w:r>
        <w:rPr>
          <w:rFonts w:hint="eastAsia"/>
        </w:rPr>
        <w:t>жестко</w:t>
      </w:r>
      <w:r>
        <w:t xml:space="preserve"> </w:t>
      </w:r>
      <w:r>
        <w:rPr>
          <w:rFonts w:hint="eastAsia"/>
        </w:rPr>
        <w:t>с</w:t>
      </w:r>
      <w:r>
        <w:t xml:space="preserve"> </w:t>
      </w:r>
      <w:r>
        <w:rPr>
          <w:rFonts w:hint="eastAsia"/>
        </w:rPr>
        <w:t>нагрузкой</w:t>
      </w:r>
      <w:r>
        <w:t xml:space="preserve">, </w:t>
      </w:r>
      <w:r>
        <w:rPr>
          <w:rFonts w:hint="eastAsia"/>
        </w:rPr>
        <w:t>в</w:t>
      </w:r>
      <w:r>
        <w:t xml:space="preserve"> </w:t>
      </w:r>
      <w:r>
        <w:rPr>
          <w:rFonts w:hint="eastAsia"/>
        </w:rPr>
        <w:t>составе</w:t>
      </w:r>
      <w:r>
        <w:t xml:space="preserve"> </w:t>
      </w:r>
      <w:r>
        <w:rPr>
          <w:rFonts w:hint="eastAsia"/>
        </w:rPr>
        <w:t>одной</w:t>
      </w:r>
      <w:r>
        <w:t xml:space="preserve"> </w:t>
      </w:r>
      <w:r>
        <w:rPr>
          <w:rFonts w:hint="eastAsia"/>
        </w:rPr>
        <w:t>системы</w:t>
      </w:r>
      <w:r>
        <w:t xml:space="preserve"> </w:t>
      </w:r>
      <w:r>
        <w:rPr>
          <w:rFonts w:hint="eastAsia"/>
        </w:rPr>
        <w:t>стабилизации</w:t>
      </w:r>
      <w:r>
        <w:t xml:space="preserve">; </w:t>
      </w:r>
      <w:r>
        <w:rPr>
          <w:rFonts w:hint="eastAsia"/>
        </w:rPr>
        <w:t>анализ</w:t>
      </w:r>
      <w:r>
        <w:t xml:space="preserve"> </w:t>
      </w:r>
      <w:r>
        <w:rPr>
          <w:rFonts w:hint="eastAsia"/>
        </w:rPr>
        <w:t>динамики</w:t>
      </w:r>
      <w:r>
        <w:t xml:space="preserve"> </w:t>
      </w:r>
      <w:r>
        <w:rPr>
          <w:rFonts w:hint="eastAsia"/>
        </w:rPr>
        <w:t>систем</w:t>
      </w:r>
      <w:r>
        <w:t xml:space="preserve"> </w:t>
      </w:r>
      <w:r>
        <w:rPr>
          <w:rFonts w:hint="eastAsia"/>
        </w:rPr>
        <w:t>стабилизации</w:t>
      </w:r>
      <w:r>
        <w:t xml:space="preserve"> </w:t>
      </w:r>
      <w:r>
        <w:rPr>
          <w:rFonts w:hint="eastAsia"/>
        </w:rPr>
        <w:t>с</w:t>
      </w:r>
      <w:r>
        <w:t xml:space="preserve"> </w:t>
      </w:r>
      <w:r>
        <w:rPr>
          <w:rFonts w:hint="eastAsia"/>
        </w:rPr>
        <w:t>учетом</w:t>
      </w:r>
      <w:r>
        <w:t xml:space="preserve"> </w:t>
      </w:r>
      <w:r>
        <w:rPr>
          <w:rFonts w:hint="eastAsia"/>
        </w:rPr>
        <w:t>нелинейных</w:t>
      </w:r>
      <w:r>
        <w:t xml:space="preserve"> </w:t>
      </w:r>
      <w:r>
        <w:rPr>
          <w:rFonts w:hint="eastAsia"/>
        </w:rPr>
        <w:t>свойств</w:t>
      </w:r>
      <w:r>
        <w:t xml:space="preserve"> </w:t>
      </w:r>
      <w:r>
        <w:rPr>
          <w:rFonts w:hint="eastAsia"/>
        </w:rPr>
        <w:t>двигателей</w:t>
      </w:r>
      <w:r>
        <w:t>.</w:t>
      </w:r>
    </w:p>
    <w:p w14:paraId="25A325F7" w14:textId="77777777" w:rsidR="00597633" w:rsidRDefault="00597633" w:rsidP="00597633">
      <w:r>
        <w:t>2.</w:t>
      </w:r>
      <w:r>
        <w:tab/>
      </w:r>
      <w:r>
        <w:rPr>
          <w:rFonts w:hint="eastAsia"/>
        </w:rPr>
        <w:t>Предложена</w:t>
      </w:r>
      <w:r>
        <w:t xml:space="preserve"> </w:t>
      </w:r>
      <w:r>
        <w:rPr>
          <w:rFonts w:hint="eastAsia"/>
        </w:rPr>
        <w:t>модель</w:t>
      </w:r>
      <w:r>
        <w:t xml:space="preserve">, </w:t>
      </w:r>
      <w:r>
        <w:rPr>
          <w:rFonts w:hint="eastAsia"/>
        </w:rPr>
        <w:t>описывающая</w:t>
      </w:r>
      <w:r>
        <w:t xml:space="preserve"> </w:t>
      </w:r>
      <w:r>
        <w:rPr>
          <w:rFonts w:hint="eastAsia"/>
        </w:rPr>
        <w:t>динамику</w:t>
      </w:r>
      <w:r>
        <w:t xml:space="preserve">, </w:t>
      </w:r>
      <w:r>
        <w:rPr>
          <w:rFonts w:hint="eastAsia"/>
        </w:rPr>
        <w:t>параллельно</w:t>
      </w:r>
      <w:r>
        <w:t xml:space="preserve"> </w:t>
      </w:r>
      <w:r>
        <w:rPr>
          <w:rFonts w:hint="eastAsia"/>
        </w:rPr>
        <w:t>работающих</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динамических</w:t>
      </w:r>
      <w:r>
        <w:t xml:space="preserve"> </w:t>
      </w:r>
      <w:r>
        <w:rPr>
          <w:rFonts w:hint="eastAsia"/>
        </w:rPr>
        <w:t>объектов</w:t>
      </w:r>
      <w:r>
        <w:t xml:space="preserve"> </w:t>
      </w:r>
      <w:r>
        <w:rPr>
          <w:rFonts w:hint="eastAsia"/>
        </w:rPr>
        <w:t>произвольного</w:t>
      </w:r>
      <w:r>
        <w:t xml:space="preserve"> </w:t>
      </w:r>
      <w:r>
        <w:rPr>
          <w:rFonts w:hint="eastAsia"/>
        </w:rPr>
        <w:t>порядка</w:t>
      </w:r>
      <w:r>
        <w:t xml:space="preserve">; </w:t>
      </w:r>
      <w:r>
        <w:rPr>
          <w:rFonts w:hint="eastAsia"/>
        </w:rPr>
        <w:t>показано</w:t>
      </w:r>
      <w:r>
        <w:t xml:space="preserve">, </w:t>
      </w:r>
      <w:r>
        <w:rPr>
          <w:rFonts w:hint="eastAsia"/>
        </w:rPr>
        <w:t>что</w:t>
      </w:r>
      <w:r>
        <w:t xml:space="preserve"> </w:t>
      </w:r>
      <w:r>
        <w:rPr>
          <w:rFonts w:hint="eastAsia"/>
        </w:rPr>
        <w:t>етатизм</w:t>
      </w:r>
      <w:r>
        <w:t xml:space="preserve"> </w:t>
      </w:r>
      <w:r>
        <w:rPr>
          <w:rFonts w:hint="eastAsia"/>
        </w:rPr>
        <w:t>системы</w:t>
      </w:r>
      <w:r>
        <w:t xml:space="preserve"> </w:t>
      </w:r>
      <w:r>
        <w:rPr>
          <w:rFonts w:hint="eastAsia"/>
        </w:rPr>
        <w:t>из</w:t>
      </w:r>
      <w:r>
        <w:t xml:space="preserve"> </w:t>
      </w:r>
      <w:r>
        <w:rPr>
          <w:rFonts w:hint="eastAsia"/>
        </w:rPr>
        <w:t>п</w:t>
      </w:r>
      <w:r>
        <w:t xml:space="preserve"> </w:t>
      </w:r>
      <w:r>
        <w:rPr>
          <w:rFonts w:hint="eastAsia"/>
        </w:rPr>
        <w:t>параллельно</w:t>
      </w:r>
      <w:r>
        <w:t xml:space="preserve"> </w:t>
      </w:r>
      <w:r>
        <w:rPr>
          <w:rFonts w:hint="eastAsia"/>
        </w:rPr>
        <w:t>работающих</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одинаковых</w:t>
      </w:r>
      <w:r>
        <w:t xml:space="preserve"> </w:t>
      </w:r>
      <w:r>
        <w:rPr>
          <w:rFonts w:hint="eastAsia"/>
        </w:rPr>
        <w:t>динамических</w:t>
      </w:r>
      <w:r>
        <w:t xml:space="preserve"> </w:t>
      </w:r>
      <w:r>
        <w:rPr>
          <w:rFonts w:hint="eastAsia"/>
        </w:rPr>
        <w:t>объектов</w:t>
      </w:r>
      <w:r>
        <w:t xml:space="preserve"> </w:t>
      </w:r>
      <w:r>
        <w:rPr>
          <w:rFonts w:hint="eastAsia"/>
        </w:rPr>
        <w:t>при</w:t>
      </w:r>
      <w:r>
        <w:t xml:space="preserve"> </w:t>
      </w:r>
      <w:r>
        <w:rPr>
          <w:rFonts w:hint="eastAsia"/>
        </w:rPr>
        <w:t>равенстве</w:t>
      </w:r>
      <w:r>
        <w:t xml:space="preserve"> </w:t>
      </w:r>
      <w:r>
        <w:rPr>
          <w:rFonts w:hint="eastAsia"/>
        </w:rPr>
        <w:t>управляющих</w:t>
      </w:r>
      <w:r>
        <w:t xml:space="preserve"> </w:t>
      </w:r>
      <w:r>
        <w:rPr>
          <w:rFonts w:hint="eastAsia"/>
        </w:rPr>
        <w:t>сигналов</w:t>
      </w:r>
      <w:r>
        <w:t xml:space="preserve"> </w:t>
      </w:r>
      <w:r>
        <w:rPr>
          <w:rFonts w:hint="eastAsia"/>
        </w:rPr>
        <w:t>в</w:t>
      </w:r>
      <w:r>
        <w:t xml:space="preserve"> </w:t>
      </w:r>
      <w:r>
        <w:rPr>
          <w:rFonts w:hint="eastAsia"/>
        </w:rPr>
        <w:t>п</w:t>
      </w:r>
      <w:r>
        <w:t xml:space="preserve"> </w:t>
      </w:r>
      <w:r>
        <w:rPr>
          <w:rFonts w:hint="eastAsia"/>
        </w:rPr>
        <w:t>раз</w:t>
      </w:r>
      <w:r>
        <w:t xml:space="preserve"> </w:t>
      </w:r>
      <w:r>
        <w:rPr>
          <w:rFonts w:hint="eastAsia"/>
        </w:rPr>
        <w:t>меньше</w:t>
      </w:r>
      <w:r>
        <w:t xml:space="preserve"> </w:t>
      </w:r>
      <w:r>
        <w:rPr>
          <w:rFonts w:hint="eastAsia"/>
        </w:rPr>
        <w:t>статизма</w:t>
      </w:r>
      <w:r>
        <w:t xml:space="preserve"> </w:t>
      </w:r>
      <w:r>
        <w:rPr>
          <w:rFonts w:hint="eastAsia"/>
        </w:rPr>
        <w:t>при</w:t>
      </w:r>
      <w:r>
        <w:t xml:space="preserve"> </w:t>
      </w:r>
      <w:r>
        <w:rPr>
          <w:rFonts w:hint="eastAsia"/>
        </w:rPr>
        <w:t>работе</w:t>
      </w:r>
      <w:r>
        <w:t xml:space="preserve"> </w:t>
      </w:r>
      <w:r>
        <w:rPr>
          <w:rFonts w:hint="eastAsia"/>
        </w:rPr>
        <w:t>одного</w:t>
      </w:r>
      <w:r>
        <w:t xml:space="preserve"> </w:t>
      </w:r>
      <w:r>
        <w:rPr>
          <w:rFonts w:hint="eastAsia"/>
        </w:rPr>
        <w:t>объекта</w:t>
      </w:r>
      <w:r>
        <w:t xml:space="preserve"> </w:t>
      </w:r>
      <w:r>
        <w:rPr>
          <w:rFonts w:hint="eastAsia"/>
        </w:rPr>
        <w:t>на</w:t>
      </w:r>
      <w:r>
        <w:t xml:space="preserve"> </w:t>
      </w:r>
      <w:r>
        <w:rPr>
          <w:rFonts w:hint="eastAsia"/>
        </w:rPr>
        <w:t>ту</w:t>
      </w:r>
      <w:r>
        <w:t xml:space="preserve"> </w:t>
      </w:r>
      <w:r>
        <w:rPr>
          <w:rFonts w:hint="eastAsia"/>
        </w:rPr>
        <w:t>же</w:t>
      </w:r>
      <w:r>
        <w:t xml:space="preserve"> </w:t>
      </w:r>
      <w:r>
        <w:rPr>
          <w:rFonts w:hint="eastAsia"/>
        </w:rPr>
        <w:t>нагрузку</w:t>
      </w:r>
      <w:r>
        <w:t xml:space="preserve">; </w:t>
      </w:r>
      <w:r>
        <w:rPr>
          <w:rFonts w:hint="eastAsia"/>
        </w:rPr>
        <w:t>показано</w:t>
      </w:r>
      <w:r>
        <w:t xml:space="preserve">, </w:t>
      </w:r>
      <w:r>
        <w:rPr>
          <w:rFonts w:hint="eastAsia"/>
        </w:rPr>
        <w:t>что</w:t>
      </w:r>
      <w:r>
        <w:t xml:space="preserve"> </w:t>
      </w:r>
      <w:r>
        <w:rPr>
          <w:rFonts w:hint="eastAsia"/>
        </w:rPr>
        <w:t>устойчивость</w:t>
      </w:r>
      <w:r>
        <w:t xml:space="preserve"> </w:t>
      </w:r>
      <w:r>
        <w:rPr>
          <w:rFonts w:hint="eastAsia"/>
        </w:rPr>
        <w:t>с</w:t>
      </w:r>
      <w:r>
        <w:rPr>
          <w:rFonts w:hint="eastAsia"/>
        </w:rPr>
        <w:lastRenderedPageBreak/>
        <w:t>истемы</w:t>
      </w:r>
      <w:r>
        <w:t xml:space="preserve"> </w:t>
      </w:r>
      <w:r>
        <w:rPr>
          <w:rFonts w:hint="eastAsia"/>
        </w:rPr>
        <w:t>из</w:t>
      </w:r>
      <w:r>
        <w:t xml:space="preserve"> </w:t>
      </w:r>
      <w:r>
        <w:rPr>
          <w:rFonts w:hint="eastAsia"/>
        </w:rPr>
        <w:t>п</w:t>
      </w:r>
      <w:r>
        <w:t xml:space="preserve"> </w:t>
      </w:r>
      <w:r>
        <w:rPr>
          <w:rFonts w:hint="eastAsia"/>
        </w:rPr>
        <w:t>параллельно</w:t>
      </w:r>
      <w:r>
        <w:t xml:space="preserve"> </w:t>
      </w:r>
      <w:r>
        <w:rPr>
          <w:rFonts w:hint="eastAsia"/>
        </w:rPr>
        <w:t>работающих</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инерционных</w:t>
      </w:r>
      <w:r>
        <w:t xml:space="preserve"> </w:t>
      </w:r>
      <w:r>
        <w:rPr>
          <w:rFonts w:hint="eastAsia"/>
        </w:rPr>
        <w:t>объектов</w:t>
      </w:r>
      <w:r>
        <w:t xml:space="preserve"> </w:t>
      </w:r>
      <w:r>
        <w:rPr>
          <w:rFonts w:hint="eastAsia"/>
        </w:rPr>
        <w:t>не</w:t>
      </w:r>
      <w:r>
        <w:t xml:space="preserve"> </w:t>
      </w:r>
      <w:r>
        <w:rPr>
          <w:rFonts w:hint="eastAsia"/>
        </w:rPr>
        <w:t>зависит</w:t>
      </w:r>
      <w:r>
        <w:t xml:space="preserve"> </w:t>
      </w:r>
      <w:r>
        <w:rPr>
          <w:rFonts w:hint="eastAsia"/>
        </w:rPr>
        <w:t>от</w:t>
      </w:r>
      <w:r>
        <w:t xml:space="preserve"> </w:t>
      </w:r>
      <w:r>
        <w:rPr>
          <w:rFonts w:hint="eastAsia"/>
        </w:rPr>
        <w:t>их</w:t>
      </w:r>
      <w:r>
        <w:t xml:space="preserve"> </w:t>
      </w:r>
      <w:r>
        <w:rPr>
          <w:rFonts w:hint="eastAsia"/>
        </w:rPr>
        <w:t>количества</w:t>
      </w:r>
      <w:r>
        <w:t xml:space="preserve"> </w:t>
      </w:r>
      <w:r>
        <w:rPr>
          <w:rFonts w:hint="eastAsia"/>
        </w:rPr>
        <w:t>и</w:t>
      </w:r>
      <w:r>
        <w:t xml:space="preserve"> </w:t>
      </w:r>
      <w:r>
        <w:rPr>
          <w:rFonts w:hint="eastAsia"/>
        </w:rPr>
        <w:t>от</w:t>
      </w:r>
      <w:r>
        <w:t xml:space="preserve"> </w:t>
      </w:r>
      <w:r>
        <w:rPr>
          <w:rFonts w:hint="eastAsia"/>
        </w:rPr>
        <w:t>параметров</w:t>
      </w:r>
      <w:r>
        <w:t xml:space="preserve"> </w:t>
      </w:r>
      <w:r>
        <w:rPr>
          <w:rFonts w:hint="eastAsia"/>
        </w:rPr>
        <w:t>самих</w:t>
      </w:r>
      <w:r>
        <w:t xml:space="preserve"> </w:t>
      </w:r>
      <w:r>
        <w:rPr>
          <w:rFonts w:hint="eastAsia"/>
        </w:rPr>
        <w:t>объектов</w:t>
      </w:r>
      <w:r>
        <w:t xml:space="preserve">; </w:t>
      </w:r>
      <w:r>
        <w:rPr>
          <w:rFonts w:hint="eastAsia"/>
        </w:rPr>
        <w:t>устойчивость</w:t>
      </w:r>
      <w:r>
        <w:t xml:space="preserve"> </w:t>
      </w:r>
      <w:r>
        <w:rPr>
          <w:rFonts w:hint="eastAsia"/>
        </w:rPr>
        <w:t>системы</w:t>
      </w:r>
      <w:r>
        <w:t xml:space="preserve"> </w:t>
      </w:r>
      <w:r>
        <w:rPr>
          <w:rFonts w:hint="eastAsia"/>
        </w:rPr>
        <w:t>из</w:t>
      </w:r>
      <w:r>
        <w:t xml:space="preserve"> </w:t>
      </w:r>
      <w:r>
        <w:rPr>
          <w:rFonts w:hint="eastAsia"/>
        </w:rPr>
        <w:t>п</w:t>
      </w:r>
      <w:r>
        <w:t xml:space="preserve"> </w:t>
      </w:r>
      <w:r>
        <w:rPr>
          <w:rFonts w:hint="eastAsia"/>
        </w:rPr>
        <w:t>параллельно</w:t>
      </w:r>
      <w:r>
        <w:t xml:space="preserve"> </w:t>
      </w:r>
      <w:r>
        <w:rPr>
          <w:rFonts w:hint="eastAsia"/>
        </w:rPr>
        <w:t>работающих</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объектов</w:t>
      </w:r>
      <w:r>
        <w:t xml:space="preserve"> (</w:t>
      </w:r>
      <w:r>
        <w:rPr>
          <w:rFonts w:hint="eastAsia"/>
        </w:rPr>
        <w:t>приводов</w:t>
      </w:r>
      <w:r>
        <w:t xml:space="preserve">) </w:t>
      </w:r>
      <w:r>
        <w:rPr>
          <w:rFonts w:hint="eastAsia"/>
        </w:rPr>
        <w:t>выше</w:t>
      </w:r>
      <w:r>
        <w:t xml:space="preserve"> </w:t>
      </w:r>
      <w:r>
        <w:rPr>
          <w:rFonts w:hint="eastAsia"/>
        </w:rPr>
        <w:t>первого</w:t>
      </w:r>
      <w:r>
        <w:t xml:space="preserve"> </w:t>
      </w:r>
      <w:r>
        <w:rPr>
          <w:rFonts w:hint="eastAsia"/>
        </w:rPr>
        <w:t>порядка</w:t>
      </w:r>
      <w:r>
        <w:t xml:space="preserve"> </w:t>
      </w:r>
      <w:r>
        <w:rPr>
          <w:rFonts w:hint="eastAsia"/>
        </w:rPr>
        <w:t>будет</w:t>
      </w:r>
      <w:r>
        <w:t xml:space="preserve"> </w:t>
      </w:r>
      <w:r>
        <w:rPr>
          <w:rFonts w:hint="eastAsia"/>
        </w:rPr>
        <w:t>зависеть</w:t>
      </w:r>
      <w:r>
        <w:t xml:space="preserve"> </w:t>
      </w:r>
      <w:r>
        <w:rPr>
          <w:rFonts w:hint="eastAsia"/>
        </w:rPr>
        <w:t>как</w:t>
      </w:r>
      <w:r>
        <w:t xml:space="preserve"> </w:t>
      </w:r>
      <w:r>
        <w:rPr>
          <w:rFonts w:hint="eastAsia"/>
        </w:rPr>
        <w:t>от</w:t>
      </w:r>
      <w:r>
        <w:t xml:space="preserve"> </w:t>
      </w:r>
      <w:r>
        <w:rPr>
          <w:rFonts w:hint="eastAsia"/>
        </w:rPr>
        <w:t>количества</w:t>
      </w:r>
      <w:r>
        <w:t xml:space="preserve"> </w:t>
      </w:r>
      <w:r>
        <w:rPr>
          <w:rFonts w:hint="eastAsia"/>
        </w:rPr>
        <w:t>параллельно</w:t>
      </w:r>
      <w:r>
        <w:t xml:space="preserve"> </w:t>
      </w:r>
      <w:r>
        <w:rPr>
          <w:rFonts w:hint="eastAsia"/>
        </w:rPr>
        <w:t>работающих</w:t>
      </w:r>
      <w:r>
        <w:t xml:space="preserve"> </w:t>
      </w:r>
      <w:r>
        <w:rPr>
          <w:rFonts w:hint="eastAsia"/>
        </w:rPr>
        <w:t>объектов</w:t>
      </w:r>
      <w:r>
        <w:t xml:space="preserve">, </w:t>
      </w:r>
      <w:r>
        <w:rPr>
          <w:rFonts w:hint="eastAsia"/>
        </w:rPr>
        <w:t>так</w:t>
      </w:r>
      <w:r>
        <w:t xml:space="preserve"> </w:t>
      </w:r>
      <w:r>
        <w:rPr>
          <w:rFonts w:hint="eastAsia"/>
        </w:rPr>
        <w:t>и</w:t>
      </w:r>
      <w:r>
        <w:t xml:space="preserve"> </w:t>
      </w:r>
      <w:r>
        <w:rPr>
          <w:rFonts w:hint="eastAsia"/>
        </w:rPr>
        <w:t>от</w:t>
      </w:r>
      <w:r>
        <w:t xml:space="preserve"> </w:t>
      </w:r>
      <w:r>
        <w:rPr>
          <w:rFonts w:hint="eastAsia"/>
        </w:rPr>
        <w:t>их</w:t>
      </w:r>
      <w:r>
        <w:t xml:space="preserve"> </w:t>
      </w:r>
      <w:r>
        <w:rPr>
          <w:rFonts w:hint="eastAsia"/>
        </w:rPr>
        <w:t>динамики</w:t>
      </w:r>
      <w:r>
        <w:t xml:space="preserve">, </w:t>
      </w:r>
      <w:r>
        <w:rPr>
          <w:rFonts w:hint="eastAsia"/>
        </w:rPr>
        <w:t>что</w:t>
      </w:r>
      <w:r>
        <w:t xml:space="preserve"> </w:t>
      </w:r>
      <w:r>
        <w:rPr>
          <w:rFonts w:hint="eastAsia"/>
        </w:rPr>
        <w:t>следует</w:t>
      </w:r>
      <w:r>
        <w:t xml:space="preserve"> </w:t>
      </w:r>
      <w:r>
        <w:rPr>
          <w:rFonts w:hint="eastAsia"/>
        </w:rPr>
        <w:t>учитывать</w:t>
      </w:r>
      <w:r>
        <w:t xml:space="preserve"> </w:t>
      </w:r>
      <w:r>
        <w:rPr>
          <w:rFonts w:hint="eastAsia"/>
        </w:rPr>
        <w:t>при</w:t>
      </w:r>
      <w:r>
        <w:t xml:space="preserve"> </w:t>
      </w:r>
      <w:r>
        <w:rPr>
          <w:rFonts w:hint="eastAsia"/>
        </w:rPr>
        <w:t>выборе</w:t>
      </w:r>
      <w:r>
        <w:t xml:space="preserve"> </w:t>
      </w:r>
      <w:r>
        <w:rPr>
          <w:rFonts w:hint="eastAsia"/>
        </w:rPr>
        <w:t>параметров</w:t>
      </w:r>
      <w:r>
        <w:t xml:space="preserve"> </w:t>
      </w:r>
      <w:r>
        <w:rPr>
          <w:rFonts w:hint="eastAsia"/>
        </w:rPr>
        <w:t>общего</w:t>
      </w:r>
      <w:r>
        <w:t xml:space="preserve"> </w:t>
      </w:r>
      <w:r>
        <w:rPr>
          <w:rFonts w:hint="eastAsia"/>
        </w:rPr>
        <w:t>регулятора</w:t>
      </w:r>
      <w:r>
        <w:t xml:space="preserve"> </w:t>
      </w:r>
      <w:r>
        <w:rPr>
          <w:rFonts w:hint="eastAsia"/>
        </w:rPr>
        <w:t>объектов</w:t>
      </w:r>
      <w:r>
        <w:t xml:space="preserve">, </w:t>
      </w:r>
      <w:r>
        <w:rPr>
          <w:rFonts w:hint="eastAsia"/>
        </w:rPr>
        <w:t>вырабатывающего</w:t>
      </w:r>
      <w:r>
        <w:t xml:space="preserve"> </w:t>
      </w:r>
      <w:r>
        <w:rPr>
          <w:rFonts w:hint="eastAsia"/>
        </w:rPr>
        <w:t>единую</w:t>
      </w:r>
      <w:r>
        <w:t xml:space="preserve"> </w:t>
      </w:r>
      <w:r>
        <w:rPr>
          <w:rFonts w:hint="eastAsia"/>
        </w:rPr>
        <w:t>уставку</w:t>
      </w:r>
      <w:r>
        <w:t xml:space="preserve"> </w:t>
      </w:r>
      <w:r>
        <w:rPr>
          <w:rFonts w:hint="eastAsia"/>
        </w:rPr>
        <w:t>для</w:t>
      </w:r>
      <w:r>
        <w:t xml:space="preserve"> </w:t>
      </w:r>
      <w:r>
        <w:rPr>
          <w:rFonts w:hint="eastAsia"/>
        </w:rPr>
        <w:t>этих</w:t>
      </w:r>
      <w:r>
        <w:t xml:space="preserve"> </w:t>
      </w:r>
      <w:r>
        <w:rPr>
          <w:rFonts w:hint="eastAsia"/>
        </w:rPr>
        <w:t>объектов</w:t>
      </w:r>
      <w:r>
        <w:t>.</w:t>
      </w:r>
    </w:p>
    <w:p w14:paraId="7EF44DE4" w14:textId="77777777" w:rsidR="00597633" w:rsidRDefault="00597633" w:rsidP="00597633">
      <w:r>
        <w:t>3.</w:t>
      </w:r>
      <w:r>
        <w:tab/>
      </w:r>
      <w:r>
        <w:rPr>
          <w:rFonts w:hint="eastAsia"/>
        </w:rPr>
        <w:t>Разработана</w:t>
      </w:r>
      <w:r>
        <w:t xml:space="preserve"> </w:t>
      </w:r>
      <w:r>
        <w:rPr>
          <w:rFonts w:hint="eastAsia"/>
        </w:rPr>
        <w:t>модель</w:t>
      </w:r>
      <w:r>
        <w:t xml:space="preserve"> </w:t>
      </w:r>
      <w:r>
        <w:rPr>
          <w:rFonts w:hint="eastAsia"/>
        </w:rPr>
        <w:t>ЭГПА</w:t>
      </w:r>
      <w:r>
        <w:t xml:space="preserve"> </w:t>
      </w:r>
      <w:r>
        <w:rPr>
          <w:rFonts w:hint="eastAsia"/>
        </w:rPr>
        <w:t>с</w:t>
      </w:r>
      <w:r>
        <w:t xml:space="preserve"> </w:t>
      </w:r>
      <w:r>
        <w:rPr>
          <w:rFonts w:hint="eastAsia"/>
        </w:rPr>
        <w:t>использованием</w:t>
      </w:r>
      <w:r>
        <w:t xml:space="preserve"> </w:t>
      </w:r>
      <w:r>
        <w:rPr>
          <w:rFonts w:hint="eastAsia"/>
        </w:rPr>
        <w:t>пакета</w:t>
      </w:r>
      <w:r>
        <w:t xml:space="preserve"> Matlab, </w:t>
      </w:r>
      <w:r>
        <w:rPr>
          <w:rFonts w:hint="eastAsia"/>
        </w:rPr>
        <w:t>а</w:t>
      </w:r>
      <w:r>
        <w:t xml:space="preserve"> </w:t>
      </w:r>
      <w:r>
        <w:rPr>
          <w:rFonts w:hint="eastAsia"/>
        </w:rPr>
        <w:t>так</w:t>
      </w:r>
      <w:r>
        <w:t xml:space="preserve"> </w:t>
      </w:r>
      <w:r>
        <w:rPr>
          <w:rFonts w:hint="eastAsia"/>
        </w:rPr>
        <w:t>же</w:t>
      </w:r>
      <w:r>
        <w:t xml:space="preserve"> </w:t>
      </w:r>
      <w:r>
        <w:rPr>
          <w:rFonts w:hint="eastAsia"/>
        </w:rPr>
        <w:t>разработана</w:t>
      </w:r>
      <w:r>
        <w:t xml:space="preserve"> </w:t>
      </w:r>
      <w:r>
        <w:rPr>
          <w:rFonts w:hint="eastAsia"/>
        </w:rPr>
        <w:t>динамическая</w:t>
      </w:r>
      <w:r>
        <w:t xml:space="preserve"> </w:t>
      </w:r>
      <w:r>
        <w:rPr>
          <w:rFonts w:hint="eastAsia"/>
        </w:rPr>
        <w:t>модель</w:t>
      </w:r>
      <w:r>
        <w:t xml:space="preserve"> </w:t>
      </w:r>
      <w:r>
        <w:rPr>
          <w:rFonts w:hint="eastAsia"/>
        </w:rPr>
        <w:t>для</w:t>
      </w:r>
      <w:r>
        <w:t xml:space="preserve"> 2-</w:t>
      </w:r>
      <w:r>
        <w:rPr>
          <w:rFonts w:hint="eastAsia"/>
        </w:rPr>
        <w:t>х</w:t>
      </w:r>
      <w:r>
        <w:t xml:space="preserve"> </w:t>
      </w:r>
      <w:r>
        <w:rPr>
          <w:rFonts w:hint="eastAsia"/>
        </w:rPr>
        <w:t>параллельно</w:t>
      </w:r>
      <w:r>
        <w:t xml:space="preserve"> </w:t>
      </w:r>
      <w:r>
        <w:rPr>
          <w:rFonts w:hint="eastAsia"/>
        </w:rPr>
        <w:t>работающих</w:t>
      </w:r>
      <w:r>
        <w:t xml:space="preserve"> </w:t>
      </w:r>
      <w:r>
        <w:rPr>
          <w:rFonts w:hint="eastAsia"/>
        </w:rPr>
        <w:t>ЭГПА</w:t>
      </w:r>
      <w:r>
        <w:t xml:space="preserve">. </w:t>
      </w:r>
      <w:r>
        <w:rPr>
          <w:rFonts w:hint="eastAsia"/>
        </w:rPr>
        <w:t>Предложена</w:t>
      </w:r>
      <w:r>
        <w:t xml:space="preserve"> </w:t>
      </w:r>
      <w:r>
        <w:rPr>
          <w:rFonts w:hint="eastAsia"/>
        </w:rPr>
        <w:t>единая</w:t>
      </w:r>
      <w:r>
        <w:t xml:space="preserve"> </w:t>
      </w:r>
      <w:r>
        <w:rPr>
          <w:rFonts w:hint="eastAsia"/>
        </w:rPr>
        <w:t>модель</w:t>
      </w:r>
      <w:r>
        <w:t xml:space="preserve"> </w:t>
      </w:r>
      <w:r>
        <w:rPr>
          <w:rFonts w:hint="eastAsia"/>
        </w:rPr>
        <w:t>параллельной</w:t>
      </w:r>
      <w:r>
        <w:t xml:space="preserve"> </w:t>
      </w:r>
      <w:r>
        <w:rPr>
          <w:rFonts w:hint="eastAsia"/>
        </w:rPr>
        <w:t>работы</w:t>
      </w:r>
      <w:r>
        <w:t xml:space="preserve"> </w:t>
      </w:r>
      <w:r>
        <w:rPr>
          <w:rFonts w:hint="eastAsia"/>
        </w:rPr>
        <w:t>нескольких</w:t>
      </w:r>
      <w:r>
        <w:t xml:space="preserve"> </w:t>
      </w:r>
      <w:r>
        <w:rPr>
          <w:rFonts w:hint="eastAsia"/>
        </w:rPr>
        <w:t>электроприводных</w:t>
      </w:r>
      <w:r>
        <w:t xml:space="preserve"> </w:t>
      </w:r>
      <w:r>
        <w:rPr>
          <w:rFonts w:hint="eastAsia"/>
        </w:rPr>
        <w:t>газоперекачивающих</w:t>
      </w:r>
      <w:r>
        <w:t xml:space="preserve"> </w:t>
      </w:r>
      <w:r>
        <w:rPr>
          <w:rFonts w:hint="eastAsia"/>
        </w:rPr>
        <w:t>агрегатов</w:t>
      </w:r>
      <w:r>
        <w:t xml:space="preserve"> </w:t>
      </w:r>
      <w:r>
        <w:rPr>
          <w:rFonts w:hint="eastAsia"/>
        </w:rPr>
        <w:t>на</w:t>
      </w:r>
      <w:r>
        <w:t xml:space="preserve"> </w:t>
      </w:r>
      <w:r>
        <w:rPr>
          <w:rFonts w:hint="eastAsia"/>
        </w:rPr>
        <w:t>общую</w:t>
      </w:r>
      <w:r>
        <w:t xml:space="preserve"> </w:t>
      </w:r>
      <w:r>
        <w:rPr>
          <w:rFonts w:hint="eastAsia"/>
        </w:rPr>
        <w:t>нагрузку</w:t>
      </w:r>
      <w:r>
        <w:t xml:space="preserve"> </w:t>
      </w:r>
      <w:r>
        <w:rPr>
          <w:rFonts w:hint="eastAsia"/>
        </w:rPr>
        <w:t>и</w:t>
      </w:r>
      <w:r>
        <w:t xml:space="preserve"> </w:t>
      </w:r>
      <w:r>
        <w:rPr>
          <w:rFonts w:hint="eastAsia"/>
        </w:rPr>
        <w:t>показано</w:t>
      </w:r>
      <w:r>
        <w:t xml:space="preserve">, </w:t>
      </w:r>
      <w:r>
        <w:rPr>
          <w:rFonts w:hint="eastAsia"/>
        </w:rPr>
        <w:t>что</w:t>
      </w:r>
      <w:r>
        <w:t xml:space="preserve"> </w:t>
      </w:r>
      <w:r>
        <w:rPr>
          <w:rFonts w:hint="eastAsia"/>
        </w:rPr>
        <w:t>для</w:t>
      </w:r>
      <w:r>
        <w:t xml:space="preserve"> </w:t>
      </w:r>
      <w:r>
        <w:rPr>
          <w:rFonts w:hint="eastAsia"/>
        </w:rPr>
        <w:t>однотипных</w:t>
      </w:r>
      <w:r>
        <w:t xml:space="preserve"> </w:t>
      </w:r>
      <w:r>
        <w:rPr>
          <w:rFonts w:hint="eastAsia"/>
        </w:rPr>
        <w:t>ЭГПА</w:t>
      </w:r>
      <w:r>
        <w:t xml:space="preserve"> </w:t>
      </w:r>
      <w:r>
        <w:rPr>
          <w:rFonts w:hint="eastAsia"/>
        </w:rPr>
        <w:t>порядок</w:t>
      </w:r>
      <w:r>
        <w:t xml:space="preserve"> </w:t>
      </w:r>
      <w:r>
        <w:rPr>
          <w:rFonts w:hint="eastAsia"/>
        </w:rPr>
        <w:t>общего</w:t>
      </w:r>
      <w:r>
        <w:t xml:space="preserve"> </w:t>
      </w:r>
      <w:r>
        <w:rPr>
          <w:rFonts w:hint="eastAsia"/>
        </w:rPr>
        <w:t>характеристического</w:t>
      </w:r>
      <w:r>
        <w:t xml:space="preserve"> </w:t>
      </w:r>
      <w:r>
        <w:rPr>
          <w:rFonts w:hint="eastAsia"/>
        </w:rPr>
        <w:t>уравнения</w:t>
      </w:r>
      <w:r>
        <w:t xml:space="preserve"> </w:t>
      </w:r>
      <w:r>
        <w:rPr>
          <w:rFonts w:hint="eastAsia"/>
        </w:rPr>
        <w:t>системы</w:t>
      </w:r>
    </w:p>
    <w:p w14:paraId="7D5D29DF" w14:textId="77777777" w:rsidR="00597633" w:rsidRDefault="00597633" w:rsidP="00597633">
      <w:r>
        <w:t xml:space="preserve"> </w:t>
      </w:r>
    </w:p>
    <w:p w14:paraId="7A1C4E90" w14:textId="77777777" w:rsidR="00597633" w:rsidRDefault="00597633" w:rsidP="00597633">
      <w:r>
        <w:t>107</w:t>
      </w:r>
    </w:p>
    <w:p w14:paraId="2AFEE293" w14:textId="77777777" w:rsidR="00597633" w:rsidRDefault="00597633" w:rsidP="00597633">
      <w:r>
        <w:rPr>
          <w:rFonts w:hint="eastAsia"/>
        </w:rPr>
        <w:t>увеличивается</w:t>
      </w:r>
      <w:r>
        <w:t xml:space="preserve"> </w:t>
      </w:r>
      <w:r>
        <w:rPr>
          <w:rFonts w:hint="eastAsia"/>
        </w:rPr>
        <w:t>на</w:t>
      </w:r>
      <w:r>
        <w:t xml:space="preserve"> </w:t>
      </w:r>
      <w:r>
        <w:rPr>
          <w:rFonts w:hint="eastAsia"/>
        </w:rPr>
        <w:t>единицу</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порядком</w:t>
      </w:r>
      <w:r>
        <w:t xml:space="preserve"> </w:t>
      </w:r>
      <w:r>
        <w:rPr>
          <w:rFonts w:hint="eastAsia"/>
        </w:rPr>
        <w:t>характеристического</w:t>
      </w:r>
      <w:r>
        <w:t xml:space="preserve"> </w:t>
      </w:r>
      <w:r>
        <w:rPr>
          <w:rFonts w:hint="eastAsia"/>
        </w:rPr>
        <w:t>уравнения</w:t>
      </w:r>
      <w:r>
        <w:t xml:space="preserve"> </w:t>
      </w:r>
      <w:r>
        <w:rPr>
          <w:rFonts w:hint="eastAsia"/>
        </w:rPr>
        <w:t>одной</w:t>
      </w:r>
      <w:r>
        <w:t xml:space="preserve"> </w:t>
      </w:r>
      <w:r>
        <w:rPr>
          <w:rFonts w:hint="eastAsia"/>
        </w:rPr>
        <w:t>составляющей</w:t>
      </w:r>
      <w:r>
        <w:t xml:space="preserve"> </w:t>
      </w:r>
      <w:r>
        <w:rPr>
          <w:rFonts w:hint="eastAsia"/>
        </w:rPr>
        <w:t>ЭГПА</w:t>
      </w:r>
      <w:r>
        <w:t xml:space="preserve">. </w:t>
      </w:r>
      <w:r>
        <w:rPr>
          <w:rFonts w:hint="eastAsia"/>
        </w:rPr>
        <w:t>Показано</w:t>
      </w:r>
      <w:r>
        <w:t xml:space="preserve">, </w:t>
      </w:r>
      <w:r>
        <w:rPr>
          <w:rFonts w:hint="eastAsia"/>
        </w:rPr>
        <w:t>что</w:t>
      </w:r>
      <w:r>
        <w:t xml:space="preserve"> </w:t>
      </w:r>
      <w:r>
        <w:rPr>
          <w:rFonts w:hint="eastAsia"/>
        </w:rPr>
        <w:t>разброс</w:t>
      </w:r>
      <w:r>
        <w:t xml:space="preserve"> </w:t>
      </w:r>
      <w:r>
        <w:rPr>
          <w:rFonts w:hint="eastAsia"/>
        </w:rPr>
        <w:t>до</w:t>
      </w:r>
      <w:r>
        <w:t xml:space="preserve"> 30% </w:t>
      </w:r>
      <w:r>
        <w:rPr>
          <w:rFonts w:hint="eastAsia"/>
        </w:rPr>
        <w:t>параметров</w:t>
      </w:r>
      <w:r>
        <w:t xml:space="preserve"> </w:t>
      </w:r>
      <w:r>
        <w:rPr>
          <w:rFonts w:hint="eastAsia"/>
        </w:rPr>
        <w:t>передаточных</w:t>
      </w:r>
      <w:r>
        <w:t xml:space="preserve"> </w:t>
      </w:r>
      <w:r>
        <w:rPr>
          <w:rFonts w:hint="eastAsia"/>
        </w:rPr>
        <w:t>функций</w:t>
      </w:r>
      <w:r>
        <w:t xml:space="preserve"> </w:t>
      </w:r>
      <w:r>
        <w:rPr>
          <w:rFonts w:hint="eastAsia"/>
        </w:rPr>
        <w:t>ЭГПА</w:t>
      </w:r>
      <w:r>
        <w:t xml:space="preserve">, </w:t>
      </w:r>
      <w:r>
        <w:rPr>
          <w:rFonts w:hint="eastAsia"/>
        </w:rPr>
        <w:t>входящих</w:t>
      </w:r>
      <w:r>
        <w:t xml:space="preserve"> </w:t>
      </w:r>
      <w:r>
        <w:rPr>
          <w:rFonts w:hint="eastAsia"/>
        </w:rPr>
        <w:t>в</w:t>
      </w:r>
      <w:r>
        <w:t xml:space="preserve"> </w:t>
      </w:r>
      <w:r>
        <w:rPr>
          <w:rFonts w:hint="eastAsia"/>
        </w:rPr>
        <w:t>состав</w:t>
      </w:r>
      <w:r>
        <w:t xml:space="preserve"> </w:t>
      </w:r>
      <w:r>
        <w:rPr>
          <w:rFonts w:hint="eastAsia"/>
        </w:rPr>
        <w:t>системы</w:t>
      </w:r>
      <w:r>
        <w:t xml:space="preserve"> </w:t>
      </w:r>
      <w:r>
        <w:rPr>
          <w:rFonts w:hint="eastAsia"/>
        </w:rPr>
        <w:t>мало</w:t>
      </w:r>
      <w:r>
        <w:t xml:space="preserve"> </w:t>
      </w:r>
      <w:r>
        <w:rPr>
          <w:rFonts w:hint="eastAsia"/>
        </w:rPr>
        <w:t>влияет</w:t>
      </w:r>
      <w:r>
        <w:t xml:space="preserve"> </w:t>
      </w:r>
      <w:r>
        <w:rPr>
          <w:rFonts w:hint="eastAsia"/>
        </w:rPr>
        <w:t>на</w:t>
      </w:r>
      <w:r>
        <w:t xml:space="preserve"> </w:t>
      </w:r>
      <w:r>
        <w:rPr>
          <w:rFonts w:hint="eastAsia"/>
        </w:rPr>
        <w:t>устойчивость</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работой</w:t>
      </w:r>
      <w:r>
        <w:t xml:space="preserve"> </w:t>
      </w:r>
      <w:r>
        <w:rPr>
          <w:rFonts w:hint="eastAsia"/>
        </w:rPr>
        <w:t>системы</w:t>
      </w:r>
      <w:r>
        <w:t xml:space="preserve"> </w:t>
      </w:r>
      <w:r>
        <w:rPr>
          <w:rFonts w:hint="eastAsia"/>
        </w:rPr>
        <w:t>с</w:t>
      </w:r>
      <w:r>
        <w:t xml:space="preserve"> </w:t>
      </w:r>
      <w:r>
        <w:rPr>
          <w:rFonts w:hint="eastAsia"/>
        </w:rPr>
        <w:t>ЭГПА</w:t>
      </w:r>
      <w:r>
        <w:t xml:space="preserve"> </w:t>
      </w:r>
      <w:r>
        <w:rPr>
          <w:rFonts w:hint="eastAsia"/>
        </w:rPr>
        <w:t>с</w:t>
      </w:r>
      <w:r>
        <w:t xml:space="preserve"> </w:t>
      </w:r>
      <w:r>
        <w:rPr>
          <w:rFonts w:hint="eastAsia"/>
        </w:rPr>
        <w:t>одинаковыми</w:t>
      </w:r>
      <w:r>
        <w:t xml:space="preserve"> </w:t>
      </w:r>
      <w:r>
        <w:rPr>
          <w:rFonts w:hint="eastAsia"/>
        </w:rPr>
        <w:t>параметрами</w:t>
      </w:r>
      <w:r>
        <w:t>.</w:t>
      </w:r>
    </w:p>
    <w:p w14:paraId="545A0283" w14:textId="0F46E969" w:rsidR="00597633" w:rsidRPr="00597633" w:rsidRDefault="00597633" w:rsidP="00597633">
      <w:r>
        <w:t>4.</w:t>
      </w:r>
      <w:r>
        <w:tab/>
      </w:r>
      <w:r>
        <w:rPr>
          <w:rFonts w:hint="eastAsia"/>
        </w:rPr>
        <w:t>Разработаны</w:t>
      </w:r>
      <w:r>
        <w:t xml:space="preserve"> </w:t>
      </w:r>
      <w:r>
        <w:rPr>
          <w:rFonts w:hint="eastAsia"/>
        </w:rPr>
        <w:t>алгоритмы</w:t>
      </w:r>
      <w:r>
        <w:t xml:space="preserve"> </w:t>
      </w:r>
      <w:r>
        <w:rPr>
          <w:rFonts w:hint="eastAsia"/>
        </w:rPr>
        <w:t>стабилизации</w:t>
      </w:r>
      <w:r>
        <w:t xml:space="preserve"> </w:t>
      </w:r>
      <w:r>
        <w:rPr>
          <w:rFonts w:hint="eastAsia"/>
        </w:rPr>
        <w:t>выходного</w:t>
      </w:r>
      <w:r>
        <w:t xml:space="preserve"> </w:t>
      </w:r>
      <w:r>
        <w:rPr>
          <w:rFonts w:hint="eastAsia"/>
        </w:rPr>
        <w:t>давления</w:t>
      </w:r>
      <w:r>
        <w:t xml:space="preserve">, </w:t>
      </w:r>
      <w:r>
        <w:rPr>
          <w:rFonts w:hint="eastAsia"/>
        </w:rPr>
        <w:t>степени</w:t>
      </w:r>
      <w:r>
        <w:t xml:space="preserve"> </w:t>
      </w:r>
      <w:r>
        <w:rPr>
          <w:rFonts w:hint="eastAsia"/>
        </w:rPr>
        <w:t>сжатия</w:t>
      </w:r>
      <w:r>
        <w:t xml:space="preserve">, </w:t>
      </w:r>
      <w:r>
        <w:rPr>
          <w:rFonts w:hint="eastAsia"/>
        </w:rPr>
        <w:t>объемного</w:t>
      </w:r>
      <w:r>
        <w:t xml:space="preserve"> </w:t>
      </w:r>
      <w:r>
        <w:rPr>
          <w:rFonts w:hint="eastAsia"/>
        </w:rPr>
        <w:t>расхода</w:t>
      </w:r>
      <w:r>
        <w:t xml:space="preserve"> </w:t>
      </w:r>
      <w:r>
        <w:rPr>
          <w:rFonts w:hint="eastAsia"/>
        </w:rPr>
        <w:t>через</w:t>
      </w:r>
      <w:r>
        <w:t xml:space="preserve"> </w:t>
      </w:r>
      <w:r>
        <w:rPr>
          <w:rFonts w:hint="eastAsia"/>
        </w:rPr>
        <w:t>ЭГПА</w:t>
      </w:r>
      <w:r>
        <w:t xml:space="preserve"> </w:t>
      </w:r>
      <w:r>
        <w:rPr>
          <w:rFonts w:hint="eastAsia"/>
        </w:rPr>
        <w:t>и</w:t>
      </w:r>
      <w:r>
        <w:t xml:space="preserve"> </w:t>
      </w:r>
      <w:r>
        <w:rPr>
          <w:rFonts w:hint="eastAsia"/>
        </w:rPr>
        <w:t>управления</w:t>
      </w:r>
      <w:r>
        <w:t xml:space="preserve"> </w:t>
      </w:r>
      <w:r>
        <w:rPr>
          <w:rFonts w:hint="eastAsia"/>
        </w:rPr>
        <w:t>с</w:t>
      </w:r>
      <w:r>
        <w:t xml:space="preserve"> </w:t>
      </w:r>
      <w:r>
        <w:rPr>
          <w:rFonts w:hint="eastAsia"/>
        </w:rPr>
        <w:t>использованием</w:t>
      </w:r>
      <w:r>
        <w:t xml:space="preserve"> </w:t>
      </w:r>
      <w:r>
        <w:rPr>
          <w:rFonts w:hint="eastAsia"/>
        </w:rPr>
        <w:t>имитатора</w:t>
      </w:r>
      <w:r>
        <w:t xml:space="preserve"> </w:t>
      </w:r>
      <w:r>
        <w:rPr>
          <w:rFonts w:hint="eastAsia"/>
        </w:rPr>
        <w:t>управляемого</w:t>
      </w:r>
      <w:r>
        <w:t xml:space="preserve"> </w:t>
      </w:r>
      <w:r>
        <w:rPr>
          <w:rFonts w:hint="eastAsia"/>
        </w:rPr>
        <w:t>электроприводного</w:t>
      </w:r>
      <w:r>
        <w:t xml:space="preserve"> </w:t>
      </w:r>
      <w:r>
        <w:rPr>
          <w:rFonts w:hint="eastAsia"/>
        </w:rPr>
        <w:t>газоперекачивающего</w:t>
      </w:r>
      <w:r>
        <w:t xml:space="preserve"> </w:t>
      </w:r>
      <w:r>
        <w:rPr>
          <w:rFonts w:hint="eastAsia"/>
        </w:rPr>
        <w:t>агрегата</w:t>
      </w:r>
      <w:r>
        <w:t xml:space="preserve">; </w:t>
      </w:r>
      <w:r>
        <w:rPr>
          <w:rFonts w:hint="eastAsia"/>
        </w:rPr>
        <w:t>все</w:t>
      </w:r>
      <w:r>
        <w:t xml:space="preserve"> </w:t>
      </w:r>
      <w:r>
        <w:rPr>
          <w:rFonts w:hint="eastAsia"/>
        </w:rPr>
        <w:t>рассмотренные</w:t>
      </w:r>
      <w:r>
        <w:t xml:space="preserve"> </w:t>
      </w:r>
      <w:r>
        <w:rPr>
          <w:rFonts w:hint="eastAsia"/>
        </w:rPr>
        <w:t>стабилизаторы</w:t>
      </w:r>
      <w:r>
        <w:t xml:space="preserve"> </w:t>
      </w:r>
      <w:r>
        <w:rPr>
          <w:rFonts w:hint="eastAsia"/>
        </w:rPr>
        <w:t>представляют</w:t>
      </w:r>
      <w:r>
        <w:t xml:space="preserve"> </w:t>
      </w:r>
      <w:r>
        <w:rPr>
          <w:rFonts w:hint="eastAsia"/>
        </w:rPr>
        <w:t>собой</w:t>
      </w:r>
      <w:r>
        <w:t xml:space="preserve"> </w:t>
      </w:r>
      <w:r>
        <w:rPr>
          <w:rFonts w:hint="eastAsia"/>
        </w:rPr>
        <w:t>И</w:t>
      </w:r>
      <w:r>
        <w:t>-</w:t>
      </w:r>
      <w:r>
        <w:rPr>
          <w:rFonts w:hint="eastAsia"/>
        </w:rPr>
        <w:t>регуляторы</w:t>
      </w:r>
      <w:r>
        <w:t xml:space="preserve"> </w:t>
      </w:r>
      <w:r>
        <w:rPr>
          <w:rFonts w:hint="eastAsia"/>
        </w:rPr>
        <w:t>с</w:t>
      </w:r>
      <w:r>
        <w:t xml:space="preserve"> </w:t>
      </w:r>
      <w:r>
        <w:rPr>
          <w:rFonts w:hint="eastAsia"/>
        </w:rPr>
        <w:t>фиксированными</w:t>
      </w:r>
      <w:r>
        <w:t xml:space="preserve"> </w:t>
      </w:r>
      <w:r>
        <w:rPr>
          <w:rFonts w:hint="eastAsia"/>
        </w:rPr>
        <w:t>настройками</w:t>
      </w:r>
      <w:r>
        <w:t xml:space="preserve">; </w:t>
      </w:r>
      <w:r>
        <w:rPr>
          <w:rFonts w:hint="eastAsia"/>
        </w:rPr>
        <w:t>разработанные</w:t>
      </w:r>
      <w:r>
        <w:t xml:space="preserve"> </w:t>
      </w:r>
      <w:r>
        <w:rPr>
          <w:rFonts w:hint="eastAsia"/>
        </w:rPr>
        <w:t>модели</w:t>
      </w:r>
      <w:r>
        <w:t xml:space="preserve"> </w:t>
      </w:r>
      <w:r>
        <w:rPr>
          <w:rFonts w:hint="eastAsia"/>
        </w:rPr>
        <w:t>могут</w:t>
      </w:r>
      <w:r>
        <w:t xml:space="preserve"> </w:t>
      </w:r>
      <w:r>
        <w:rPr>
          <w:rFonts w:hint="eastAsia"/>
        </w:rPr>
        <w:t>использоваться</w:t>
      </w:r>
      <w:r>
        <w:t xml:space="preserve"> </w:t>
      </w:r>
      <w:r>
        <w:rPr>
          <w:rFonts w:hint="eastAsia"/>
        </w:rPr>
        <w:t>в</w:t>
      </w:r>
      <w:r>
        <w:t xml:space="preserve"> </w:t>
      </w:r>
      <w:r>
        <w:rPr>
          <w:rFonts w:hint="eastAsia"/>
        </w:rPr>
        <w:t>составе</w:t>
      </w:r>
      <w:r>
        <w:t xml:space="preserve"> </w:t>
      </w:r>
      <w:r>
        <w:rPr>
          <w:rFonts w:hint="eastAsia"/>
        </w:rPr>
        <w:t>тренажеров</w:t>
      </w:r>
      <w:r>
        <w:t xml:space="preserve"> </w:t>
      </w:r>
      <w:r>
        <w:rPr>
          <w:rFonts w:hint="eastAsia"/>
        </w:rPr>
        <w:t>д</w:t>
      </w:r>
      <w:r>
        <w:rPr>
          <w:rFonts w:hint="eastAsia"/>
        </w:rPr>
        <w:lastRenderedPageBreak/>
        <w:t>ля</w:t>
      </w:r>
      <w:r>
        <w:t xml:space="preserve"> </w:t>
      </w:r>
      <w:r>
        <w:rPr>
          <w:rFonts w:hint="eastAsia"/>
        </w:rPr>
        <w:t>обучения</w:t>
      </w:r>
      <w:r>
        <w:t xml:space="preserve"> </w:t>
      </w:r>
      <w:r>
        <w:rPr>
          <w:rFonts w:hint="eastAsia"/>
        </w:rPr>
        <w:t>персонала</w:t>
      </w:r>
      <w:r>
        <w:t xml:space="preserve"> </w:t>
      </w:r>
      <w:r>
        <w:rPr>
          <w:rFonts w:hint="eastAsia"/>
        </w:rPr>
        <w:t>КС</w:t>
      </w:r>
      <w:r>
        <w:t xml:space="preserve">, </w:t>
      </w:r>
      <w:r>
        <w:rPr>
          <w:rFonts w:hint="eastAsia"/>
        </w:rPr>
        <w:t>а</w:t>
      </w:r>
      <w:r>
        <w:t xml:space="preserve"> </w:t>
      </w:r>
      <w:r>
        <w:rPr>
          <w:rFonts w:hint="eastAsia"/>
        </w:rPr>
        <w:t>так</w:t>
      </w:r>
      <w:r>
        <w:t xml:space="preserve"> </w:t>
      </w:r>
      <w:r>
        <w:rPr>
          <w:rFonts w:hint="eastAsia"/>
        </w:rPr>
        <w:t>же</w:t>
      </w:r>
      <w:r>
        <w:t xml:space="preserve"> </w:t>
      </w:r>
      <w:r>
        <w:rPr>
          <w:rFonts w:hint="eastAsia"/>
        </w:rPr>
        <w:t>в</w:t>
      </w:r>
      <w:r>
        <w:t xml:space="preserve"> </w:t>
      </w:r>
      <w:r>
        <w:rPr>
          <w:rFonts w:hint="eastAsia"/>
        </w:rPr>
        <w:t>качестве</w:t>
      </w:r>
      <w:r>
        <w:t xml:space="preserve"> </w:t>
      </w:r>
      <w:r>
        <w:rPr>
          <w:rFonts w:hint="eastAsia"/>
        </w:rPr>
        <w:t>имитатора</w:t>
      </w:r>
      <w:r>
        <w:t xml:space="preserve">: </w:t>
      </w:r>
      <w:r>
        <w:rPr>
          <w:rFonts w:hint="eastAsia"/>
        </w:rPr>
        <w:t>для</w:t>
      </w:r>
      <w:r>
        <w:t xml:space="preserve"> </w:t>
      </w:r>
      <w:r>
        <w:rPr>
          <w:rFonts w:hint="eastAsia"/>
        </w:rPr>
        <w:t>анализа</w:t>
      </w:r>
      <w:r>
        <w:t xml:space="preserve"> </w:t>
      </w:r>
      <w:r>
        <w:rPr>
          <w:rFonts w:hint="eastAsia"/>
        </w:rPr>
        <w:t>свойств</w:t>
      </w:r>
      <w:r>
        <w:t xml:space="preserve"> </w:t>
      </w:r>
      <w:r>
        <w:rPr>
          <w:rFonts w:hint="eastAsia"/>
        </w:rPr>
        <w:t>систем</w:t>
      </w:r>
      <w:r>
        <w:t xml:space="preserve">, </w:t>
      </w:r>
      <w:r>
        <w:rPr>
          <w:rFonts w:hint="eastAsia"/>
        </w:rPr>
        <w:t>для</w:t>
      </w:r>
      <w:r>
        <w:t xml:space="preserve"> </w:t>
      </w:r>
      <w:r>
        <w:rPr>
          <w:rFonts w:hint="eastAsia"/>
        </w:rPr>
        <w:t>синтеза</w:t>
      </w:r>
      <w:r>
        <w:t xml:space="preserve"> </w:t>
      </w:r>
      <w:r>
        <w:rPr>
          <w:rFonts w:hint="eastAsia"/>
        </w:rPr>
        <w:t>систем</w:t>
      </w:r>
      <w:r>
        <w:t xml:space="preserve">, </w:t>
      </w:r>
      <w:r>
        <w:rPr>
          <w:rFonts w:hint="eastAsia"/>
        </w:rPr>
        <w:t>разработки</w:t>
      </w:r>
      <w:r>
        <w:t xml:space="preserve"> </w:t>
      </w:r>
      <w:r>
        <w:rPr>
          <w:rFonts w:hint="eastAsia"/>
        </w:rPr>
        <w:t>модели</w:t>
      </w:r>
      <w:r>
        <w:t xml:space="preserve"> </w:t>
      </w:r>
      <w:r>
        <w:rPr>
          <w:rFonts w:hint="eastAsia"/>
        </w:rPr>
        <w:t>управляющей</w:t>
      </w:r>
      <w:r>
        <w:t xml:space="preserve"> </w:t>
      </w:r>
      <w:r>
        <w:rPr>
          <w:rFonts w:hint="eastAsia"/>
        </w:rPr>
        <w:t>части</w:t>
      </w:r>
      <w:r>
        <w:t xml:space="preserve"> </w:t>
      </w:r>
      <w:r>
        <w:rPr>
          <w:rFonts w:hint="eastAsia"/>
        </w:rPr>
        <w:t>системы</w:t>
      </w:r>
      <w:r>
        <w:t xml:space="preserve">, </w:t>
      </w:r>
      <w:r>
        <w:rPr>
          <w:rFonts w:hint="eastAsia"/>
        </w:rPr>
        <w:t>для</w:t>
      </w:r>
      <w:r>
        <w:t xml:space="preserve"> </w:t>
      </w:r>
      <w:r>
        <w:rPr>
          <w:rFonts w:hint="eastAsia"/>
        </w:rPr>
        <w:t>проверки</w:t>
      </w:r>
      <w:r>
        <w:t xml:space="preserve"> </w:t>
      </w:r>
      <w:r>
        <w:rPr>
          <w:rFonts w:hint="eastAsia"/>
        </w:rPr>
        <w:t>работоспособности</w:t>
      </w:r>
      <w:r>
        <w:t xml:space="preserve"> </w:t>
      </w:r>
      <w:r>
        <w:rPr>
          <w:rFonts w:hint="eastAsia"/>
        </w:rPr>
        <w:t>управляющего</w:t>
      </w:r>
      <w:r>
        <w:t xml:space="preserve"> </w:t>
      </w:r>
      <w:r>
        <w:rPr>
          <w:rFonts w:hint="eastAsia"/>
        </w:rPr>
        <w:t>устройства</w:t>
      </w:r>
      <w:r>
        <w:t xml:space="preserve"> </w:t>
      </w:r>
      <w:r>
        <w:rPr>
          <w:rFonts w:hint="eastAsia"/>
        </w:rPr>
        <w:t>в</w:t>
      </w:r>
      <w:r>
        <w:t xml:space="preserve"> </w:t>
      </w:r>
      <w:r>
        <w:rPr>
          <w:rFonts w:hint="eastAsia"/>
        </w:rPr>
        <w:t>разных</w:t>
      </w:r>
      <w:r>
        <w:t xml:space="preserve"> </w:t>
      </w:r>
      <w:r>
        <w:rPr>
          <w:rFonts w:hint="eastAsia"/>
        </w:rPr>
        <w:t>режимах</w:t>
      </w:r>
      <w:r>
        <w:t xml:space="preserve"> </w:t>
      </w:r>
      <w:r>
        <w:rPr>
          <w:rFonts w:hint="eastAsia"/>
        </w:rPr>
        <w:t>работы</w:t>
      </w:r>
      <w:r>
        <w:t xml:space="preserve">, </w:t>
      </w:r>
      <w:r>
        <w:rPr>
          <w:rFonts w:hint="eastAsia"/>
        </w:rPr>
        <w:t>для</w:t>
      </w:r>
      <w:r>
        <w:t xml:space="preserve"> </w:t>
      </w:r>
      <w:r>
        <w:rPr>
          <w:rFonts w:hint="eastAsia"/>
        </w:rPr>
        <w:t>проверки</w:t>
      </w:r>
      <w:r>
        <w:t xml:space="preserve"> </w:t>
      </w:r>
      <w:r>
        <w:rPr>
          <w:rFonts w:hint="eastAsia"/>
        </w:rPr>
        <w:t>решений</w:t>
      </w:r>
      <w:r>
        <w:t xml:space="preserve"> </w:t>
      </w:r>
      <w:r>
        <w:rPr>
          <w:rFonts w:hint="eastAsia"/>
        </w:rPr>
        <w:t>по</w:t>
      </w:r>
      <w:r>
        <w:t xml:space="preserve"> </w:t>
      </w:r>
      <w:r>
        <w:rPr>
          <w:rFonts w:hint="eastAsia"/>
        </w:rPr>
        <w:t>управлению</w:t>
      </w:r>
      <w:r>
        <w:t xml:space="preserve"> </w:t>
      </w:r>
      <w:r>
        <w:rPr>
          <w:rFonts w:hint="eastAsia"/>
        </w:rPr>
        <w:t>параллельно</w:t>
      </w:r>
      <w:r>
        <w:t xml:space="preserve"> </w:t>
      </w:r>
      <w:r>
        <w:rPr>
          <w:rFonts w:hint="eastAsia"/>
        </w:rPr>
        <w:t>с</w:t>
      </w:r>
      <w:r>
        <w:t xml:space="preserve"> </w:t>
      </w:r>
      <w:r>
        <w:rPr>
          <w:rFonts w:hint="eastAsia"/>
        </w:rPr>
        <w:t>их</w:t>
      </w:r>
      <w:r>
        <w:t xml:space="preserve"> </w:t>
      </w:r>
      <w:r>
        <w:rPr>
          <w:rFonts w:hint="eastAsia"/>
        </w:rPr>
        <w:t>генерированием</w:t>
      </w:r>
      <w:r>
        <w:t>.</w:t>
      </w:r>
    </w:p>
    <w:sectPr w:rsidR="00597633" w:rsidRPr="005976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91E9" w14:textId="77777777" w:rsidR="0078494E" w:rsidRDefault="0078494E">
      <w:pPr>
        <w:spacing w:after="0" w:line="240" w:lineRule="auto"/>
      </w:pPr>
      <w:r>
        <w:separator/>
      </w:r>
    </w:p>
  </w:endnote>
  <w:endnote w:type="continuationSeparator" w:id="0">
    <w:p w14:paraId="03ECA273" w14:textId="77777777" w:rsidR="0078494E" w:rsidRDefault="0078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C60A" w14:textId="77777777" w:rsidR="0078494E" w:rsidRDefault="0078494E"/>
    <w:p w14:paraId="0C6F5496" w14:textId="77777777" w:rsidR="0078494E" w:rsidRDefault="0078494E"/>
    <w:p w14:paraId="260CC800" w14:textId="77777777" w:rsidR="0078494E" w:rsidRDefault="0078494E"/>
    <w:p w14:paraId="536162BE" w14:textId="77777777" w:rsidR="0078494E" w:rsidRDefault="0078494E"/>
    <w:p w14:paraId="5A15FC72" w14:textId="77777777" w:rsidR="0078494E" w:rsidRDefault="0078494E"/>
    <w:p w14:paraId="1882910F" w14:textId="77777777" w:rsidR="0078494E" w:rsidRDefault="0078494E"/>
    <w:p w14:paraId="6403B8A6" w14:textId="77777777" w:rsidR="0078494E" w:rsidRDefault="007849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14368E" wp14:editId="787DD7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CAE8" w14:textId="77777777" w:rsidR="0078494E" w:rsidRDefault="00784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436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BDCAE8" w14:textId="77777777" w:rsidR="0078494E" w:rsidRDefault="00784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CFAE17" w14:textId="77777777" w:rsidR="0078494E" w:rsidRDefault="0078494E"/>
    <w:p w14:paraId="235696E0" w14:textId="77777777" w:rsidR="0078494E" w:rsidRDefault="0078494E"/>
    <w:p w14:paraId="4BE6E637" w14:textId="77777777" w:rsidR="0078494E" w:rsidRDefault="007849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AF0189" wp14:editId="6ADA9E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13CB7" w14:textId="77777777" w:rsidR="0078494E" w:rsidRDefault="0078494E"/>
                          <w:p w14:paraId="34231744" w14:textId="77777777" w:rsidR="0078494E" w:rsidRDefault="00784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AF01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213CB7" w14:textId="77777777" w:rsidR="0078494E" w:rsidRDefault="0078494E"/>
                    <w:p w14:paraId="34231744" w14:textId="77777777" w:rsidR="0078494E" w:rsidRDefault="00784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AB9D3" w14:textId="77777777" w:rsidR="0078494E" w:rsidRDefault="0078494E"/>
    <w:p w14:paraId="4057B86E" w14:textId="77777777" w:rsidR="0078494E" w:rsidRDefault="0078494E">
      <w:pPr>
        <w:rPr>
          <w:sz w:val="2"/>
          <w:szCs w:val="2"/>
        </w:rPr>
      </w:pPr>
    </w:p>
    <w:p w14:paraId="004B39A5" w14:textId="77777777" w:rsidR="0078494E" w:rsidRDefault="0078494E"/>
    <w:p w14:paraId="60EF0EB6" w14:textId="77777777" w:rsidR="0078494E" w:rsidRDefault="0078494E">
      <w:pPr>
        <w:spacing w:after="0" w:line="240" w:lineRule="auto"/>
      </w:pPr>
    </w:p>
  </w:footnote>
  <w:footnote w:type="continuationSeparator" w:id="0">
    <w:p w14:paraId="0951DCD0" w14:textId="77777777" w:rsidR="0078494E" w:rsidRDefault="00784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94E"/>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24760</TotalTime>
  <Pages>7</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1209</cp:revision>
  <cp:lastPrinted>2009-02-06T05:36:00Z</cp:lastPrinted>
  <dcterms:created xsi:type="dcterms:W3CDTF">2025-11-25T20:19:00Z</dcterms:created>
  <dcterms:modified xsi:type="dcterms:W3CDTF">2025-12-31T13:44:00Z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