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hint="eastAsia"/>
          <w:kern w:val="0"/>
          <w:sz w:val="28"/>
          <w:szCs w:val="28"/>
          <w:lang w:eastAsia="ru-RU"/>
        </w:rPr>
        <w:t>ГОСУДАРСТВЕННОЕ</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ОБРАЗОВАТЕЛЬНОЕ</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УЧРЕЖДЕНИЕ</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ВЫСШЕГО</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ПРОФЕССИОНАЛЬНОГО</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ОБРАЗОВАНИЯ</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ГОРОДА</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hint="eastAsia"/>
          <w:kern w:val="0"/>
          <w:sz w:val="28"/>
          <w:szCs w:val="28"/>
          <w:lang w:eastAsia="ru-RU"/>
        </w:rPr>
        <w:t>МОСКВЫ</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hint="eastAsia"/>
          <w:kern w:val="0"/>
          <w:sz w:val="28"/>
          <w:szCs w:val="28"/>
          <w:lang w:eastAsia="ru-RU"/>
        </w:rPr>
        <w:t>«МОСКОВСКИЙ</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ГОРОДСКОЙ</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ПЕДАГОГИЧЕСКИЙ</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УНИВЕРСИТЕТ»</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hint="eastAsia"/>
          <w:kern w:val="0"/>
          <w:sz w:val="28"/>
          <w:szCs w:val="28"/>
          <w:lang w:eastAsia="ru-RU"/>
        </w:rPr>
        <w:t>На</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правах</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рукописи</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kern w:val="0"/>
          <w:sz w:val="28"/>
          <w:szCs w:val="28"/>
          <w:lang w:eastAsia="ru-RU"/>
        </w:rPr>
        <w:t>04.2.01 0 6 1 053</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hint="eastAsia"/>
          <w:kern w:val="0"/>
          <w:sz w:val="28"/>
          <w:szCs w:val="28"/>
          <w:lang w:eastAsia="ru-RU"/>
        </w:rPr>
        <w:t>Межина</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Анна</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Владимировна</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hint="eastAsia"/>
          <w:kern w:val="0"/>
          <w:sz w:val="28"/>
          <w:szCs w:val="28"/>
          <w:lang w:eastAsia="ru-RU"/>
        </w:rPr>
        <w:t>ПОВЫШЕНИЕ</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УСПЕШНОСТИ</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УЧЕБНОЙ</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ДЕЯТЕЛЬНОСТИ</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МЛАДШИХ</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ШКОЛЬНИКОВ</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НА</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ОСНОВЕ</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САМОРЕГУЛЯЦИИ</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kern w:val="0"/>
          <w:sz w:val="28"/>
          <w:szCs w:val="28"/>
          <w:lang w:eastAsia="ru-RU"/>
        </w:rPr>
        <w:t xml:space="preserve">13.00.01 - </w:t>
      </w:r>
      <w:r w:rsidRPr="008C5706">
        <w:rPr>
          <w:rFonts w:ascii="Times New Roman" w:eastAsia="Times New Roman" w:hAnsi="Times New Roman" w:cs="Times New Roman" w:hint="eastAsia"/>
          <w:kern w:val="0"/>
          <w:sz w:val="28"/>
          <w:szCs w:val="28"/>
          <w:lang w:eastAsia="ru-RU"/>
        </w:rPr>
        <w:t>общая</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педагогика</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история</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педагогики</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и</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образования</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hint="eastAsia"/>
          <w:kern w:val="0"/>
          <w:sz w:val="28"/>
          <w:szCs w:val="28"/>
          <w:lang w:eastAsia="ru-RU"/>
        </w:rPr>
        <w:t>Диссертация</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hint="eastAsia"/>
          <w:kern w:val="0"/>
          <w:sz w:val="28"/>
          <w:szCs w:val="28"/>
          <w:lang w:eastAsia="ru-RU"/>
        </w:rPr>
        <w:t>на</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соискание</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учёной</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степени</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кандидата</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педагогических</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наук</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hint="eastAsia"/>
          <w:kern w:val="0"/>
          <w:sz w:val="28"/>
          <w:szCs w:val="28"/>
          <w:lang w:eastAsia="ru-RU"/>
        </w:rPr>
        <w:t>Научный</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руководитель</w:t>
      </w:r>
      <w:r w:rsidRPr="008C5706">
        <w:rPr>
          <w:rFonts w:ascii="Times New Roman" w:eastAsia="Times New Roman" w:hAnsi="Times New Roman" w:cs="Times New Roman"/>
          <w:kern w:val="0"/>
          <w:sz w:val="28"/>
          <w:szCs w:val="28"/>
          <w:lang w:eastAsia="ru-RU"/>
        </w:rPr>
        <w:t xml:space="preserve"> -</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hint="eastAsia"/>
          <w:kern w:val="0"/>
          <w:sz w:val="28"/>
          <w:szCs w:val="28"/>
          <w:lang w:eastAsia="ru-RU"/>
        </w:rPr>
        <w:t>доктор</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педагогических</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наук</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профессор</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Ромашина</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С</w:t>
      </w:r>
      <w:r w:rsidRPr="008C5706">
        <w:rPr>
          <w:rFonts w:ascii="Times New Roman" w:eastAsia="Times New Roman" w:hAnsi="Times New Roman" w:cs="Times New Roman"/>
          <w:kern w:val="0"/>
          <w:sz w:val="28"/>
          <w:szCs w:val="28"/>
          <w:lang w:eastAsia="ru-RU"/>
        </w:rPr>
        <w:t>.</w:t>
      </w:r>
      <w:r w:rsidRPr="008C5706">
        <w:rPr>
          <w:rFonts w:ascii="Times New Roman" w:eastAsia="Times New Roman" w:hAnsi="Times New Roman" w:cs="Times New Roman" w:hint="eastAsia"/>
          <w:kern w:val="0"/>
          <w:sz w:val="28"/>
          <w:szCs w:val="28"/>
          <w:lang w:eastAsia="ru-RU"/>
        </w:rPr>
        <w:t>Я</w:t>
      </w:r>
      <w:r w:rsidRPr="008C5706">
        <w:rPr>
          <w:rFonts w:ascii="Times New Roman" w:eastAsia="Times New Roman" w:hAnsi="Times New Roman" w:cs="Times New Roman"/>
          <w:kern w:val="0"/>
          <w:sz w:val="28"/>
          <w:szCs w:val="28"/>
          <w:lang w:eastAsia="ru-RU"/>
        </w:rPr>
        <w:t>.</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hint="eastAsia"/>
          <w:kern w:val="0"/>
          <w:sz w:val="28"/>
          <w:szCs w:val="28"/>
          <w:lang w:eastAsia="ru-RU"/>
        </w:rPr>
        <w:t>МОСКВА</w:t>
      </w:r>
      <w:r w:rsidRPr="008C5706">
        <w:rPr>
          <w:rFonts w:ascii="Times New Roman" w:eastAsia="Times New Roman" w:hAnsi="Times New Roman" w:cs="Times New Roman"/>
          <w:kern w:val="0"/>
          <w:sz w:val="28"/>
          <w:szCs w:val="28"/>
          <w:lang w:eastAsia="ru-RU"/>
        </w:rPr>
        <w:t xml:space="preserve"> 2010 </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hint="eastAsia"/>
          <w:kern w:val="0"/>
          <w:sz w:val="28"/>
          <w:szCs w:val="28"/>
          <w:lang w:eastAsia="ru-RU"/>
        </w:rPr>
        <w:t>ОГЛАВЛЕНИЕ</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hint="eastAsia"/>
          <w:kern w:val="0"/>
          <w:sz w:val="28"/>
          <w:szCs w:val="28"/>
          <w:lang w:eastAsia="ru-RU"/>
        </w:rPr>
        <w:t>Введение</w:t>
      </w:r>
      <w:r w:rsidRPr="008C5706">
        <w:rPr>
          <w:rFonts w:ascii="Times New Roman" w:eastAsia="Times New Roman" w:hAnsi="Times New Roman" w:cs="Times New Roman"/>
          <w:kern w:val="0"/>
          <w:sz w:val="28"/>
          <w:szCs w:val="28"/>
          <w:lang w:eastAsia="ru-RU"/>
        </w:rPr>
        <w:tab/>
        <w:t>4</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hint="eastAsia"/>
          <w:kern w:val="0"/>
          <w:sz w:val="28"/>
          <w:szCs w:val="28"/>
          <w:lang w:eastAsia="ru-RU"/>
        </w:rPr>
        <w:t>Глава</w:t>
      </w:r>
      <w:r w:rsidRPr="008C5706">
        <w:rPr>
          <w:rFonts w:ascii="Times New Roman" w:eastAsia="Times New Roman" w:hAnsi="Times New Roman" w:cs="Times New Roman"/>
          <w:kern w:val="0"/>
          <w:sz w:val="28"/>
          <w:szCs w:val="28"/>
          <w:lang w:eastAsia="ru-RU"/>
        </w:rPr>
        <w:t xml:space="preserve"> 1. </w:t>
      </w:r>
      <w:r w:rsidRPr="008C5706">
        <w:rPr>
          <w:rFonts w:ascii="Times New Roman" w:eastAsia="Times New Roman" w:hAnsi="Times New Roman" w:cs="Times New Roman" w:hint="eastAsia"/>
          <w:kern w:val="0"/>
          <w:sz w:val="28"/>
          <w:szCs w:val="28"/>
          <w:lang w:eastAsia="ru-RU"/>
        </w:rPr>
        <w:t>Теоретические</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основы</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повышения</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успешности</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учебной</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деятельности</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в</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начальных</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классах</w:t>
      </w:r>
      <w:proofErr w:type="gramStart"/>
      <w:r w:rsidRPr="008C5706">
        <w:rPr>
          <w:rFonts w:ascii="Times New Roman" w:eastAsia="Times New Roman" w:hAnsi="Times New Roman" w:cs="Times New Roman"/>
          <w:kern w:val="0"/>
          <w:sz w:val="28"/>
          <w:szCs w:val="28"/>
          <w:lang w:eastAsia="ru-RU"/>
        </w:rPr>
        <w:tab/>
        <w:t>....</w:t>
      </w:r>
      <w:proofErr w:type="gramEnd"/>
      <w:r w:rsidRPr="008C5706">
        <w:rPr>
          <w:rFonts w:ascii="Times New Roman" w:eastAsia="Times New Roman" w:hAnsi="Times New Roman" w:cs="Times New Roman"/>
          <w:kern w:val="0"/>
          <w:sz w:val="28"/>
          <w:szCs w:val="28"/>
          <w:lang w:eastAsia="ru-RU"/>
        </w:rPr>
        <w:t>.14</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kern w:val="0"/>
          <w:sz w:val="28"/>
          <w:szCs w:val="28"/>
          <w:lang w:eastAsia="ru-RU"/>
        </w:rPr>
        <w:t>1.1.</w:t>
      </w:r>
      <w:r w:rsidRPr="008C5706">
        <w:rPr>
          <w:rFonts w:ascii="Times New Roman" w:eastAsia="Times New Roman" w:hAnsi="Times New Roman" w:cs="Times New Roman"/>
          <w:kern w:val="0"/>
          <w:sz w:val="28"/>
          <w:szCs w:val="28"/>
          <w:lang w:eastAsia="ru-RU"/>
        </w:rPr>
        <w:tab/>
        <w:t xml:space="preserve"> </w:t>
      </w:r>
      <w:r w:rsidRPr="008C5706">
        <w:rPr>
          <w:rFonts w:ascii="Times New Roman" w:eastAsia="Times New Roman" w:hAnsi="Times New Roman" w:cs="Times New Roman" w:hint="eastAsia"/>
          <w:kern w:val="0"/>
          <w:sz w:val="28"/>
          <w:szCs w:val="28"/>
          <w:lang w:eastAsia="ru-RU"/>
        </w:rPr>
        <w:t>Успешность</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как</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показатель</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качества</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учебной</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деятельности</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младших</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hint="eastAsia"/>
          <w:kern w:val="0"/>
          <w:sz w:val="28"/>
          <w:szCs w:val="28"/>
          <w:lang w:eastAsia="ru-RU"/>
        </w:rPr>
        <w:t>школьников</w:t>
      </w:r>
      <w:r w:rsidRPr="008C5706">
        <w:rPr>
          <w:rFonts w:ascii="Times New Roman" w:eastAsia="Times New Roman" w:hAnsi="Times New Roman" w:cs="Times New Roman"/>
          <w:kern w:val="0"/>
          <w:sz w:val="28"/>
          <w:szCs w:val="28"/>
          <w:lang w:eastAsia="ru-RU"/>
        </w:rPr>
        <w:tab/>
        <w:t>14</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kern w:val="0"/>
          <w:sz w:val="28"/>
          <w:szCs w:val="28"/>
          <w:lang w:eastAsia="ru-RU"/>
        </w:rPr>
        <w:t>1.2.</w:t>
      </w:r>
      <w:r w:rsidRPr="008C5706">
        <w:rPr>
          <w:rFonts w:ascii="Times New Roman" w:eastAsia="Times New Roman" w:hAnsi="Times New Roman" w:cs="Times New Roman"/>
          <w:kern w:val="0"/>
          <w:sz w:val="28"/>
          <w:szCs w:val="28"/>
          <w:lang w:eastAsia="ru-RU"/>
        </w:rPr>
        <w:tab/>
        <w:t xml:space="preserve"> </w:t>
      </w:r>
      <w:r w:rsidRPr="008C5706">
        <w:rPr>
          <w:rFonts w:ascii="Times New Roman" w:eastAsia="Times New Roman" w:hAnsi="Times New Roman" w:cs="Times New Roman" w:hint="eastAsia"/>
          <w:kern w:val="0"/>
          <w:sz w:val="28"/>
          <w:szCs w:val="28"/>
          <w:lang w:eastAsia="ru-RU"/>
        </w:rPr>
        <w:t>Эмоционально</w:t>
      </w:r>
      <w:r w:rsidRPr="008C5706">
        <w:rPr>
          <w:rFonts w:ascii="Times New Roman" w:eastAsia="Times New Roman" w:hAnsi="Times New Roman" w:cs="Times New Roman"/>
          <w:kern w:val="0"/>
          <w:sz w:val="28"/>
          <w:szCs w:val="28"/>
          <w:lang w:eastAsia="ru-RU"/>
        </w:rPr>
        <w:t>-</w:t>
      </w:r>
      <w:r w:rsidRPr="008C5706">
        <w:rPr>
          <w:rFonts w:ascii="Times New Roman" w:eastAsia="Times New Roman" w:hAnsi="Times New Roman" w:cs="Times New Roman" w:hint="eastAsia"/>
          <w:kern w:val="0"/>
          <w:sz w:val="28"/>
          <w:szCs w:val="28"/>
          <w:lang w:eastAsia="ru-RU"/>
        </w:rPr>
        <w:t>волевая</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саморегуляция</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младших</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школьников</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как</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hint="eastAsia"/>
          <w:kern w:val="0"/>
          <w:sz w:val="28"/>
          <w:szCs w:val="28"/>
          <w:lang w:eastAsia="ru-RU"/>
        </w:rPr>
        <w:t>педагогическая</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проблема</w:t>
      </w:r>
      <w:r w:rsidRPr="008C5706">
        <w:rPr>
          <w:rFonts w:ascii="Times New Roman" w:eastAsia="Times New Roman" w:hAnsi="Times New Roman" w:cs="Times New Roman"/>
          <w:kern w:val="0"/>
          <w:sz w:val="28"/>
          <w:szCs w:val="28"/>
          <w:lang w:eastAsia="ru-RU"/>
        </w:rPr>
        <w:tab/>
        <w:t>36</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kern w:val="0"/>
          <w:sz w:val="28"/>
          <w:szCs w:val="28"/>
          <w:lang w:eastAsia="ru-RU"/>
        </w:rPr>
        <w:t>1.3.</w:t>
      </w:r>
      <w:r w:rsidRPr="008C5706">
        <w:rPr>
          <w:rFonts w:ascii="Times New Roman" w:eastAsia="Times New Roman" w:hAnsi="Times New Roman" w:cs="Times New Roman"/>
          <w:kern w:val="0"/>
          <w:sz w:val="28"/>
          <w:szCs w:val="28"/>
          <w:lang w:eastAsia="ru-RU"/>
        </w:rPr>
        <w:tab/>
        <w:t xml:space="preserve"> </w:t>
      </w:r>
      <w:r w:rsidRPr="008C5706">
        <w:rPr>
          <w:rFonts w:ascii="Times New Roman" w:eastAsia="Times New Roman" w:hAnsi="Times New Roman" w:cs="Times New Roman" w:hint="eastAsia"/>
          <w:kern w:val="0"/>
          <w:sz w:val="28"/>
          <w:szCs w:val="28"/>
          <w:lang w:eastAsia="ru-RU"/>
        </w:rPr>
        <w:t>Модель</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повышения</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успешности</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учебной</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деятельности</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на</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основе</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hint="eastAsia"/>
          <w:kern w:val="0"/>
          <w:sz w:val="28"/>
          <w:szCs w:val="28"/>
          <w:lang w:eastAsia="ru-RU"/>
        </w:rPr>
        <w:t>эмоционально</w:t>
      </w:r>
      <w:r w:rsidRPr="008C5706">
        <w:rPr>
          <w:rFonts w:ascii="Times New Roman" w:eastAsia="Times New Roman" w:hAnsi="Times New Roman" w:cs="Times New Roman"/>
          <w:kern w:val="0"/>
          <w:sz w:val="28"/>
          <w:szCs w:val="28"/>
          <w:lang w:eastAsia="ru-RU"/>
        </w:rPr>
        <w:t>-</w:t>
      </w:r>
      <w:r w:rsidRPr="008C5706">
        <w:rPr>
          <w:rFonts w:ascii="Times New Roman" w:eastAsia="Times New Roman" w:hAnsi="Times New Roman" w:cs="Times New Roman" w:hint="eastAsia"/>
          <w:kern w:val="0"/>
          <w:sz w:val="28"/>
          <w:szCs w:val="28"/>
          <w:lang w:eastAsia="ru-RU"/>
        </w:rPr>
        <w:t>волевой</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саморегуляции</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младших</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школьников</w:t>
      </w:r>
      <w:r w:rsidRPr="008C5706">
        <w:rPr>
          <w:rFonts w:ascii="Times New Roman" w:eastAsia="Times New Roman" w:hAnsi="Times New Roman" w:cs="Times New Roman"/>
          <w:kern w:val="0"/>
          <w:sz w:val="28"/>
          <w:szCs w:val="28"/>
          <w:lang w:eastAsia="ru-RU"/>
        </w:rPr>
        <w:tab/>
        <w:t>67</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hint="eastAsia"/>
          <w:kern w:val="0"/>
          <w:sz w:val="28"/>
          <w:szCs w:val="28"/>
          <w:lang w:eastAsia="ru-RU"/>
        </w:rPr>
        <w:t>Выводы</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по</w:t>
      </w:r>
      <w:r w:rsidRPr="008C5706">
        <w:rPr>
          <w:rFonts w:ascii="Times New Roman" w:eastAsia="Times New Roman" w:hAnsi="Times New Roman" w:cs="Times New Roman"/>
          <w:kern w:val="0"/>
          <w:sz w:val="28"/>
          <w:szCs w:val="28"/>
          <w:lang w:eastAsia="ru-RU"/>
        </w:rPr>
        <w:t xml:space="preserve"> 1-</w:t>
      </w:r>
      <w:r w:rsidRPr="008C5706">
        <w:rPr>
          <w:rFonts w:ascii="Times New Roman" w:eastAsia="Times New Roman" w:hAnsi="Times New Roman" w:cs="Times New Roman" w:hint="eastAsia"/>
          <w:kern w:val="0"/>
          <w:sz w:val="28"/>
          <w:szCs w:val="28"/>
          <w:lang w:eastAsia="ru-RU"/>
        </w:rPr>
        <w:t>й</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главе</w:t>
      </w:r>
      <w:r w:rsidRPr="008C5706">
        <w:rPr>
          <w:rFonts w:ascii="Times New Roman" w:eastAsia="Times New Roman" w:hAnsi="Times New Roman" w:cs="Times New Roman"/>
          <w:kern w:val="0"/>
          <w:sz w:val="28"/>
          <w:szCs w:val="28"/>
          <w:lang w:eastAsia="ru-RU"/>
        </w:rPr>
        <w:tab/>
        <w:t>88</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hint="eastAsia"/>
          <w:kern w:val="0"/>
          <w:sz w:val="28"/>
          <w:szCs w:val="28"/>
          <w:lang w:eastAsia="ru-RU"/>
        </w:rPr>
        <w:t>Глава</w:t>
      </w:r>
      <w:r w:rsidRPr="008C5706">
        <w:rPr>
          <w:rFonts w:ascii="Times New Roman" w:eastAsia="Times New Roman" w:hAnsi="Times New Roman" w:cs="Times New Roman"/>
          <w:kern w:val="0"/>
          <w:sz w:val="28"/>
          <w:szCs w:val="28"/>
          <w:lang w:eastAsia="ru-RU"/>
        </w:rPr>
        <w:t xml:space="preserve"> 2. </w:t>
      </w:r>
      <w:r w:rsidRPr="008C5706">
        <w:rPr>
          <w:rFonts w:ascii="Times New Roman" w:eastAsia="Times New Roman" w:hAnsi="Times New Roman" w:cs="Times New Roman" w:hint="eastAsia"/>
          <w:kern w:val="0"/>
          <w:sz w:val="28"/>
          <w:szCs w:val="28"/>
          <w:lang w:eastAsia="ru-RU"/>
        </w:rPr>
        <w:t>Опытно</w:t>
      </w:r>
      <w:r w:rsidRPr="008C5706">
        <w:rPr>
          <w:rFonts w:ascii="Times New Roman" w:eastAsia="Times New Roman" w:hAnsi="Times New Roman" w:cs="Times New Roman"/>
          <w:kern w:val="0"/>
          <w:sz w:val="28"/>
          <w:szCs w:val="28"/>
          <w:lang w:eastAsia="ru-RU"/>
        </w:rPr>
        <w:t>-</w:t>
      </w:r>
      <w:r w:rsidRPr="008C5706">
        <w:rPr>
          <w:rFonts w:ascii="Times New Roman" w:eastAsia="Times New Roman" w:hAnsi="Times New Roman" w:cs="Times New Roman" w:hint="eastAsia"/>
          <w:kern w:val="0"/>
          <w:sz w:val="28"/>
          <w:szCs w:val="28"/>
          <w:lang w:eastAsia="ru-RU"/>
        </w:rPr>
        <w:t>экспериментальное</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решение</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проблемы</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повышения</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успешности</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учебной</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деятельности</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младших</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школьников</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на</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основе</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эмоционально</w:t>
      </w:r>
      <w:r w:rsidRPr="008C5706">
        <w:rPr>
          <w:rFonts w:ascii="Times New Roman" w:eastAsia="Times New Roman" w:hAnsi="Times New Roman" w:cs="Times New Roman"/>
          <w:kern w:val="0"/>
          <w:sz w:val="28"/>
          <w:szCs w:val="28"/>
          <w:lang w:eastAsia="ru-RU"/>
        </w:rPr>
        <w:t>-</w:t>
      </w:r>
      <w:r w:rsidRPr="008C5706">
        <w:rPr>
          <w:rFonts w:ascii="Times New Roman" w:eastAsia="Times New Roman" w:hAnsi="Times New Roman" w:cs="Times New Roman" w:hint="eastAsia"/>
          <w:kern w:val="0"/>
          <w:sz w:val="28"/>
          <w:szCs w:val="28"/>
          <w:lang w:eastAsia="ru-RU"/>
        </w:rPr>
        <w:t>волевой</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саморегуляции</w:t>
      </w:r>
      <w:r w:rsidRPr="008C5706">
        <w:rPr>
          <w:rFonts w:ascii="Times New Roman" w:eastAsia="Times New Roman" w:hAnsi="Times New Roman" w:cs="Times New Roman"/>
          <w:kern w:val="0"/>
          <w:sz w:val="28"/>
          <w:szCs w:val="28"/>
          <w:lang w:eastAsia="ru-RU"/>
        </w:rPr>
        <w:tab/>
        <w:t>92</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kern w:val="0"/>
          <w:sz w:val="28"/>
          <w:szCs w:val="28"/>
          <w:lang w:eastAsia="ru-RU"/>
        </w:rPr>
        <w:lastRenderedPageBreak/>
        <w:t>2.1</w:t>
      </w:r>
      <w:r w:rsidRPr="008C5706">
        <w:rPr>
          <w:rFonts w:ascii="Times New Roman" w:eastAsia="Times New Roman" w:hAnsi="Times New Roman" w:cs="Times New Roman"/>
          <w:kern w:val="0"/>
          <w:sz w:val="28"/>
          <w:szCs w:val="28"/>
          <w:lang w:eastAsia="ru-RU"/>
        </w:rPr>
        <w:tab/>
      </w:r>
      <w:r w:rsidRPr="008C5706">
        <w:rPr>
          <w:rFonts w:ascii="Times New Roman" w:eastAsia="Times New Roman" w:hAnsi="Times New Roman" w:cs="Times New Roman" w:hint="eastAsia"/>
          <w:kern w:val="0"/>
          <w:sz w:val="28"/>
          <w:szCs w:val="28"/>
          <w:lang w:eastAsia="ru-RU"/>
        </w:rPr>
        <w:t>Организация</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и</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процедура</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исследования</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возможностей</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повышения</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hint="eastAsia"/>
          <w:kern w:val="0"/>
          <w:sz w:val="28"/>
          <w:szCs w:val="28"/>
          <w:lang w:eastAsia="ru-RU"/>
        </w:rPr>
        <w:t>успешности</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учебной</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деятельности</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на</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основе</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эмоционально</w:t>
      </w:r>
      <w:r w:rsidRPr="008C5706">
        <w:rPr>
          <w:rFonts w:ascii="Times New Roman" w:eastAsia="Times New Roman" w:hAnsi="Times New Roman" w:cs="Times New Roman"/>
          <w:kern w:val="0"/>
          <w:sz w:val="28"/>
          <w:szCs w:val="28"/>
          <w:lang w:eastAsia="ru-RU"/>
        </w:rPr>
        <w:t>-</w:t>
      </w:r>
      <w:r w:rsidRPr="008C5706">
        <w:rPr>
          <w:rFonts w:ascii="Times New Roman" w:eastAsia="Times New Roman" w:hAnsi="Times New Roman" w:cs="Times New Roman" w:hint="eastAsia"/>
          <w:kern w:val="0"/>
          <w:sz w:val="28"/>
          <w:szCs w:val="28"/>
          <w:lang w:eastAsia="ru-RU"/>
        </w:rPr>
        <w:t>волевой</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саморегуляции</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kern w:val="0"/>
          <w:sz w:val="28"/>
          <w:szCs w:val="28"/>
          <w:lang w:eastAsia="ru-RU"/>
        </w:rPr>
        <w:tab/>
        <w:t>92</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kern w:val="0"/>
          <w:sz w:val="28"/>
          <w:szCs w:val="28"/>
          <w:lang w:eastAsia="ru-RU"/>
        </w:rPr>
        <w:t>2.2</w:t>
      </w:r>
      <w:r w:rsidRPr="008C5706">
        <w:rPr>
          <w:rFonts w:ascii="Times New Roman" w:eastAsia="Times New Roman" w:hAnsi="Times New Roman" w:cs="Times New Roman"/>
          <w:kern w:val="0"/>
          <w:sz w:val="28"/>
          <w:szCs w:val="28"/>
          <w:lang w:eastAsia="ru-RU"/>
        </w:rPr>
        <w:tab/>
      </w:r>
      <w:r w:rsidRPr="008C5706">
        <w:rPr>
          <w:rFonts w:ascii="Times New Roman" w:eastAsia="Times New Roman" w:hAnsi="Times New Roman" w:cs="Times New Roman" w:hint="eastAsia"/>
          <w:kern w:val="0"/>
          <w:sz w:val="28"/>
          <w:szCs w:val="28"/>
          <w:lang w:eastAsia="ru-RU"/>
        </w:rPr>
        <w:t>Исследование</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состояния</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успешности</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учебной</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деятельности</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и</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эмоционально</w:t>
      </w:r>
      <w:r w:rsidRPr="008C5706">
        <w:rPr>
          <w:rFonts w:ascii="Times New Roman" w:eastAsia="Times New Roman" w:hAnsi="Times New Roman" w:cs="Times New Roman"/>
          <w:kern w:val="0"/>
          <w:sz w:val="28"/>
          <w:szCs w:val="28"/>
          <w:lang w:eastAsia="ru-RU"/>
        </w:rPr>
        <w:t>-</w:t>
      </w:r>
      <w:r w:rsidRPr="008C5706">
        <w:rPr>
          <w:rFonts w:ascii="Times New Roman" w:eastAsia="Times New Roman" w:hAnsi="Times New Roman" w:cs="Times New Roman" w:hint="eastAsia"/>
          <w:kern w:val="0"/>
          <w:sz w:val="28"/>
          <w:szCs w:val="28"/>
          <w:lang w:eastAsia="ru-RU"/>
        </w:rPr>
        <w:t>волевой</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саморегуляции</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младших</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школьников</w:t>
      </w:r>
      <w:r w:rsidRPr="008C5706">
        <w:rPr>
          <w:rFonts w:ascii="Times New Roman" w:eastAsia="Times New Roman" w:hAnsi="Times New Roman" w:cs="Times New Roman"/>
          <w:kern w:val="0"/>
          <w:sz w:val="28"/>
          <w:szCs w:val="28"/>
          <w:lang w:eastAsia="ru-RU"/>
        </w:rPr>
        <w:t xml:space="preserve"> 109</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kern w:val="0"/>
          <w:sz w:val="28"/>
          <w:szCs w:val="28"/>
          <w:lang w:eastAsia="ru-RU"/>
        </w:rPr>
        <w:t>2.3</w:t>
      </w:r>
      <w:r w:rsidRPr="008C5706">
        <w:rPr>
          <w:rFonts w:ascii="Times New Roman" w:eastAsia="Times New Roman" w:hAnsi="Times New Roman" w:cs="Times New Roman"/>
          <w:kern w:val="0"/>
          <w:sz w:val="28"/>
          <w:szCs w:val="28"/>
          <w:lang w:eastAsia="ru-RU"/>
        </w:rPr>
        <w:tab/>
      </w:r>
      <w:r w:rsidRPr="008C5706">
        <w:rPr>
          <w:rFonts w:ascii="Times New Roman" w:eastAsia="Times New Roman" w:hAnsi="Times New Roman" w:cs="Times New Roman" w:hint="eastAsia"/>
          <w:kern w:val="0"/>
          <w:sz w:val="28"/>
          <w:szCs w:val="28"/>
          <w:lang w:eastAsia="ru-RU"/>
        </w:rPr>
        <w:t>Экспериментальная</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работа</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по</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реализации</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модели</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повышения</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hint="eastAsia"/>
          <w:kern w:val="0"/>
          <w:sz w:val="28"/>
          <w:szCs w:val="28"/>
          <w:lang w:eastAsia="ru-RU"/>
        </w:rPr>
        <w:t>успешности</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учебной</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деятельности</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младших</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школьников</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на</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основе</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эмоционально</w:t>
      </w:r>
      <w:r w:rsidRPr="008C5706">
        <w:rPr>
          <w:rFonts w:ascii="Times New Roman" w:eastAsia="Times New Roman" w:hAnsi="Times New Roman" w:cs="Times New Roman"/>
          <w:kern w:val="0"/>
          <w:sz w:val="28"/>
          <w:szCs w:val="28"/>
          <w:lang w:eastAsia="ru-RU"/>
        </w:rPr>
        <w:t>-</w:t>
      </w:r>
      <w:r w:rsidRPr="008C5706">
        <w:rPr>
          <w:rFonts w:ascii="Times New Roman" w:eastAsia="Times New Roman" w:hAnsi="Times New Roman" w:cs="Times New Roman" w:hint="eastAsia"/>
          <w:kern w:val="0"/>
          <w:sz w:val="28"/>
          <w:szCs w:val="28"/>
          <w:lang w:eastAsia="ru-RU"/>
        </w:rPr>
        <w:t>волевой</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саморегуляции</w:t>
      </w:r>
      <w:r w:rsidRPr="008C5706">
        <w:rPr>
          <w:rFonts w:ascii="Times New Roman" w:eastAsia="Times New Roman" w:hAnsi="Times New Roman" w:cs="Times New Roman"/>
          <w:kern w:val="0"/>
          <w:sz w:val="28"/>
          <w:szCs w:val="28"/>
          <w:lang w:eastAsia="ru-RU"/>
        </w:rPr>
        <w:tab/>
        <w:t>129</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kern w:val="0"/>
          <w:sz w:val="28"/>
          <w:szCs w:val="28"/>
          <w:lang w:eastAsia="ru-RU"/>
        </w:rPr>
        <w:t>2.4</w:t>
      </w:r>
      <w:r w:rsidRPr="008C5706">
        <w:rPr>
          <w:rFonts w:ascii="Times New Roman" w:eastAsia="Times New Roman" w:hAnsi="Times New Roman" w:cs="Times New Roman"/>
          <w:kern w:val="0"/>
          <w:sz w:val="28"/>
          <w:szCs w:val="28"/>
          <w:lang w:eastAsia="ru-RU"/>
        </w:rPr>
        <w:tab/>
      </w:r>
      <w:r w:rsidRPr="008C5706">
        <w:rPr>
          <w:rFonts w:ascii="Times New Roman" w:eastAsia="Times New Roman" w:hAnsi="Times New Roman" w:cs="Times New Roman" w:hint="eastAsia"/>
          <w:kern w:val="0"/>
          <w:sz w:val="28"/>
          <w:szCs w:val="28"/>
          <w:lang w:eastAsia="ru-RU"/>
        </w:rPr>
        <w:t>Результаты</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экспериментальной</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работы</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по</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повышению</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успешности</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kern w:val="0"/>
          <w:sz w:val="28"/>
          <w:szCs w:val="28"/>
          <w:lang w:eastAsia="ru-RU"/>
        </w:rPr>
        <w:t>170</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hint="eastAsia"/>
          <w:kern w:val="0"/>
          <w:sz w:val="28"/>
          <w:szCs w:val="28"/>
          <w:lang w:eastAsia="ru-RU"/>
        </w:rPr>
        <w:t>учебной</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деятельности</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младших</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школьников</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на</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основе</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эмоционально¬волевой</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саморегуляции</w:t>
      </w:r>
      <w:r w:rsidRPr="008C5706">
        <w:rPr>
          <w:rFonts w:ascii="Times New Roman" w:eastAsia="Times New Roman" w:hAnsi="Times New Roman" w:cs="Times New Roman"/>
          <w:kern w:val="0"/>
          <w:sz w:val="28"/>
          <w:szCs w:val="28"/>
          <w:lang w:eastAsia="ru-RU"/>
        </w:rPr>
        <w:tab/>
        <w:t>154</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hint="eastAsia"/>
          <w:kern w:val="0"/>
          <w:sz w:val="28"/>
          <w:szCs w:val="28"/>
          <w:lang w:eastAsia="ru-RU"/>
        </w:rPr>
        <w:t>Выводы</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по</w:t>
      </w:r>
      <w:r w:rsidRPr="008C5706">
        <w:rPr>
          <w:rFonts w:ascii="Times New Roman" w:eastAsia="Times New Roman" w:hAnsi="Times New Roman" w:cs="Times New Roman"/>
          <w:kern w:val="0"/>
          <w:sz w:val="28"/>
          <w:szCs w:val="28"/>
          <w:lang w:eastAsia="ru-RU"/>
        </w:rPr>
        <w:t xml:space="preserve"> 2 </w:t>
      </w:r>
      <w:r w:rsidRPr="008C5706">
        <w:rPr>
          <w:rFonts w:ascii="Times New Roman" w:eastAsia="Times New Roman" w:hAnsi="Times New Roman" w:cs="Times New Roman" w:hint="eastAsia"/>
          <w:kern w:val="0"/>
          <w:sz w:val="28"/>
          <w:szCs w:val="28"/>
          <w:lang w:eastAsia="ru-RU"/>
        </w:rPr>
        <w:t>главе</w:t>
      </w:r>
      <w:r w:rsidRPr="008C5706">
        <w:rPr>
          <w:rFonts w:ascii="Times New Roman" w:eastAsia="Times New Roman" w:hAnsi="Times New Roman" w:cs="Times New Roman"/>
          <w:kern w:val="0"/>
          <w:sz w:val="28"/>
          <w:szCs w:val="28"/>
          <w:lang w:eastAsia="ru-RU"/>
        </w:rPr>
        <w:t> </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hint="eastAsia"/>
          <w:kern w:val="0"/>
          <w:sz w:val="28"/>
          <w:szCs w:val="28"/>
          <w:lang w:eastAsia="ru-RU"/>
        </w:rPr>
        <w:t>з</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hint="eastAsia"/>
          <w:kern w:val="0"/>
          <w:sz w:val="28"/>
          <w:szCs w:val="28"/>
          <w:lang w:eastAsia="ru-RU"/>
        </w:rPr>
        <w:t>Заключение</w:t>
      </w:r>
      <w:r w:rsidRPr="008C5706">
        <w:rPr>
          <w:rFonts w:ascii="Times New Roman" w:eastAsia="Times New Roman" w:hAnsi="Times New Roman" w:cs="Times New Roman"/>
          <w:kern w:val="0"/>
          <w:sz w:val="28"/>
          <w:szCs w:val="28"/>
          <w:lang w:eastAsia="ru-RU"/>
        </w:rPr>
        <w:tab/>
        <w:t>172</w:t>
      </w:r>
    </w:p>
    <w:p w:rsidR="008C5706" w:rsidRPr="008C5706"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hint="eastAsia"/>
          <w:kern w:val="0"/>
          <w:sz w:val="28"/>
          <w:szCs w:val="28"/>
          <w:lang w:eastAsia="ru-RU"/>
        </w:rPr>
        <w:t>Библиографический</w:t>
      </w:r>
      <w:r w:rsidRPr="008C5706">
        <w:rPr>
          <w:rFonts w:ascii="Times New Roman" w:eastAsia="Times New Roman" w:hAnsi="Times New Roman" w:cs="Times New Roman"/>
          <w:kern w:val="0"/>
          <w:sz w:val="28"/>
          <w:szCs w:val="28"/>
          <w:lang w:eastAsia="ru-RU"/>
        </w:rPr>
        <w:t xml:space="preserve"> </w:t>
      </w:r>
      <w:r w:rsidRPr="008C5706">
        <w:rPr>
          <w:rFonts w:ascii="Times New Roman" w:eastAsia="Times New Roman" w:hAnsi="Times New Roman" w:cs="Times New Roman" w:hint="eastAsia"/>
          <w:kern w:val="0"/>
          <w:sz w:val="28"/>
          <w:szCs w:val="28"/>
          <w:lang w:eastAsia="ru-RU"/>
        </w:rPr>
        <w:t>список</w:t>
      </w:r>
      <w:r w:rsidRPr="008C5706">
        <w:rPr>
          <w:rFonts w:ascii="Times New Roman" w:eastAsia="Times New Roman" w:hAnsi="Times New Roman" w:cs="Times New Roman"/>
          <w:kern w:val="0"/>
          <w:sz w:val="28"/>
          <w:szCs w:val="28"/>
          <w:lang w:eastAsia="ru-RU"/>
        </w:rPr>
        <w:tab/>
        <w:t>174</w:t>
      </w:r>
    </w:p>
    <w:p w:rsidR="004C5173" w:rsidRDefault="008C5706" w:rsidP="008C5706">
      <w:pPr>
        <w:rPr>
          <w:rFonts w:ascii="Times New Roman" w:eastAsia="Times New Roman" w:hAnsi="Times New Roman" w:cs="Times New Roman"/>
          <w:kern w:val="0"/>
          <w:sz w:val="28"/>
          <w:szCs w:val="28"/>
          <w:lang w:eastAsia="ru-RU"/>
        </w:rPr>
      </w:pPr>
      <w:r w:rsidRPr="008C5706">
        <w:rPr>
          <w:rFonts w:ascii="Times New Roman" w:eastAsia="Times New Roman" w:hAnsi="Times New Roman" w:cs="Times New Roman" w:hint="eastAsia"/>
          <w:kern w:val="0"/>
          <w:sz w:val="28"/>
          <w:szCs w:val="28"/>
          <w:lang w:eastAsia="ru-RU"/>
        </w:rPr>
        <w:t>Приложения</w:t>
      </w:r>
      <w:r w:rsidRPr="008C5706">
        <w:rPr>
          <w:rFonts w:ascii="Times New Roman" w:eastAsia="Times New Roman" w:hAnsi="Times New Roman" w:cs="Times New Roman"/>
          <w:kern w:val="0"/>
          <w:sz w:val="28"/>
          <w:szCs w:val="28"/>
          <w:lang w:eastAsia="ru-RU"/>
        </w:rPr>
        <w:tab/>
        <w:t>200</w:t>
      </w:r>
    </w:p>
    <w:p w:rsidR="008C5706" w:rsidRDefault="008C5706" w:rsidP="008C5706"/>
    <w:p w:rsidR="008C5706" w:rsidRDefault="008C5706" w:rsidP="008C5706"/>
    <w:p w:rsidR="008C5706" w:rsidRDefault="008C5706" w:rsidP="008C5706"/>
    <w:p w:rsidR="008C5706" w:rsidRDefault="008C5706" w:rsidP="008C5706">
      <w:r>
        <w:rPr>
          <w:rFonts w:hint="eastAsia"/>
        </w:rPr>
        <w:t>Заключение</w:t>
      </w:r>
    </w:p>
    <w:p w:rsidR="008C5706" w:rsidRDefault="008C5706" w:rsidP="008C5706">
      <w:r>
        <w:rPr>
          <w:rFonts w:hint="eastAsia"/>
        </w:rPr>
        <w:t>Обобщение</w:t>
      </w:r>
      <w:r>
        <w:t></w:t>
      </w:r>
      <w:r>
        <w:rPr>
          <w:rFonts w:hint="eastAsia"/>
        </w:rPr>
        <w:t>результатов</w:t>
      </w:r>
      <w:r>
        <w:t></w:t>
      </w:r>
      <w:r>
        <w:rPr>
          <w:rFonts w:hint="eastAsia"/>
        </w:rPr>
        <w:t>проведенного</w:t>
      </w:r>
      <w:r>
        <w:t></w:t>
      </w:r>
      <w:r>
        <w:rPr>
          <w:rFonts w:hint="eastAsia"/>
        </w:rPr>
        <w:t>исследования</w:t>
      </w:r>
      <w:r>
        <w:t></w:t>
      </w:r>
      <w:r>
        <w:rPr>
          <w:rFonts w:hint="eastAsia"/>
        </w:rPr>
        <w:t>позволяет</w:t>
      </w:r>
      <w:r>
        <w:t></w:t>
      </w:r>
      <w:r>
        <w:rPr>
          <w:rFonts w:hint="eastAsia"/>
        </w:rPr>
        <w:t>подвести</w:t>
      </w:r>
      <w:r>
        <w:t></w:t>
      </w:r>
      <w:r>
        <w:rPr>
          <w:rFonts w:hint="eastAsia"/>
        </w:rPr>
        <w:t>итоги</w:t>
      </w:r>
      <w:r>
        <w:t></w:t>
      </w:r>
      <w:r>
        <w:rPr>
          <w:rFonts w:hint="eastAsia"/>
        </w:rPr>
        <w:t>работы</w:t>
      </w:r>
      <w:r>
        <w:t></w:t>
      </w:r>
      <w:r>
        <w:rPr>
          <w:rFonts w:hint="eastAsia"/>
        </w:rPr>
        <w:t>и</w:t>
      </w:r>
      <w:r>
        <w:t></w:t>
      </w:r>
      <w:r>
        <w:rPr>
          <w:rFonts w:hint="eastAsia"/>
        </w:rPr>
        <w:t>сделать</w:t>
      </w:r>
      <w:r>
        <w:t></w:t>
      </w:r>
      <w:r>
        <w:rPr>
          <w:rFonts w:hint="eastAsia"/>
        </w:rPr>
        <w:t>следующие</w:t>
      </w:r>
      <w:r>
        <w:t></w:t>
      </w:r>
      <w:r>
        <w:rPr>
          <w:rFonts w:hint="eastAsia"/>
        </w:rPr>
        <w:t>выводы</w:t>
      </w:r>
      <w:r>
        <w:t></w:t>
      </w:r>
    </w:p>
    <w:p w:rsidR="008C5706" w:rsidRDefault="008C5706" w:rsidP="008C5706">
      <w:r>
        <w:rPr>
          <w:rFonts w:hint="eastAsia"/>
        </w:rPr>
        <w:t>Актуальность</w:t>
      </w:r>
      <w:r>
        <w:t></w:t>
      </w:r>
      <w:r>
        <w:rPr>
          <w:rFonts w:hint="eastAsia"/>
        </w:rPr>
        <w:t>поднятой</w:t>
      </w:r>
      <w:r>
        <w:t></w:t>
      </w:r>
      <w:r>
        <w:rPr>
          <w:rFonts w:hint="eastAsia"/>
        </w:rPr>
        <w:t>в</w:t>
      </w:r>
      <w:r>
        <w:t></w:t>
      </w:r>
      <w:r>
        <w:rPr>
          <w:rFonts w:hint="eastAsia"/>
        </w:rPr>
        <w:t>работе</w:t>
      </w:r>
      <w:r>
        <w:t></w:t>
      </w:r>
      <w:r>
        <w:rPr>
          <w:rFonts w:hint="eastAsia"/>
        </w:rPr>
        <w:t>проблемы</w:t>
      </w:r>
      <w:r>
        <w:t></w:t>
      </w:r>
      <w:r>
        <w:rPr>
          <w:rFonts w:hint="eastAsia"/>
        </w:rPr>
        <w:t>обусловлена</w:t>
      </w:r>
      <w:r>
        <w:t></w:t>
      </w:r>
      <w:r>
        <w:rPr>
          <w:rFonts w:hint="eastAsia"/>
        </w:rPr>
        <w:t>недостаточной</w:t>
      </w:r>
      <w:r>
        <w:t></w:t>
      </w:r>
      <w:r>
        <w:rPr>
          <w:rFonts w:hint="eastAsia"/>
        </w:rPr>
        <w:t>разработанностью</w:t>
      </w:r>
      <w:r>
        <w:t></w:t>
      </w:r>
      <w:r>
        <w:rPr>
          <w:rFonts w:hint="eastAsia"/>
        </w:rPr>
        <w:t>путей</w:t>
      </w:r>
      <w:r>
        <w:t></w:t>
      </w:r>
      <w:r>
        <w:rPr>
          <w:rFonts w:hint="eastAsia"/>
        </w:rPr>
        <w:t>повышения</w:t>
      </w:r>
      <w:r>
        <w:t></w:t>
      </w:r>
      <w:r>
        <w:rPr>
          <w:rFonts w:hint="eastAsia"/>
        </w:rPr>
        <w:t>качества</w:t>
      </w:r>
      <w:r>
        <w:t></w:t>
      </w:r>
      <w:r>
        <w:rPr>
          <w:rFonts w:hint="eastAsia"/>
        </w:rPr>
        <w:t>образования</w:t>
      </w:r>
      <w:r>
        <w:t></w:t>
      </w:r>
      <w:r>
        <w:t></w:t>
      </w:r>
      <w:r>
        <w:rPr>
          <w:rFonts w:hint="eastAsia"/>
        </w:rPr>
        <w:t>соответствующих</w:t>
      </w:r>
      <w:r>
        <w:t></w:t>
      </w:r>
      <w:r>
        <w:rPr>
          <w:rFonts w:hint="eastAsia"/>
        </w:rPr>
        <w:t>сегодняшней</w:t>
      </w:r>
      <w:r>
        <w:t></w:t>
      </w:r>
      <w:r>
        <w:rPr>
          <w:rFonts w:hint="eastAsia"/>
        </w:rPr>
        <w:t>социально</w:t>
      </w:r>
      <w:r>
        <w:t></w:t>
      </w:r>
      <w:r>
        <w:rPr>
          <w:rFonts w:hint="eastAsia"/>
        </w:rPr>
        <w:t>экономической</w:t>
      </w:r>
      <w:r>
        <w:t></w:t>
      </w:r>
      <w:r>
        <w:rPr>
          <w:rFonts w:hint="eastAsia"/>
        </w:rPr>
        <w:t>ситуации</w:t>
      </w:r>
      <w:r>
        <w:t></w:t>
      </w:r>
      <w:r>
        <w:t></w:t>
      </w:r>
      <w:r>
        <w:rPr>
          <w:rFonts w:hint="eastAsia"/>
        </w:rPr>
        <w:t>гуманистической</w:t>
      </w:r>
      <w:r>
        <w:t></w:t>
      </w:r>
      <w:r>
        <w:rPr>
          <w:rFonts w:hint="eastAsia"/>
        </w:rPr>
        <w:t>образовательной</w:t>
      </w:r>
      <w:r>
        <w:t></w:t>
      </w:r>
      <w:r>
        <w:rPr>
          <w:rFonts w:hint="eastAsia"/>
        </w:rPr>
        <w:t>парадигме</w:t>
      </w:r>
      <w:r>
        <w:t></w:t>
      </w:r>
      <w:r>
        <w:t></w:t>
      </w:r>
      <w:r>
        <w:rPr>
          <w:rFonts w:hint="eastAsia"/>
        </w:rPr>
        <w:t>требованиям</w:t>
      </w:r>
      <w:r>
        <w:t></w:t>
      </w:r>
      <w:r>
        <w:rPr>
          <w:rFonts w:hint="eastAsia"/>
        </w:rPr>
        <w:t>общества</w:t>
      </w:r>
      <w:r>
        <w:t></w:t>
      </w:r>
      <w:r>
        <w:rPr>
          <w:rFonts w:hint="eastAsia"/>
        </w:rPr>
        <w:t>к</w:t>
      </w:r>
      <w:r>
        <w:t></w:t>
      </w:r>
      <w:r>
        <w:rPr>
          <w:rFonts w:hint="eastAsia"/>
        </w:rPr>
        <w:t>результатам</w:t>
      </w:r>
      <w:r>
        <w:t></w:t>
      </w:r>
      <w:r>
        <w:rPr>
          <w:rFonts w:hint="eastAsia"/>
        </w:rPr>
        <w:t>образования</w:t>
      </w:r>
      <w:r>
        <w:t></w:t>
      </w:r>
      <w:r>
        <w:rPr>
          <w:rFonts w:hint="eastAsia"/>
        </w:rPr>
        <w:t>и</w:t>
      </w:r>
      <w:r>
        <w:t></w:t>
      </w:r>
      <w:r>
        <w:rPr>
          <w:rFonts w:hint="eastAsia"/>
        </w:rPr>
        <w:t>государственным</w:t>
      </w:r>
      <w:r>
        <w:t></w:t>
      </w:r>
      <w:r>
        <w:rPr>
          <w:rFonts w:hint="eastAsia"/>
        </w:rPr>
        <w:t>образовательным</w:t>
      </w:r>
      <w:r>
        <w:t></w:t>
      </w:r>
      <w:r>
        <w:rPr>
          <w:rFonts w:hint="eastAsia"/>
        </w:rPr>
        <w:t>стандартам</w:t>
      </w:r>
      <w:r>
        <w:t></w:t>
      </w:r>
      <w:r>
        <w:rPr>
          <w:rFonts w:hint="eastAsia"/>
        </w:rPr>
        <w:t>второго</w:t>
      </w:r>
      <w:r>
        <w:t></w:t>
      </w:r>
      <w:r>
        <w:rPr>
          <w:rFonts w:hint="eastAsia"/>
        </w:rPr>
        <w:t>поколения</w:t>
      </w:r>
      <w:r>
        <w:t></w:t>
      </w:r>
      <w:r>
        <w:t></w:t>
      </w:r>
      <w:r>
        <w:rPr>
          <w:rFonts w:hint="eastAsia"/>
        </w:rPr>
        <w:t>Проведенное</w:t>
      </w:r>
      <w:r>
        <w:t></w:t>
      </w:r>
      <w:r>
        <w:rPr>
          <w:rFonts w:hint="eastAsia"/>
        </w:rPr>
        <w:t>исследование</w:t>
      </w:r>
      <w:r>
        <w:t></w:t>
      </w:r>
      <w:r>
        <w:rPr>
          <w:rFonts w:hint="eastAsia"/>
        </w:rPr>
        <w:t>позволило</w:t>
      </w:r>
      <w:r>
        <w:t></w:t>
      </w:r>
      <w:r>
        <w:rPr>
          <w:rFonts w:hint="eastAsia"/>
        </w:rPr>
        <w:t>установить</w:t>
      </w:r>
      <w:r>
        <w:t></w:t>
      </w:r>
      <w:r>
        <w:t></w:t>
      </w:r>
      <w:r>
        <w:rPr>
          <w:rFonts w:hint="eastAsia"/>
        </w:rPr>
        <w:t>что</w:t>
      </w:r>
      <w:r>
        <w:t></w:t>
      </w:r>
      <w:r>
        <w:rPr>
          <w:rFonts w:hint="eastAsia"/>
        </w:rPr>
        <w:t>понятием</w:t>
      </w:r>
      <w:r>
        <w:t></w:t>
      </w:r>
      <w:r>
        <w:t></w:t>
      </w:r>
      <w:r>
        <w:rPr>
          <w:rFonts w:hint="eastAsia"/>
        </w:rPr>
        <w:t>наиболее</w:t>
      </w:r>
      <w:r>
        <w:t></w:t>
      </w:r>
      <w:r>
        <w:rPr>
          <w:rFonts w:hint="eastAsia"/>
        </w:rPr>
        <w:t>полно</w:t>
      </w:r>
      <w:r>
        <w:t></w:t>
      </w:r>
      <w:r>
        <w:rPr>
          <w:rFonts w:hint="eastAsia"/>
        </w:rPr>
        <w:t>и</w:t>
      </w:r>
      <w:r>
        <w:t></w:t>
      </w:r>
      <w:r>
        <w:rPr>
          <w:rFonts w:hint="eastAsia"/>
        </w:rPr>
        <w:t>адекватно</w:t>
      </w:r>
      <w:r>
        <w:t></w:t>
      </w:r>
      <w:r>
        <w:rPr>
          <w:rFonts w:hint="eastAsia"/>
        </w:rPr>
        <w:t>отражающим</w:t>
      </w:r>
      <w:r>
        <w:t></w:t>
      </w:r>
      <w:r>
        <w:rPr>
          <w:rFonts w:hint="eastAsia"/>
        </w:rPr>
        <w:t>качество</w:t>
      </w:r>
      <w:r>
        <w:t></w:t>
      </w:r>
      <w:r>
        <w:rPr>
          <w:rFonts w:hint="eastAsia"/>
        </w:rPr>
        <w:t>учебной</w:t>
      </w:r>
      <w:r>
        <w:t></w:t>
      </w:r>
      <w:r>
        <w:rPr>
          <w:rFonts w:hint="eastAsia"/>
        </w:rPr>
        <w:t>деятельности</w:t>
      </w:r>
      <w:r>
        <w:t></w:t>
      </w:r>
      <w:r>
        <w:rPr>
          <w:rFonts w:hint="eastAsia"/>
        </w:rPr>
        <w:t>в</w:t>
      </w:r>
      <w:r>
        <w:t></w:t>
      </w:r>
      <w:r>
        <w:rPr>
          <w:rFonts w:hint="eastAsia"/>
        </w:rPr>
        <w:t>современных</w:t>
      </w:r>
      <w:r>
        <w:t></w:t>
      </w:r>
      <w:r>
        <w:rPr>
          <w:rFonts w:hint="eastAsia"/>
        </w:rPr>
        <w:t>условиях</w:t>
      </w:r>
      <w:r>
        <w:t></w:t>
      </w:r>
      <w:r>
        <w:t></w:t>
      </w:r>
      <w:r>
        <w:rPr>
          <w:rFonts w:hint="eastAsia"/>
        </w:rPr>
        <w:lastRenderedPageBreak/>
        <w:t>является</w:t>
      </w:r>
      <w:r>
        <w:t></w:t>
      </w:r>
      <w:r>
        <w:rPr>
          <w:rFonts w:hint="eastAsia"/>
        </w:rPr>
        <w:t>успешность</w:t>
      </w:r>
      <w:r>
        <w:t></w:t>
      </w:r>
      <w:r>
        <w:t></w:t>
      </w:r>
      <w:r>
        <w:rPr>
          <w:rFonts w:hint="eastAsia"/>
        </w:rPr>
        <w:t>рассматриваемая</w:t>
      </w:r>
      <w:r>
        <w:t></w:t>
      </w:r>
      <w:r>
        <w:rPr>
          <w:rFonts w:hint="eastAsia"/>
        </w:rPr>
        <w:t>в</w:t>
      </w:r>
      <w:r>
        <w:t></w:t>
      </w:r>
      <w:r>
        <w:rPr>
          <w:rFonts w:hint="eastAsia"/>
        </w:rPr>
        <w:t>совокупности</w:t>
      </w:r>
      <w:r>
        <w:t></w:t>
      </w:r>
      <w:r>
        <w:rPr>
          <w:rFonts w:hint="eastAsia"/>
        </w:rPr>
        <w:t>трех</w:t>
      </w:r>
      <w:r>
        <w:t></w:t>
      </w:r>
      <w:r>
        <w:rPr>
          <w:rFonts w:hint="eastAsia"/>
        </w:rPr>
        <w:t>аспектов</w:t>
      </w:r>
      <w:r>
        <w:t></w:t>
      </w:r>
      <w:r>
        <w:t></w:t>
      </w:r>
      <w:r>
        <w:rPr>
          <w:rFonts w:hint="eastAsia"/>
        </w:rPr>
        <w:t>объективного</w:t>
      </w:r>
      <w:r>
        <w:t></w:t>
      </w:r>
      <w:r>
        <w:t></w:t>
      </w:r>
      <w:r>
        <w:rPr>
          <w:rFonts w:hint="eastAsia"/>
        </w:rPr>
        <w:t>педагогического</w:t>
      </w:r>
      <w:r>
        <w:t></w:t>
      </w:r>
      <w:r>
        <w:t></w:t>
      </w:r>
      <w:r>
        <w:t></w:t>
      </w:r>
      <w:r>
        <w:rPr>
          <w:rFonts w:hint="eastAsia"/>
        </w:rPr>
        <w:t>субъективного</w:t>
      </w:r>
      <w:r>
        <w:t></w:t>
      </w:r>
      <w:r>
        <w:t></w:t>
      </w:r>
      <w:r>
        <w:rPr>
          <w:rFonts w:hint="eastAsia"/>
        </w:rPr>
        <w:t>психологического</w:t>
      </w:r>
      <w:r>
        <w:t></w:t>
      </w:r>
      <w:r>
        <w:t></w:t>
      </w:r>
      <w:r>
        <w:rPr>
          <w:rFonts w:hint="eastAsia"/>
        </w:rPr>
        <w:t>и</w:t>
      </w:r>
      <w:r>
        <w:t></w:t>
      </w:r>
      <w:r>
        <w:rPr>
          <w:rFonts w:hint="eastAsia"/>
        </w:rPr>
        <w:t>социального</w:t>
      </w:r>
      <w:r>
        <w:t></w:t>
      </w:r>
      <w:r>
        <w:t></w:t>
      </w:r>
      <w:r>
        <w:rPr>
          <w:rFonts w:hint="eastAsia"/>
        </w:rPr>
        <w:t>Объективный</w:t>
      </w:r>
      <w:r>
        <w:t></w:t>
      </w:r>
      <w:r>
        <w:rPr>
          <w:rFonts w:hint="eastAsia"/>
        </w:rPr>
        <w:t>аспект</w:t>
      </w:r>
      <w:r>
        <w:t></w:t>
      </w:r>
      <w:r>
        <w:rPr>
          <w:rFonts w:hint="eastAsia"/>
        </w:rPr>
        <w:t>успешности</w:t>
      </w:r>
      <w:r>
        <w:t></w:t>
      </w:r>
      <w:r>
        <w:rPr>
          <w:rFonts w:hint="eastAsia"/>
        </w:rPr>
        <w:t>учебной</w:t>
      </w:r>
      <w:r>
        <w:t></w:t>
      </w:r>
      <w:r>
        <w:rPr>
          <w:rFonts w:hint="eastAsia"/>
        </w:rPr>
        <w:t>деятельности</w:t>
      </w:r>
      <w:r>
        <w:t></w:t>
      </w:r>
      <w:r>
        <w:rPr>
          <w:rFonts w:hint="eastAsia"/>
        </w:rPr>
        <w:t>выражен</w:t>
      </w:r>
      <w:r>
        <w:t></w:t>
      </w:r>
      <w:r>
        <w:rPr>
          <w:rFonts w:hint="eastAsia"/>
        </w:rPr>
        <w:t>в</w:t>
      </w:r>
      <w:r>
        <w:t></w:t>
      </w:r>
      <w:r>
        <w:rPr>
          <w:rFonts w:hint="eastAsia"/>
        </w:rPr>
        <w:t>успеваемости</w:t>
      </w:r>
      <w:r>
        <w:t></w:t>
      </w:r>
      <w:r>
        <w:rPr>
          <w:rFonts w:hint="eastAsia"/>
        </w:rPr>
        <w:t>как</w:t>
      </w:r>
      <w:r>
        <w:t></w:t>
      </w:r>
      <w:r>
        <w:rPr>
          <w:rFonts w:hint="eastAsia"/>
        </w:rPr>
        <w:t>объективном</w:t>
      </w:r>
      <w:r>
        <w:t></w:t>
      </w:r>
      <w:r>
        <w:rPr>
          <w:rFonts w:hint="eastAsia"/>
        </w:rPr>
        <w:t>показателе</w:t>
      </w:r>
      <w:r>
        <w:t></w:t>
      </w:r>
      <w:r>
        <w:rPr>
          <w:rFonts w:hint="eastAsia"/>
        </w:rPr>
        <w:t>соответствия</w:t>
      </w:r>
      <w:r>
        <w:t></w:t>
      </w:r>
      <w:r>
        <w:rPr>
          <w:rFonts w:hint="eastAsia"/>
        </w:rPr>
        <w:t>результатов</w:t>
      </w:r>
      <w:r>
        <w:t></w:t>
      </w:r>
      <w:r>
        <w:rPr>
          <w:rFonts w:hint="eastAsia"/>
        </w:rPr>
        <w:t>учебной</w:t>
      </w:r>
      <w:r>
        <w:t></w:t>
      </w:r>
      <w:r>
        <w:rPr>
          <w:rFonts w:hint="eastAsia"/>
        </w:rPr>
        <w:t>деятельности</w:t>
      </w:r>
      <w:r>
        <w:t></w:t>
      </w:r>
      <w:r>
        <w:rPr>
          <w:rFonts w:hint="eastAsia"/>
        </w:rPr>
        <w:t>требованиям</w:t>
      </w:r>
      <w:r>
        <w:t></w:t>
      </w:r>
      <w:r>
        <w:rPr>
          <w:rFonts w:hint="eastAsia"/>
        </w:rPr>
        <w:t>образовательной</w:t>
      </w:r>
      <w:r>
        <w:t></w:t>
      </w:r>
      <w:r>
        <w:rPr>
          <w:rFonts w:hint="eastAsia"/>
        </w:rPr>
        <w:t>программы</w:t>
      </w:r>
      <w:r>
        <w:t></w:t>
      </w:r>
      <w:r>
        <w:t></w:t>
      </w:r>
      <w:r>
        <w:rPr>
          <w:rFonts w:hint="eastAsia"/>
        </w:rPr>
        <w:t>Субъективное</w:t>
      </w:r>
      <w:r>
        <w:t></w:t>
      </w:r>
      <w:r>
        <w:rPr>
          <w:rFonts w:hint="eastAsia"/>
        </w:rPr>
        <w:t>ощущение</w:t>
      </w:r>
      <w:r>
        <w:t></w:t>
      </w:r>
      <w:r>
        <w:rPr>
          <w:rFonts w:hint="eastAsia"/>
        </w:rPr>
        <w:t>успешности</w:t>
      </w:r>
      <w:r>
        <w:t></w:t>
      </w:r>
      <w:r>
        <w:rPr>
          <w:rFonts w:hint="eastAsia"/>
        </w:rPr>
        <w:t>подразумевает</w:t>
      </w:r>
      <w:r>
        <w:t></w:t>
      </w:r>
      <w:r>
        <w:rPr>
          <w:rFonts w:hint="eastAsia"/>
        </w:rPr>
        <w:t>удовлетворенность</w:t>
      </w:r>
      <w:r>
        <w:t></w:t>
      </w:r>
      <w:r>
        <w:rPr>
          <w:rFonts w:hint="eastAsia"/>
        </w:rPr>
        <w:t>учащегося</w:t>
      </w:r>
      <w:r>
        <w:t></w:t>
      </w:r>
      <w:r>
        <w:rPr>
          <w:rFonts w:hint="eastAsia"/>
        </w:rPr>
        <w:t>своей</w:t>
      </w:r>
      <w:r>
        <w:t></w:t>
      </w:r>
      <w:r>
        <w:rPr>
          <w:rFonts w:hint="eastAsia"/>
        </w:rPr>
        <w:t>учебной</w:t>
      </w:r>
      <w:r>
        <w:t></w:t>
      </w:r>
      <w:r>
        <w:rPr>
          <w:rFonts w:hint="eastAsia"/>
        </w:rPr>
        <w:t>деятельностью</w:t>
      </w:r>
      <w:r>
        <w:t></w:t>
      </w:r>
      <w:r>
        <w:rPr>
          <w:rFonts w:hint="eastAsia"/>
        </w:rPr>
        <w:t>и</w:t>
      </w:r>
      <w:r>
        <w:t></w:t>
      </w:r>
      <w:r>
        <w:rPr>
          <w:rFonts w:hint="eastAsia"/>
        </w:rPr>
        <w:t>ее</w:t>
      </w:r>
      <w:r>
        <w:t></w:t>
      </w:r>
      <w:r>
        <w:rPr>
          <w:rFonts w:hint="eastAsia"/>
        </w:rPr>
        <w:t>результатами</w:t>
      </w:r>
      <w:r>
        <w:t></w:t>
      </w:r>
      <w:r>
        <w:t></w:t>
      </w:r>
      <w:r>
        <w:rPr>
          <w:rFonts w:hint="eastAsia"/>
        </w:rPr>
        <w:t>Социальный</w:t>
      </w:r>
      <w:r>
        <w:t></w:t>
      </w:r>
      <w:r>
        <w:rPr>
          <w:rFonts w:hint="eastAsia"/>
        </w:rPr>
        <w:t>аспект</w:t>
      </w:r>
      <w:r>
        <w:t></w:t>
      </w:r>
      <w:r>
        <w:rPr>
          <w:rFonts w:hint="eastAsia"/>
        </w:rPr>
        <w:t>успешности</w:t>
      </w:r>
      <w:r>
        <w:t></w:t>
      </w:r>
      <w:r>
        <w:rPr>
          <w:rFonts w:hint="eastAsia"/>
        </w:rPr>
        <w:t>отражается</w:t>
      </w:r>
      <w:r>
        <w:t></w:t>
      </w:r>
      <w:r>
        <w:rPr>
          <w:rFonts w:hint="eastAsia"/>
        </w:rPr>
        <w:t>в</w:t>
      </w:r>
      <w:r>
        <w:t></w:t>
      </w:r>
      <w:r>
        <w:rPr>
          <w:rFonts w:hint="eastAsia"/>
        </w:rPr>
        <w:t>особенностях</w:t>
      </w:r>
      <w:r>
        <w:t></w:t>
      </w:r>
      <w:r>
        <w:rPr>
          <w:rFonts w:hint="eastAsia"/>
        </w:rPr>
        <w:t>взаимодействия</w:t>
      </w:r>
      <w:r>
        <w:t></w:t>
      </w:r>
      <w:r>
        <w:rPr>
          <w:rFonts w:hint="eastAsia"/>
        </w:rPr>
        <w:t>учащегося</w:t>
      </w:r>
      <w:r>
        <w:t></w:t>
      </w:r>
      <w:r>
        <w:rPr>
          <w:rFonts w:hint="eastAsia"/>
        </w:rPr>
        <w:t>с</w:t>
      </w:r>
      <w:r>
        <w:t></w:t>
      </w:r>
      <w:r>
        <w:rPr>
          <w:rFonts w:hint="eastAsia"/>
        </w:rPr>
        <w:t>окружающими</w:t>
      </w:r>
      <w:r>
        <w:t></w:t>
      </w:r>
      <w:r>
        <w:t></w:t>
      </w:r>
      <w:r>
        <w:rPr>
          <w:rFonts w:hint="eastAsia"/>
        </w:rPr>
        <w:t>одноклассниками</w:t>
      </w:r>
      <w:r>
        <w:t></w:t>
      </w:r>
      <w:r>
        <w:rPr>
          <w:rFonts w:hint="eastAsia"/>
        </w:rPr>
        <w:t>и</w:t>
      </w:r>
      <w:r>
        <w:t></w:t>
      </w:r>
      <w:r>
        <w:rPr>
          <w:rFonts w:hint="eastAsia"/>
        </w:rPr>
        <w:t>учителем</w:t>
      </w:r>
      <w:r>
        <w:t></w:t>
      </w:r>
      <w:r>
        <w:t></w:t>
      </w:r>
      <w:r>
        <w:rPr>
          <w:rFonts w:hint="eastAsia"/>
        </w:rPr>
        <w:t>в</w:t>
      </w:r>
      <w:r>
        <w:t></w:t>
      </w:r>
      <w:r>
        <w:rPr>
          <w:rFonts w:hint="eastAsia"/>
        </w:rPr>
        <w:t>процессе</w:t>
      </w:r>
      <w:r>
        <w:t></w:t>
      </w:r>
      <w:r>
        <w:rPr>
          <w:rFonts w:hint="eastAsia"/>
        </w:rPr>
        <w:t>общения</w:t>
      </w:r>
      <w:r>
        <w:t></w:t>
      </w:r>
      <w:r>
        <w:rPr>
          <w:rFonts w:hint="eastAsia"/>
        </w:rPr>
        <w:t>и</w:t>
      </w:r>
      <w:r>
        <w:t></w:t>
      </w:r>
      <w:r>
        <w:rPr>
          <w:rFonts w:hint="eastAsia"/>
        </w:rPr>
        <w:t>совместной</w:t>
      </w:r>
      <w:r>
        <w:t></w:t>
      </w:r>
      <w:r>
        <w:rPr>
          <w:rFonts w:hint="eastAsia"/>
        </w:rPr>
        <w:t>деятельности</w:t>
      </w:r>
      <w:r>
        <w:t></w:t>
      </w:r>
      <w:r>
        <w:t></w:t>
      </w:r>
      <w:r>
        <w:rPr>
          <w:rFonts w:hint="eastAsia"/>
        </w:rPr>
        <w:t>Рассмотрение</w:t>
      </w:r>
      <w:r>
        <w:t></w:t>
      </w:r>
      <w:r>
        <w:rPr>
          <w:rFonts w:hint="eastAsia"/>
        </w:rPr>
        <w:t>успешности</w:t>
      </w:r>
      <w:r>
        <w:t></w:t>
      </w:r>
      <w:r>
        <w:rPr>
          <w:rFonts w:hint="eastAsia"/>
        </w:rPr>
        <w:t>учебной</w:t>
      </w:r>
      <w:r>
        <w:t></w:t>
      </w:r>
      <w:r>
        <w:rPr>
          <w:rFonts w:hint="eastAsia"/>
        </w:rPr>
        <w:t>деятельности</w:t>
      </w:r>
      <w:r>
        <w:t></w:t>
      </w:r>
      <w:r>
        <w:rPr>
          <w:rFonts w:hint="eastAsia"/>
        </w:rPr>
        <w:t>младшего</w:t>
      </w:r>
      <w:r>
        <w:t></w:t>
      </w:r>
      <w:r>
        <w:rPr>
          <w:rFonts w:hint="eastAsia"/>
        </w:rPr>
        <w:t>школьника</w:t>
      </w:r>
      <w:r>
        <w:t></w:t>
      </w:r>
      <w:r>
        <w:rPr>
          <w:rFonts w:hint="eastAsia"/>
        </w:rPr>
        <w:t>в</w:t>
      </w:r>
      <w:r>
        <w:t></w:t>
      </w:r>
      <w:r>
        <w:rPr>
          <w:rFonts w:hint="eastAsia"/>
        </w:rPr>
        <w:t>совокупности</w:t>
      </w:r>
      <w:r>
        <w:t></w:t>
      </w:r>
      <w:r>
        <w:rPr>
          <w:rFonts w:hint="eastAsia"/>
        </w:rPr>
        <w:t>трех</w:t>
      </w:r>
      <w:r>
        <w:t></w:t>
      </w:r>
      <w:r>
        <w:rPr>
          <w:rFonts w:hint="eastAsia"/>
        </w:rPr>
        <w:t>аспектов</w:t>
      </w:r>
      <w:r>
        <w:t></w:t>
      </w:r>
      <w:r>
        <w:rPr>
          <w:rFonts w:hint="eastAsia"/>
        </w:rPr>
        <w:t>позволяет</w:t>
      </w:r>
      <w:r>
        <w:t></w:t>
      </w:r>
      <w:r>
        <w:rPr>
          <w:rFonts w:hint="eastAsia"/>
        </w:rPr>
        <w:t>определить</w:t>
      </w:r>
      <w:r>
        <w:t></w:t>
      </w:r>
      <w:r>
        <w:rPr>
          <w:rFonts w:hint="eastAsia"/>
        </w:rPr>
        <w:t>данное</w:t>
      </w:r>
      <w:r>
        <w:t></w:t>
      </w:r>
      <w:r>
        <w:rPr>
          <w:rFonts w:hint="eastAsia"/>
        </w:rPr>
        <w:t>понятие</w:t>
      </w:r>
      <w:r>
        <w:t></w:t>
      </w:r>
      <w:r>
        <w:rPr>
          <w:rFonts w:hint="eastAsia"/>
        </w:rPr>
        <w:t>как</w:t>
      </w:r>
      <w:r>
        <w:t></w:t>
      </w:r>
      <w:r>
        <w:rPr>
          <w:rFonts w:hint="eastAsia"/>
        </w:rPr>
        <w:t>объективно</w:t>
      </w:r>
      <w:r>
        <w:t></w:t>
      </w:r>
      <w:r>
        <w:rPr>
          <w:rFonts w:hint="eastAsia"/>
        </w:rPr>
        <w:t>зафиксированные</w:t>
      </w:r>
      <w:r>
        <w:t></w:t>
      </w:r>
      <w:r>
        <w:rPr>
          <w:rFonts w:hint="eastAsia"/>
        </w:rPr>
        <w:t>и</w:t>
      </w:r>
      <w:r>
        <w:t></w:t>
      </w:r>
      <w:r>
        <w:rPr>
          <w:rFonts w:hint="eastAsia"/>
        </w:rPr>
        <w:t>субъективно</w:t>
      </w:r>
      <w:r>
        <w:t></w:t>
      </w:r>
      <w:r>
        <w:rPr>
          <w:rFonts w:hint="eastAsia"/>
        </w:rPr>
        <w:t>переживаемые</w:t>
      </w:r>
      <w:r>
        <w:t></w:t>
      </w:r>
      <w:r>
        <w:rPr>
          <w:rFonts w:hint="eastAsia"/>
        </w:rPr>
        <w:t>учащимся</w:t>
      </w:r>
      <w:r>
        <w:t></w:t>
      </w:r>
      <w:r>
        <w:rPr>
          <w:rFonts w:hint="eastAsia"/>
        </w:rPr>
        <w:t>достижения</w:t>
      </w:r>
      <w:r>
        <w:t></w:t>
      </w:r>
      <w:r>
        <w:rPr>
          <w:rFonts w:hint="eastAsia"/>
        </w:rPr>
        <w:t>в</w:t>
      </w:r>
      <w:r>
        <w:t></w:t>
      </w:r>
      <w:r>
        <w:rPr>
          <w:rFonts w:hint="eastAsia"/>
        </w:rPr>
        <w:t>социально</w:t>
      </w:r>
      <w:r>
        <w:t></w:t>
      </w:r>
      <w:r>
        <w:rPr>
          <w:rFonts w:hint="eastAsia"/>
        </w:rPr>
        <w:t>значимой</w:t>
      </w:r>
      <w:r>
        <w:t></w:t>
      </w:r>
      <w:r>
        <w:rPr>
          <w:rFonts w:hint="eastAsia"/>
        </w:rPr>
        <w:t>деятельности</w:t>
      </w:r>
      <w:r>
        <w:t></w:t>
      </w:r>
      <w:r>
        <w:t></w:t>
      </w:r>
      <w:r>
        <w:rPr>
          <w:rFonts w:hint="eastAsia"/>
        </w:rPr>
        <w:t>учебе</w:t>
      </w:r>
      <w:r>
        <w:t></w:t>
      </w:r>
      <w:r>
        <w:t></w:t>
      </w:r>
      <w:r>
        <w:rPr>
          <w:rFonts w:hint="eastAsia"/>
        </w:rPr>
        <w:t>и</w:t>
      </w:r>
      <w:r>
        <w:t></w:t>
      </w:r>
      <w:r>
        <w:rPr>
          <w:rFonts w:hint="eastAsia"/>
        </w:rPr>
        <w:t>их</w:t>
      </w:r>
      <w:r>
        <w:t></w:t>
      </w:r>
      <w:r>
        <w:rPr>
          <w:rFonts w:hint="eastAsia"/>
        </w:rPr>
        <w:t>признание</w:t>
      </w:r>
      <w:r>
        <w:t></w:t>
      </w:r>
      <w:r>
        <w:rPr>
          <w:rFonts w:hint="eastAsia"/>
        </w:rPr>
        <w:t>со</w:t>
      </w:r>
      <w:r>
        <w:t></w:t>
      </w:r>
      <w:r>
        <w:rPr>
          <w:rFonts w:hint="eastAsia"/>
        </w:rPr>
        <w:t>стороны</w:t>
      </w:r>
      <w:r>
        <w:t></w:t>
      </w:r>
      <w:r>
        <w:rPr>
          <w:rFonts w:hint="eastAsia"/>
        </w:rPr>
        <w:t>других</w:t>
      </w:r>
      <w:r>
        <w:t></w:t>
      </w:r>
      <w:r>
        <w:rPr>
          <w:rFonts w:hint="eastAsia"/>
        </w:rPr>
        <w:t>участников</w:t>
      </w:r>
      <w:r>
        <w:t></w:t>
      </w:r>
      <w:r>
        <w:rPr>
          <w:rFonts w:hint="eastAsia"/>
        </w:rPr>
        <w:t>образовательного</w:t>
      </w:r>
      <w:r>
        <w:t></w:t>
      </w:r>
      <w:r>
        <w:rPr>
          <w:rFonts w:hint="eastAsia"/>
        </w:rPr>
        <w:t>процесса</w:t>
      </w:r>
      <w:r>
        <w:t></w:t>
      </w:r>
      <w:r>
        <w:t></w:t>
      </w:r>
      <w:r>
        <w:rPr>
          <w:rFonts w:hint="eastAsia"/>
        </w:rPr>
        <w:t>педагогов</w:t>
      </w:r>
      <w:r>
        <w:t></w:t>
      </w:r>
      <w:r>
        <w:t></w:t>
      </w:r>
      <w:r>
        <w:rPr>
          <w:rFonts w:hint="eastAsia"/>
        </w:rPr>
        <w:t>других</w:t>
      </w:r>
      <w:r>
        <w:t></w:t>
      </w:r>
      <w:r>
        <w:rPr>
          <w:rFonts w:hint="eastAsia"/>
        </w:rPr>
        <w:t>учащихся</w:t>
      </w:r>
      <w:r>
        <w:t></w:t>
      </w:r>
      <w:r>
        <w:t></w:t>
      </w:r>
    </w:p>
    <w:p w:rsidR="008C5706" w:rsidRDefault="008C5706" w:rsidP="008C5706">
      <w:r>
        <w:rPr>
          <w:rFonts w:hint="eastAsia"/>
        </w:rPr>
        <w:t>Среди</w:t>
      </w:r>
      <w:r>
        <w:t></w:t>
      </w:r>
      <w:r>
        <w:rPr>
          <w:rFonts w:hint="eastAsia"/>
        </w:rPr>
        <w:t>факторов</w:t>
      </w:r>
      <w:r>
        <w:t></w:t>
      </w:r>
      <w:r>
        <w:rPr>
          <w:rFonts w:hint="eastAsia"/>
        </w:rPr>
        <w:t>успешности</w:t>
      </w:r>
      <w:r>
        <w:t></w:t>
      </w:r>
      <w:r>
        <w:rPr>
          <w:rFonts w:hint="eastAsia"/>
        </w:rPr>
        <w:t>учебной</w:t>
      </w:r>
      <w:r>
        <w:t></w:t>
      </w:r>
      <w:r>
        <w:rPr>
          <w:rFonts w:hint="eastAsia"/>
        </w:rPr>
        <w:t>деятельности</w:t>
      </w:r>
      <w:r>
        <w:t></w:t>
      </w:r>
      <w:r>
        <w:rPr>
          <w:rFonts w:hint="eastAsia"/>
        </w:rPr>
        <w:t>психологами</w:t>
      </w:r>
      <w:r>
        <w:t></w:t>
      </w:r>
      <w:r>
        <w:rPr>
          <w:rFonts w:hint="eastAsia"/>
        </w:rPr>
        <w:t>и</w:t>
      </w:r>
      <w:r>
        <w:t></w:t>
      </w:r>
      <w:r>
        <w:rPr>
          <w:rFonts w:hint="eastAsia"/>
        </w:rPr>
        <w:t>педагогами</w:t>
      </w:r>
      <w:r>
        <w:t></w:t>
      </w:r>
      <w:r>
        <w:rPr>
          <w:rFonts w:hint="eastAsia"/>
        </w:rPr>
        <w:t>названа</w:t>
      </w:r>
      <w:r>
        <w:t></w:t>
      </w:r>
      <w:r>
        <w:rPr>
          <w:rFonts w:hint="eastAsia"/>
        </w:rPr>
        <w:t>эмоционально</w:t>
      </w:r>
      <w:r>
        <w:t></w:t>
      </w:r>
      <w:r>
        <w:rPr>
          <w:rFonts w:hint="eastAsia"/>
        </w:rPr>
        <w:t>волевая</w:t>
      </w:r>
      <w:r>
        <w:t></w:t>
      </w:r>
      <w:r>
        <w:rPr>
          <w:rFonts w:hint="eastAsia"/>
        </w:rPr>
        <w:t>саморегуляция</w:t>
      </w:r>
      <w:r>
        <w:t></w:t>
      </w:r>
      <w:r>
        <w:t></w:t>
      </w:r>
      <w:r>
        <w:rPr>
          <w:rFonts w:hint="eastAsia"/>
        </w:rPr>
        <w:t>На</w:t>
      </w:r>
      <w:r>
        <w:t></w:t>
      </w:r>
      <w:r>
        <w:rPr>
          <w:rFonts w:hint="eastAsia"/>
        </w:rPr>
        <w:t>основе</w:t>
      </w:r>
      <w:r>
        <w:t></w:t>
      </w:r>
      <w:r>
        <w:rPr>
          <w:rFonts w:hint="eastAsia"/>
        </w:rPr>
        <w:t>анализа</w:t>
      </w:r>
      <w:r>
        <w:t></w:t>
      </w:r>
      <w:r>
        <w:rPr>
          <w:rFonts w:hint="eastAsia"/>
        </w:rPr>
        <w:t>философской</w:t>
      </w:r>
      <w:r>
        <w:t></w:t>
      </w:r>
      <w:r>
        <w:t></w:t>
      </w:r>
      <w:r>
        <w:rPr>
          <w:rFonts w:hint="eastAsia"/>
        </w:rPr>
        <w:t>психолого</w:t>
      </w:r>
      <w:r>
        <w:t></w:t>
      </w:r>
      <w:r>
        <w:rPr>
          <w:rFonts w:hint="eastAsia"/>
        </w:rPr>
        <w:t>педагогической</w:t>
      </w:r>
      <w:r>
        <w:t></w:t>
      </w:r>
      <w:r>
        <w:rPr>
          <w:rFonts w:hint="eastAsia"/>
        </w:rPr>
        <w:t>и</w:t>
      </w:r>
      <w:r>
        <w:t></w:t>
      </w:r>
      <w:r>
        <w:rPr>
          <w:rFonts w:hint="eastAsia"/>
        </w:rPr>
        <w:t>медицинской</w:t>
      </w:r>
      <w:r>
        <w:t></w:t>
      </w:r>
      <w:r>
        <w:rPr>
          <w:rFonts w:hint="eastAsia"/>
        </w:rPr>
        <w:t>литературы</w:t>
      </w:r>
      <w:r>
        <w:t></w:t>
      </w:r>
      <w:r>
        <w:rPr>
          <w:rFonts w:hint="eastAsia"/>
        </w:rPr>
        <w:t>установлено</w:t>
      </w:r>
      <w:r>
        <w:t></w:t>
      </w:r>
      <w:r>
        <w:t></w:t>
      </w:r>
      <w:r>
        <w:rPr>
          <w:rFonts w:hint="eastAsia"/>
        </w:rPr>
        <w:t>что</w:t>
      </w:r>
      <w:r>
        <w:t></w:t>
      </w:r>
      <w:r>
        <w:rPr>
          <w:rFonts w:hint="eastAsia"/>
        </w:rPr>
        <w:t>эмоционально</w:t>
      </w:r>
      <w:r>
        <w:t></w:t>
      </w:r>
      <w:r>
        <w:rPr>
          <w:rFonts w:hint="eastAsia"/>
        </w:rPr>
        <w:t>волевая</w:t>
      </w:r>
      <w:r>
        <w:t></w:t>
      </w:r>
      <w:r>
        <w:rPr>
          <w:rFonts w:hint="eastAsia"/>
        </w:rPr>
        <w:t>саморегуляция</w:t>
      </w:r>
      <w:r>
        <w:t></w:t>
      </w:r>
      <w:r>
        <w:rPr>
          <w:rFonts w:hint="eastAsia"/>
        </w:rPr>
        <w:t>младших</w:t>
      </w:r>
      <w:r>
        <w:t></w:t>
      </w:r>
    </w:p>
    <w:p w:rsidR="008C5706" w:rsidRDefault="008C5706" w:rsidP="008C5706">
      <w:r>
        <w:rPr>
          <w:rFonts w:hint="eastAsia"/>
        </w:rPr>
        <w:t>школьников</w:t>
      </w:r>
      <w:r>
        <w:t></w:t>
      </w:r>
      <w:r>
        <w:rPr>
          <w:rFonts w:hint="eastAsia"/>
        </w:rPr>
        <w:t>представляет</w:t>
      </w:r>
      <w:r>
        <w:t></w:t>
      </w:r>
      <w:r>
        <w:rPr>
          <w:rFonts w:hint="eastAsia"/>
        </w:rPr>
        <w:t>собой</w:t>
      </w:r>
      <w:r>
        <w:t></w:t>
      </w:r>
      <w:r>
        <w:rPr>
          <w:rFonts w:hint="eastAsia"/>
        </w:rPr>
        <w:t>системно</w:t>
      </w:r>
      <w:r>
        <w:t></w:t>
      </w:r>
      <w:r>
        <w:rPr>
          <w:rFonts w:hint="eastAsia"/>
        </w:rPr>
        <w:t>организованную</w:t>
      </w:r>
      <w:r>
        <w:t></w:t>
      </w:r>
      <w:r>
        <w:t></w:t>
      </w:r>
      <w:r>
        <w:rPr>
          <w:rFonts w:hint="eastAsia"/>
        </w:rPr>
        <w:t>управляемую</w:t>
      </w:r>
      <w:r>
        <w:t></w:t>
      </w:r>
      <w:r>
        <w:rPr>
          <w:rFonts w:hint="eastAsia"/>
        </w:rPr>
        <w:t>на</w:t>
      </w:r>
      <w:r>
        <w:t></w:t>
      </w:r>
      <w:r>
        <w:rPr>
          <w:rFonts w:hint="eastAsia"/>
        </w:rPr>
        <w:t>основе</w:t>
      </w:r>
      <w:r>
        <w:t></w:t>
      </w:r>
      <w:r>
        <w:rPr>
          <w:rFonts w:hint="eastAsia"/>
        </w:rPr>
        <w:t>эмоций</w:t>
      </w:r>
      <w:r>
        <w:t></w:t>
      </w:r>
      <w:r>
        <w:rPr>
          <w:rFonts w:hint="eastAsia"/>
        </w:rPr>
        <w:t>деятельность</w:t>
      </w:r>
      <w:r>
        <w:t></w:t>
      </w:r>
      <w:r>
        <w:t></w:t>
      </w:r>
      <w:r>
        <w:rPr>
          <w:rFonts w:hint="eastAsia"/>
        </w:rPr>
        <w:t>включающую</w:t>
      </w:r>
      <w:r>
        <w:t></w:t>
      </w:r>
      <w:r>
        <w:rPr>
          <w:rFonts w:hint="eastAsia"/>
        </w:rPr>
        <w:t>инициацию</w:t>
      </w:r>
      <w:r>
        <w:t></w:t>
      </w:r>
      <w:r>
        <w:t></w:t>
      </w:r>
      <w:r>
        <w:rPr>
          <w:rFonts w:hint="eastAsia"/>
        </w:rPr>
        <w:t>построение</w:t>
      </w:r>
      <w:r>
        <w:t></w:t>
      </w:r>
      <w:r>
        <w:rPr>
          <w:rFonts w:hint="eastAsia"/>
        </w:rPr>
        <w:t>и</w:t>
      </w:r>
      <w:r>
        <w:t></w:t>
      </w:r>
      <w:r>
        <w:rPr>
          <w:rFonts w:hint="eastAsia"/>
        </w:rPr>
        <w:t>поддержание</w:t>
      </w:r>
      <w:r>
        <w:t></w:t>
      </w:r>
      <w:r>
        <w:rPr>
          <w:rFonts w:hint="eastAsia"/>
        </w:rPr>
        <w:t>произвольной</w:t>
      </w:r>
      <w:r>
        <w:t></w:t>
      </w:r>
      <w:r>
        <w:rPr>
          <w:rFonts w:hint="eastAsia"/>
        </w:rPr>
        <w:t>психической</w:t>
      </w:r>
      <w:r>
        <w:t></w:t>
      </w:r>
      <w:r>
        <w:rPr>
          <w:rFonts w:hint="eastAsia"/>
        </w:rPr>
        <w:t>активности</w:t>
      </w:r>
      <w:r>
        <w:t></w:t>
      </w:r>
      <w:r>
        <w:t></w:t>
      </w:r>
      <w:r>
        <w:rPr>
          <w:rFonts w:hint="eastAsia"/>
        </w:rPr>
        <w:t>непосредственно</w:t>
      </w:r>
      <w:r>
        <w:t></w:t>
      </w:r>
      <w:r>
        <w:rPr>
          <w:rFonts w:hint="eastAsia"/>
        </w:rPr>
        <w:t>регулирующей</w:t>
      </w:r>
      <w:r>
        <w:t></w:t>
      </w:r>
      <w:r>
        <w:rPr>
          <w:rFonts w:hint="eastAsia"/>
        </w:rPr>
        <w:t>процесс</w:t>
      </w:r>
      <w:r>
        <w:t></w:t>
      </w:r>
      <w:r>
        <w:rPr>
          <w:rFonts w:hint="eastAsia"/>
        </w:rPr>
        <w:t>принятия</w:t>
      </w:r>
      <w:r>
        <w:t></w:t>
      </w:r>
      <w:r>
        <w:rPr>
          <w:rFonts w:hint="eastAsia"/>
        </w:rPr>
        <w:t>и</w:t>
      </w:r>
      <w:r>
        <w:t></w:t>
      </w:r>
      <w:r>
        <w:rPr>
          <w:rFonts w:hint="eastAsia"/>
        </w:rPr>
        <w:t>достижения</w:t>
      </w:r>
      <w:r>
        <w:t></w:t>
      </w:r>
      <w:r>
        <w:rPr>
          <w:rFonts w:hint="eastAsia"/>
        </w:rPr>
        <w:t>младшим</w:t>
      </w:r>
      <w:r>
        <w:t></w:t>
      </w:r>
      <w:r>
        <w:rPr>
          <w:rFonts w:hint="eastAsia"/>
        </w:rPr>
        <w:t>школьником</w:t>
      </w:r>
      <w:r>
        <w:t></w:t>
      </w:r>
      <w:r>
        <w:rPr>
          <w:rFonts w:hint="eastAsia"/>
        </w:rPr>
        <w:t>целей</w:t>
      </w:r>
      <w:r>
        <w:t></w:t>
      </w:r>
      <w:r>
        <w:rPr>
          <w:rFonts w:hint="eastAsia"/>
        </w:rPr>
        <w:t>и</w:t>
      </w:r>
      <w:r>
        <w:t></w:t>
      </w:r>
      <w:r>
        <w:rPr>
          <w:rFonts w:hint="eastAsia"/>
        </w:rPr>
        <w:t>задач</w:t>
      </w:r>
      <w:r>
        <w:t></w:t>
      </w:r>
      <w:r>
        <w:rPr>
          <w:rFonts w:hint="eastAsia"/>
        </w:rPr>
        <w:t>учебной</w:t>
      </w:r>
      <w:r>
        <w:t></w:t>
      </w:r>
      <w:r>
        <w:rPr>
          <w:rFonts w:hint="eastAsia"/>
        </w:rPr>
        <w:t>деятельности</w:t>
      </w:r>
      <w:r>
        <w:t></w:t>
      </w:r>
      <w:r>
        <w:t></w:t>
      </w:r>
      <w:r>
        <w:rPr>
          <w:rFonts w:hint="eastAsia"/>
        </w:rPr>
        <w:t>Анализ</w:t>
      </w:r>
      <w:r>
        <w:t></w:t>
      </w:r>
      <w:r>
        <w:rPr>
          <w:rFonts w:hint="eastAsia"/>
        </w:rPr>
        <w:t>исследований</w:t>
      </w:r>
      <w:r>
        <w:t></w:t>
      </w:r>
      <w:r>
        <w:rPr>
          <w:rFonts w:hint="eastAsia"/>
        </w:rPr>
        <w:t>в</w:t>
      </w:r>
      <w:r>
        <w:t></w:t>
      </w:r>
      <w:r>
        <w:rPr>
          <w:rFonts w:hint="eastAsia"/>
        </w:rPr>
        <w:t>области</w:t>
      </w:r>
      <w:r>
        <w:t></w:t>
      </w:r>
      <w:r>
        <w:rPr>
          <w:rFonts w:hint="eastAsia"/>
        </w:rPr>
        <w:t>педагогики</w:t>
      </w:r>
      <w:r>
        <w:t></w:t>
      </w:r>
      <w:r>
        <w:rPr>
          <w:rFonts w:hint="eastAsia"/>
        </w:rPr>
        <w:t>и</w:t>
      </w:r>
      <w:r>
        <w:t></w:t>
      </w:r>
      <w:r>
        <w:rPr>
          <w:rFonts w:hint="eastAsia"/>
        </w:rPr>
        <w:t>психологии</w:t>
      </w:r>
      <w:r>
        <w:t></w:t>
      </w:r>
      <w:r>
        <w:rPr>
          <w:rFonts w:hint="eastAsia"/>
        </w:rPr>
        <w:t>позволил</w:t>
      </w:r>
      <w:r>
        <w:t></w:t>
      </w:r>
      <w:r>
        <w:rPr>
          <w:rFonts w:hint="eastAsia"/>
        </w:rPr>
        <w:t>определить</w:t>
      </w:r>
      <w:r>
        <w:t></w:t>
      </w:r>
      <w:r>
        <w:t></w:t>
      </w:r>
      <w:r>
        <w:rPr>
          <w:rFonts w:hint="eastAsia"/>
        </w:rPr>
        <w:t>а</w:t>
      </w:r>
      <w:r>
        <w:tab/>
      </w:r>
      <w:r>
        <w:rPr>
          <w:rFonts w:hint="eastAsia"/>
        </w:rPr>
        <w:t>проведенный</w:t>
      </w:r>
      <w:r>
        <w:t></w:t>
      </w:r>
      <w:r>
        <w:rPr>
          <w:rFonts w:hint="eastAsia"/>
        </w:rPr>
        <w:t>эксперимент</w:t>
      </w:r>
      <w:r>
        <w:t></w:t>
      </w:r>
      <w:r>
        <w:t></w:t>
      </w:r>
    </w:p>
    <w:p w:rsidR="008C5706" w:rsidRDefault="008C5706" w:rsidP="008C5706">
      <w:r>
        <w:rPr>
          <w:rFonts w:hint="eastAsia"/>
        </w:rPr>
        <w:t>подтвердить</w:t>
      </w:r>
      <w:r>
        <w:t></w:t>
      </w:r>
      <w:r>
        <w:t></w:t>
      </w:r>
      <w:r>
        <w:rPr>
          <w:rFonts w:hint="eastAsia"/>
        </w:rPr>
        <w:t>что</w:t>
      </w:r>
      <w:r>
        <w:t></w:t>
      </w:r>
      <w:r>
        <w:rPr>
          <w:rFonts w:hint="eastAsia"/>
        </w:rPr>
        <w:t>эмоционально</w:t>
      </w:r>
      <w:r>
        <w:t></w:t>
      </w:r>
      <w:r>
        <w:rPr>
          <w:rFonts w:hint="eastAsia"/>
        </w:rPr>
        <w:t>волевая</w:t>
      </w:r>
      <w:r>
        <w:t></w:t>
      </w:r>
      <w:r>
        <w:rPr>
          <w:rFonts w:hint="eastAsia"/>
        </w:rPr>
        <w:t>саморегуляция</w:t>
      </w:r>
      <w:r>
        <w:t></w:t>
      </w:r>
      <w:r>
        <w:rPr>
          <w:rFonts w:hint="eastAsia"/>
        </w:rPr>
        <w:t>предоставляет</w:t>
      </w:r>
      <w:r>
        <w:t></w:t>
      </w:r>
      <w:r>
        <w:rPr>
          <w:rFonts w:hint="eastAsia"/>
        </w:rPr>
        <w:t>широкие</w:t>
      </w:r>
      <w:r>
        <w:t></w:t>
      </w:r>
      <w:r>
        <w:rPr>
          <w:rFonts w:hint="eastAsia"/>
        </w:rPr>
        <w:t>возможности</w:t>
      </w:r>
      <w:r>
        <w:t></w:t>
      </w:r>
      <w:r>
        <w:rPr>
          <w:rFonts w:hint="eastAsia"/>
        </w:rPr>
        <w:t>для</w:t>
      </w:r>
      <w:r>
        <w:t></w:t>
      </w:r>
      <w:r>
        <w:rPr>
          <w:rFonts w:hint="eastAsia"/>
        </w:rPr>
        <w:t>повышения</w:t>
      </w:r>
      <w:r>
        <w:t></w:t>
      </w:r>
      <w:r>
        <w:rPr>
          <w:rFonts w:hint="eastAsia"/>
        </w:rPr>
        <w:t>успешности</w:t>
      </w:r>
      <w:r>
        <w:t></w:t>
      </w:r>
      <w:r>
        <w:rPr>
          <w:rFonts w:hint="eastAsia"/>
        </w:rPr>
        <w:t>учебной</w:t>
      </w:r>
      <w:r>
        <w:t></w:t>
      </w:r>
      <w:r>
        <w:rPr>
          <w:rFonts w:hint="eastAsia"/>
        </w:rPr>
        <w:t>деятельности</w:t>
      </w:r>
      <w:r>
        <w:t></w:t>
      </w:r>
    </w:p>
    <w:p w:rsidR="008C5706" w:rsidRDefault="008C5706" w:rsidP="008C5706">
      <w:r>
        <w:rPr>
          <w:rFonts w:hint="eastAsia"/>
        </w:rPr>
        <w:t>Педагогическими</w:t>
      </w:r>
      <w:r>
        <w:t></w:t>
      </w:r>
      <w:r>
        <w:rPr>
          <w:rFonts w:hint="eastAsia"/>
        </w:rPr>
        <w:t>условиями</w:t>
      </w:r>
      <w:r>
        <w:t></w:t>
      </w:r>
      <w:r>
        <w:rPr>
          <w:rFonts w:hint="eastAsia"/>
        </w:rPr>
        <w:t>повышения</w:t>
      </w:r>
      <w:r>
        <w:t></w:t>
      </w:r>
      <w:r>
        <w:rPr>
          <w:rFonts w:hint="eastAsia"/>
        </w:rPr>
        <w:t>успешности</w:t>
      </w:r>
      <w:r>
        <w:t></w:t>
      </w:r>
      <w:r>
        <w:rPr>
          <w:rFonts w:hint="eastAsia"/>
        </w:rPr>
        <w:t>учебной</w:t>
      </w:r>
      <w:r>
        <w:t></w:t>
      </w:r>
      <w:r>
        <w:rPr>
          <w:rFonts w:hint="eastAsia"/>
        </w:rPr>
        <w:t>деятельности</w:t>
      </w:r>
      <w:r>
        <w:t></w:t>
      </w:r>
      <w:r>
        <w:rPr>
          <w:rFonts w:hint="eastAsia"/>
        </w:rPr>
        <w:t>на</w:t>
      </w:r>
      <w:r>
        <w:t></w:t>
      </w:r>
      <w:r>
        <w:rPr>
          <w:rFonts w:hint="eastAsia"/>
        </w:rPr>
        <w:t>основе</w:t>
      </w:r>
      <w:r>
        <w:t></w:t>
      </w:r>
      <w:r>
        <w:rPr>
          <w:rFonts w:hint="eastAsia"/>
        </w:rPr>
        <w:t>эмоционально</w:t>
      </w:r>
      <w:r>
        <w:t></w:t>
      </w:r>
      <w:r>
        <w:rPr>
          <w:rFonts w:hint="eastAsia"/>
        </w:rPr>
        <w:t>волевой</w:t>
      </w:r>
      <w:r>
        <w:t></w:t>
      </w:r>
      <w:r>
        <w:rPr>
          <w:rFonts w:hint="eastAsia"/>
        </w:rPr>
        <w:t>саморегуляции</w:t>
      </w:r>
      <w:r>
        <w:t></w:t>
      </w:r>
      <w:r>
        <w:rPr>
          <w:rFonts w:hint="eastAsia"/>
        </w:rPr>
        <w:t>являются</w:t>
      </w:r>
      <w:r>
        <w:t></w:t>
      </w:r>
      <w:r>
        <w:t></w:t>
      </w:r>
      <w:r>
        <w:rPr>
          <w:rFonts w:hint="eastAsia"/>
        </w:rPr>
        <w:t>личностная</w:t>
      </w:r>
      <w:r>
        <w:t></w:t>
      </w:r>
      <w:r>
        <w:rPr>
          <w:rFonts w:hint="eastAsia"/>
        </w:rPr>
        <w:t>значимость</w:t>
      </w:r>
      <w:r>
        <w:t></w:t>
      </w:r>
      <w:r>
        <w:rPr>
          <w:rFonts w:hint="eastAsia"/>
        </w:rPr>
        <w:t>деятельности</w:t>
      </w:r>
      <w:r>
        <w:t></w:t>
      </w:r>
      <w:r>
        <w:rPr>
          <w:rFonts w:hint="eastAsia"/>
        </w:rPr>
        <w:t>для</w:t>
      </w:r>
      <w:r>
        <w:t></w:t>
      </w:r>
      <w:r>
        <w:rPr>
          <w:rFonts w:hint="eastAsia"/>
        </w:rPr>
        <w:t>учащегося</w:t>
      </w:r>
      <w:r>
        <w:t></w:t>
      </w:r>
      <w:r>
        <w:t></w:t>
      </w:r>
      <w:r>
        <w:rPr>
          <w:rFonts w:hint="eastAsia"/>
        </w:rPr>
        <w:t>уровень</w:t>
      </w:r>
      <w:r>
        <w:t></w:t>
      </w:r>
      <w:r>
        <w:rPr>
          <w:rFonts w:hint="eastAsia"/>
        </w:rPr>
        <w:t>целеполагания</w:t>
      </w:r>
      <w:r>
        <w:t></w:t>
      </w:r>
      <w:r>
        <w:t></w:t>
      </w:r>
      <w:r>
        <w:t></w:t>
      </w:r>
      <w:r>
        <w:rPr>
          <w:rFonts w:hint="eastAsia"/>
        </w:rPr>
        <w:t>благоприятный</w:t>
      </w:r>
      <w:r>
        <w:t></w:t>
      </w:r>
      <w:r>
        <w:rPr>
          <w:rFonts w:hint="eastAsia"/>
        </w:rPr>
        <w:t>эмоциональный</w:t>
      </w:r>
      <w:r>
        <w:t></w:t>
      </w:r>
      <w:r>
        <w:rPr>
          <w:rFonts w:hint="eastAsia"/>
        </w:rPr>
        <w:t>климат</w:t>
      </w:r>
      <w:r>
        <w:t></w:t>
      </w:r>
      <w:r>
        <w:rPr>
          <w:rFonts w:hint="eastAsia"/>
        </w:rPr>
        <w:t>на</w:t>
      </w:r>
      <w:r>
        <w:t></w:t>
      </w:r>
      <w:r>
        <w:rPr>
          <w:rFonts w:hint="eastAsia"/>
        </w:rPr>
        <w:t>уроке</w:t>
      </w:r>
      <w:r>
        <w:t></w:t>
      </w:r>
      <w:r>
        <w:t></w:t>
      </w:r>
      <w:r>
        <w:rPr>
          <w:rFonts w:hint="eastAsia"/>
        </w:rPr>
        <w:t>уровень</w:t>
      </w:r>
      <w:r>
        <w:t></w:t>
      </w:r>
      <w:r>
        <w:rPr>
          <w:rFonts w:hint="eastAsia"/>
        </w:rPr>
        <w:t>целедостижения</w:t>
      </w:r>
      <w:r>
        <w:t></w:t>
      </w:r>
      <w:r>
        <w:t></w:t>
      </w:r>
      <w:r>
        <w:t></w:t>
      </w:r>
      <w:r>
        <w:rPr>
          <w:rFonts w:hint="eastAsia"/>
        </w:rPr>
        <w:t>удовлетворенность</w:t>
      </w:r>
      <w:r>
        <w:t></w:t>
      </w:r>
      <w:r>
        <w:rPr>
          <w:rFonts w:hint="eastAsia"/>
        </w:rPr>
        <w:t>учащегося</w:t>
      </w:r>
      <w:r>
        <w:t></w:t>
      </w:r>
      <w:r>
        <w:rPr>
          <w:rFonts w:hint="eastAsia"/>
        </w:rPr>
        <w:t>от</w:t>
      </w:r>
      <w:r>
        <w:t></w:t>
      </w:r>
      <w:r>
        <w:rPr>
          <w:rFonts w:hint="eastAsia"/>
        </w:rPr>
        <w:t>результата</w:t>
      </w:r>
      <w:r>
        <w:t></w:t>
      </w:r>
      <w:r>
        <w:rPr>
          <w:rFonts w:hint="eastAsia"/>
        </w:rPr>
        <w:t>деятельности</w:t>
      </w:r>
      <w:r>
        <w:t></w:t>
      </w:r>
      <w:r>
        <w:t></w:t>
      </w:r>
      <w:r>
        <w:rPr>
          <w:rFonts w:hint="eastAsia"/>
        </w:rPr>
        <w:t>уровень</w:t>
      </w:r>
      <w:r>
        <w:t></w:t>
      </w:r>
      <w:r>
        <w:rPr>
          <w:rFonts w:hint="eastAsia"/>
        </w:rPr>
        <w:t>целеизмерения</w:t>
      </w:r>
      <w:r>
        <w:t></w:t>
      </w:r>
      <w:r>
        <w:t></w:t>
      </w:r>
      <w:r>
        <w:t></w:t>
      </w:r>
      <w:r>
        <w:rPr>
          <w:rFonts w:hint="eastAsia"/>
        </w:rPr>
        <w:t>Базовыми</w:t>
      </w:r>
      <w:r>
        <w:t></w:t>
      </w:r>
      <w:r>
        <w:rPr>
          <w:rFonts w:hint="eastAsia"/>
        </w:rPr>
        <w:t>условиями</w:t>
      </w:r>
      <w:r>
        <w:tab/>
      </w:r>
      <w:r>
        <w:rPr>
          <w:rFonts w:hint="eastAsia"/>
        </w:rPr>
        <w:t>на</w:t>
      </w:r>
      <w:r>
        <w:t></w:t>
      </w:r>
      <w:r>
        <w:t></w:t>
      </w:r>
      <w:r>
        <w:rPr>
          <w:rFonts w:hint="eastAsia"/>
        </w:rPr>
        <w:t>всех</w:t>
      </w:r>
      <w:r>
        <w:t></w:t>
      </w:r>
      <w:r>
        <w:rPr>
          <w:rFonts w:hint="eastAsia"/>
        </w:rPr>
        <w:t>уровнях</w:t>
      </w:r>
      <w:r>
        <w:t></w:t>
      </w:r>
      <w:r>
        <w:rPr>
          <w:rFonts w:hint="eastAsia"/>
        </w:rPr>
        <w:t>являются</w:t>
      </w:r>
    </w:p>
    <w:p w:rsidR="008C5706" w:rsidRDefault="008C5706" w:rsidP="008C5706">
      <w:r>
        <w:rPr>
          <w:rFonts w:hint="eastAsia"/>
        </w:rPr>
        <w:lastRenderedPageBreak/>
        <w:t>совершенствование</w:t>
      </w:r>
      <w:r>
        <w:t></w:t>
      </w:r>
      <w:r>
        <w:rPr>
          <w:rFonts w:hint="eastAsia"/>
        </w:rPr>
        <w:t>эмоционально</w:t>
      </w:r>
      <w:r>
        <w:t></w:t>
      </w:r>
      <w:r>
        <w:rPr>
          <w:rFonts w:hint="eastAsia"/>
        </w:rPr>
        <w:t>волевой</w:t>
      </w:r>
      <w:r>
        <w:t></w:t>
      </w:r>
      <w:r>
        <w:rPr>
          <w:rFonts w:hint="eastAsia"/>
        </w:rPr>
        <w:t>саморегуляции</w:t>
      </w:r>
      <w:r>
        <w:t></w:t>
      </w:r>
      <w:r>
        <w:rPr>
          <w:rFonts w:hint="eastAsia"/>
        </w:rPr>
        <w:t>младших</w:t>
      </w:r>
      <w:r>
        <w:t></w:t>
      </w:r>
      <w:r>
        <w:rPr>
          <w:rFonts w:hint="eastAsia"/>
        </w:rPr>
        <w:t>школьников</w:t>
      </w:r>
      <w:r>
        <w:t></w:t>
      </w:r>
      <w:r>
        <w:rPr>
          <w:rFonts w:hint="eastAsia"/>
        </w:rPr>
        <w:t>и</w:t>
      </w:r>
      <w:r>
        <w:t></w:t>
      </w:r>
      <w:r>
        <w:rPr>
          <w:rFonts w:hint="eastAsia"/>
        </w:rPr>
        <w:t>гибкое</w:t>
      </w:r>
      <w:r>
        <w:t></w:t>
      </w:r>
      <w:r>
        <w:rPr>
          <w:rFonts w:hint="eastAsia"/>
        </w:rPr>
        <w:t>по</w:t>
      </w:r>
      <w:r>
        <w:t></w:t>
      </w:r>
      <w:r>
        <w:rPr>
          <w:rFonts w:hint="eastAsia"/>
        </w:rPr>
        <w:t>форме</w:t>
      </w:r>
      <w:r>
        <w:t></w:t>
      </w:r>
      <w:r>
        <w:rPr>
          <w:rFonts w:hint="eastAsia"/>
        </w:rPr>
        <w:t>управление</w:t>
      </w:r>
      <w:r>
        <w:t></w:t>
      </w:r>
      <w:r>
        <w:rPr>
          <w:rFonts w:hint="eastAsia"/>
        </w:rPr>
        <w:t>учебной</w:t>
      </w:r>
      <w:r>
        <w:t></w:t>
      </w:r>
      <w:r>
        <w:rPr>
          <w:rFonts w:hint="eastAsia"/>
        </w:rPr>
        <w:t>деятельностью</w:t>
      </w:r>
      <w:r>
        <w:t></w:t>
      </w:r>
      <w:r>
        <w:rPr>
          <w:rFonts w:hint="eastAsia"/>
        </w:rPr>
        <w:t>на</w:t>
      </w:r>
      <w:r>
        <w:t></w:t>
      </w:r>
      <w:r>
        <w:rPr>
          <w:rFonts w:hint="eastAsia"/>
        </w:rPr>
        <w:t>фасилитативной</w:t>
      </w:r>
      <w:r>
        <w:t></w:t>
      </w:r>
      <w:r>
        <w:rPr>
          <w:rFonts w:hint="eastAsia"/>
        </w:rPr>
        <w:t>основе</w:t>
      </w:r>
      <w:r>
        <w:t></w:t>
      </w:r>
      <w:r>
        <w:t></w:t>
      </w:r>
      <w:r>
        <w:rPr>
          <w:rFonts w:hint="eastAsia"/>
        </w:rPr>
        <w:t>Названные</w:t>
      </w:r>
      <w:r>
        <w:t></w:t>
      </w:r>
      <w:r>
        <w:rPr>
          <w:rFonts w:hint="eastAsia"/>
        </w:rPr>
        <w:t>условия</w:t>
      </w:r>
      <w:r>
        <w:t></w:t>
      </w:r>
      <w:r>
        <w:rPr>
          <w:rFonts w:hint="eastAsia"/>
        </w:rPr>
        <w:t>обеспечивают</w:t>
      </w:r>
      <w:r>
        <w:t></w:t>
      </w:r>
      <w:r>
        <w:rPr>
          <w:rFonts w:hint="eastAsia"/>
        </w:rPr>
        <w:t>мотивацию</w:t>
      </w:r>
      <w:r>
        <w:t></w:t>
      </w:r>
      <w:r>
        <w:rPr>
          <w:rFonts w:hint="eastAsia"/>
        </w:rPr>
        <w:t>к</w:t>
      </w:r>
      <w:r>
        <w:t></w:t>
      </w:r>
      <w:r>
        <w:rPr>
          <w:rFonts w:hint="eastAsia"/>
        </w:rPr>
        <w:t>осуществлению</w:t>
      </w:r>
      <w:r>
        <w:t></w:t>
      </w:r>
      <w:r>
        <w:rPr>
          <w:rFonts w:hint="eastAsia"/>
        </w:rPr>
        <w:t>эмоционально</w:t>
      </w:r>
      <w:r>
        <w:t></w:t>
      </w:r>
      <w:r>
        <w:rPr>
          <w:rFonts w:hint="eastAsia"/>
        </w:rPr>
        <w:t>волевой</w:t>
      </w:r>
      <w:r>
        <w:tab/>
      </w:r>
      <w:r>
        <w:rPr>
          <w:rFonts w:hint="eastAsia"/>
        </w:rPr>
        <w:t>саморегуляции</w:t>
      </w:r>
      <w:r>
        <w:t></w:t>
      </w:r>
      <w:r>
        <w:rPr>
          <w:rFonts w:hint="eastAsia"/>
        </w:rPr>
        <w:t>деятельности</w:t>
      </w:r>
      <w:r>
        <w:t></w:t>
      </w:r>
    </w:p>
    <w:p w:rsidR="008C5706" w:rsidRDefault="008C5706" w:rsidP="008C5706">
      <w:r>
        <w:rPr>
          <w:rFonts w:hint="eastAsia"/>
        </w:rPr>
        <w:t>оптимальную</w:t>
      </w:r>
      <w:r>
        <w:t></w:t>
      </w:r>
      <w:r>
        <w:rPr>
          <w:rFonts w:hint="eastAsia"/>
        </w:rPr>
        <w:t>психологическую</w:t>
      </w:r>
      <w:r>
        <w:t></w:t>
      </w:r>
      <w:r>
        <w:rPr>
          <w:rFonts w:hint="eastAsia"/>
        </w:rPr>
        <w:t>среду</w:t>
      </w:r>
      <w:r>
        <w:t></w:t>
      </w:r>
      <w:r>
        <w:rPr>
          <w:rFonts w:hint="eastAsia"/>
        </w:rPr>
        <w:t>для</w:t>
      </w:r>
      <w:r>
        <w:t></w:t>
      </w:r>
      <w:r>
        <w:rPr>
          <w:rFonts w:hint="eastAsia"/>
        </w:rPr>
        <w:t>этого</w:t>
      </w:r>
      <w:r>
        <w:t></w:t>
      </w:r>
      <w:r>
        <w:t></w:t>
      </w:r>
      <w:r>
        <w:rPr>
          <w:rFonts w:hint="eastAsia"/>
        </w:rPr>
        <w:t>удовлетворенность</w:t>
      </w:r>
      <w:r>
        <w:t></w:t>
      </w:r>
      <w:r>
        <w:rPr>
          <w:rFonts w:hint="eastAsia"/>
        </w:rPr>
        <w:t>от</w:t>
      </w:r>
      <w:r>
        <w:t></w:t>
      </w:r>
      <w:r>
        <w:rPr>
          <w:rFonts w:hint="eastAsia"/>
        </w:rPr>
        <w:t>осуществления</w:t>
      </w:r>
      <w:r>
        <w:t></w:t>
      </w:r>
      <w:r>
        <w:rPr>
          <w:rFonts w:hint="eastAsia"/>
        </w:rPr>
        <w:t>ЭВС</w:t>
      </w:r>
      <w:r>
        <w:t></w:t>
      </w:r>
      <w:r>
        <w:t></w:t>
      </w:r>
      <w:r>
        <w:rPr>
          <w:rFonts w:hint="eastAsia"/>
        </w:rPr>
        <w:t>способность</w:t>
      </w:r>
      <w:r>
        <w:t></w:t>
      </w:r>
      <w:r>
        <w:rPr>
          <w:rFonts w:hint="eastAsia"/>
        </w:rPr>
        <w:t>к</w:t>
      </w:r>
      <w:r>
        <w:t></w:t>
      </w:r>
      <w:r>
        <w:rPr>
          <w:rFonts w:hint="eastAsia"/>
        </w:rPr>
        <w:t>эмоционально</w:t>
      </w:r>
      <w:r>
        <w:t></w:t>
      </w:r>
      <w:r>
        <w:rPr>
          <w:rFonts w:hint="eastAsia"/>
        </w:rPr>
        <w:t>волевой</w:t>
      </w:r>
      <w:r>
        <w:t></w:t>
      </w:r>
      <w:r>
        <w:rPr>
          <w:rFonts w:hint="eastAsia"/>
        </w:rPr>
        <w:t>саморегуляции</w:t>
      </w:r>
      <w:r>
        <w:t></w:t>
      </w:r>
      <w:r>
        <w:rPr>
          <w:rFonts w:hint="eastAsia"/>
        </w:rPr>
        <w:t>деятельности</w:t>
      </w:r>
      <w:r>
        <w:t></w:t>
      </w:r>
    </w:p>
    <w:p w:rsidR="008C5706" w:rsidRDefault="008C5706" w:rsidP="008C5706">
      <w:r>
        <w:rPr>
          <w:rFonts w:hint="eastAsia"/>
        </w:rPr>
        <w:t>Выявленные</w:t>
      </w:r>
      <w:r>
        <w:t></w:t>
      </w:r>
      <w:r>
        <w:rPr>
          <w:rFonts w:hint="eastAsia"/>
        </w:rPr>
        <w:t>условия</w:t>
      </w:r>
      <w:r>
        <w:t></w:t>
      </w:r>
      <w:r>
        <w:rPr>
          <w:rFonts w:hint="eastAsia"/>
        </w:rPr>
        <w:t>стали</w:t>
      </w:r>
      <w:r>
        <w:t></w:t>
      </w:r>
      <w:r>
        <w:rPr>
          <w:rFonts w:hint="eastAsia"/>
        </w:rPr>
        <w:t>центральной</w:t>
      </w:r>
      <w:r>
        <w:t></w:t>
      </w:r>
      <w:r>
        <w:rPr>
          <w:rFonts w:hint="eastAsia"/>
        </w:rPr>
        <w:t>частью</w:t>
      </w:r>
      <w:r>
        <w:t></w:t>
      </w:r>
      <w:r>
        <w:rPr>
          <w:rFonts w:hint="eastAsia"/>
        </w:rPr>
        <w:t>разработанной</w:t>
      </w:r>
      <w:r>
        <w:t></w:t>
      </w:r>
      <w:r>
        <w:rPr>
          <w:rFonts w:hint="eastAsia"/>
        </w:rPr>
        <w:t>модели</w:t>
      </w:r>
      <w:r>
        <w:t></w:t>
      </w:r>
      <w:r>
        <w:rPr>
          <w:rFonts w:hint="eastAsia"/>
        </w:rPr>
        <w:t>повышения</w:t>
      </w:r>
      <w:r>
        <w:t></w:t>
      </w:r>
      <w:r>
        <w:rPr>
          <w:rFonts w:hint="eastAsia"/>
        </w:rPr>
        <w:t>успешности</w:t>
      </w:r>
      <w:r>
        <w:t></w:t>
      </w:r>
      <w:r>
        <w:rPr>
          <w:rFonts w:hint="eastAsia"/>
        </w:rPr>
        <w:t>учебной</w:t>
      </w:r>
      <w:r>
        <w:t></w:t>
      </w:r>
      <w:r>
        <w:rPr>
          <w:rFonts w:hint="eastAsia"/>
        </w:rPr>
        <w:t>деятельности</w:t>
      </w:r>
      <w:r>
        <w:t></w:t>
      </w:r>
      <w:r>
        <w:rPr>
          <w:rFonts w:hint="eastAsia"/>
        </w:rPr>
        <w:t>на</w:t>
      </w:r>
      <w:r>
        <w:t></w:t>
      </w:r>
      <w:r>
        <w:rPr>
          <w:rFonts w:hint="eastAsia"/>
        </w:rPr>
        <w:t>основе</w:t>
      </w:r>
      <w:r>
        <w:t></w:t>
      </w:r>
      <w:r>
        <w:rPr>
          <w:rFonts w:hint="eastAsia"/>
        </w:rPr>
        <w:t>эмоционально</w:t>
      </w:r>
      <w:r>
        <w:t></w:t>
      </w:r>
      <w:r>
        <w:rPr>
          <w:rFonts w:hint="eastAsia"/>
        </w:rPr>
        <w:t>волевой</w:t>
      </w:r>
      <w:r>
        <w:t></w:t>
      </w:r>
      <w:r>
        <w:rPr>
          <w:rFonts w:hint="eastAsia"/>
        </w:rPr>
        <w:t>саморегуляции</w:t>
      </w:r>
      <w:r>
        <w:t></w:t>
      </w:r>
      <w:r>
        <w:rPr>
          <w:rFonts w:hint="eastAsia"/>
        </w:rPr>
        <w:t>младших</w:t>
      </w:r>
      <w:r>
        <w:t></w:t>
      </w:r>
      <w:r>
        <w:rPr>
          <w:rFonts w:hint="eastAsia"/>
        </w:rPr>
        <w:t>школьников</w:t>
      </w:r>
      <w:r>
        <w:t></w:t>
      </w:r>
      <w:r>
        <w:t></w:t>
      </w:r>
      <w:r>
        <w:rPr>
          <w:rFonts w:hint="eastAsia"/>
        </w:rPr>
        <w:t>В</w:t>
      </w:r>
      <w:r>
        <w:t></w:t>
      </w:r>
      <w:r>
        <w:rPr>
          <w:rFonts w:hint="eastAsia"/>
        </w:rPr>
        <w:t>ходе</w:t>
      </w:r>
      <w:r>
        <w:t></w:t>
      </w:r>
      <w:r>
        <w:rPr>
          <w:rFonts w:hint="eastAsia"/>
        </w:rPr>
        <w:t>экспериментальной</w:t>
      </w:r>
      <w:r>
        <w:t></w:t>
      </w:r>
      <w:r>
        <w:rPr>
          <w:rFonts w:hint="eastAsia"/>
        </w:rPr>
        <w:t>работы</w:t>
      </w:r>
      <w:r>
        <w:t></w:t>
      </w:r>
      <w:r>
        <w:rPr>
          <w:rFonts w:hint="eastAsia"/>
        </w:rPr>
        <w:t>была</w:t>
      </w:r>
      <w:r>
        <w:t></w:t>
      </w:r>
      <w:r>
        <w:rPr>
          <w:rFonts w:hint="eastAsia"/>
        </w:rPr>
        <w:t>доказана</w:t>
      </w:r>
      <w:r>
        <w:t></w:t>
      </w:r>
      <w:r>
        <w:rPr>
          <w:rFonts w:hint="eastAsia"/>
        </w:rPr>
        <w:t>ее</w:t>
      </w:r>
      <w:r>
        <w:t></w:t>
      </w:r>
      <w:r>
        <w:rPr>
          <w:rFonts w:hint="eastAsia"/>
        </w:rPr>
        <w:t>эффективность</w:t>
      </w:r>
      <w:r>
        <w:t></w:t>
      </w:r>
    </w:p>
    <w:p w:rsidR="008C5706" w:rsidRPr="008C5706" w:rsidRDefault="008C5706" w:rsidP="008C5706">
      <w:r>
        <w:rPr>
          <w:rFonts w:hint="eastAsia"/>
        </w:rPr>
        <w:t>Перспективой</w:t>
      </w:r>
      <w:r>
        <w:t></w:t>
      </w:r>
      <w:r>
        <w:rPr>
          <w:rFonts w:hint="eastAsia"/>
        </w:rPr>
        <w:t>дальнейших</w:t>
      </w:r>
      <w:r>
        <w:t></w:t>
      </w:r>
      <w:r>
        <w:rPr>
          <w:rFonts w:hint="eastAsia"/>
        </w:rPr>
        <w:t>исследований</w:t>
      </w:r>
      <w:r>
        <w:t></w:t>
      </w:r>
      <w:r>
        <w:rPr>
          <w:rFonts w:hint="eastAsia"/>
        </w:rPr>
        <w:t>может</w:t>
      </w:r>
      <w:r>
        <w:t></w:t>
      </w:r>
      <w:r>
        <w:rPr>
          <w:rFonts w:hint="eastAsia"/>
        </w:rPr>
        <w:t>стать</w:t>
      </w:r>
      <w:r>
        <w:t></w:t>
      </w:r>
      <w:r>
        <w:rPr>
          <w:rFonts w:hint="eastAsia"/>
        </w:rPr>
        <w:t>разработка</w:t>
      </w:r>
      <w:r>
        <w:t></w:t>
      </w:r>
      <w:r>
        <w:rPr>
          <w:rFonts w:hint="eastAsia"/>
        </w:rPr>
        <w:t>средств</w:t>
      </w:r>
      <w:r>
        <w:t></w:t>
      </w:r>
      <w:r>
        <w:rPr>
          <w:rFonts w:hint="eastAsia"/>
        </w:rPr>
        <w:t>реализации</w:t>
      </w:r>
      <w:r>
        <w:t></w:t>
      </w:r>
      <w:r>
        <w:rPr>
          <w:rFonts w:hint="eastAsia"/>
        </w:rPr>
        <w:t>модели</w:t>
      </w:r>
      <w:r>
        <w:t></w:t>
      </w:r>
      <w:r>
        <w:rPr>
          <w:rFonts w:hint="eastAsia"/>
        </w:rPr>
        <w:t>на</w:t>
      </w:r>
      <w:r>
        <w:t></w:t>
      </w:r>
      <w:r>
        <w:rPr>
          <w:rFonts w:hint="eastAsia"/>
        </w:rPr>
        <w:t>уроках</w:t>
      </w:r>
      <w:r>
        <w:t></w:t>
      </w:r>
      <w:r>
        <w:rPr>
          <w:rFonts w:hint="eastAsia"/>
        </w:rPr>
        <w:t>по</w:t>
      </w:r>
      <w:r>
        <w:t></w:t>
      </w:r>
      <w:r>
        <w:rPr>
          <w:rFonts w:hint="eastAsia"/>
        </w:rPr>
        <w:t>другим</w:t>
      </w:r>
      <w:r>
        <w:t></w:t>
      </w:r>
      <w:r>
        <w:rPr>
          <w:rFonts w:hint="eastAsia"/>
        </w:rPr>
        <w:t>дисциплинам</w:t>
      </w:r>
      <w:r>
        <w:t></w:t>
      </w:r>
      <w:r>
        <w:t></w:t>
      </w:r>
      <w:r>
        <w:rPr>
          <w:rFonts w:hint="eastAsia"/>
        </w:rPr>
        <w:t>а</w:t>
      </w:r>
      <w:r>
        <w:t></w:t>
      </w:r>
      <w:r>
        <w:rPr>
          <w:rFonts w:hint="eastAsia"/>
        </w:rPr>
        <w:t>также</w:t>
      </w:r>
      <w:r>
        <w:t></w:t>
      </w:r>
      <w:r>
        <w:rPr>
          <w:rFonts w:hint="eastAsia"/>
        </w:rPr>
        <w:t>изучение</w:t>
      </w:r>
      <w:r>
        <w:t></w:t>
      </w:r>
      <w:r>
        <w:rPr>
          <w:rFonts w:hint="eastAsia"/>
        </w:rPr>
        <w:t>вопросов</w:t>
      </w:r>
      <w:r>
        <w:t></w:t>
      </w:r>
      <w:r>
        <w:rPr>
          <w:rFonts w:hint="eastAsia"/>
        </w:rPr>
        <w:t>готовности</w:t>
      </w:r>
      <w:r>
        <w:t></w:t>
      </w:r>
      <w:r>
        <w:rPr>
          <w:rFonts w:hint="eastAsia"/>
        </w:rPr>
        <w:t>учителя</w:t>
      </w:r>
      <w:r>
        <w:t></w:t>
      </w:r>
      <w:r>
        <w:rPr>
          <w:rFonts w:hint="eastAsia"/>
        </w:rPr>
        <w:t>новой</w:t>
      </w:r>
      <w:r>
        <w:t></w:t>
      </w:r>
      <w:r>
        <w:rPr>
          <w:rFonts w:hint="eastAsia"/>
        </w:rPr>
        <w:t>школы</w:t>
      </w:r>
      <w:r>
        <w:t></w:t>
      </w:r>
      <w:r>
        <w:rPr>
          <w:rFonts w:hint="eastAsia"/>
        </w:rPr>
        <w:t>к</w:t>
      </w:r>
      <w:r>
        <w:t></w:t>
      </w:r>
      <w:r>
        <w:rPr>
          <w:rFonts w:hint="eastAsia"/>
        </w:rPr>
        <w:t>повышению</w:t>
      </w:r>
      <w:r>
        <w:t></w:t>
      </w:r>
      <w:r>
        <w:rPr>
          <w:rFonts w:hint="eastAsia"/>
        </w:rPr>
        <w:t>успешности</w:t>
      </w:r>
      <w:r>
        <w:t></w:t>
      </w:r>
      <w:r>
        <w:rPr>
          <w:rFonts w:hint="eastAsia"/>
        </w:rPr>
        <w:t>учебной</w:t>
      </w:r>
      <w:r>
        <w:t></w:t>
      </w:r>
      <w:r>
        <w:rPr>
          <w:rFonts w:hint="eastAsia"/>
        </w:rPr>
        <w:t>деятельности</w:t>
      </w:r>
      <w:r>
        <w:t></w:t>
      </w:r>
      <w:r>
        <w:rPr>
          <w:rFonts w:hint="eastAsia"/>
        </w:rPr>
        <w:t>школьников</w:t>
      </w:r>
      <w:r>
        <w:t></w:t>
      </w:r>
      <w:bookmarkStart w:id="0" w:name="_GoBack"/>
      <w:bookmarkEnd w:id="0"/>
    </w:p>
    <w:sectPr w:rsidR="008C5706" w:rsidRPr="008C570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F7B" w:rsidRDefault="00334F7B">
      <w:pPr>
        <w:spacing w:after="0" w:line="240" w:lineRule="auto"/>
      </w:pPr>
      <w:r>
        <w:separator/>
      </w:r>
    </w:p>
  </w:endnote>
  <w:endnote w:type="continuationSeparator" w:id="0">
    <w:p w:rsidR="00334F7B" w:rsidRDefault="0033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F7B" w:rsidRDefault="00334F7B"/>
    <w:p w:rsidR="00334F7B" w:rsidRDefault="00334F7B"/>
    <w:p w:rsidR="00334F7B" w:rsidRDefault="00334F7B"/>
    <w:p w:rsidR="00334F7B" w:rsidRDefault="00334F7B"/>
    <w:p w:rsidR="00334F7B" w:rsidRDefault="00334F7B"/>
    <w:p w:rsidR="00334F7B" w:rsidRDefault="00334F7B"/>
    <w:p w:rsidR="00334F7B" w:rsidRDefault="00334F7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F7B" w:rsidRDefault="00334F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34F7B" w:rsidRDefault="00334F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34F7B" w:rsidRDefault="00334F7B"/>
    <w:p w:rsidR="00334F7B" w:rsidRDefault="00334F7B"/>
    <w:p w:rsidR="00334F7B" w:rsidRDefault="00334F7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F7B" w:rsidRDefault="00334F7B"/>
                          <w:p w:rsidR="00334F7B" w:rsidRDefault="00334F7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34F7B" w:rsidRDefault="00334F7B"/>
                    <w:p w:rsidR="00334F7B" w:rsidRDefault="00334F7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34F7B" w:rsidRDefault="00334F7B"/>
    <w:p w:rsidR="00334F7B" w:rsidRDefault="00334F7B">
      <w:pPr>
        <w:rPr>
          <w:sz w:val="2"/>
          <w:szCs w:val="2"/>
        </w:rPr>
      </w:pPr>
    </w:p>
    <w:p w:rsidR="00334F7B" w:rsidRDefault="00334F7B"/>
    <w:p w:rsidR="00334F7B" w:rsidRDefault="00334F7B">
      <w:pPr>
        <w:spacing w:after="0" w:line="240" w:lineRule="auto"/>
      </w:pPr>
    </w:p>
  </w:footnote>
  <w:footnote w:type="continuationSeparator" w:id="0">
    <w:p w:rsidR="00334F7B" w:rsidRDefault="00334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7B"/>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06F00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1F3ED-A6B8-423C-AACB-9BD3276F4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6023</TotalTime>
  <Pages>4</Pages>
  <Words>807</Words>
  <Characters>4606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58</cp:revision>
  <cp:lastPrinted>2009-02-06T05:36:00Z</cp:lastPrinted>
  <dcterms:created xsi:type="dcterms:W3CDTF">2023-07-11T13:30:00Z</dcterms:created>
  <dcterms:modified xsi:type="dcterms:W3CDTF">2023-07-29T12:37:00Z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