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6516" w14:textId="55693A6F" w:rsidR="006D4BEE" w:rsidRDefault="0042065A" w:rsidP="0042065A">
      <w:r w:rsidRPr="0042065A">
        <w:rPr>
          <w:rFonts w:hint="eastAsia"/>
        </w:rPr>
        <w:t>Черных</w:t>
      </w:r>
      <w:r w:rsidRPr="0042065A">
        <w:t xml:space="preserve">, </w:t>
      </w:r>
      <w:r w:rsidRPr="0042065A">
        <w:rPr>
          <w:rFonts w:hint="eastAsia"/>
        </w:rPr>
        <w:t>Юрий</w:t>
      </w:r>
      <w:r w:rsidRPr="0042065A">
        <w:t xml:space="preserve"> </w:t>
      </w:r>
      <w:r w:rsidRPr="0042065A">
        <w:rPr>
          <w:rFonts w:hint="eastAsia"/>
        </w:rPr>
        <w:t>Васильевич</w:t>
      </w:r>
      <w:r>
        <w:t xml:space="preserve"> </w:t>
      </w:r>
      <w:r w:rsidRPr="0042065A">
        <w:rPr>
          <w:rFonts w:hint="eastAsia"/>
        </w:rPr>
        <w:t>Стандартизация</w:t>
      </w:r>
      <w:r w:rsidRPr="0042065A">
        <w:t xml:space="preserve"> </w:t>
      </w:r>
      <w:r w:rsidRPr="0042065A">
        <w:rPr>
          <w:rFonts w:hint="eastAsia"/>
        </w:rPr>
        <w:t>в</w:t>
      </w:r>
      <w:r w:rsidRPr="0042065A">
        <w:t xml:space="preserve"> </w:t>
      </w:r>
      <w:r w:rsidRPr="0042065A">
        <w:rPr>
          <w:rFonts w:hint="eastAsia"/>
        </w:rPr>
        <w:t>управлении</w:t>
      </w:r>
      <w:r w:rsidRPr="0042065A">
        <w:t xml:space="preserve"> </w:t>
      </w:r>
      <w:r w:rsidRPr="0042065A">
        <w:rPr>
          <w:rFonts w:hint="eastAsia"/>
        </w:rPr>
        <w:t>устойчивым</w:t>
      </w:r>
      <w:r w:rsidRPr="0042065A">
        <w:t xml:space="preserve"> </w:t>
      </w:r>
      <w:r w:rsidRPr="0042065A">
        <w:rPr>
          <w:rFonts w:hint="eastAsia"/>
        </w:rPr>
        <w:t>развитием</w:t>
      </w:r>
      <w:r w:rsidRPr="0042065A">
        <w:t xml:space="preserve"> </w:t>
      </w:r>
      <w:r w:rsidRPr="0042065A">
        <w:rPr>
          <w:rFonts w:hint="eastAsia"/>
        </w:rPr>
        <w:t>предприятий</w:t>
      </w:r>
    </w:p>
    <w:p w14:paraId="1568FF72" w14:textId="77777777" w:rsidR="0042065A" w:rsidRDefault="0042065A" w:rsidP="0042065A">
      <w:r>
        <w:rPr>
          <w:rFonts w:hint="eastAsia"/>
        </w:rPr>
        <w:t>ОГЛАВЛЕНИЕ</w:t>
      </w:r>
      <w:r>
        <w:t xml:space="preserve"> </w:t>
      </w:r>
      <w:r>
        <w:rPr>
          <w:rFonts w:hint="eastAsia"/>
        </w:rPr>
        <w:t>ДИССЕРТАЦИИ</w:t>
      </w:r>
    </w:p>
    <w:p w14:paraId="781C7361" w14:textId="77777777" w:rsidR="0042065A" w:rsidRDefault="0042065A" w:rsidP="0042065A">
      <w:r>
        <w:rPr>
          <w:rFonts w:hint="eastAsia"/>
        </w:rPr>
        <w:t>кандидат</w:t>
      </w:r>
      <w:r>
        <w:t xml:space="preserve"> </w:t>
      </w:r>
      <w:r>
        <w:rPr>
          <w:rFonts w:hint="eastAsia"/>
        </w:rPr>
        <w:t>наук</w:t>
      </w:r>
      <w:r>
        <w:t xml:space="preserve"> </w:t>
      </w:r>
      <w:r>
        <w:rPr>
          <w:rFonts w:hint="eastAsia"/>
        </w:rPr>
        <w:t>Черных</w:t>
      </w:r>
      <w:r>
        <w:t xml:space="preserve">, </w:t>
      </w:r>
      <w:r>
        <w:rPr>
          <w:rFonts w:hint="eastAsia"/>
        </w:rPr>
        <w:t>Юрий</w:t>
      </w:r>
      <w:r>
        <w:t xml:space="preserve"> </w:t>
      </w:r>
      <w:r>
        <w:rPr>
          <w:rFonts w:hint="eastAsia"/>
        </w:rPr>
        <w:t>Васильевич</w:t>
      </w:r>
    </w:p>
    <w:p w14:paraId="76834E90" w14:textId="77777777" w:rsidR="0042065A" w:rsidRDefault="0042065A" w:rsidP="0042065A">
      <w:r>
        <w:rPr>
          <w:rFonts w:hint="eastAsia"/>
        </w:rPr>
        <w:t>Оглавление</w:t>
      </w:r>
    </w:p>
    <w:p w14:paraId="2669F41C" w14:textId="77777777" w:rsidR="0042065A" w:rsidRDefault="0042065A" w:rsidP="0042065A"/>
    <w:p w14:paraId="49C68B25" w14:textId="77777777" w:rsidR="0042065A" w:rsidRDefault="0042065A" w:rsidP="0042065A">
      <w:r>
        <w:rPr>
          <w:rFonts w:hint="eastAsia"/>
        </w:rPr>
        <w:t>ВВЕДЕНИЕ</w:t>
      </w:r>
    </w:p>
    <w:p w14:paraId="60D4F463" w14:textId="77777777" w:rsidR="0042065A" w:rsidRDefault="0042065A" w:rsidP="0042065A"/>
    <w:p w14:paraId="64B07405" w14:textId="77777777" w:rsidR="0042065A" w:rsidRDefault="0042065A" w:rsidP="0042065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стандартизации</w:t>
      </w:r>
      <w:r>
        <w:t xml:space="preserve"> </w:t>
      </w:r>
      <w:r>
        <w:rPr>
          <w:rFonts w:hint="eastAsia"/>
        </w:rPr>
        <w:t>для</w:t>
      </w:r>
      <w:r>
        <w:t xml:space="preserve"> </w:t>
      </w:r>
      <w:r>
        <w:rPr>
          <w:rFonts w:hint="eastAsia"/>
        </w:rPr>
        <w:t>устойчивого</w:t>
      </w:r>
      <w:r>
        <w:t xml:space="preserve"> </w:t>
      </w:r>
      <w:r>
        <w:rPr>
          <w:rFonts w:hint="eastAsia"/>
        </w:rPr>
        <w:t>развития</w:t>
      </w:r>
      <w:r>
        <w:t xml:space="preserve"> </w:t>
      </w:r>
      <w:r>
        <w:rPr>
          <w:rFonts w:hint="eastAsia"/>
        </w:rPr>
        <w:t>социально</w:t>
      </w:r>
      <w:r>
        <w:t>-</w:t>
      </w:r>
      <w:r>
        <w:rPr>
          <w:rFonts w:hint="eastAsia"/>
        </w:rPr>
        <w:t>экономических</w:t>
      </w:r>
      <w:r>
        <w:t xml:space="preserve"> </w:t>
      </w:r>
      <w:r>
        <w:rPr>
          <w:rFonts w:hint="eastAsia"/>
        </w:rPr>
        <w:t>систем</w:t>
      </w:r>
    </w:p>
    <w:p w14:paraId="605FDFE5" w14:textId="77777777" w:rsidR="0042065A" w:rsidRDefault="0042065A" w:rsidP="0042065A"/>
    <w:p w14:paraId="591D4C9A" w14:textId="77777777" w:rsidR="0042065A" w:rsidRDefault="0042065A" w:rsidP="0042065A">
      <w:r>
        <w:t xml:space="preserve">1.1. </w:t>
      </w:r>
      <w:r>
        <w:rPr>
          <w:rFonts w:hint="eastAsia"/>
        </w:rPr>
        <w:t>Генезис</w:t>
      </w:r>
      <w:r>
        <w:t xml:space="preserve"> </w:t>
      </w:r>
      <w:r>
        <w:rPr>
          <w:rFonts w:hint="eastAsia"/>
        </w:rPr>
        <w:t>понятия</w:t>
      </w:r>
      <w:r>
        <w:t xml:space="preserve"> </w:t>
      </w:r>
      <w:r>
        <w:rPr>
          <w:rFonts w:hint="eastAsia"/>
        </w:rPr>
        <w:t>и</w:t>
      </w:r>
      <w:r>
        <w:t xml:space="preserve"> </w:t>
      </w:r>
      <w:r>
        <w:rPr>
          <w:rFonts w:hint="eastAsia"/>
        </w:rPr>
        <w:t>содержания</w:t>
      </w:r>
      <w:r>
        <w:t xml:space="preserve"> </w:t>
      </w:r>
      <w:r>
        <w:rPr>
          <w:rFonts w:hint="eastAsia"/>
        </w:rPr>
        <w:t>устойчивого</w:t>
      </w:r>
      <w:r>
        <w:t xml:space="preserve"> </w:t>
      </w:r>
      <w:r>
        <w:rPr>
          <w:rFonts w:hint="eastAsia"/>
        </w:rPr>
        <w:t>развития</w:t>
      </w:r>
    </w:p>
    <w:p w14:paraId="541085D0" w14:textId="77777777" w:rsidR="0042065A" w:rsidRDefault="0042065A" w:rsidP="0042065A"/>
    <w:p w14:paraId="18EA5C8C" w14:textId="77777777" w:rsidR="0042065A" w:rsidRDefault="0042065A" w:rsidP="0042065A">
      <w:r>
        <w:t xml:space="preserve">1.2. </w:t>
      </w:r>
      <w:r>
        <w:rPr>
          <w:rFonts w:hint="eastAsia"/>
        </w:rPr>
        <w:t>Предприятие</w:t>
      </w:r>
      <w:r>
        <w:t xml:space="preserve"> </w:t>
      </w:r>
      <w:r>
        <w:rPr>
          <w:rFonts w:hint="eastAsia"/>
        </w:rPr>
        <w:t>в</w:t>
      </w:r>
      <w:r>
        <w:t xml:space="preserve"> </w:t>
      </w:r>
      <w:r>
        <w:rPr>
          <w:rFonts w:hint="eastAsia"/>
        </w:rPr>
        <w:t>воспроизводственном</w:t>
      </w:r>
      <w:r>
        <w:t xml:space="preserve"> </w:t>
      </w:r>
      <w:r>
        <w:rPr>
          <w:rFonts w:hint="eastAsia"/>
        </w:rPr>
        <w:t>цикле</w:t>
      </w:r>
      <w:r>
        <w:t xml:space="preserve"> </w:t>
      </w:r>
      <w:r>
        <w:rPr>
          <w:rFonts w:hint="eastAsia"/>
        </w:rPr>
        <w:t>устойчивого</w:t>
      </w:r>
      <w:r>
        <w:t xml:space="preserve"> </w:t>
      </w:r>
      <w:r>
        <w:rPr>
          <w:rFonts w:hint="eastAsia"/>
        </w:rPr>
        <w:t>развития</w:t>
      </w:r>
    </w:p>
    <w:p w14:paraId="71ED347B" w14:textId="77777777" w:rsidR="0042065A" w:rsidRDefault="0042065A" w:rsidP="0042065A"/>
    <w:p w14:paraId="340359C8" w14:textId="77777777" w:rsidR="0042065A" w:rsidRDefault="0042065A" w:rsidP="0042065A">
      <w:r>
        <w:t xml:space="preserve">1.3. </w:t>
      </w:r>
      <w:r>
        <w:rPr>
          <w:rFonts w:hint="eastAsia"/>
        </w:rPr>
        <w:t>Стандартизация</w:t>
      </w:r>
      <w:r>
        <w:t xml:space="preserve"> </w:t>
      </w:r>
      <w:r>
        <w:rPr>
          <w:rFonts w:hint="eastAsia"/>
        </w:rPr>
        <w:t>как</w:t>
      </w:r>
      <w:r>
        <w:t xml:space="preserve"> </w:t>
      </w:r>
      <w:r>
        <w:rPr>
          <w:rFonts w:hint="eastAsia"/>
        </w:rPr>
        <w:t>нормативная</w:t>
      </w:r>
      <w:r>
        <w:t xml:space="preserve"> </w:t>
      </w:r>
      <w:r>
        <w:rPr>
          <w:rFonts w:hint="eastAsia"/>
        </w:rPr>
        <w:t>основа</w:t>
      </w:r>
      <w:r>
        <w:t xml:space="preserve"> </w:t>
      </w:r>
      <w:r>
        <w:rPr>
          <w:rFonts w:hint="eastAsia"/>
        </w:rPr>
        <w:t>устойчивого</w:t>
      </w:r>
      <w:r>
        <w:t xml:space="preserve"> </w:t>
      </w:r>
      <w:r>
        <w:rPr>
          <w:rFonts w:hint="eastAsia"/>
        </w:rPr>
        <w:t>развития</w:t>
      </w:r>
      <w:r>
        <w:t xml:space="preserve"> </w:t>
      </w:r>
      <w:r>
        <w:rPr>
          <w:rFonts w:hint="eastAsia"/>
        </w:rPr>
        <w:t>социально</w:t>
      </w:r>
      <w:r>
        <w:t>-</w:t>
      </w:r>
    </w:p>
    <w:p w14:paraId="7F98144F" w14:textId="77777777" w:rsidR="0042065A" w:rsidRDefault="0042065A" w:rsidP="0042065A"/>
    <w:p w14:paraId="085025EB" w14:textId="77777777" w:rsidR="0042065A" w:rsidRDefault="0042065A" w:rsidP="0042065A">
      <w:r>
        <w:rPr>
          <w:rFonts w:hint="eastAsia"/>
        </w:rPr>
        <w:t>экономических</w:t>
      </w:r>
      <w:r>
        <w:t xml:space="preserve"> </w:t>
      </w:r>
      <w:r>
        <w:rPr>
          <w:rFonts w:hint="eastAsia"/>
        </w:rPr>
        <w:t>систем</w:t>
      </w:r>
    </w:p>
    <w:p w14:paraId="05CB6EBC" w14:textId="77777777" w:rsidR="0042065A" w:rsidRDefault="0042065A" w:rsidP="0042065A"/>
    <w:p w14:paraId="6863C4E9" w14:textId="77777777" w:rsidR="0042065A" w:rsidRDefault="0042065A" w:rsidP="0042065A">
      <w:r>
        <w:rPr>
          <w:rFonts w:hint="eastAsia"/>
        </w:rPr>
        <w:t>Выводы</w:t>
      </w:r>
      <w:r>
        <w:t xml:space="preserve"> 1 </w:t>
      </w:r>
      <w:r>
        <w:rPr>
          <w:rFonts w:hint="eastAsia"/>
        </w:rPr>
        <w:t>главы</w:t>
      </w:r>
    </w:p>
    <w:p w14:paraId="56861BB3" w14:textId="77777777" w:rsidR="0042065A" w:rsidRDefault="0042065A" w:rsidP="0042065A"/>
    <w:p w14:paraId="71E181EF" w14:textId="77777777" w:rsidR="0042065A" w:rsidRDefault="0042065A" w:rsidP="0042065A">
      <w:r>
        <w:rPr>
          <w:rFonts w:hint="eastAsia"/>
        </w:rPr>
        <w:t>Глава</w:t>
      </w:r>
      <w:r>
        <w:t xml:space="preserve"> 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модели</w:t>
      </w:r>
      <w:r>
        <w:t xml:space="preserve"> </w:t>
      </w:r>
      <w:r>
        <w:rPr>
          <w:rFonts w:hint="eastAsia"/>
        </w:rPr>
        <w:t>устойчивого</w:t>
      </w:r>
      <w:r>
        <w:t xml:space="preserve"> </w:t>
      </w:r>
      <w:r>
        <w:rPr>
          <w:rFonts w:hint="eastAsia"/>
        </w:rPr>
        <w:t>развития</w:t>
      </w:r>
      <w:r>
        <w:t xml:space="preserve"> </w:t>
      </w:r>
      <w:r>
        <w:rPr>
          <w:rFonts w:hint="eastAsia"/>
        </w:rPr>
        <w:t>предприятия</w:t>
      </w:r>
      <w:r>
        <w:t xml:space="preserve"> </w:t>
      </w:r>
      <w:r>
        <w:rPr>
          <w:rFonts w:hint="eastAsia"/>
        </w:rPr>
        <w:t>на</w:t>
      </w:r>
      <w:r>
        <w:t xml:space="preserve"> </w:t>
      </w:r>
      <w:r>
        <w:rPr>
          <w:rFonts w:hint="eastAsia"/>
        </w:rPr>
        <w:t>основе</w:t>
      </w:r>
      <w:r>
        <w:t xml:space="preserve"> </w:t>
      </w:r>
      <w:r>
        <w:rPr>
          <w:rFonts w:hint="eastAsia"/>
        </w:rPr>
        <w:t>стандартизации</w:t>
      </w:r>
    </w:p>
    <w:p w14:paraId="73429AD8" w14:textId="77777777" w:rsidR="0042065A" w:rsidRDefault="0042065A" w:rsidP="0042065A"/>
    <w:p w14:paraId="5D3B3565" w14:textId="77777777" w:rsidR="0042065A" w:rsidRDefault="0042065A" w:rsidP="0042065A">
      <w:r>
        <w:t xml:space="preserve">2.1. </w:t>
      </w:r>
      <w:r>
        <w:rPr>
          <w:rFonts w:hint="eastAsia"/>
        </w:rPr>
        <w:t>Особенности</w:t>
      </w:r>
      <w:r>
        <w:t xml:space="preserve"> </w:t>
      </w:r>
      <w:r>
        <w:rPr>
          <w:rFonts w:hint="eastAsia"/>
        </w:rPr>
        <w:t>устойчивого</w:t>
      </w:r>
      <w:r>
        <w:t xml:space="preserve"> </w:t>
      </w:r>
      <w:r>
        <w:rPr>
          <w:rFonts w:hint="eastAsia"/>
        </w:rPr>
        <w:t>развития</w:t>
      </w:r>
      <w:r>
        <w:t xml:space="preserve"> </w:t>
      </w:r>
      <w:r>
        <w:rPr>
          <w:rFonts w:hint="eastAsia"/>
        </w:rPr>
        <w:t>предприятия</w:t>
      </w:r>
      <w:r>
        <w:t xml:space="preserve">, </w:t>
      </w:r>
      <w:r>
        <w:rPr>
          <w:rFonts w:hint="eastAsia"/>
        </w:rPr>
        <w:t>как</w:t>
      </w:r>
      <w:r>
        <w:t xml:space="preserve"> </w:t>
      </w:r>
      <w:r>
        <w:rPr>
          <w:rFonts w:hint="eastAsia"/>
        </w:rPr>
        <w:t>микроуровня</w:t>
      </w:r>
      <w:r>
        <w:t xml:space="preserve"> </w:t>
      </w:r>
      <w:r>
        <w:rPr>
          <w:rFonts w:hint="eastAsia"/>
        </w:rPr>
        <w:t>социально</w:t>
      </w:r>
      <w:r>
        <w:t>-</w:t>
      </w:r>
      <w:r>
        <w:rPr>
          <w:rFonts w:hint="eastAsia"/>
        </w:rPr>
        <w:t>экономической</w:t>
      </w:r>
      <w:r>
        <w:t xml:space="preserve"> </w:t>
      </w:r>
      <w:r>
        <w:rPr>
          <w:rFonts w:hint="eastAsia"/>
        </w:rPr>
        <w:t>системы</w:t>
      </w:r>
    </w:p>
    <w:p w14:paraId="437C574E" w14:textId="77777777" w:rsidR="0042065A" w:rsidRDefault="0042065A" w:rsidP="0042065A"/>
    <w:p w14:paraId="142E2F98" w14:textId="77777777" w:rsidR="0042065A" w:rsidRDefault="0042065A" w:rsidP="0042065A">
      <w:r>
        <w:t xml:space="preserve">2.2. </w:t>
      </w:r>
      <w:r>
        <w:rPr>
          <w:rFonts w:hint="eastAsia"/>
        </w:rPr>
        <w:t>Разработка</w:t>
      </w:r>
      <w:r>
        <w:t xml:space="preserve"> </w:t>
      </w:r>
      <w:r>
        <w:rPr>
          <w:rFonts w:hint="eastAsia"/>
        </w:rPr>
        <w:t>модели</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предприятия</w:t>
      </w:r>
    </w:p>
    <w:p w14:paraId="4AE48F0B" w14:textId="77777777" w:rsidR="0042065A" w:rsidRDefault="0042065A" w:rsidP="0042065A"/>
    <w:p w14:paraId="3D507502" w14:textId="77777777" w:rsidR="0042065A" w:rsidRDefault="0042065A" w:rsidP="0042065A">
      <w:r>
        <w:t xml:space="preserve">2.3. </w:t>
      </w:r>
      <w:r>
        <w:rPr>
          <w:rFonts w:hint="eastAsia"/>
        </w:rPr>
        <w:t>Формирование</w:t>
      </w:r>
      <w:r>
        <w:t xml:space="preserve"> </w:t>
      </w:r>
      <w:r>
        <w:rPr>
          <w:rFonts w:hint="eastAsia"/>
        </w:rPr>
        <w:t>системы</w:t>
      </w:r>
      <w:r>
        <w:t xml:space="preserve"> </w:t>
      </w:r>
      <w:r>
        <w:rPr>
          <w:rFonts w:hint="eastAsia"/>
        </w:rPr>
        <w:t>показателей</w:t>
      </w:r>
      <w:r>
        <w:t xml:space="preserve"> </w:t>
      </w:r>
      <w:r>
        <w:rPr>
          <w:rFonts w:hint="eastAsia"/>
        </w:rPr>
        <w:t>и</w:t>
      </w:r>
      <w:r>
        <w:t xml:space="preserve"> </w:t>
      </w:r>
      <w:r>
        <w:rPr>
          <w:rFonts w:hint="eastAsia"/>
        </w:rPr>
        <w:t>индексов</w:t>
      </w:r>
      <w:r>
        <w:t xml:space="preserve"> </w:t>
      </w:r>
      <w:r>
        <w:rPr>
          <w:rFonts w:hint="eastAsia"/>
        </w:rPr>
        <w:t>для</w:t>
      </w:r>
      <w:r>
        <w:t xml:space="preserve"> </w:t>
      </w:r>
      <w:r>
        <w:rPr>
          <w:rFonts w:hint="eastAsia"/>
        </w:rPr>
        <w:t>оценки</w:t>
      </w:r>
      <w:r>
        <w:t xml:space="preserve"> </w:t>
      </w:r>
      <w:r>
        <w:rPr>
          <w:rFonts w:hint="eastAsia"/>
        </w:rPr>
        <w:t>уровня</w:t>
      </w:r>
    </w:p>
    <w:p w14:paraId="52A5A9AA" w14:textId="77777777" w:rsidR="0042065A" w:rsidRDefault="0042065A" w:rsidP="0042065A"/>
    <w:p w14:paraId="386AB3BA" w14:textId="77777777" w:rsidR="0042065A" w:rsidRDefault="0042065A" w:rsidP="0042065A">
      <w:r>
        <w:rPr>
          <w:rFonts w:hint="eastAsia"/>
        </w:rPr>
        <w:t>устойчивого</w:t>
      </w:r>
      <w:r>
        <w:t xml:space="preserve"> </w:t>
      </w:r>
      <w:r>
        <w:rPr>
          <w:rFonts w:hint="eastAsia"/>
        </w:rPr>
        <w:t>развития</w:t>
      </w:r>
      <w:r>
        <w:t xml:space="preserve"> </w:t>
      </w:r>
      <w:r>
        <w:rPr>
          <w:rFonts w:hint="eastAsia"/>
        </w:rPr>
        <w:t>предприятия</w:t>
      </w:r>
    </w:p>
    <w:p w14:paraId="707DBFA8" w14:textId="77777777" w:rsidR="0042065A" w:rsidRDefault="0042065A" w:rsidP="0042065A"/>
    <w:p w14:paraId="232E8F1D" w14:textId="77777777" w:rsidR="0042065A" w:rsidRDefault="0042065A" w:rsidP="0042065A">
      <w:r>
        <w:rPr>
          <w:rFonts w:hint="eastAsia"/>
        </w:rPr>
        <w:t>Выводы</w:t>
      </w:r>
      <w:r>
        <w:t xml:space="preserve"> 2 </w:t>
      </w:r>
      <w:r>
        <w:rPr>
          <w:rFonts w:hint="eastAsia"/>
        </w:rPr>
        <w:t>главы</w:t>
      </w:r>
    </w:p>
    <w:p w14:paraId="4C350168" w14:textId="77777777" w:rsidR="0042065A" w:rsidRDefault="0042065A" w:rsidP="0042065A"/>
    <w:p w14:paraId="2883E3A0" w14:textId="77777777" w:rsidR="0042065A" w:rsidRDefault="0042065A" w:rsidP="0042065A">
      <w:r>
        <w:rPr>
          <w:rFonts w:hint="eastAsia"/>
        </w:rPr>
        <w:t>Глава</w:t>
      </w:r>
      <w:r>
        <w:t xml:space="preserve"> 3.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устойчивым</w:t>
      </w:r>
      <w:r>
        <w:t xml:space="preserve"> </w:t>
      </w:r>
      <w:r>
        <w:rPr>
          <w:rFonts w:hint="eastAsia"/>
        </w:rPr>
        <w:t>развитием</w:t>
      </w:r>
      <w:r>
        <w:t xml:space="preserve"> </w:t>
      </w:r>
      <w:r>
        <w:rPr>
          <w:rFonts w:hint="eastAsia"/>
        </w:rPr>
        <w:t>предприятий</w:t>
      </w:r>
      <w:r>
        <w:t xml:space="preserve"> </w:t>
      </w:r>
      <w:r>
        <w:rPr>
          <w:rFonts w:hint="eastAsia"/>
        </w:rPr>
        <w:t>на</w:t>
      </w:r>
      <w:r>
        <w:t xml:space="preserve"> </w:t>
      </w:r>
      <w:r>
        <w:rPr>
          <w:rFonts w:hint="eastAsia"/>
        </w:rPr>
        <w:t>основе</w:t>
      </w:r>
      <w:r>
        <w:t xml:space="preserve"> </w:t>
      </w:r>
      <w:r>
        <w:rPr>
          <w:rFonts w:hint="eastAsia"/>
        </w:rPr>
        <w:t>стандартов</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эффективности</w:t>
      </w:r>
    </w:p>
    <w:p w14:paraId="66C039BA" w14:textId="77777777" w:rsidR="0042065A" w:rsidRDefault="0042065A" w:rsidP="0042065A"/>
    <w:p w14:paraId="77739525" w14:textId="77777777" w:rsidR="0042065A" w:rsidRDefault="0042065A" w:rsidP="0042065A">
      <w:r>
        <w:t xml:space="preserve">3.1.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практических</w:t>
      </w:r>
      <w:r>
        <w:t xml:space="preserve"> </w:t>
      </w:r>
      <w:r>
        <w:rPr>
          <w:rFonts w:hint="eastAsia"/>
        </w:rPr>
        <w:t>подходов</w:t>
      </w:r>
      <w:r>
        <w:t xml:space="preserve"> </w:t>
      </w:r>
      <w:r>
        <w:rPr>
          <w:rFonts w:hint="eastAsia"/>
        </w:rPr>
        <w:t>к</w:t>
      </w:r>
      <w:r>
        <w:t xml:space="preserve"> </w:t>
      </w:r>
      <w:r>
        <w:rPr>
          <w:rFonts w:hint="eastAsia"/>
        </w:rPr>
        <w:t>устойчивому</w:t>
      </w:r>
      <w:r>
        <w:t xml:space="preserve"> </w:t>
      </w:r>
      <w:r>
        <w:rPr>
          <w:rFonts w:hint="eastAsia"/>
        </w:rPr>
        <w:t>развитию</w:t>
      </w:r>
      <w:r>
        <w:t xml:space="preserve"> </w:t>
      </w:r>
      <w:r>
        <w:rPr>
          <w:rFonts w:hint="eastAsia"/>
        </w:rPr>
        <w:t>предприятий</w:t>
      </w:r>
      <w:r>
        <w:t xml:space="preserve"> </w:t>
      </w:r>
      <w:r>
        <w:rPr>
          <w:rFonts w:hint="eastAsia"/>
        </w:rPr>
        <w:t>региона</w:t>
      </w:r>
    </w:p>
    <w:p w14:paraId="282DA0F5" w14:textId="77777777" w:rsidR="0042065A" w:rsidRDefault="0042065A" w:rsidP="0042065A"/>
    <w:p w14:paraId="79849BDC" w14:textId="77777777" w:rsidR="0042065A" w:rsidRDefault="0042065A" w:rsidP="0042065A">
      <w:r>
        <w:t xml:space="preserve">3.2. </w:t>
      </w:r>
      <w:r>
        <w:rPr>
          <w:rFonts w:hint="eastAsia"/>
        </w:rPr>
        <w:t>Результаты</w:t>
      </w:r>
      <w:r>
        <w:t xml:space="preserve"> </w:t>
      </w:r>
      <w:r>
        <w:rPr>
          <w:rFonts w:hint="eastAsia"/>
        </w:rPr>
        <w:t>включенного</w:t>
      </w:r>
      <w:r>
        <w:t xml:space="preserve"> </w:t>
      </w:r>
      <w:r>
        <w:rPr>
          <w:rFonts w:hint="eastAsia"/>
        </w:rPr>
        <w:t>наблюдения</w:t>
      </w:r>
      <w:r>
        <w:t xml:space="preserve"> </w:t>
      </w:r>
      <w:r>
        <w:rPr>
          <w:rFonts w:hint="eastAsia"/>
        </w:rPr>
        <w:t>по</w:t>
      </w:r>
      <w:r>
        <w:t xml:space="preserve"> </w:t>
      </w:r>
      <w:r>
        <w:rPr>
          <w:rFonts w:hint="eastAsia"/>
        </w:rPr>
        <w:t>управлению</w:t>
      </w:r>
      <w:r>
        <w:t xml:space="preserve"> </w:t>
      </w:r>
      <w:r>
        <w:rPr>
          <w:rFonts w:hint="eastAsia"/>
        </w:rPr>
        <w:t>устойчивым</w:t>
      </w:r>
      <w:r>
        <w:t xml:space="preserve"> </w:t>
      </w:r>
      <w:r>
        <w:rPr>
          <w:rFonts w:hint="eastAsia"/>
        </w:rPr>
        <w:t>развитием</w:t>
      </w:r>
      <w:r>
        <w:t xml:space="preserve"> </w:t>
      </w:r>
      <w:r>
        <w:rPr>
          <w:rFonts w:hint="eastAsia"/>
        </w:rPr>
        <w:t>предприятия</w:t>
      </w:r>
      <w:r>
        <w:t xml:space="preserve">, </w:t>
      </w:r>
      <w:r>
        <w:rPr>
          <w:rFonts w:hint="eastAsia"/>
        </w:rPr>
        <w:t>экспериментальная</w:t>
      </w:r>
      <w:r>
        <w:t xml:space="preserve"> </w:t>
      </w:r>
      <w:r>
        <w:rPr>
          <w:rFonts w:hint="eastAsia"/>
        </w:rPr>
        <w:t>площадка</w:t>
      </w:r>
    </w:p>
    <w:p w14:paraId="6F5C4459" w14:textId="77777777" w:rsidR="0042065A" w:rsidRDefault="0042065A" w:rsidP="0042065A"/>
    <w:p w14:paraId="41B70D3B" w14:textId="77777777" w:rsidR="0042065A" w:rsidRDefault="0042065A" w:rsidP="0042065A">
      <w:r>
        <w:t xml:space="preserve">3.3. </w:t>
      </w:r>
      <w:r>
        <w:rPr>
          <w:rFonts w:hint="eastAsia"/>
        </w:rPr>
        <w:t>Оценка</w:t>
      </w:r>
      <w:r>
        <w:t xml:space="preserve"> </w:t>
      </w:r>
      <w:r>
        <w:rPr>
          <w:rFonts w:hint="eastAsia"/>
        </w:rPr>
        <w:t>эффективности</w:t>
      </w:r>
      <w:r>
        <w:t xml:space="preserve"> </w:t>
      </w:r>
      <w:r>
        <w:rPr>
          <w:rFonts w:hint="eastAsia"/>
        </w:rPr>
        <w:t>стандартизации</w:t>
      </w:r>
      <w:r>
        <w:t xml:space="preserve"> </w:t>
      </w:r>
      <w:r>
        <w:rPr>
          <w:rFonts w:hint="eastAsia"/>
        </w:rPr>
        <w:t>на</w:t>
      </w:r>
      <w:r>
        <w:t xml:space="preserve"> </w:t>
      </w:r>
      <w:r>
        <w:rPr>
          <w:rFonts w:hint="eastAsia"/>
        </w:rPr>
        <w:t>основе</w:t>
      </w:r>
      <w:r>
        <w:t xml:space="preserve"> </w:t>
      </w:r>
      <w:r>
        <w:rPr>
          <w:rFonts w:hint="eastAsia"/>
        </w:rPr>
        <w:t>модели</w:t>
      </w:r>
      <w:r>
        <w:t xml:space="preserve"> </w:t>
      </w:r>
      <w:r>
        <w:rPr>
          <w:rFonts w:hint="eastAsia"/>
        </w:rPr>
        <w:t>управления</w:t>
      </w:r>
    </w:p>
    <w:p w14:paraId="268376DD" w14:textId="77777777" w:rsidR="0042065A" w:rsidRDefault="0042065A" w:rsidP="0042065A"/>
    <w:p w14:paraId="1C73BB61" w14:textId="77777777" w:rsidR="0042065A" w:rsidRDefault="0042065A" w:rsidP="0042065A">
      <w:r>
        <w:rPr>
          <w:rFonts w:hint="eastAsia"/>
        </w:rPr>
        <w:t>устойчивым</w:t>
      </w:r>
      <w:r>
        <w:t xml:space="preserve"> </w:t>
      </w:r>
      <w:r>
        <w:rPr>
          <w:rFonts w:hint="eastAsia"/>
        </w:rPr>
        <w:t>развитием</w:t>
      </w:r>
      <w:r>
        <w:t xml:space="preserve"> </w:t>
      </w:r>
      <w:r>
        <w:rPr>
          <w:rFonts w:hint="eastAsia"/>
        </w:rPr>
        <w:t>предприятий</w:t>
      </w:r>
    </w:p>
    <w:p w14:paraId="1EE82978" w14:textId="77777777" w:rsidR="0042065A" w:rsidRDefault="0042065A" w:rsidP="0042065A"/>
    <w:p w14:paraId="4B8BA108" w14:textId="77777777" w:rsidR="0042065A" w:rsidRDefault="0042065A" w:rsidP="0042065A">
      <w:r>
        <w:rPr>
          <w:rFonts w:hint="eastAsia"/>
        </w:rPr>
        <w:t>Выводы</w:t>
      </w:r>
      <w:r>
        <w:t xml:space="preserve"> 3 </w:t>
      </w:r>
      <w:r>
        <w:rPr>
          <w:rFonts w:hint="eastAsia"/>
        </w:rPr>
        <w:t>главы</w:t>
      </w:r>
    </w:p>
    <w:p w14:paraId="46AD91D6" w14:textId="77777777" w:rsidR="0042065A" w:rsidRDefault="0042065A" w:rsidP="0042065A"/>
    <w:p w14:paraId="0BC0A818" w14:textId="77777777" w:rsidR="0042065A" w:rsidRDefault="0042065A" w:rsidP="0042065A">
      <w:r>
        <w:rPr>
          <w:rFonts w:hint="eastAsia"/>
        </w:rPr>
        <w:t>Заключение</w:t>
      </w:r>
    </w:p>
    <w:p w14:paraId="78FD6307" w14:textId="77777777" w:rsidR="0042065A" w:rsidRDefault="0042065A" w:rsidP="0042065A"/>
    <w:p w14:paraId="2BCCFA3B" w14:textId="77777777" w:rsidR="0042065A" w:rsidRDefault="0042065A" w:rsidP="0042065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1A8787B" w14:textId="77777777" w:rsidR="0042065A" w:rsidRDefault="0042065A" w:rsidP="0042065A"/>
    <w:p w14:paraId="6722F8B9" w14:textId="77777777" w:rsidR="0042065A" w:rsidRDefault="0042065A" w:rsidP="0042065A">
      <w:r>
        <w:rPr>
          <w:rFonts w:hint="eastAsia"/>
        </w:rPr>
        <w:t>Библиографический</w:t>
      </w:r>
      <w:r>
        <w:t xml:space="preserve"> </w:t>
      </w:r>
      <w:r>
        <w:rPr>
          <w:rFonts w:hint="eastAsia"/>
        </w:rPr>
        <w:t>список</w:t>
      </w:r>
    </w:p>
    <w:p w14:paraId="43ACBCBB" w14:textId="77777777" w:rsidR="0042065A" w:rsidRDefault="0042065A" w:rsidP="0042065A"/>
    <w:p w14:paraId="5D9890C9" w14:textId="54D11E82" w:rsidR="0042065A" w:rsidRPr="0042065A" w:rsidRDefault="0042065A" w:rsidP="0042065A">
      <w:r>
        <w:rPr>
          <w:rFonts w:hint="eastAsia"/>
        </w:rPr>
        <w:t>Приложения</w:t>
      </w:r>
    </w:p>
    <w:sectPr w:rsidR="0042065A" w:rsidRPr="0042065A" w:rsidSect="00E90C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0D90" w14:textId="77777777" w:rsidR="00E90C35" w:rsidRDefault="00E90C35">
      <w:pPr>
        <w:spacing w:after="0" w:line="240" w:lineRule="auto"/>
      </w:pPr>
      <w:r>
        <w:separator/>
      </w:r>
    </w:p>
  </w:endnote>
  <w:endnote w:type="continuationSeparator" w:id="0">
    <w:p w14:paraId="497A3DA3" w14:textId="77777777" w:rsidR="00E90C35" w:rsidRDefault="00E9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0AB7" w14:textId="77777777" w:rsidR="00E90C35" w:rsidRDefault="00E90C35"/>
    <w:p w14:paraId="10FCE3D4" w14:textId="77777777" w:rsidR="00E90C35" w:rsidRDefault="00E90C35"/>
    <w:p w14:paraId="50BCEB38" w14:textId="77777777" w:rsidR="00E90C35" w:rsidRDefault="00E90C35"/>
    <w:p w14:paraId="7A98ADD0" w14:textId="77777777" w:rsidR="00E90C35" w:rsidRDefault="00E90C35"/>
    <w:p w14:paraId="4E510909" w14:textId="77777777" w:rsidR="00E90C35" w:rsidRDefault="00E90C35"/>
    <w:p w14:paraId="15D47D82" w14:textId="77777777" w:rsidR="00E90C35" w:rsidRDefault="00E90C35"/>
    <w:p w14:paraId="13DF9289" w14:textId="77777777" w:rsidR="00E90C35" w:rsidRDefault="00E90C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61B311" wp14:editId="331F3E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F8AA" w14:textId="77777777" w:rsidR="00E90C35" w:rsidRDefault="00E90C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61B3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60F8AA" w14:textId="77777777" w:rsidR="00E90C35" w:rsidRDefault="00E90C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054EFD" w14:textId="77777777" w:rsidR="00E90C35" w:rsidRDefault="00E90C35"/>
    <w:p w14:paraId="7DB402BE" w14:textId="77777777" w:rsidR="00E90C35" w:rsidRDefault="00E90C35"/>
    <w:p w14:paraId="7DDA3420" w14:textId="77777777" w:rsidR="00E90C35" w:rsidRDefault="00E90C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AA1491" wp14:editId="27E3D1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47F6D" w14:textId="77777777" w:rsidR="00E90C35" w:rsidRDefault="00E90C35"/>
                          <w:p w14:paraId="38692D7F" w14:textId="77777777" w:rsidR="00E90C35" w:rsidRDefault="00E90C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A14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147F6D" w14:textId="77777777" w:rsidR="00E90C35" w:rsidRDefault="00E90C35"/>
                    <w:p w14:paraId="38692D7F" w14:textId="77777777" w:rsidR="00E90C35" w:rsidRDefault="00E90C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0E9F32" w14:textId="77777777" w:rsidR="00E90C35" w:rsidRDefault="00E90C35"/>
    <w:p w14:paraId="46FE0679" w14:textId="77777777" w:rsidR="00E90C35" w:rsidRDefault="00E90C35">
      <w:pPr>
        <w:rPr>
          <w:sz w:val="2"/>
          <w:szCs w:val="2"/>
        </w:rPr>
      </w:pPr>
    </w:p>
    <w:p w14:paraId="1A4B2A79" w14:textId="77777777" w:rsidR="00E90C35" w:rsidRDefault="00E90C35"/>
    <w:p w14:paraId="50A9279E" w14:textId="77777777" w:rsidR="00E90C35" w:rsidRDefault="00E90C35">
      <w:pPr>
        <w:spacing w:after="0" w:line="240" w:lineRule="auto"/>
      </w:pPr>
    </w:p>
  </w:footnote>
  <w:footnote w:type="continuationSeparator" w:id="0">
    <w:p w14:paraId="698DA372" w14:textId="77777777" w:rsidR="00E90C35" w:rsidRDefault="00E9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35"/>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13673</TotalTime>
  <Pages>2</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2124</cp:revision>
  <cp:lastPrinted>2009-02-06T05:36:00Z</cp:lastPrinted>
  <dcterms:created xsi:type="dcterms:W3CDTF">2024-04-09T10:20:00Z</dcterms:created>
  <dcterms:modified xsi:type="dcterms:W3CDTF">2024-04-25T21:05:00Z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