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2017" w14:textId="30D6491A" w:rsidR="00916827" w:rsidRDefault="00DF2020" w:rsidP="00DF2020">
      <w:pPr>
        <w:rPr>
          <w:rFonts w:ascii="Times New Roman" w:eastAsia="Arial Unicode MS" w:hAnsi="Times New Roman" w:cs="Times New Roman"/>
          <w:b/>
          <w:bCs/>
          <w:color w:val="000000"/>
          <w:kern w:val="0"/>
          <w:sz w:val="28"/>
          <w:szCs w:val="28"/>
          <w:lang w:eastAsia="ru-RU" w:bidi="uk-UA"/>
        </w:rPr>
      </w:pPr>
      <w:r w:rsidRPr="00DF2020">
        <w:rPr>
          <w:rFonts w:ascii="Times New Roman" w:eastAsia="Arial Unicode MS" w:hAnsi="Times New Roman" w:cs="Times New Roman" w:hint="eastAsia"/>
          <w:b/>
          <w:bCs/>
          <w:color w:val="000000"/>
          <w:kern w:val="0"/>
          <w:sz w:val="28"/>
          <w:szCs w:val="28"/>
          <w:lang w:eastAsia="ru-RU" w:bidi="uk-UA"/>
        </w:rPr>
        <w:t>Данилова</w:t>
      </w:r>
      <w:r w:rsidRPr="00DF2020">
        <w:rPr>
          <w:rFonts w:ascii="Times New Roman" w:eastAsia="Arial Unicode MS" w:hAnsi="Times New Roman" w:cs="Times New Roman"/>
          <w:b/>
          <w:bCs/>
          <w:color w:val="000000"/>
          <w:kern w:val="0"/>
          <w:sz w:val="28"/>
          <w:szCs w:val="28"/>
          <w:lang w:eastAsia="ru-RU" w:bidi="uk-UA"/>
        </w:rPr>
        <w:t xml:space="preserve"> </w:t>
      </w:r>
      <w:r w:rsidRPr="00DF2020">
        <w:rPr>
          <w:rFonts w:ascii="Times New Roman" w:eastAsia="Arial Unicode MS" w:hAnsi="Times New Roman" w:cs="Times New Roman" w:hint="eastAsia"/>
          <w:b/>
          <w:bCs/>
          <w:color w:val="000000"/>
          <w:kern w:val="0"/>
          <w:sz w:val="28"/>
          <w:szCs w:val="28"/>
          <w:lang w:eastAsia="ru-RU" w:bidi="uk-UA"/>
        </w:rPr>
        <w:t>Инна</w:t>
      </w:r>
      <w:r w:rsidRPr="00DF2020">
        <w:rPr>
          <w:rFonts w:ascii="Times New Roman" w:eastAsia="Arial Unicode MS" w:hAnsi="Times New Roman" w:cs="Times New Roman"/>
          <w:b/>
          <w:bCs/>
          <w:color w:val="000000"/>
          <w:kern w:val="0"/>
          <w:sz w:val="28"/>
          <w:szCs w:val="28"/>
          <w:lang w:eastAsia="ru-RU" w:bidi="uk-UA"/>
        </w:rPr>
        <w:t xml:space="preserve"> </w:t>
      </w:r>
      <w:r w:rsidRPr="00DF2020">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DF2020">
        <w:rPr>
          <w:rFonts w:ascii="Times New Roman" w:eastAsia="Arial Unicode MS" w:hAnsi="Times New Roman" w:cs="Times New Roman" w:hint="eastAsia"/>
          <w:b/>
          <w:bCs/>
          <w:color w:val="000000"/>
          <w:kern w:val="0"/>
          <w:sz w:val="28"/>
          <w:szCs w:val="28"/>
          <w:lang w:eastAsia="ru-RU" w:bidi="uk-UA"/>
        </w:rPr>
        <w:t>Развитие</w:t>
      </w:r>
      <w:r w:rsidRPr="00DF2020">
        <w:rPr>
          <w:rFonts w:ascii="Times New Roman" w:eastAsia="Arial Unicode MS" w:hAnsi="Times New Roman" w:cs="Times New Roman"/>
          <w:b/>
          <w:bCs/>
          <w:color w:val="000000"/>
          <w:kern w:val="0"/>
          <w:sz w:val="28"/>
          <w:szCs w:val="28"/>
          <w:lang w:eastAsia="ru-RU" w:bidi="uk-UA"/>
        </w:rPr>
        <w:t xml:space="preserve"> </w:t>
      </w:r>
      <w:r w:rsidRPr="00DF2020">
        <w:rPr>
          <w:rFonts w:ascii="Times New Roman" w:eastAsia="Arial Unicode MS" w:hAnsi="Times New Roman" w:cs="Times New Roman" w:hint="eastAsia"/>
          <w:b/>
          <w:bCs/>
          <w:color w:val="000000"/>
          <w:kern w:val="0"/>
          <w:sz w:val="28"/>
          <w:szCs w:val="28"/>
          <w:lang w:eastAsia="ru-RU" w:bidi="uk-UA"/>
        </w:rPr>
        <w:t>методов</w:t>
      </w:r>
      <w:r w:rsidRPr="00DF2020">
        <w:rPr>
          <w:rFonts w:ascii="Times New Roman" w:eastAsia="Arial Unicode MS" w:hAnsi="Times New Roman" w:cs="Times New Roman"/>
          <w:b/>
          <w:bCs/>
          <w:color w:val="000000"/>
          <w:kern w:val="0"/>
          <w:sz w:val="28"/>
          <w:szCs w:val="28"/>
          <w:lang w:eastAsia="ru-RU" w:bidi="uk-UA"/>
        </w:rPr>
        <w:t xml:space="preserve"> </w:t>
      </w:r>
      <w:r w:rsidRPr="00DF2020">
        <w:rPr>
          <w:rFonts w:ascii="Times New Roman" w:eastAsia="Arial Unicode MS" w:hAnsi="Times New Roman" w:cs="Times New Roman" w:hint="eastAsia"/>
          <w:b/>
          <w:bCs/>
          <w:color w:val="000000"/>
          <w:kern w:val="0"/>
          <w:sz w:val="28"/>
          <w:szCs w:val="28"/>
          <w:lang w:eastAsia="ru-RU" w:bidi="uk-UA"/>
        </w:rPr>
        <w:t>исследования</w:t>
      </w:r>
      <w:r w:rsidRPr="00DF2020">
        <w:rPr>
          <w:rFonts w:ascii="Times New Roman" w:eastAsia="Arial Unicode MS" w:hAnsi="Times New Roman" w:cs="Times New Roman"/>
          <w:b/>
          <w:bCs/>
          <w:color w:val="000000"/>
          <w:kern w:val="0"/>
          <w:sz w:val="28"/>
          <w:szCs w:val="28"/>
          <w:lang w:eastAsia="ru-RU" w:bidi="uk-UA"/>
        </w:rPr>
        <w:t xml:space="preserve"> </w:t>
      </w:r>
      <w:r w:rsidRPr="00DF2020">
        <w:rPr>
          <w:rFonts w:ascii="Times New Roman" w:eastAsia="Arial Unicode MS" w:hAnsi="Times New Roman" w:cs="Times New Roman" w:hint="eastAsia"/>
          <w:b/>
          <w:bCs/>
          <w:color w:val="000000"/>
          <w:kern w:val="0"/>
          <w:sz w:val="28"/>
          <w:szCs w:val="28"/>
          <w:lang w:eastAsia="ru-RU" w:bidi="uk-UA"/>
        </w:rPr>
        <w:t>математических</w:t>
      </w:r>
      <w:r w:rsidRPr="00DF2020">
        <w:rPr>
          <w:rFonts w:ascii="Times New Roman" w:eastAsia="Arial Unicode MS" w:hAnsi="Times New Roman" w:cs="Times New Roman"/>
          <w:b/>
          <w:bCs/>
          <w:color w:val="000000"/>
          <w:kern w:val="0"/>
          <w:sz w:val="28"/>
          <w:szCs w:val="28"/>
          <w:lang w:eastAsia="ru-RU" w:bidi="uk-UA"/>
        </w:rPr>
        <w:t xml:space="preserve"> </w:t>
      </w:r>
      <w:r w:rsidRPr="00DF2020">
        <w:rPr>
          <w:rFonts w:ascii="Times New Roman" w:eastAsia="Arial Unicode MS" w:hAnsi="Times New Roman" w:cs="Times New Roman" w:hint="eastAsia"/>
          <w:b/>
          <w:bCs/>
          <w:color w:val="000000"/>
          <w:kern w:val="0"/>
          <w:sz w:val="28"/>
          <w:szCs w:val="28"/>
          <w:lang w:eastAsia="ru-RU" w:bidi="uk-UA"/>
        </w:rPr>
        <w:t>моделей</w:t>
      </w:r>
      <w:r w:rsidRPr="00DF2020">
        <w:rPr>
          <w:rFonts w:ascii="Times New Roman" w:eastAsia="Arial Unicode MS" w:hAnsi="Times New Roman" w:cs="Times New Roman"/>
          <w:b/>
          <w:bCs/>
          <w:color w:val="000000"/>
          <w:kern w:val="0"/>
          <w:sz w:val="28"/>
          <w:szCs w:val="28"/>
          <w:lang w:eastAsia="ru-RU" w:bidi="uk-UA"/>
        </w:rPr>
        <w:t xml:space="preserve"> </w:t>
      </w:r>
      <w:r w:rsidRPr="00DF2020">
        <w:rPr>
          <w:rFonts w:ascii="Times New Roman" w:eastAsia="Arial Unicode MS" w:hAnsi="Times New Roman" w:cs="Times New Roman" w:hint="eastAsia"/>
          <w:b/>
          <w:bCs/>
          <w:color w:val="000000"/>
          <w:kern w:val="0"/>
          <w:sz w:val="28"/>
          <w:szCs w:val="28"/>
          <w:lang w:eastAsia="ru-RU" w:bidi="uk-UA"/>
        </w:rPr>
        <w:t>динамики</w:t>
      </w:r>
      <w:r w:rsidRPr="00DF2020">
        <w:rPr>
          <w:rFonts w:ascii="Times New Roman" w:eastAsia="Arial Unicode MS" w:hAnsi="Times New Roman" w:cs="Times New Roman"/>
          <w:b/>
          <w:bCs/>
          <w:color w:val="000000"/>
          <w:kern w:val="0"/>
          <w:sz w:val="28"/>
          <w:szCs w:val="28"/>
          <w:lang w:eastAsia="ru-RU" w:bidi="uk-UA"/>
        </w:rPr>
        <w:t xml:space="preserve"> </w:t>
      </w:r>
      <w:r w:rsidRPr="00DF2020">
        <w:rPr>
          <w:rFonts w:ascii="Times New Roman" w:eastAsia="Arial Unicode MS" w:hAnsi="Times New Roman" w:cs="Times New Roman" w:hint="eastAsia"/>
          <w:b/>
          <w:bCs/>
          <w:color w:val="000000"/>
          <w:kern w:val="0"/>
          <w:sz w:val="28"/>
          <w:szCs w:val="28"/>
          <w:lang w:eastAsia="ru-RU" w:bidi="uk-UA"/>
        </w:rPr>
        <w:t>процессов</w:t>
      </w:r>
      <w:r w:rsidRPr="00DF2020">
        <w:rPr>
          <w:rFonts w:ascii="Times New Roman" w:eastAsia="Arial Unicode MS" w:hAnsi="Times New Roman" w:cs="Times New Roman"/>
          <w:b/>
          <w:bCs/>
          <w:color w:val="000000"/>
          <w:kern w:val="0"/>
          <w:sz w:val="28"/>
          <w:szCs w:val="28"/>
          <w:lang w:eastAsia="ru-RU" w:bidi="uk-UA"/>
        </w:rPr>
        <w:t xml:space="preserve"> </w:t>
      </w:r>
      <w:r w:rsidRPr="00DF2020">
        <w:rPr>
          <w:rFonts w:ascii="Times New Roman" w:eastAsia="Arial Unicode MS" w:hAnsi="Times New Roman" w:cs="Times New Roman" w:hint="eastAsia"/>
          <w:b/>
          <w:bCs/>
          <w:color w:val="000000"/>
          <w:kern w:val="0"/>
          <w:sz w:val="28"/>
          <w:szCs w:val="28"/>
          <w:lang w:eastAsia="ru-RU" w:bidi="uk-UA"/>
        </w:rPr>
        <w:t>оптимального</w:t>
      </w:r>
      <w:r w:rsidRPr="00DF2020">
        <w:rPr>
          <w:rFonts w:ascii="Times New Roman" w:eastAsia="Arial Unicode MS" w:hAnsi="Times New Roman" w:cs="Times New Roman"/>
          <w:b/>
          <w:bCs/>
          <w:color w:val="000000"/>
          <w:kern w:val="0"/>
          <w:sz w:val="28"/>
          <w:szCs w:val="28"/>
          <w:lang w:eastAsia="ru-RU" w:bidi="uk-UA"/>
        </w:rPr>
        <w:t xml:space="preserve"> </w:t>
      </w:r>
      <w:proofErr w:type="spellStart"/>
      <w:r w:rsidRPr="00DF2020">
        <w:rPr>
          <w:rFonts w:ascii="Times New Roman" w:eastAsia="Arial Unicode MS" w:hAnsi="Times New Roman" w:cs="Times New Roman" w:hint="eastAsia"/>
          <w:b/>
          <w:bCs/>
          <w:color w:val="000000"/>
          <w:kern w:val="0"/>
          <w:sz w:val="28"/>
          <w:szCs w:val="28"/>
          <w:lang w:eastAsia="ru-RU" w:bidi="uk-UA"/>
        </w:rPr>
        <w:t>фуражирования</w:t>
      </w:r>
      <w:proofErr w:type="spellEnd"/>
    </w:p>
    <w:p w14:paraId="42A92883" w14:textId="77777777" w:rsidR="00DF2020" w:rsidRDefault="00DF2020" w:rsidP="00DF2020">
      <w:r>
        <w:rPr>
          <w:rFonts w:hint="eastAsia"/>
        </w:rPr>
        <w:t>ОГЛАВЛЕНИЕ</w:t>
      </w:r>
      <w:r>
        <w:t xml:space="preserve"> </w:t>
      </w:r>
      <w:r>
        <w:rPr>
          <w:rFonts w:hint="eastAsia"/>
        </w:rPr>
        <w:t>ДИССЕРТАЦИИ</w:t>
      </w:r>
    </w:p>
    <w:p w14:paraId="6E83F8C9" w14:textId="77777777" w:rsidR="00DF2020" w:rsidRDefault="00DF2020" w:rsidP="00DF2020">
      <w:r>
        <w:rPr>
          <w:rFonts w:hint="eastAsia"/>
        </w:rPr>
        <w:t>кандидат</w:t>
      </w:r>
      <w:r>
        <w:t xml:space="preserve"> </w:t>
      </w:r>
      <w:r>
        <w:rPr>
          <w:rFonts w:hint="eastAsia"/>
        </w:rPr>
        <w:t>наук</w:t>
      </w:r>
      <w:r>
        <w:t xml:space="preserve"> </w:t>
      </w:r>
      <w:r>
        <w:rPr>
          <w:rFonts w:hint="eastAsia"/>
        </w:rPr>
        <w:t>Данилова</w:t>
      </w:r>
      <w:r>
        <w:t xml:space="preserve"> </w:t>
      </w:r>
      <w:r>
        <w:rPr>
          <w:rFonts w:hint="eastAsia"/>
        </w:rPr>
        <w:t>Инна</w:t>
      </w:r>
      <w:r>
        <w:t xml:space="preserve"> </w:t>
      </w:r>
      <w:r>
        <w:rPr>
          <w:rFonts w:hint="eastAsia"/>
        </w:rPr>
        <w:t>Владимировна</w:t>
      </w:r>
    </w:p>
    <w:p w14:paraId="57EC36FF" w14:textId="77777777" w:rsidR="00DF2020" w:rsidRDefault="00DF2020" w:rsidP="00DF2020">
      <w:r>
        <w:rPr>
          <w:rFonts w:hint="eastAsia"/>
        </w:rPr>
        <w:t>Оглавление</w:t>
      </w:r>
    </w:p>
    <w:p w14:paraId="1C06B7C5" w14:textId="77777777" w:rsidR="00DF2020" w:rsidRDefault="00DF2020" w:rsidP="00DF2020"/>
    <w:p w14:paraId="48C4BFF5" w14:textId="77777777" w:rsidR="00DF2020" w:rsidRDefault="00DF2020" w:rsidP="00DF2020">
      <w:r>
        <w:rPr>
          <w:rFonts w:hint="eastAsia"/>
        </w:rPr>
        <w:t>Введение</w:t>
      </w:r>
    </w:p>
    <w:p w14:paraId="3F04E71B" w14:textId="77777777" w:rsidR="00DF2020" w:rsidRDefault="00DF2020" w:rsidP="00DF2020"/>
    <w:p w14:paraId="3A22CD20" w14:textId="77777777" w:rsidR="00DF2020" w:rsidRDefault="00DF2020" w:rsidP="00DF2020">
      <w:r>
        <w:rPr>
          <w:rFonts w:hint="eastAsia"/>
        </w:rPr>
        <w:t>Глава</w:t>
      </w:r>
      <w:r>
        <w:t xml:space="preserve"> 1. </w:t>
      </w:r>
      <w:r>
        <w:rPr>
          <w:rFonts w:hint="eastAsia"/>
        </w:rPr>
        <w:t>Обзор</w:t>
      </w:r>
      <w:r>
        <w:t xml:space="preserve"> </w:t>
      </w:r>
      <w:r>
        <w:rPr>
          <w:rFonts w:hint="eastAsia"/>
        </w:rPr>
        <w:t>литературы</w:t>
      </w:r>
      <w:r>
        <w:t xml:space="preserve">. </w:t>
      </w:r>
      <w:r>
        <w:rPr>
          <w:rFonts w:hint="eastAsia"/>
        </w:rPr>
        <w:t>Постановка</w:t>
      </w:r>
      <w:r>
        <w:t xml:space="preserve"> </w:t>
      </w:r>
      <w:r>
        <w:rPr>
          <w:rFonts w:hint="eastAsia"/>
        </w:rPr>
        <w:t>задач</w:t>
      </w:r>
    </w:p>
    <w:p w14:paraId="6424280E" w14:textId="77777777" w:rsidR="00DF2020" w:rsidRDefault="00DF2020" w:rsidP="00DF2020"/>
    <w:p w14:paraId="5A217C59" w14:textId="77777777" w:rsidR="00DF2020" w:rsidRDefault="00DF2020" w:rsidP="00DF2020">
      <w:r>
        <w:t xml:space="preserve">1.1. </w:t>
      </w:r>
      <w:r>
        <w:rPr>
          <w:rFonts w:hint="eastAsia"/>
        </w:rPr>
        <w:t>История</w:t>
      </w:r>
      <w:r>
        <w:t xml:space="preserve"> </w:t>
      </w:r>
      <w:r>
        <w:rPr>
          <w:rFonts w:hint="eastAsia"/>
        </w:rPr>
        <w:t>развития</w:t>
      </w:r>
      <w:r>
        <w:t xml:space="preserve"> </w:t>
      </w:r>
      <w:r>
        <w:rPr>
          <w:rFonts w:hint="eastAsia"/>
        </w:rPr>
        <w:t>теории</w:t>
      </w:r>
      <w:r>
        <w:t xml:space="preserve"> </w:t>
      </w:r>
      <w:r>
        <w:rPr>
          <w:rFonts w:hint="eastAsia"/>
        </w:rPr>
        <w:t>оптимального</w:t>
      </w:r>
      <w:r>
        <w:t xml:space="preserve"> </w:t>
      </w:r>
      <w:r>
        <w:rPr>
          <w:rFonts w:hint="eastAsia"/>
        </w:rPr>
        <w:t>фуражирования</w:t>
      </w:r>
    </w:p>
    <w:p w14:paraId="51AC4550" w14:textId="77777777" w:rsidR="00DF2020" w:rsidRDefault="00DF2020" w:rsidP="00DF2020"/>
    <w:p w14:paraId="58EBE5E1" w14:textId="77777777" w:rsidR="00DF2020" w:rsidRDefault="00DF2020" w:rsidP="00DF2020">
      <w:r>
        <w:t xml:space="preserve">1.2. </w:t>
      </w:r>
      <w:r>
        <w:rPr>
          <w:rFonts w:hint="eastAsia"/>
        </w:rPr>
        <w:t>Распределение</w:t>
      </w:r>
      <w:r>
        <w:t xml:space="preserve"> </w:t>
      </w:r>
      <w:r>
        <w:rPr>
          <w:rFonts w:hint="eastAsia"/>
        </w:rPr>
        <w:t>популяции</w:t>
      </w:r>
      <w:r>
        <w:t xml:space="preserve"> </w:t>
      </w:r>
      <w:r>
        <w:rPr>
          <w:rFonts w:hint="eastAsia"/>
        </w:rPr>
        <w:t>по</w:t>
      </w:r>
      <w:r>
        <w:t xml:space="preserve"> </w:t>
      </w:r>
      <w:r>
        <w:rPr>
          <w:rFonts w:hint="eastAsia"/>
        </w:rPr>
        <w:t>ареалам</w:t>
      </w:r>
    </w:p>
    <w:p w14:paraId="6CDEBE14" w14:textId="77777777" w:rsidR="00DF2020" w:rsidRDefault="00DF2020" w:rsidP="00DF2020"/>
    <w:p w14:paraId="382F0133" w14:textId="77777777" w:rsidR="00DF2020" w:rsidRDefault="00DF2020" w:rsidP="00DF2020">
      <w:r>
        <w:t xml:space="preserve">1.3. </w:t>
      </w:r>
      <w:r>
        <w:rPr>
          <w:rFonts w:hint="eastAsia"/>
        </w:rPr>
        <w:t>Постановка</w:t>
      </w:r>
      <w:r>
        <w:t xml:space="preserve"> </w:t>
      </w:r>
      <w:r>
        <w:rPr>
          <w:rFonts w:hint="eastAsia"/>
        </w:rPr>
        <w:t>задач</w:t>
      </w:r>
    </w:p>
    <w:p w14:paraId="7E4DC5C9" w14:textId="77777777" w:rsidR="00DF2020" w:rsidRDefault="00DF2020" w:rsidP="00DF2020"/>
    <w:p w14:paraId="08A99C12" w14:textId="77777777" w:rsidR="00DF2020" w:rsidRDefault="00DF2020" w:rsidP="00DF2020">
      <w:r>
        <w:t xml:space="preserve">1.4. </w:t>
      </w:r>
      <w:r>
        <w:rPr>
          <w:rFonts w:hint="eastAsia"/>
        </w:rPr>
        <w:t>Выводы</w:t>
      </w:r>
      <w:r>
        <w:t xml:space="preserve"> </w:t>
      </w:r>
      <w:r>
        <w:rPr>
          <w:rFonts w:hint="eastAsia"/>
        </w:rPr>
        <w:t>к</w:t>
      </w:r>
      <w:r>
        <w:t xml:space="preserve"> </w:t>
      </w:r>
      <w:r>
        <w:rPr>
          <w:rFonts w:hint="eastAsia"/>
        </w:rPr>
        <w:t>главе</w:t>
      </w:r>
    </w:p>
    <w:p w14:paraId="6DD50F51" w14:textId="77777777" w:rsidR="00DF2020" w:rsidRDefault="00DF2020" w:rsidP="00DF2020"/>
    <w:p w14:paraId="21B979C8" w14:textId="77777777" w:rsidR="00DF2020" w:rsidRDefault="00DF2020" w:rsidP="00DF2020">
      <w:r>
        <w:rPr>
          <w:rFonts w:hint="eastAsia"/>
        </w:rPr>
        <w:t>Глава</w:t>
      </w:r>
      <w:r>
        <w:t xml:space="preserve"> 2. </w:t>
      </w:r>
      <w:r>
        <w:rPr>
          <w:rFonts w:hint="eastAsia"/>
        </w:rPr>
        <w:t>Динамика</w:t>
      </w:r>
      <w:r>
        <w:t xml:space="preserve"> </w:t>
      </w:r>
      <w:r>
        <w:rPr>
          <w:rFonts w:hint="eastAsia"/>
        </w:rPr>
        <w:t>распределения</w:t>
      </w:r>
      <w:r>
        <w:t xml:space="preserve"> </w:t>
      </w:r>
      <w:r>
        <w:rPr>
          <w:rFonts w:hint="eastAsia"/>
        </w:rPr>
        <w:t>популяции</w:t>
      </w:r>
      <w:r>
        <w:t xml:space="preserve"> </w:t>
      </w:r>
      <w:r>
        <w:rPr>
          <w:rFonts w:hint="eastAsia"/>
        </w:rPr>
        <w:t>по</w:t>
      </w:r>
      <w:r>
        <w:t xml:space="preserve"> </w:t>
      </w:r>
      <w:r>
        <w:rPr>
          <w:rFonts w:hint="eastAsia"/>
        </w:rPr>
        <w:t>ареалам</w:t>
      </w:r>
    </w:p>
    <w:p w14:paraId="6381C219" w14:textId="77777777" w:rsidR="00DF2020" w:rsidRDefault="00DF2020" w:rsidP="00DF2020"/>
    <w:p w14:paraId="04002E20" w14:textId="77777777" w:rsidR="00DF2020" w:rsidRDefault="00DF2020" w:rsidP="00DF2020">
      <w:r>
        <w:t xml:space="preserve">2.1. </w:t>
      </w:r>
      <w:r>
        <w:rPr>
          <w:rFonts w:hint="eastAsia"/>
        </w:rPr>
        <w:t>Функции</w:t>
      </w:r>
      <w:r>
        <w:t xml:space="preserve"> </w:t>
      </w:r>
      <w:r>
        <w:rPr>
          <w:rFonts w:hint="eastAsia"/>
        </w:rPr>
        <w:t>полезности</w:t>
      </w:r>
    </w:p>
    <w:p w14:paraId="15F62A77" w14:textId="77777777" w:rsidR="00DF2020" w:rsidRDefault="00DF2020" w:rsidP="00DF2020"/>
    <w:p w14:paraId="1FC7CA7C" w14:textId="77777777" w:rsidR="00DF2020" w:rsidRDefault="00DF2020" w:rsidP="00DF2020">
      <w:r>
        <w:t xml:space="preserve">2.2. </w:t>
      </w:r>
      <w:r>
        <w:rPr>
          <w:rFonts w:hint="eastAsia"/>
        </w:rPr>
        <w:t>Влияние</w:t>
      </w:r>
      <w:r>
        <w:t xml:space="preserve"> </w:t>
      </w:r>
      <w:r>
        <w:rPr>
          <w:rFonts w:hint="eastAsia"/>
        </w:rPr>
        <w:t>меры</w:t>
      </w:r>
      <w:r>
        <w:t xml:space="preserve"> </w:t>
      </w:r>
      <w:r>
        <w:rPr>
          <w:rFonts w:hint="eastAsia"/>
        </w:rPr>
        <w:t>информированности</w:t>
      </w:r>
      <w:r>
        <w:t xml:space="preserve"> </w:t>
      </w:r>
      <w:r>
        <w:rPr>
          <w:rFonts w:hint="eastAsia"/>
        </w:rPr>
        <w:t>на</w:t>
      </w:r>
      <w:r>
        <w:t xml:space="preserve"> </w:t>
      </w:r>
      <w:r>
        <w:rPr>
          <w:rFonts w:hint="eastAsia"/>
        </w:rPr>
        <w:t>оценку</w:t>
      </w:r>
      <w:r>
        <w:t xml:space="preserve"> </w:t>
      </w:r>
      <w:r>
        <w:rPr>
          <w:rFonts w:hint="eastAsia"/>
        </w:rPr>
        <w:t>ареала</w:t>
      </w:r>
      <w:r>
        <w:t xml:space="preserve"> </w:t>
      </w:r>
      <w:r>
        <w:rPr>
          <w:rFonts w:hint="eastAsia"/>
        </w:rPr>
        <w:t>популяцией</w:t>
      </w:r>
    </w:p>
    <w:p w14:paraId="4EAFB3D0" w14:textId="77777777" w:rsidR="00DF2020" w:rsidRDefault="00DF2020" w:rsidP="00DF2020"/>
    <w:p w14:paraId="45921851" w14:textId="77777777" w:rsidR="00DF2020" w:rsidRDefault="00DF2020" w:rsidP="00DF2020">
      <w:r>
        <w:rPr>
          <w:rFonts w:hint="eastAsia"/>
        </w:rPr>
        <w:t>с</w:t>
      </w:r>
      <w:r>
        <w:t xml:space="preserve"> </w:t>
      </w:r>
      <w:r>
        <w:rPr>
          <w:rFonts w:hint="eastAsia"/>
        </w:rPr>
        <w:t>учетом</w:t>
      </w:r>
      <w:r>
        <w:t xml:space="preserve"> </w:t>
      </w:r>
      <w:r>
        <w:rPr>
          <w:rFonts w:hint="eastAsia"/>
        </w:rPr>
        <w:t>накопления</w:t>
      </w:r>
      <w:r>
        <w:t xml:space="preserve"> </w:t>
      </w:r>
      <w:r>
        <w:rPr>
          <w:rFonts w:hint="eastAsia"/>
        </w:rPr>
        <w:t>информации</w:t>
      </w:r>
      <w:r>
        <w:t xml:space="preserve"> </w:t>
      </w:r>
      <w:r>
        <w:rPr>
          <w:rFonts w:hint="eastAsia"/>
        </w:rPr>
        <w:t>с</w:t>
      </w:r>
      <w:r>
        <w:t xml:space="preserve"> </w:t>
      </w:r>
      <w:r>
        <w:rPr>
          <w:rFonts w:hint="eastAsia"/>
        </w:rPr>
        <w:t>течением</w:t>
      </w:r>
      <w:r>
        <w:t xml:space="preserve"> </w:t>
      </w:r>
      <w:r>
        <w:rPr>
          <w:rFonts w:hint="eastAsia"/>
        </w:rPr>
        <w:t>времени</w:t>
      </w:r>
    </w:p>
    <w:p w14:paraId="10BBA888" w14:textId="77777777" w:rsidR="00DF2020" w:rsidRDefault="00DF2020" w:rsidP="00DF2020"/>
    <w:p w14:paraId="0A3D195D" w14:textId="77777777" w:rsidR="00DF2020" w:rsidRDefault="00DF2020" w:rsidP="00DF2020">
      <w:r>
        <w:t xml:space="preserve">2.3. </w:t>
      </w:r>
      <w:r>
        <w:rPr>
          <w:rFonts w:hint="eastAsia"/>
        </w:rPr>
        <w:t>Двумерный</w:t>
      </w:r>
      <w:r>
        <w:t xml:space="preserve"> </w:t>
      </w:r>
      <w:r>
        <w:rPr>
          <w:rFonts w:hint="eastAsia"/>
        </w:rPr>
        <w:t>случай</w:t>
      </w:r>
    </w:p>
    <w:p w14:paraId="6502C1DA" w14:textId="77777777" w:rsidR="00DF2020" w:rsidRDefault="00DF2020" w:rsidP="00DF2020"/>
    <w:p w14:paraId="35D3A375" w14:textId="77777777" w:rsidR="00DF2020" w:rsidRDefault="00DF2020" w:rsidP="00DF2020">
      <w:r>
        <w:t xml:space="preserve">2.4. </w:t>
      </w:r>
      <w:r>
        <w:rPr>
          <w:rFonts w:hint="eastAsia"/>
        </w:rPr>
        <w:t>Области</w:t>
      </w:r>
      <w:r>
        <w:t xml:space="preserve"> </w:t>
      </w:r>
      <w:r>
        <w:rPr>
          <w:rFonts w:hint="eastAsia"/>
        </w:rPr>
        <w:t>предпочтительной</w:t>
      </w:r>
      <w:r>
        <w:t xml:space="preserve"> </w:t>
      </w:r>
      <w:r>
        <w:rPr>
          <w:rFonts w:hint="eastAsia"/>
        </w:rPr>
        <w:t>полезности</w:t>
      </w:r>
    </w:p>
    <w:p w14:paraId="1332A27D" w14:textId="77777777" w:rsidR="00DF2020" w:rsidRDefault="00DF2020" w:rsidP="00DF2020"/>
    <w:p w14:paraId="189046DE" w14:textId="77777777" w:rsidR="00DF2020" w:rsidRDefault="00DF2020" w:rsidP="00DF2020">
      <w:r>
        <w:t xml:space="preserve">2.5. </w:t>
      </w:r>
      <w:r>
        <w:rPr>
          <w:rFonts w:hint="eastAsia"/>
        </w:rPr>
        <w:t>Устойчивость</w:t>
      </w:r>
      <w:r>
        <w:t xml:space="preserve"> </w:t>
      </w:r>
      <w:r>
        <w:rPr>
          <w:rFonts w:hint="eastAsia"/>
        </w:rPr>
        <w:t>распределения</w:t>
      </w:r>
      <w:r>
        <w:t xml:space="preserve"> </w:t>
      </w:r>
      <w:r>
        <w:rPr>
          <w:rFonts w:hint="eastAsia"/>
        </w:rPr>
        <w:t>Больцмана</w:t>
      </w:r>
    </w:p>
    <w:p w14:paraId="71FB61A0" w14:textId="77777777" w:rsidR="00DF2020" w:rsidRDefault="00DF2020" w:rsidP="00DF2020"/>
    <w:p w14:paraId="53DD330E" w14:textId="77777777" w:rsidR="00DF2020" w:rsidRDefault="00DF2020" w:rsidP="00DF2020">
      <w:r>
        <w:t xml:space="preserve">2.6. </w:t>
      </w:r>
      <w:r>
        <w:rPr>
          <w:rFonts w:hint="eastAsia"/>
        </w:rPr>
        <w:t>Выводы</w:t>
      </w:r>
      <w:r>
        <w:t xml:space="preserve"> </w:t>
      </w:r>
      <w:r>
        <w:rPr>
          <w:rFonts w:hint="eastAsia"/>
        </w:rPr>
        <w:t>к</w:t>
      </w:r>
      <w:r>
        <w:t xml:space="preserve"> </w:t>
      </w:r>
      <w:r>
        <w:rPr>
          <w:rFonts w:hint="eastAsia"/>
        </w:rPr>
        <w:t>главе</w:t>
      </w:r>
    </w:p>
    <w:p w14:paraId="67FC8AB5" w14:textId="77777777" w:rsidR="00DF2020" w:rsidRDefault="00DF2020" w:rsidP="00DF2020"/>
    <w:p w14:paraId="5E622DCD" w14:textId="77777777" w:rsidR="00DF2020" w:rsidRDefault="00DF2020" w:rsidP="00DF2020">
      <w:r>
        <w:rPr>
          <w:rFonts w:hint="eastAsia"/>
        </w:rPr>
        <w:t>Глава</w:t>
      </w:r>
      <w:r>
        <w:t xml:space="preserve"> 3. </w:t>
      </w:r>
      <w:r>
        <w:rPr>
          <w:rFonts w:hint="eastAsia"/>
        </w:rPr>
        <w:t>Задача</w:t>
      </w:r>
      <w:r>
        <w:t xml:space="preserve"> </w:t>
      </w:r>
      <w:r>
        <w:rPr>
          <w:rFonts w:hint="eastAsia"/>
        </w:rPr>
        <w:t>оптимального</w:t>
      </w:r>
      <w:r>
        <w:t xml:space="preserve"> </w:t>
      </w:r>
      <w:r>
        <w:rPr>
          <w:rFonts w:hint="eastAsia"/>
        </w:rPr>
        <w:t>поведения</w:t>
      </w:r>
      <w:r>
        <w:t xml:space="preserve"> </w:t>
      </w:r>
      <w:r>
        <w:rPr>
          <w:rFonts w:hint="eastAsia"/>
        </w:rPr>
        <w:t>популяции</w:t>
      </w:r>
      <w:r>
        <w:t xml:space="preserve"> </w:t>
      </w:r>
      <w:r>
        <w:rPr>
          <w:rFonts w:hint="eastAsia"/>
        </w:rPr>
        <w:t>в</w:t>
      </w:r>
      <w:r>
        <w:t xml:space="preserve"> </w:t>
      </w:r>
      <w:r>
        <w:rPr>
          <w:rFonts w:hint="eastAsia"/>
        </w:rPr>
        <w:t>ареале</w:t>
      </w:r>
      <w:r>
        <w:t xml:space="preserve"> </w:t>
      </w:r>
      <w:r>
        <w:rPr>
          <w:rFonts w:hint="eastAsia"/>
        </w:rPr>
        <w:t>с</w:t>
      </w:r>
    </w:p>
    <w:p w14:paraId="7783E876" w14:textId="77777777" w:rsidR="00DF2020" w:rsidRDefault="00DF2020" w:rsidP="00DF2020"/>
    <w:p w14:paraId="1A79F2A7" w14:textId="77777777" w:rsidR="00DF2020" w:rsidRDefault="00DF2020" w:rsidP="00DF2020">
      <w:r>
        <w:rPr>
          <w:rFonts w:hint="eastAsia"/>
        </w:rPr>
        <w:t>учетом</w:t>
      </w:r>
      <w:r>
        <w:t xml:space="preserve"> </w:t>
      </w:r>
      <w:r>
        <w:rPr>
          <w:rFonts w:hint="eastAsia"/>
        </w:rPr>
        <w:t>внутривидовой</w:t>
      </w:r>
      <w:r>
        <w:t xml:space="preserve"> </w:t>
      </w:r>
      <w:r>
        <w:rPr>
          <w:rFonts w:hint="eastAsia"/>
        </w:rPr>
        <w:t>конкуренции</w:t>
      </w:r>
      <w:r>
        <w:t xml:space="preserve"> </w:t>
      </w:r>
      <w:r>
        <w:rPr>
          <w:rFonts w:hint="eastAsia"/>
        </w:rPr>
        <w:t>и</w:t>
      </w:r>
      <w:r>
        <w:t xml:space="preserve"> </w:t>
      </w:r>
      <w:r>
        <w:rPr>
          <w:rFonts w:hint="eastAsia"/>
        </w:rPr>
        <w:t>миграции</w:t>
      </w:r>
    </w:p>
    <w:p w14:paraId="535EA6D7" w14:textId="77777777" w:rsidR="00DF2020" w:rsidRDefault="00DF2020" w:rsidP="00DF2020"/>
    <w:p w14:paraId="71336C74" w14:textId="77777777" w:rsidR="00DF2020" w:rsidRDefault="00DF2020" w:rsidP="00DF2020">
      <w:r>
        <w:t xml:space="preserve">3.1. </w:t>
      </w:r>
      <w:r>
        <w:rPr>
          <w:rFonts w:hint="eastAsia"/>
        </w:rPr>
        <w:t>Задача</w:t>
      </w:r>
      <w:r>
        <w:t xml:space="preserve"> </w:t>
      </w:r>
      <w:r>
        <w:rPr>
          <w:rFonts w:hint="eastAsia"/>
        </w:rPr>
        <w:t>оптимального</w:t>
      </w:r>
      <w:r>
        <w:t xml:space="preserve"> </w:t>
      </w:r>
      <w:r>
        <w:rPr>
          <w:rFonts w:hint="eastAsia"/>
        </w:rPr>
        <w:t>поведения</w:t>
      </w:r>
      <w:r>
        <w:t xml:space="preserve"> </w:t>
      </w:r>
      <w:r>
        <w:rPr>
          <w:rFonts w:hint="eastAsia"/>
        </w:rPr>
        <w:t>одновидовой</w:t>
      </w:r>
      <w:r>
        <w:t xml:space="preserve"> </w:t>
      </w:r>
      <w:r>
        <w:rPr>
          <w:rFonts w:hint="eastAsia"/>
        </w:rPr>
        <w:t>популяции</w:t>
      </w:r>
      <w:r>
        <w:t xml:space="preserve"> </w:t>
      </w:r>
      <w:r>
        <w:rPr>
          <w:rFonts w:hint="eastAsia"/>
        </w:rPr>
        <w:t>с</w:t>
      </w:r>
      <w:r>
        <w:t xml:space="preserve"> </w:t>
      </w:r>
      <w:r>
        <w:rPr>
          <w:rFonts w:hint="eastAsia"/>
        </w:rPr>
        <w:t>уче­</w:t>
      </w:r>
    </w:p>
    <w:p w14:paraId="5CD4A2FD" w14:textId="77777777" w:rsidR="00DF2020" w:rsidRDefault="00DF2020" w:rsidP="00DF2020"/>
    <w:p w14:paraId="647D9FB2" w14:textId="77777777" w:rsidR="00DF2020" w:rsidRDefault="00DF2020" w:rsidP="00DF2020">
      <w:r>
        <w:rPr>
          <w:rFonts w:hint="eastAsia"/>
        </w:rPr>
        <w:t>том</w:t>
      </w:r>
      <w:r>
        <w:t xml:space="preserve"> </w:t>
      </w:r>
      <w:r>
        <w:rPr>
          <w:rFonts w:hint="eastAsia"/>
        </w:rPr>
        <w:t>миграции</w:t>
      </w:r>
    </w:p>
    <w:p w14:paraId="42645D0F" w14:textId="77777777" w:rsidR="00DF2020" w:rsidRDefault="00DF2020" w:rsidP="00DF2020"/>
    <w:p w14:paraId="1F52E9C9" w14:textId="77777777" w:rsidR="00DF2020" w:rsidRDefault="00DF2020" w:rsidP="00DF2020">
      <w:r>
        <w:t xml:space="preserve">3.2. </w:t>
      </w:r>
      <w:r>
        <w:rPr>
          <w:rFonts w:hint="eastAsia"/>
        </w:rPr>
        <w:t>Задача</w:t>
      </w:r>
      <w:r>
        <w:t xml:space="preserve"> </w:t>
      </w:r>
      <w:r>
        <w:rPr>
          <w:rFonts w:hint="eastAsia"/>
        </w:rPr>
        <w:t>оптимального</w:t>
      </w:r>
      <w:r>
        <w:t xml:space="preserve"> </w:t>
      </w:r>
      <w:r>
        <w:rPr>
          <w:rFonts w:hint="eastAsia"/>
        </w:rPr>
        <w:t>поведения</w:t>
      </w:r>
      <w:r>
        <w:t xml:space="preserve"> </w:t>
      </w:r>
      <w:r>
        <w:rPr>
          <w:rFonts w:hint="eastAsia"/>
        </w:rPr>
        <w:t>двухвидового</w:t>
      </w:r>
      <w:r>
        <w:t xml:space="preserve"> </w:t>
      </w:r>
      <w:r>
        <w:rPr>
          <w:rFonts w:hint="eastAsia"/>
        </w:rPr>
        <w:t>сообщества</w:t>
      </w:r>
      <w:r>
        <w:t xml:space="preserve"> </w:t>
      </w:r>
      <w:r>
        <w:rPr>
          <w:rFonts w:hint="eastAsia"/>
        </w:rPr>
        <w:t>типа</w:t>
      </w:r>
    </w:p>
    <w:p w14:paraId="4ADF759F" w14:textId="77777777" w:rsidR="00DF2020" w:rsidRDefault="00DF2020" w:rsidP="00DF2020"/>
    <w:p w14:paraId="79B0380A" w14:textId="77777777" w:rsidR="00DF2020" w:rsidRDefault="00DF2020" w:rsidP="00DF2020">
      <w:r>
        <w:rPr>
          <w:rFonts w:hint="eastAsia"/>
        </w:rPr>
        <w:t>«</w:t>
      </w:r>
      <w:r>
        <w:rPr>
          <w:rFonts w:hint="eastAsia"/>
        </w:rPr>
        <w:t>хищник</w:t>
      </w:r>
      <w:r>
        <w:t>-</w:t>
      </w:r>
      <w:r>
        <w:rPr>
          <w:rFonts w:hint="eastAsia"/>
        </w:rPr>
        <w:t>жертва</w:t>
      </w:r>
      <w:r>
        <w:rPr>
          <w:rFonts w:hint="eastAsia"/>
        </w:rPr>
        <w:t>»</w:t>
      </w:r>
      <w:r>
        <w:t xml:space="preserve"> </w:t>
      </w:r>
      <w:r>
        <w:rPr>
          <w:rFonts w:hint="eastAsia"/>
        </w:rPr>
        <w:t>в</w:t>
      </w:r>
      <w:r>
        <w:t xml:space="preserve"> </w:t>
      </w:r>
      <w:r>
        <w:rPr>
          <w:rFonts w:hint="eastAsia"/>
        </w:rPr>
        <w:t>ареале</w:t>
      </w:r>
      <w:r>
        <w:t xml:space="preserve">. </w:t>
      </w:r>
      <w:r>
        <w:rPr>
          <w:rFonts w:hint="eastAsia"/>
        </w:rPr>
        <w:t>Оптимальная</w:t>
      </w:r>
      <w:r>
        <w:t xml:space="preserve"> </w:t>
      </w:r>
      <w:r>
        <w:rPr>
          <w:rFonts w:hint="eastAsia"/>
        </w:rPr>
        <w:t>динамика</w:t>
      </w:r>
    </w:p>
    <w:p w14:paraId="7862CB52" w14:textId="77777777" w:rsidR="00DF2020" w:rsidRDefault="00DF2020" w:rsidP="00DF2020"/>
    <w:p w14:paraId="011EF404" w14:textId="77777777" w:rsidR="00DF2020" w:rsidRDefault="00DF2020" w:rsidP="00DF2020">
      <w:r>
        <w:t xml:space="preserve">3.3. </w:t>
      </w:r>
      <w:r>
        <w:rPr>
          <w:rFonts w:hint="eastAsia"/>
        </w:rPr>
        <w:t>Выводы</w:t>
      </w:r>
      <w:r>
        <w:t xml:space="preserve"> </w:t>
      </w:r>
      <w:r>
        <w:rPr>
          <w:rFonts w:hint="eastAsia"/>
        </w:rPr>
        <w:t>к</w:t>
      </w:r>
      <w:r>
        <w:t xml:space="preserve"> </w:t>
      </w:r>
      <w:r>
        <w:rPr>
          <w:rFonts w:hint="eastAsia"/>
        </w:rPr>
        <w:t>главе</w:t>
      </w:r>
    </w:p>
    <w:p w14:paraId="1B83EE3C" w14:textId="77777777" w:rsidR="00DF2020" w:rsidRDefault="00DF2020" w:rsidP="00DF2020"/>
    <w:p w14:paraId="2F5730CB" w14:textId="77777777" w:rsidR="00DF2020" w:rsidRDefault="00DF2020" w:rsidP="00DF2020">
      <w:r>
        <w:rPr>
          <w:rFonts w:hint="eastAsia"/>
        </w:rPr>
        <w:t>Глава</w:t>
      </w:r>
      <w:r>
        <w:t xml:space="preserve"> 4. </w:t>
      </w:r>
      <w:r>
        <w:rPr>
          <w:rFonts w:hint="eastAsia"/>
        </w:rPr>
        <w:t>Моделирование</w:t>
      </w:r>
      <w:r>
        <w:t xml:space="preserve"> </w:t>
      </w:r>
      <w:r>
        <w:rPr>
          <w:rFonts w:hint="eastAsia"/>
        </w:rPr>
        <w:t>и</w:t>
      </w:r>
      <w:r>
        <w:t xml:space="preserve"> </w:t>
      </w:r>
      <w:r>
        <w:rPr>
          <w:rFonts w:hint="eastAsia"/>
        </w:rPr>
        <w:t>численный</w:t>
      </w:r>
      <w:r>
        <w:t xml:space="preserve"> </w:t>
      </w:r>
      <w:r>
        <w:rPr>
          <w:rFonts w:hint="eastAsia"/>
        </w:rPr>
        <w:t>анализ</w:t>
      </w:r>
      <w:r>
        <w:t xml:space="preserve"> </w:t>
      </w:r>
      <w:r>
        <w:rPr>
          <w:rFonts w:hint="eastAsia"/>
        </w:rPr>
        <w:t>в</w:t>
      </w:r>
      <w:r>
        <w:t xml:space="preserve"> </w:t>
      </w:r>
      <w:r>
        <w:rPr>
          <w:rFonts w:hint="eastAsia"/>
        </w:rPr>
        <w:t>задаче</w:t>
      </w:r>
      <w:r>
        <w:t xml:space="preserve"> </w:t>
      </w:r>
      <w:r>
        <w:rPr>
          <w:rFonts w:hint="eastAsia"/>
        </w:rPr>
        <w:t>миграции</w:t>
      </w:r>
    </w:p>
    <w:p w14:paraId="3EF7952E" w14:textId="77777777" w:rsidR="00DF2020" w:rsidRDefault="00DF2020" w:rsidP="00DF2020"/>
    <w:p w14:paraId="3B22D519" w14:textId="77777777" w:rsidR="00DF2020" w:rsidRDefault="00DF2020" w:rsidP="00DF2020">
      <w:r>
        <w:rPr>
          <w:rFonts w:hint="eastAsia"/>
        </w:rPr>
        <w:t>населения</w:t>
      </w:r>
    </w:p>
    <w:p w14:paraId="4255F7E6" w14:textId="77777777" w:rsidR="00DF2020" w:rsidRDefault="00DF2020" w:rsidP="00DF2020"/>
    <w:p w14:paraId="771407E5" w14:textId="77777777" w:rsidR="00DF2020" w:rsidRDefault="00DF2020" w:rsidP="00DF2020">
      <w:r>
        <w:t xml:space="preserve">4.1. </w:t>
      </w:r>
      <w:r>
        <w:rPr>
          <w:rFonts w:hint="eastAsia"/>
        </w:rPr>
        <w:t>Подходы</w:t>
      </w:r>
      <w:r>
        <w:t xml:space="preserve"> </w:t>
      </w:r>
      <w:r>
        <w:rPr>
          <w:rFonts w:hint="eastAsia"/>
        </w:rPr>
        <w:t>к</w:t>
      </w:r>
      <w:r>
        <w:t xml:space="preserve"> </w:t>
      </w:r>
      <w:r>
        <w:rPr>
          <w:rFonts w:hint="eastAsia"/>
        </w:rPr>
        <w:t>моделированию</w:t>
      </w:r>
      <w:r>
        <w:t xml:space="preserve"> </w:t>
      </w:r>
      <w:r>
        <w:rPr>
          <w:rFonts w:hint="eastAsia"/>
        </w:rPr>
        <w:t>динамики</w:t>
      </w:r>
      <w:r>
        <w:t xml:space="preserve"> </w:t>
      </w:r>
      <w:r>
        <w:rPr>
          <w:rFonts w:hint="eastAsia"/>
        </w:rPr>
        <w:t>численности</w:t>
      </w:r>
      <w:r>
        <w:t xml:space="preserve"> </w:t>
      </w:r>
      <w:r>
        <w:rPr>
          <w:rFonts w:hint="eastAsia"/>
        </w:rPr>
        <w:t>населения</w:t>
      </w:r>
    </w:p>
    <w:p w14:paraId="567FD81F" w14:textId="77777777" w:rsidR="00DF2020" w:rsidRDefault="00DF2020" w:rsidP="00DF2020"/>
    <w:p w14:paraId="019307E4" w14:textId="77777777" w:rsidR="00DF2020" w:rsidRDefault="00DF2020" w:rsidP="00DF2020">
      <w:r>
        <w:lastRenderedPageBreak/>
        <w:t>3</w:t>
      </w:r>
    </w:p>
    <w:p w14:paraId="00A25527" w14:textId="77777777" w:rsidR="00DF2020" w:rsidRDefault="00DF2020" w:rsidP="00DF2020"/>
    <w:p w14:paraId="6EA969CC" w14:textId="77777777" w:rsidR="00DF2020" w:rsidRDefault="00DF2020" w:rsidP="00DF2020">
      <w:r>
        <w:t xml:space="preserve">4.2. </w:t>
      </w:r>
      <w:r>
        <w:rPr>
          <w:rFonts w:hint="eastAsia"/>
        </w:rPr>
        <w:t>Задача</w:t>
      </w:r>
      <w:r>
        <w:t xml:space="preserve"> </w:t>
      </w:r>
      <w:r>
        <w:rPr>
          <w:rFonts w:hint="eastAsia"/>
        </w:rPr>
        <w:t>миграции</w:t>
      </w:r>
      <w:r>
        <w:t xml:space="preserve"> </w:t>
      </w:r>
      <w:r>
        <w:rPr>
          <w:rFonts w:hint="eastAsia"/>
        </w:rPr>
        <w:t>населения</w:t>
      </w:r>
      <w:r>
        <w:t xml:space="preserve"> </w:t>
      </w:r>
      <w:r>
        <w:rPr>
          <w:rFonts w:hint="eastAsia"/>
        </w:rPr>
        <w:t>РФ</w:t>
      </w:r>
      <w:r>
        <w:t xml:space="preserve"> </w:t>
      </w:r>
      <w:r>
        <w:rPr>
          <w:rFonts w:hint="eastAsia"/>
        </w:rPr>
        <w:t>для</w:t>
      </w:r>
      <w:r>
        <w:t xml:space="preserve"> </w:t>
      </w:r>
      <w:r>
        <w:rPr>
          <w:rFonts w:hint="eastAsia"/>
        </w:rPr>
        <w:t>двух</w:t>
      </w:r>
      <w:r>
        <w:t xml:space="preserve"> </w:t>
      </w:r>
      <w:r>
        <w:rPr>
          <w:rFonts w:hint="eastAsia"/>
        </w:rPr>
        <w:t>территорий</w:t>
      </w:r>
    </w:p>
    <w:p w14:paraId="744C9806" w14:textId="77777777" w:rsidR="00DF2020" w:rsidRDefault="00DF2020" w:rsidP="00DF2020"/>
    <w:p w14:paraId="397118D7" w14:textId="77777777" w:rsidR="00DF2020" w:rsidRDefault="00DF2020" w:rsidP="00DF2020">
      <w:r>
        <w:t xml:space="preserve">4.3. </w:t>
      </w:r>
      <w:r>
        <w:rPr>
          <w:rFonts w:hint="eastAsia"/>
        </w:rPr>
        <w:t>Задача</w:t>
      </w:r>
      <w:r>
        <w:t xml:space="preserve"> </w:t>
      </w:r>
      <w:r>
        <w:rPr>
          <w:rFonts w:hint="eastAsia"/>
        </w:rPr>
        <w:t>миграции</w:t>
      </w:r>
      <w:r>
        <w:t xml:space="preserve"> </w:t>
      </w:r>
      <w:r>
        <w:rPr>
          <w:rFonts w:hint="eastAsia"/>
        </w:rPr>
        <w:t>населения</w:t>
      </w:r>
      <w:r>
        <w:t xml:space="preserve"> </w:t>
      </w:r>
      <w:r>
        <w:rPr>
          <w:rFonts w:hint="eastAsia"/>
        </w:rPr>
        <w:t>РФ</w:t>
      </w:r>
      <w:r>
        <w:t xml:space="preserve"> </w:t>
      </w:r>
      <w:r>
        <w:rPr>
          <w:rFonts w:hint="eastAsia"/>
        </w:rPr>
        <w:t>для</w:t>
      </w:r>
      <w:r>
        <w:t xml:space="preserve"> </w:t>
      </w:r>
      <w:r>
        <w:rPr>
          <w:rFonts w:hint="eastAsia"/>
        </w:rPr>
        <w:t>трех</w:t>
      </w:r>
      <w:r>
        <w:t xml:space="preserve"> </w:t>
      </w:r>
      <w:r>
        <w:rPr>
          <w:rFonts w:hint="eastAsia"/>
        </w:rPr>
        <w:t>территорий</w:t>
      </w:r>
    </w:p>
    <w:p w14:paraId="42D2B0EB" w14:textId="77777777" w:rsidR="00DF2020" w:rsidRDefault="00DF2020" w:rsidP="00DF2020"/>
    <w:p w14:paraId="27DA05C8" w14:textId="77777777" w:rsidR="00DF2020" w:rsidRDefault="00DF2020" w:rsidP="00DF2020">
      <w:r>
        <w:t xml:space="preserve">4.4. </w:t>
      </w:r>
      <w:r>
        <w:rPr>
          <w:rFonts w:hint="eastAsia"/>
        </w:rPr>
        <w:t>Выводы</w:t>
      </w:r>
      <w:r>
        <w:t xml:space="preserve"> </w:t>
      </w:r>
      <w:r>
        <w:rPr>
          <w:rFonts w:hint="eastAsia"/>
        </w:rPr>
        <w:t>к</w:t>
      </w:r>
      <w:r>
        <w:t xml:space="preserve"> </w:t>
      </w:r>
      <w:r>
        <w:rPr>
          <w:rFonts w:hint="eastAsia"/>
        </w:rPr>
        <w:t>главе</w:t>
      </w:r>
    </w:p>
    <w:p w14:paraId="721C9E66" w14:textId="77777777" w:rsidR="00DF2020" w:rsidRDefault="00DF2020" w:rsidP="00DF2020"/>
    <w:p w14:paraId="4EF5999A" w14:textId="77777777" w:rsidR="00DF2020" w:rsidRDefault="00DF2020" w:rsidP="00DF2020">
      <w:r>
        <w:rPr>
          <w:rFonts w:hint="eastAsia"/>
        </w:rPr>
        <w:t>Заключение</w:t>
      </w:r>
    </w:p>
    <w:p w14:paraId="3F128E2C" w14:textId="77777777" w:rsidR="00DF2020" w:rsidRDefault="00DF2020" w:rsidP="00DF2020"/>
    <w:p w14:paraId="45E51709" w14:textId="77777777" w:rsidR="00DF2020" w:rsidRDefault="00DF2020" w:rsidP="00DF2020">
      <w:r>
        <w:rPr>
          <w:rFonts w:hint="eastAsia"/>
        </w:rPr>
        <w:t>Список</w:t>
      </w:r>
      <w:r>
        <w:t xml:space="preserve"> </w:t>
      </w:r>
      <w:r>
        <w:rPr>
          <w:rFonts w:hint="eastAsia"/>
        </w:rPr>
        <w:t>литературы</w:t>
      </w:r>
    </w:p>
    <w:p w14:paraId="00B18113" w14:textId="77777777" w:rsidR="00DF2020" w:rsidRDefault="00DF2020" w:rsidP="00DF2020"/>
    <w:p w14:paraId="34B17059" w14:textId="77777777" w:rsidR="00DF2020" w:rsidRDefault="00DF2020" w:rsidP="00DF2020">
      <w:r>
        <w:rPr>
          <w:rFonts w:hint="eastAsia"/>
        </w:rPr>
        <w:t>Приложение</w:t>
      </w:r>
      <w:r>
        <w:t xml:space="preserve"> </w:t>
      </w:r>
      <w:r>
        <w:rPr>
          <w:rFonts w:hint="eastAsia"/>
        </w:rPr>
        <w:t>А</w:t>
      </w:r>
      <w:r>
        <w:t xml:space="preserve">. </w:t>
      </w:r>
      <w:r>
        <w:rPr>
          <w:rFonts w:hint="eastAsia"/>
        </w:rPr>
        <w:t>Листинг</w:t>
      </w:r>
      <w:r>
        <w:t xml:space="preserve"> </w:t>
      </w:r>
      <w:r>
        <w:rPr>
          <w:rFonts w:hint="eastAsia"/>
        </w:rPr>
        <w:t>программы</w:t>
      </w:r>
      <w:r>
        <w:t xml:space="preserve"> </w:t>
      </w:r>
      <w:r>
        <w:rPr>
          <w:rFonts w:hint="eastAsia"/>
        </w:rPr>
        <w:t>«</w:t>
      </w:r>
      <w:r>
        <w:rPr>
          <w:rFonts w:hint="eastAsia"/>
        </w:rPr>
        <w:t>Идентификация</w:t>
      </w:r>
      <w:r>
        <w:t xml:space="preserve"> </w:t>
      </w:r>
      <w:r>
        <w:rPr>
          <w:rFonts w:hint="eastAsia"/>
        </w:rPr>
        <w:t>параметров</w:t>
      </w:r>
    </w:p>
    <w:p w14:paraId="162FD3E3" w14:textId="77777777" w:rsidR="00DF2020" w:rsidRDefault="00DF2020" w:rsidP="00DF2020"/>
    <w:p w14:paraId="43E06A5E" w14:textId="77777777" w:rsidR="00DF2020" w:rsidRDefault="00DF2020" w:rsidP="00DF2020">
      <w:r>
        <w:rPr>
          <w:rFonts w:hint="eastAsia"/>
        </w:rPr>
        <w:t>в</w:t>
      </w:r>
      <w:r>
        <w:t xml:space="preserve"> </w:t>
      </w:r>
      <w:r>
        <w:rPr>
          <w:rFonts w:hint="eastAsia"/>
        </w:rPr>
        <w:t>задаче</w:t>
      </w:r>
      <w:r>
        <w:t xml:space="preserve"> </w:t>
      </w:r>
      <w:r>
        <w:rPr>
          <w:rFonts w:hint="eastAsia"/>
        </w:rPr>
        <w:t>миграции</w:t>
      </w:r>
      <w:r>
        <w:t xml:space="preserve"> </w:t>
      </w:r>
      <w:r>
        <w:rPr>
          <w:rFonts w:hint="eastAsia"/>
        </w:rPr>
        <w:t>населения</w:t>
      </w:r>
      <w:r>
        <w:rPr>
          <w:rFonts w:hint="eastAsia"/>
        </w:rPr>
        <w:t>»</w:t>
      </w:r>
      <w:r>
        <w:t xml:space="preserve"> </w:t>
      </w:r>
      <w:r>
        <w:rPr>
          <w:rFonts w:hint="eastAsia"/>
        </w:rPr>
        <w:t>для</w:t>
      </w:r>
      <w:r>
        <w:t xml:space="preserve"> </w:t>
      </w:r>
      <w:r>
        <w:rPr>
          <w:rFonts w:hint="eastAsia"/>
        </w:rPr>
        <w:t>двух</w:t>
      </w:r>
      <w:r>
        <w:t xml:space="preserve"> </w:t>
      </w:r>
      <w:r>
        <w:rPr>
          <w:rFonts w:hint="eastAsia"/>
        </w:rPr>
        <w:t>территорий</w:t>
      </w:r>
    </w:p>
    <w:p w14:paraId="135D7181" w14:textId="77777777" w:rsidR="00DF2020" w:rsidRDefault="00DF2020" w:rsidP="00DF2020"/>
    <w:p w14:paraId="02D81977" w14:textId="77777777" w:rsidR="00DF2020" w:rsidRDefault="00DF2020" w:rsidP="00DF2020">
      <w:r>
        <w:rPr>
          <w:rFonts w:hint="eastAsia"/>
        </w:rPr>
        <w:t>Приложение</w:t>
      </w:r>
      <w:r>
        <w:t xml:space="preserve"> </w:t>
      </w:r>
      <w:r>
        <w:rPr>
          <w:rFonts w:hint="eastAsia"/>
        </w:rPr>
        <w:t>Б</w:t>
      </w:r>
      <w:r>
        <w:t xml:space="preserve">. </w:t>
      </w:r>
      <w:r>
        <w:rPr>
          <w:rFonts w:hint="eastAsia"/>
        </w:rPr>
        <w:t>Листинг</w:t>
      </w:r>
      <w:r>
        <w:t xml:space="preserve"> </w:t>
      </w:r>
      <w:r>
        <w:rPr>
          <w:rFonts w:hint="eastAsia"/>
        </w:rPr>
        <w:t>программы</w:t>
      </w:r>
      <w:r>
        <w:t xml:space="preserve"> </w:t>
      </w:r>
      <w:r>
        <w:rPr>
          <w:rFonts w:hint="eastAsia"/>
        </w:rPr>
        <w:t>«</w:t>
      </w:r>
      <w:r>
        <w:rPr>
          <w:rFonts w:hint="eastAsia"/>
        </w:rPr>
        <w:t>Идентификация</w:t>
      </w:r>
      <w:r>
        <w:t xml:space="preserve"> </w:t>
      </w:r>
      <w:r>
        <w:rPr>
          <w:rFonts w:hint="eastAsia"/>
        </w:rPr>
        <w:t>параметров</w:t>
      </w:r>
    </w:p>
    <w:p w14:paraId="3755952A" w14:textId="77777777" w:rsidR="00DF2020" w:rsidRDefault="00DF2020" w:rsidP="00DF2020"/>
    <w:p w14:paraId="6B4D487F" w14:textId="6948492B" w:rsidR="00DF2020" w:rsidRPr="00DF2020" w:rsidRDefault="00DF2020" w:rsidP="00DF2020">
      <w:r>
        <w:rPr>
          <w:rFonts w:hint="eastAsia"/>
        </w:rPr>
        <w:t>в</w:t>
      </w:r>
      <w:r>
        <w:t xml:space="preserve"> </w:t>
      </w:r>
      <w:r>
        <w:rPr>
          <w:rFonts w:hint="eastAsia"/>
        </w:rPr>
        <w:t>задаче</w:t>
      </w:r>
      <w:r>
        <w:t xml:space="preserve"> </w:t>
      </w:r>
      <w:r>
        <w:rPr>
          <w:rFonts w:hint="eastAsia"/>
        </w:rPr>
        <w:t>миграции</w:t>
      </w:r>
      <w:r>
        <w:t xml:space="preserve"> </w:t>
      </w:r>
      <w:r>
        <w:rPr>
          <w:rFonts w:hint="eastAsia"/>
        </w:rPr>
        <w:t>населения</w:t>
      </w:r>
      <w:r>
        <w:rPr>
          <w:rFonts w:hint="eastAsia"/>
        </w:rPr>
        <w:t>»</w:t>
      </w:r>
      <w:r>
        <w:t xml:space="preserve"> </w:t>
      </w:r>
      <w:r>
        <w:rPr>
          <w:rFonts w:hint="eastAsia"/>
        </w:rPr>
        <w:t>для</w:t>
      </w:r>
      <w:r>
        <w:t xml:space="preserve"> </w:t>
      </w:r>
      <w:r>
        <w:rPr>
          <w:rFonts w:hint="eastAsia"/>
        </w:rPr>
        <w:t>трех</w:t>
      </w:r>
      <w:r>
        <w:t xml:space="preserve"> </w:t>
      </w:r>
      <w:r>
        <w:rPr>
          <w:rFonts w:hint="eastAsia"/>
        </w:rPr>
        <w:t>территорий</w:t>
      </w:r>
    </w:p>
    <w:sectPr w:rsidR="00DF2020" w:rsidRPr="00DF2020" w:rsidSect="000B343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1A2B" w14:textId="77777777" w:rsidR="000B3435" w:rsidRDefault="000B3435">
      <w:pPr>
        <w:spacing w:after="0" w:line="240" w:lineRule="auto"/>
      </w:pPr>
      <w:r>
        <w:separator/>
      </w:r>
    </w:p>
  </w:endnote>
  <w:endnote w:type="continuationSeparator" w:id="0">
    <w:p w14:paraId="34A217D7" w14:textId="77777777" w:rsidR="000B3435" w:rsidRDefault="000B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3462" w14:textId="77777777" w:rsidR="000B3435" w:rsidRDefault="000B3435"/>
    <w:p w14:paraId="661D6545" w14:textId="77777777" w:rsidR="000B3435" w:rsidRDefault="000B3435"/>
    <w:p w14:paraId="10C307D3" w14:textId="77777777" w:rsidR="000B3435" w:rsidRDefault="000B3435"/>
    <w:p w14:paraId="250FD184" w14:textId="77777777" w:rsidR="000B3435" w:rsidRDefault="000B3435"/>
    <w:p w14:paraId="6AE580B4" w14:textId="77777777" w:rsidR="000B3435" w:rsidRDefault="000B3435"/>
    <w:p w14:paraId="01876BBC" w14:textId="77777777" w:rsidR="000B3435" w:rsidRDefault="000B3435"/>
    <w:p w14:paraId="433CC5F7" w14:textId="77777777" w:rsidR="000B3435" w:rsidRDefault="000B34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48D32B" wp14:editId="3FDA12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2CFB6" w14:textId="77777777" w:rsidR="000B3435" w:rsidRDefault="000B34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48D3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72CFB6" w14:textId="77777777" w:rsidR="000B3435" w:rsidRDefault="000B34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837731" w14:textId="77777777" w:rsidR="000B3435" w:rsidRDefault="000B3435"/>
    <w:p w14:paraId="0780454E" w14:textId="77777777" w:rsidR="000B3435" w:rsidRDefault="000B3435"/>
    <w:p w14:paraId="5EEF8525" w14:textId="77777777" w:rsidR="000B3435" w:rsidRDefault="000B34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FA33C8" wp14:editId="38A14B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7FF9F" w14:textId="77777777" w:rsidR="000B3435" w:rsidRDefault="000B3435"/>
                          <w:p w14:paraId="6C067EC1" w14:textId="77777777" w:rsidR="000B3435" w:rsidRDefault="000B34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FA33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4A7FF9F" w14:textId="77777777" w:rsidR="000B3435" w:rsidRDefault="000B3435"/>
                    <w:p w14:paraId="6C067EC1" w14:textId="77777777" w:rsidR="000B3435" w:rsidRDefault="000B34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D3C50B" w14:textId="77777777" w:rsidR="000B3435" w:rsidRDefault="000B3435"/>
    <w:p w14:paraId="483B005A" w14:textId="77777777" w:rsidR="000B3435" w:rsidRDefault="000B3435">
      <w:pPr>
        <w:rPr>
          <w:sz w:val="2"/>
          <w:szCs w:val="2"/>
        </w:rPr>
      </w:pPr>
    </w:p>
    <w:p w14:paraId="1A894FDE" w14:textId="77777777" w:rsidR="000B3435" w:rsidRDefault="000B3435"/>
    <w:p w14:paraId="20C9C2F4" w14:textId="77777777" w:rsidR="000B3435" w:rsidRDefault="000B3435">
      <w:pPr>
        <w:spacing w:after="0" w:line="240" w:lineRule="auto"/>
      </w:pPr>
    </w:p>
  </w:footnote>
  <w:footnote w:type="continuationSeparator" w:id="0">
    <w:p w14:paraId="0941BFB2" w14:textId="77777777" w:rsidR="000B3435" w:rsidRDefault="000B3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35"/>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11674</TotalTime>
  <Pages>3</Pages>
  <Words>232</Words>
  <Characters>1325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1101</cp:revision>
  <cp:lastPrinted>2009-02-06T05:36:00Z</cp:lastPrinted>
  <dcterms:created xsi:type="dcterms:W3CDTF">2024-01-07T13:43:00Z</dcterms:created>
  <dcterms:modified xsi:type="dcterms:W3CDTF">2024-01-25T10:49:00Z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