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CB7ED" w14:textId="77777777" w:rsidR="007B3936" w:rsidRPr="007B3936" w:rsidRDefault="007B3936" w:rsidP="007B3936">
      <w:pPr>
        <w:rPr>
          <w:rFonts w:ascii="TimesNewRomanPSMT" w:eastAsia="Times New Roman" w:hAnsi="TimesNewRomanPSMT" w:cs="Times New Roman"/>
          <w:b/>
          <w:bCs/>
          <w:color w:val="000000"/>
          <w:kern w:val="0"/>
          <w:sz w:val="26"/>
          <w:szCs w:val="26"/>
          <w:lang w:eastAsia="ru-RU"/>
        </w:rPr>
      </w:pPr>
      <w:r w:rsidRPr="007B3936">
        <w:rPr>
          <w:rFonts w:ascii="TimesNewRomanPSMT" w:eastAsia="Times New Roman" w:hAnsi="TimesNewRomanPSMT" w:cs="Times New Roman"/>
          <w:b/>
          <w:bCs/>
          <w:color w:val="000000"/>
          <w:kern w:val="0"/>
          <w:sz w:val="26"/>
          <w:szCs w:val="26"/>
          <w:lang w:eastAsia="ru-RU"/>
        </w:rPr>
        <w:t>Маринин, Вячеслав Сергеевич.</w:t>
      </w:r>
      <w:r w:rsidRPr="007B3936">
        <w:rPr>
          <w:rFonts w:ascii="TimesNewRomanPSMT" w:eastAsia="Times New Roman" w:hAnsi="TimesNewRomanPSMT" w:cs="Times New Roman"/>
          <w:b/>
          <w:bCs/>
          <w:color w:val="000000"/>
          <w:kern w:val="0"/>
          <w:sz w:val="26"/>
          <w:szCs w:val="26"/>
          <w:lang w:eastAsia="ru-RU"/>
        </w:rPr>
        <w:br/>
        <w:t>Термодинамические свойства жидкого водорода и его растворов с легкими инертными газами : диссертация ... кандидата физико-математических наук : 01.04.15. - Харьков, 1984. - 129 с. : ил.больше</w:t>
      </w:r>
    </w:p>
    <w:p w14:paraId="5CC8A6BC" w14:textId="77777777" w:rsidR="007B3936" w:rsidRPr="007B3936" w:rsidRDefault="007B3936" w:rsidP="007B3936">
      <w:pPr>
        <w:rPr>
          <w:rFonts w:ascii="TimesNewRomanPSMT" w:eastAsia="Times New Roman" w:hAnsi="TimesNewRomanPSMT" w:cs="Times New Roman"/>
          <w:b/>
          <w:bCs/>
          <w:color w:val="000000"/>
          <w:kern w:val="0"/>
          <w:sz w:val="26"/>
          <w:szCs w:val="26"/>
          <w:lang w:eastAsia="ru-RU"/>
        </w:rPr>
      </w:pPr>
      <w:hyperlink r:id="rId8" w:history="1">
        <w:r w:rsidRPr="007B3936">
          <w:rPr>
            <w:rStyle w:val="a8"/>
            <w:rFonts w:ascii="TimesNewRomanPSMT" w:eastAsia="Times New Roman" w:hAnsi="TimesNewRomanPSMT" w:cs="Times New Roman"/>
            <w:b/>
            <w:bCs/>
            <w:kern w:val="0"/>
            <w:sz w:val="26"/>
            <w:szCs w:val="26"/>
            <w:lang w:eastAsia="ru-RU"/>
          </w:rPr>
          <w:t>Цитаты из текста:</w:t>
        </w:r>
      </w:hyperlink>
    </w:p>
    <w:p w14:paraId="18B15783" w14:textId="77777777" w:rsidR="007B3936" w:rsidRPr="007B3936" w:rsidRDefault="007B3936" w:rsidP="00101DAE">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7B3936">
        <w:rPr>
          <w:rFonts w:ascii="TimesNewRomanPSMT" w:eastAsia="Times New Roman" w:hAnsi="TimesNewRomanPSMT" w:cs="Times New Roman"/>
          <w:b/>
          <w:bCs/>
          <w:color w:val="000000"/>
          <w:kern w:val="0"/>
          <w:sz w:val="26"/>
          <w:szCs w:val="26"/>
          <w:lang w:eastAsia="ru-RU"/>
        </w:rPr>
        <w:t>стр. 1</w:t>
      </w:r>
    </w:p>
    <w:p w14:paraId="6676EE91" w14:textId="77777777" w:rsidR="007B3936" w:rsidRPr="007B3936" w:rsidRDefault="007B3936" w:rsidP="007B3936">
      <w:pPr>
        <w:rPr>
          <w:rFonts w:ascii="TimesNewRomanPSMT" w:eastAsia="Times New Roman" w:hAnsi="TimesNewRomanPSMT" w:cs="Times New Roman"/>
          <w:b/>
          <w:bCs/>
          <w:color w:val="000000"/>
          <w:kern w:val="0"/>
          <w:sz w:val="26"/>
          <w:szCs w:val="26"/>
          <w:lang w:eastAsia="ru-RU"/>
        </w:rPr>
      </w:pPr>
      <w:r w:rsidRPr="007B3936">
        <w:rPr>
          <w:rFonts w:ascii="TimesNewRomanPSMT" w:eastAsia="Times New Roman" w:hAnsi="TimesNewRomanPSMT" w:cs="Times New Roman"/>
          <w:b/>
          <w:bCs/>
          <w:color w:val="000000"/>
          <w:kern w:val="0"/>
          <w:sz w:val="26"/>
          <w:szCs w:val="26"/>
          <w:lang w:eastAsia="ru-RU"/>
        </w:rPr>
        <w:t>;•'/; л ''/66^'^ ОРДЕНА ЛЕНИНА АКАДЕМИЯ НАУК УССР ФИЗИК0-ТЕХНИЧЕСК№1 ИНСТИТУТ НИЗКИХ ТЕМПЕРАТУР АН УССР На правах рукописи МА Р ИН ИН шу Вячеслав Сергеевич УДК 5 3 2 ТЕРМОДИНАМИЧЕСКИЕ СВОЙСТВА ВДКОГО ВОДОРОДА И ЕГО РАСТВОРОВ С ЛЕГКИМИ ИНЕРТНЫМИ ГАЗАМИ Специальность 01,04.15 - молекулярная физика Диссертация</w:t>
      </w:r>
    </w:p>
    <w:p w14:paraId="7BAB106E" w14:textId="77777777" w:rsidR="007B3936" w:rsidRPr="007B3936" w:rsidRDefault="007B3936" w:rsidP="00101DAE">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7B3936">
        <w:rPr>
          <w:rFonts w:ascii="TimesNewRomanPSMT" w:eastAsia="Times New Roman" w:hAnsi="TimesNewRomanPSMT" w:cs="Times New Roman"/>
          <w:b/>
          <w:bCs/>
          <w:color w:val="000000"/>
          <w:kern w:val="0"/>
          <w:sz w:val="26"/>
          <w:szCs w:val="26"/>
          <w:lang w:eastAsia="ru-RU"/>
        </w:rPr>
        <w:t>стр. 6</w:t>
      </w:r>
    </w:p>
    <w:p w14:paraId="6CA25168" w14:textId="77777777" w:rsidR="007B3936" w:rsidRPr="007B3936" w:rsidRDefault="007B3936" w:rsidP="007B3936">
      <w:pPr>
        <w:rPr>
          <w:rFonts w:ascii="TimesNewRomanPSMT" w:eastAsia="Times New Roman" w:hAnsi="TimesNewRomanPSMT" w:cs="Times New Roman"/>
          <w:b/>
          <w:bCs/>
          <w:color w:val="000000"/>
          <w:kern w:val="0"/>
          <w:sz w:val="26"/>
          <w:szCs w:val="26"/>
          <w:lang w:eastAsia="ru-RU"/>
        </w:rPr>
      </w:pPr>
      <w:r w:rsidRPr="007B3936">
        <w:rPr>
          <w:rFonts w:ascii="TimesNewRomanPSMT" w:eastAsia="Times New Roman" w:hAnsi="TimesNewRomanPSMT" w:cs="Times New Roman"/>
          <w:b/>
          <w:bCs/>
          <w:color w:val="000000"/>
          <w:kern w:val="0"/>
          <w:sz w:val="26"/>
          <w:szCs w:val="26"/>
          <w:lang w:eastAsia="ru-RU"/>
        </w:rPr>
        <w:t>зависимости свойств жидкого водорода от его орто-парасостава. Наконец, жидкий водород и его растворы привлекательны в научном плане также тем, что обладают своеобразными, часто уникальными, деталями термодинамического поведения, В этом от</w:t>
      </w:r>
      <w:r w:rsidRPr="007B3936">
        <w:rPr>
          <w:rFonts w:ascii="TimesNewRomanPSMT" w:eastAsia="Times New Roman" w:hAnsi="TimesNewRomanPSMT" w:cs="Times New Roman"/>
          <w:b/>
          <w:bCs/>
          <w:color w:val="000000"/>
          <w:kern w:val="0"/>
          <w:sz w:val="26"/>
          <w:szCs w:val="26"/>
          <w:lang w:eastAsia="ru-RU"/>
        </w:rPr>
        <w:softHyphen/>
        <w:t xml:space="preserve"> ношении выделяются фазовые равновесия сильно неидеалъных рас</w:t>
      </w:r>
      <w:r w:rsidRPr="007B3936">
        <w:rPr>
          <w:rFonts w:ascii="TimesNewRomanPSMT" w:eastAsia="Times New Roman" w:hAnsi="TimesNewRomanPSMT" w:cs="Times New Roman"/>
          <w:b/>
          <w:bCs/>
          <w:color w:val="000000"/>
          <w:kern w:val="0"/>
          <w:sz w:val="26"/>
          <w:szCs w:val="26"/>
          <w:lang w:eastAsia="ru-RU"/>
        </w:rPr>
        <w:softHyphen/>
        <w:t xml:space="preserve"> творов Ne-H^</w:t>
      </w:r>
    </w:p>
    <w:p w14:paraId="2A19EFF4" w14:textId="77777777" w:rsidR="007B3936" w:rsidRPr="007B3936" w:rsidRDefault="007B3936" w:rsidP="00101DAE">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7B3936">
        <w:rPr>
          <w:rFonts w:ascii="TimesNewRomanPSMT" w:eastAsia="Times New Roman" w:hAnsi="TimesNewRomanPSMT" w:cs="Times New Roman"/>
          <w:b/>
          <w:bCs/>
          <w:color w:val="000000"/>
          <w:kern w:val="0"/>
          <w:sz w:val="26"/>
          <w:szCs w:val="26"/>
          <w:lang w:eastAsia="ru-RU"/>
        </w:rPr>
        <w:t>стр. 22</w:t>
      </w:r>
    </w:p>
    <w:p w14:paraId="40173025" w14:textId="77777777" w:rsidR="007B3936" w:rsidRPr="007B3936" w:rsidRDefault="007B3936" w:rsidP="007B3936">
      <w:pPr>
        <w:rPr>
          <w:rFonts w:ascii="TimesNewRomanPSMT" w:eastAsia="Times New Roman" w:hAnsi="TimesNewRomanPSMT" w:cs="Times New Roman"/>
          <w:b/>
          <w:bCs/>
          <w:color w:val="000000"/>
          <w:kern w:val="0"/>
          <w:sz w:val="26"/>
          <w:szCs w:val="26"/>
          <w:lang w:eastAsia="ru-RU"/>
        </w:rPr>
      </w:pPr>
      <w:r w:rsidRPr="007B3936">
        <w:rPr>
          <w:rFonts w:ascii="TimesNewRomanPSMT" w:eastAsia="Times New Roman" w:hAnsi="TimesNewRomanPSMT" w:cs="Times New Roman"/>
          <w:b/>
          <w:bCs/>
          <w:color w:val="000000"/>
          <w:kern w:val="0"/>
          <w:sz w:val="26"/>
          <w:szCs w:val="26"/>
          <w:lang w:eastAsia="ru-RU"/>
        </w:rPr>
        <w:t>свойства, жидкостей при низких температурах. Следую</w:t>
      </w:r>
      <w:r w:rsidRPr="007B3936">
        <w:rPr>
          <w:rFonts w:ascii="TimesNewRomanPSMT" w:eastAsia="Times New Roman" w:hAnsi="TimesNewRomanPSMT" w:cs="Times New Roman"/>
          <w:b/>
          <w:bCs/>
          <w:color w:val="000000"/>
          <w:kern w:val="0"/>
          <w:sz w:val="26"/>
          <w:szCs w:val="26"/>
          <w:lang w:eastAsia="ru-RU"/>
        </w:rPr>
        <w:softHyphen/>
        <w:t xml:space="preserve"> щие главы, составляющие основное содержание диссертации, по</w:t>
      </w:r>
      <w:r w:rsidRPr="007B3936">
        <w:rPr>
          <w:rFonts w:ascii="TimesNewRomanPSMT" w:eastAsia="Times New Roman" w:hAnsi="TimesNewRomanPSMT" w:cs="Times New Roman"/>
          <w:b/>
          <w:bCs/>
          <w:color w:val="000000"/>
          <w:kern w:val="0"/>
          <w:sz w:val="26"/>
          <w:szCs w:val="26"/>
          <w:lang w:eastAsia="ru-RU"/>
        </w:rPr>
        <w:softHyphen/>
        <w:t xml:space="preserve"> священы его применению для описания свойств жидкого водорода и его растворов с легкими инертными газами. - 23 - ГЛАВА 2 ТЕРМ0ЛИНА1ШЧЕСКАЯ ТЕОРИЯ ВОЗМУЩЕНИЙ. СИОТЕМЫ НУЛЕВОГО ПРИБЛИЖЕНИЯ В</w:t>
      </w:r>
    </w:p>
    <w:p w14:paraId="549EC060" w14:textId="77777777" w:rsidR="007B3936" w:rsidRPr="007B3936" w:rsidRDefault="007B3936" w:rsidP="00101DAE">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p>
    <w:p w14:paraId="694700E8" w14:textId="77777777" w:rsidR="007B3936" w:rsidRPr="007B3936" w:rsidRDefault="007B3936" w:rsidP="007B3936">
      <w:pPr>
        <w:rPr>
          <w:rFonts w:ascii="TimesNewRomanPSMT" w:eastAsia="Times New Roman" w:hAnsi="TimesNewRomanPSMT" w:cs="Times New Roman"/>
          <w:b/>
          <w:bCs/>
          <w:color w:val="000000"/>
          <w:kern w:val="0"/>
          <w:sz w:val="26"/>
          <w:szCs w:val="26"/>
          <w:lang w:eastAsia="ru-RU"/>
        </w:rPr>
      </w:pPr>
      <w:r w:rsidRPr="007B3936">
        <w:rPr>
          <w:rFonts w:ascii="TimesNewRomanPSMT" w:eastAsia="Times New Roman" w:hAnsi="TimesNewRomanPSMT" w:cs="Times New Roman"/>
          <w:b/>
          <w:bCs/>
          <w:color w:val="000000"/>
          <w:kern w:val="0"/>
          <w:sz w:val="26"/>
          <w:szCs w:val="26"/>
          <w:lang w:eastAsia="ru-RU"/>
        </w:rPr>
        <w:t>Оглавление диссертациикандидат физико-математических наук Маринин, Вячеслав Сергеевич</w:t>
      </w:r>
    </w:p>
    <w:p w14:paraId="63FAC2E8" w14:textId="77777777" w:rsidR="007B3936" w:rsidRPr="007B3936" w:rsidRDefault="007B3936" w:rsidP="007B3936">
      <w:pPr>
        <w:rPr>
          <w:rFonts w:ascii="TimesNewRomanPSMT" w:eastAsia="Times New Roman" w:hAnsi="TimesNewRomanPSMT" w:cs="Times New Roman"/>
          <w:b/>
          <w:bCs/>
          <w:color w:val="000000"/>
          <w:kern w:val="0"/>
          <w:sz w:val="26"/>
          <w:szCs w:val="26"/>
          <w:lang w:eastAsia="ru-RU"/>
        </w:rPr>
      </w:pPr>
      <w:r w:rsidRPr="007B3936">
        <w:rPr>
          <w:rFonts w:ascii="TimesNewRomanPSMT" w:eastAsia="Times New Roman" w:hAnsi="TimesNewRomanPSMT" w:cs="Times New Roman"/>
          <w:b/>
          <w:bCs/>
          <w:color w:val="000000"/>
          <w:kern w:val="0"/>
          <w:sz w:val="26"/>
          <w:szCs w:val="26"/>
          <w:lang w:eastAsia="ru-RU"/>
        </w:rPr>
        <w:t>ВВЕДЕНИЕ</w:t>
      </w:r>
    </w:p>
    <w:p w14:paraId="26143D70" w14:textId="77777777" w:rsidR="007B3936" w:rsidRPr="007B3936" w:rsidRDefault="007B3936" w:rsidP="007B3936">
      <w:pPr>
        <w:rPr>
          <w:rFonts w:ascii="TimesNewRomanPSMT" w:eastAsia="Times New Roman" w:hAnsi="TimesNewRomanPSMT" w:cs="Times New Roman"/>
          <w:b/>
          <w:bCs/>
          <w:color w:val="000000"/>
          <w:kern w:val="0"/>
          <w:sz w:val="26"/>
          <w:szCs w:val="26"/>
          <w:lang w:eastAsia="ru-RU"/>
        </w:rPr>
      </w:pPr>
      <w:r w:rsidRPr="007B3936">
        <w:rPr>
          <w:rFonts w:ascii="TimesNewRomanPSMT" w:eastAsia="Times New Roman" w:hAnsi="TimesNewRomanPSMT" w:cs="Times New Roman"/>
          <w:b/>
          <w:bCs/>
          <w:color w:val="000000"/>
          <w:kern w:val="0"/>
          <w:sz w:val="26"/>
          <w:szCs w:val="26"/>
          <w:lang w:eastAsia="ru-RU"/>
        </w:rPr>
        <w:t>ГЛАВА I. АНАЛИЗ ВОЗМОЖНОСТЕЙ МОДЕЛЬНЫХ МЕТОДОВ ПРИ ОПИСАНИИ</w:t>
      </w:r>
    </w:p>
    <w:p w14:paraId="7185AE87" w14:textId="77777777" w:rsidR="007B3936" w:rsidRPr="007B3936" w:rsidRDefault="007B3936" w:rsidP="007B3936">
      <w:pPr>
        <w:rPr>
          <w:rFonts w:ascii="TimesNewRomanPSMT" w:eastAsia="Times New Roman" w:hAnsi="TimesNewRomanPSMT" w:cs="Times New Roman"/>
          <w:b/>
          <w:bCs/>
          <w:color w:val="000000"/>
          <w:kern w:val="0"/>
          <w:sz w:val="26"/>
          <w:szCs w:val="26"/>
          <w:lang w:eastAsia="ru-RU"/>
        </w:rPr>
      </w:pPr>
      <w:r w:rsidRPr="007B3936">
        <w:rPr>
          <w:rFonts w:ascii="TimesNewRomanPSMT" w:eastAsia="Times New Roman" w:hAnsi="TimesNewRomanPSMT" w:cs="Times New Roman"/>
          <w:b/>
          <w:bCs/>
          <w:color w:val="000000"/>
          <w:kern w:val="0"/>
          <w:sz w:val="26"/>
          <w:szCs w:val="26"/>
          <w:lang w:eastAsia="ru-RU"/>
        </w:rPr>
        <w:t>СВОЙСТВ ЖИДКОГО ВОДОРОДА.II</w:t>
      </w:r>
    </w:p>
    <w:p w14:paraId="30855DC4" w14:textId="77777777" w:rsidR="007B3936" w:rsidRPr="007B3936" w:rsidRDefault="007B3936" w:rsidP="007B3936">
      <w:pPr>
        <w:rPr>
          <w:rFonts w:ascii="TimesNewRomanPSMT" w:eastAsia="Times New Roman" w:hAnsi="TimesNewRomanPSMT" w:cs="Times New Roman"/>
          <w:b/>
          <w:bCs/>
          <w:color w:val="000000"/>
          <w:kern w:val="0"/>
          <w:sz w:val="26"/>
          <w:szCs w:val="26"/>
          <w:lang w:eastAsia="ru-RU"/>
        </w:rPr>
      </w:pPr>
      <w:r w:rsidRPr="007B3936">
        <w:rPr>
          <w:rFonts w:ascii="TimesNewRomanPSMT" w:eastAsia="Times New Roman" w:hAnsi="TimesNewRomanPSMT" w:cs="Times New Roman"/>
          <w:b/>
          <w:bCs/>
          <w:color w:val="000000"/>
          <w:kern w:val="0"/>
          <w:sz w:val="26"/>
          <w:szCs w:val="26"/>
          <w:lang w:eastAsia="ru-RU"/>
        </w:rPr>
        <w:t>1.1. Некоторые варианты решеточных теорий.</w:t>
      </w:r>
    </w:p>
    <w:p w14:paraId="076AF143" w14:textId="77777777" w:rsidR="007B3936" w:rsidRPr="007B3936" w:rsidRDefault="007B3936" w:rsidP="007B3936">
      <w:pPr>
        <w:rPr>
          <w:rFonts w:ascii="TimesNewRomanPSMT" w:eastAsia="Times New Roman" w:hAnsi="TimesNewRomanPSMT" w:cs="Times New Roman"/>
          <w:b/>
          <w:bCs/>
          <w:color w:val="000000"/>
          <w:kern w:val="0"/>
          <w:sz w:val="26"/>
          <w:szCs w:val="26"/>
          <w:lang w:eastAsia="ru-RU"/>
        </w:rPr>
      </w:pPr>
      <w:r w:rsidRPr="007B3936">
        <w:rPr>
          <w:rFonts w:ascii="TimesNewRomanPSMT" w:eastAsia="Times New Roman" w:hAnsi="TimesNewRomanPSMT" w:cs="Times New Roman"/>
          <w:b/>
          <w:bCs/>
          <w:color w:val="000000"/>
          <w:kern w:val="0"/>
          <w:sz w:val="26"/>
          <w:szCs w:val="26"/>
          <w:lang w:eastAsia="ru-RU"/>
        </w:rPr>
        <w:t>1.2. Многоструктурная теория</w:t>
      </w:r>
    </w:p>
    <w:p w14:paraId="2CB64EA3" w14:textId="77777777" w:rsidR="007B3936" w:rsidRPr="007B3936" w:rsidRDefault="007B3936" w:rsidP="007B3936">
      <w:pPr>
        <w:rPr>
          <w:rFonts w:ascii="TimesNewRomanPSMT" w:eastAsia="Times New Roman" w:hAnsi="TimesNewRomanPSMT" w:cs="Times New Roman"/>
          <w:b/>
          <w:bCs/>
          <w:color w:val="000000"/>
          <w:kern w:val="0"/>
          <w:sz w:val="26"/>
          <w:szCs w:val="26"/>
          <w:lang w:eastAsia="ru-RU"/>
        </w:rPr>
      </w:pPr>
      <w:r w:rsidRPr="007B3936">
        <w:rPr>
          <w:rFonts w:ascii="TimesNewRomanPSMT" w:eastAsia="Times New Roman" w:hAnsi="TimesNewRomanPSMT" w:cs="Times New Roman"/>
          <w:b/>
          <w:bCs/>
          <w:color w:val="000000"/>
          <w:kern w:val="0"/>
          <w:sz w:val="26"/>
          <w:szCs w:val="26"/>
          <w:lang w:eastAsia="ru-RU"/>
        </w:rPr>
        <w:t>1.3. Квантовые эффекты. Вигнеровское разложение.</w:t>
      </w:r>
    </w:p>
    <w:p w14:paraId="68F39F00" w14:textId="77777777" w:rsidR="007B3936" w:rsidRPr="007B3936" w:rsidRDefault="007B3936" w:rsidP="007B3936">
      <w:pPr>
        <w:rPr>
          <w:rFonts w:ascii="TimesNewRomanPSMT" w:eastAsia="Times New Roman" w:hAnsi="TimesNewRomanPSMT" w:cs="Times New Roman"/>
          <w:b/>
          <w:bCs/>
          <w:color w:val="000000"/>
          <w:kern w:val="0"/>
          <w:sz w:val="26"/>
          <w:szCs w:val="26"/>
          <w:lang w:eastAsia="ru-RU"/>
        </w:rPr>
      </w:pPr>
      <w:r w:rsidRPr="007B3936">
        <w:rPr>
          <w:rFonts w:ascii="TimesNewRomanPSMT" w:eastAsia="Times New Roman" w:hAnsi="TimesNewRomanPSMT" w:cs="Times New Roman"/>
          <w:b/>
          <w:bCs/>
          <w:color w:val="000000"/>
          <w:kern w:val="0"/>
          <w:sz w:val="26"/>
          <w:szCs w:val="26"/>
          <w:lang w:eastAsia="ru-RU"/>
        </w:rPr>
        <w:t>ГЛАВА 2. ТЕРМОДИНАМИЧЕСКАЯ ТЕОРИЯ ВОЗМУЩЕНИЙ. СИСТЕМЫ НУЛЕВОГО</w:t>
      </w:r>
    </w:p>
    <w:p w14:paraId="6527B065" w14:textId="77777777" w:rsidR="007B3936" w:rsidRPr="007B3936" w:rsidRDefault="007B3936" w:rsidP="007B3936">
      <w:pPr>
        <w:rPr>
          <w:rFonts w:ascii="TimesNewRomanPSMT" w:eastAsia="Times New Roman" w:hAnsi="TimesNewRomanPSMT" w:cs="Times New Roman"/>
          <w:b/>
          <w:bCs/>
          <w:color w:val="000000"/>
          <w:kern w:val="0"/>
          <w:sz w:val="26"/>
          <w:szCs w:val="26"/>
          <w:lang w:eastAsia="ru-RU"/>
        </w:rPr>
      </w:pPr>
      <w:r w:rsidRPr="007B3936">
        <w:rPr>
          <w:rFonts w:ascii="TimesNewRomanPSMT" w:eastAsia="Times New Roman" w:hAnsi="TimesNewRomanPSMT" w:cs="Times New Roman"/>
          <w:b/>
          <w:bCs/>
          <w:color w:val="000000"/>
          <w:kern w:val="0"/>
          <w:sz w:val="26"/>
          <w:szCs w:val="26"/>
          <w:lang w:eastAsia="ru-RU"/>
        </w:rPr>
        <w:t>ПРИБЛИЖЕНИЯ.</w:t>
      </w:r>
    </w:p>
    <w:p w14:paraId="3EA6F406" w14:textId="77777777" w:rsidR="007B3936" w:rsidRPr="007B3936" w:rsidRDefault="007B3936" w:rsidP="007B3936">
      <w:pPr>
        <w:rPr>
          <w:rFonts w:ascii="TimesNewRomanPSMT" w:eastAsia="Times New Roman" w:hAnsi="TimesNewRomanPSMT" w:cs="Times New Roman"/>
          <w:b/>
          <w:bCs/>
          <w:color w:val="000000"/>
          <w:kern w:val="0"/>
          <w:sz w:val="26"/>
          <w:szCs w:val="26"/>
          <w:lang w:eastAsia="ru-RU"/>
        </w:rPr>
      </w:pPr>
      <w:r w:rsidRPr="007B3936">
        <w:rPr>
          <w:rFonts w:ascii="TimesNewRomanPSMT" w:eastAsia="Times New Roman" w:hAnsi="TimesNewRomanPSMT" w:cs="Times New Roman"/>
          <w:b/>
          <w:bCs/>
          <w:color w:val="000000"/>
          <w:kern w:val="0"/>
          <w:sz w:val="26"/>
          <w:szCs w:val="26"/>
          <w:lang w:eastAsia="ru-RU"/>
        </w:rPr>
        <w:lastRenderedPageBreak/>
        <w:t>2.1. Модифицированный вариант ТВ</w:t>
      </w:r>
    </w:p>
    <w:p w14:paraId="25EC6226" w14:textId="77777777" w:rsidR="007B3936" w:rsidRPr="007B3936" w:rsidRDefault="007B3936" w:rsidP="007B3936">
      <w:pPr>
        <w:rPr>
          <w:rFonts w:ascii="TimesNewRomanPSMT" w:eastAsia="Times New Roman" w:hAnsi="TimesNewRomanPSMT" w:cs="Times New Roman"/>
          <w:b/>
          <w:bCs/>
          <w:color w:val="000000"/>
          <w:kern w:val="0"/>
          <w:sz w:val="26"/>
          <w:szCs w:val="26"/>
          <w:lang w:eastAsia="ru-RU"/>
        </w:rPr>
      </w:pPr>
      <w:r w:rsidRPr="007B3936">
        <w:rPr>
          <w:rFonts w:ascii="TimesNewRomanPSMT" w:eastAsia="Times New Roman" w:hAnsi="TimesNewRomanPSMT" w:cs="Times New Roman"/>
          <w:b/>
          <w:bCs/>
          <w:color w:val="000000"/>
          <w:kern w:val="0"/>
          <w:sz w:val="26"/>
          <w:szCs w:val="26"/>
          <w:lang w:eastAsia="ru-RU"/>
        </w:rPr>
        <w:t>2.2. Система квантовых твердых сфер и ее термодинамические свойства.</w:t>
      </w:r>
    </w:p>
    <w:p w14:paraId="787E08B8" w14:textId="77777777" w:rsidR="007B3936" w:rsidRPr="007B3936" w:rsidRDefault="007B3936" w:rsidP="007B3936">
      <w:pPr>
        <w:rPr>
          <w:rFonts w:ascii="TimesNewRomanPSMT" w:eastAsia="Times New Roman" w:hAnsi="TimesNewRomanPSMT" w:cs="Times New Roman"/>
          <w:b/>
          <w:bCs/>
          <w:color w:val="000000"/>
          <w:kern w:val="0"/>
          <w:sz w:val="26"/>
          <w:szCs w:val="26"/>
          <w:lang w:eastAsia="ru-RU"/>
        </w:rPr>
      </w:pPr>
      <w:r w:rsidRPr="007B3936">
        <w:rPr>
          <w:rFonts w:ascii="TimesNewRomanPSMT" w:eastAsia="Times New Roman" w:hAnsi="TimesNewRomanPSMT" w:cs="Times New Roman"/>
          <w:b/>
          <w:bCs/>
          <w:color w:val="000000"/>
          <w:kern w:val="0"/>
          <w:sz w:val="26"/>
          <w:szCs w:val="26"/>
          <w:lang w:eastAsia="ru-RU"/>
        </w:rPr>
        <w:t>2.3. Радиальная функция распределения системы квантовых твердых сфер.</w:t>
      </w:r>
    </w:p>
    <w:p w14:paraId="16216E89" w14:textId="77777777" w:rsidR="007B3936" w:rsidRPr="007B3936" w:rsidRDefault="007B3936" w:rsidP="007B3936">
      <w:pPr>
        <w:rPr>
          <w:rFonts w:ascii="TimesNewRomanPSMT" w:eastAsia="Times New Roman" w:hAnsi="TimesNewRomanPSMT" w:cs="Times New Roman"/>
          <w:b/>
          <w:bCs/>
          <w:color w:val="000000"/>
          <w:kern w:val="0"/>
          <w:sz w:val="26"/>
          <w:szCs w:val="26"/>
          <w:lang w:eastAsia="ru-RU"/>
        </w:rPr>
      </w:pPr>
      <w:r w:rsidRPr="007B3936">
        <w:rPr>
          <w:rFonts w:ascii="TimesNewRomanPSMT" w:eastAsia="Times New Roman" w:hAnsi="TimesNewRomanPSMT" w:cs="Times New Roman"/>
          <w:b/>
          <w:bCs/>
          <w:color w:val="000000"/>
          <w:kern w:val="0"/>
          <w:sz w:val="26"/>
          <w:szCs w:val="26"/>
          <w:lang w:eastAsia="ru-RU"/>
        </w:rPr>
        <w:t>ГЛАВА 3. ТЕРМОДИНАМИЧЕСКИЕ СВОЙСТВА ЖИДКОГО ПАРАВОДОРОДА</w:t>
      </w:r>
    </w:p>
    <w:p w14:paraId="1B9A42A2" w14:textId="77777777" w:rsidR="007B3936" w:rsidRPr="007B3936" w:rsidRDefault="007B3936" w:rsidP="007B3936">
      <w:pPr>
        <w:rPr>
          <w:rFonts w:ascii="TimesNewRomanPSMT" w:eastAsia="Times New Roman" w:hAnsi="TimesNewRomanPSMT" w:cs="Times New Roman"/>
          <w:b/>
          <w:bCs/>
          <w:color w:val="000000"/>
          <w:kern w:val="0"/>
          <w:sz w:val="26"/>
          <w:szCs w:val="26"/>
          <w:lang w:eastAsia="ru-RU"/>
        </w:rPr>
      </w:pPr>
      <w:r w:rsidRPr="007B3936">
        <w:rPr>
          <w:rFonts w:ascii="TimesNewRomanPSMT" w:eastAsia="Times New Roman" w:hAnsi="TimesNewRomanPSMT" w:cs="Times New Roman"/>
          <w:b/>
          <w:bCs/>
          <w:color w:val="000000"/>
          <w:kern w:val="0"/>
          <w:sz w:val="26"/>
          <w:szCs w:val="26"/>
          <w:lang w:eastAsia="ru-RU"/>
        </w:rPr>
        <w:t>3.1. Свободная энергия. Учет отклонений от классической статистики.</w:t>
      </w:r>
    </w:p>
    <w:p w14:paraId="07FAF18F" w14:textId="77777777" w:rsidR="007B3936" w:rsidRPr="007B3936" w:rsidRDefault="007B3936" w:rsidP="007B3936">
      <w:pPr>
        <w:rPr>
          <w:rFonts w:ascii="TimesNewRomanPSMT" w:eastAsia="Times New Roman" w:hAnsi="TimesNewRomanPSMT" w:cs="Times New Roman"/>
          <w:b/>
          <w:bCs/>
          <w:color w:val="000000"/>
          <w:kern w:val="0"/>
          <w:sz w:val="26"/>
          <w:szCs w:val="26"/>
          <w:lang w:eastAsia="ru-RU"/>
        </w:rPr>
      </w:pPr>
      <w:r w:rsidRPr="007B3936">
        <w:rPr>
          <w:rFonts w:ascii="TimesNewRomanPSMT" w:eastAsia="Times New Roman" w:hAnsi="TimesNewRomanPSMT" w:cs="Times New Roman"/>
          <w:b/>
          <w:bCs/>
          <w:color w:val="000000"/>
          <w:kern w:val="0"/>
          <w:sz w:val="26"/>
          <w:szCs w:val="26"/>
          <w:lang w:eastAsia="ru-RU"/>
        </w:rPr>
        <w:t>3.2. Фактор сжимаемости, теплоемкость, скорость звука.</w:t>
      </w:r>
    </w:p>
    <w:p w14:paraId="4111B0F9" w14:textId="77777777" w:rsidR="007B3936" w:rsidRPr="007B3936" w:rsidRDefault="007B3936" w:rsidP="007B3936">
      <w:pPr>
        <w:rPr>
          <w:rFonts w:ascii="TimesNewRomanPSMT" w:eastAsia="Times New Roman" w:hAnsi="TimesNewRomanPSMT" w:cs="Times New Roman"/>
          <w:b/>
          <w:bCs/>
          <w:color w:val="000000"/>
          <w:kern w:val="0"/>
          <w:sz w:val="26"/>
          <w:szCs w:val="26"/>
          <w:lang w:eastAsia="ru-RU"/>
        </w:rPr>
      </w:pPr>
      <w:r w:rsidRPr="007B3936">
        <w:rPr>
          <w:rFonts w:ascii="TimesNewRomanPSMT" w:eastAsia="Times New Roman" w:hAnsi="TimesNewRomanPSMT" w:cs="Times New Roman"/>
          <w:b/>
          <w:bCs/>
          <w:color w:val="000000"/>
          <w:kern w:val="0"/>
          <w:sz w:val="26"/>
          <w:szCs w:val="26"/>
          <w:lang w:eastAsia="ru-RU"/>
        </w:rPr>
        <w:t>3.3. Равновесие фаз жидкость - пар. Критические параметры.</w:t>
      </w:r>
    </w:p>
    <w:p w14:paraId="5EBF18DF" w14:textId="77777777" w:rsidR="007B3936" w:rsidRPr="007B3936" w:rsidRDefault="007B3936" w:rsidP="007B3936">
      <w:pPr>
        <w:rPr>
          <w:rFonts w:ascii="TimesNewRomanPSMT" w:eastAsia="Times New Roman" w:hAnsi="TimesNewRomanPSMT" w:cs="Times New Roman"/>
          <w:b/>
          <w:bCs/>
          <w:color w:val="000000"/>
          <w:kern w:val="0"/>
          <w:sz w:val="26"/>
          <w:szCs w:val="26"/>
          <w:lang w:eastAsia="ru-RU"/>
        </w:rPr>
      </w:pPr>
      <w:r w:rsidRPr="007B3936">
        <w:rPr>
          <w:rFonts w:ascii="TimesNewRomanPSMT" w:eastAsia="Times New Roman" w:hAnsi="TimesNewRomanPSMT" w:cs="Times New Roman"/>
          <w:b/>
          <w:bCs/>
          <w:color w:val="000000"/>
          <w:kern w:val="0"/>
          <w:sz w:val="26"/>
          <w:szCs w:val="26"/>
          <w:lang w:eastAsia="ru-RU"/>
        </w:rPr>
        <w:t>ГЛАВА 4. ВЛИЯНИЕ ОРТО-ПАРАСОСТАВА НА ТЕРМОДИНАМИЧЕСКИЕ СВОЙСТВА ЖИДКОГО ВОДОРОДА.</w:t>
      </w:r>
    </w:p>
    <w:p w14:paraId="642A09BD" w14:textId="77777777" w:rsidR="007B3936" w:rsidRPr="007B3936" w:rsidRDefault="007B3936" w:rsidP="007B3936">
      <w:pPr>
        <w:rPr>
          <w:rFonts w:ascii="TimesNewRomanPSMT" w:eastAsia="Times New Roman" w:hAnsi="TimesNewRomanPSMT" w:cs="Times New Roman"/>
          <w:b/>
          <w:bCs/>
          <w:color w:val="000000"/>
          <w:kern w:val="0"/>
          <w:sz w:val="26"/>
          <w:szCs w:val="26"/>
          <w:lang w:eastAsia="ru-RU"/>
        </w:rPr>
      </w:pPr>
      <w:r w:rsidRPr="007B3936">
        <w:rPr>
          <w:rFonts w:ascii="TimesNewRomanPSMT" w:eastAsia="Times New Roman" w:hAnsi="TimesNewRomanPSMT" w:cs="Times New Roman"/>
          <w:b/>
          <w:bCs/>
          <w:color w:val="000000"/>
          <w:kern w:val="0"/>
          <w:sz w:val="26"/>
          <w:szCs w:val="26"/>
          <w:lang w:eastAsia="ru-RU"/>
        </w:rPr>
        <w:t>4.1. Анализ существующих методов описания свойств орто-парарастворов</w:t>
      </w:r>
    </w:p>
    <w:p w14:paraId="3BC472A0" w14:textId="77777777" w:rsidR="007B3936" w:rsidRPr="007B3936" w:rsidRDefault="007B3936" w:rsidP="007B3936">
      <w:pPr>
        <w:rPr>
          <w:rFonts w:ascii="TimesNewRomanPSMT" w:eastAsia="Times New Roman" w:hAnsi="TimesNewRomanPSMT" w:cs="Times New Roman"/>
          <w:b/>
          <w:bCs/>
          <w:color w:val="000000"/>
          <w:kern w:val="0"/>
          <w:sz w:val="26"/>
          <w:szCs w:val="26"/>
          <w:lang w:eastAsia="ru-RU"/>
        </w:rPr>
      </w:pPr>
      <w:r w:rsidRPr="007B3936">
        <w:rPr>
          <w:rFonts w:ascii="TimesNewRomanPSMT" w:eastAsia="Times New Roman" w:hAnsi="TimesNewRomanPSMT" w:cs="Times New Roman"/>
          <w:b/>
          <w:bCs/>
          <w:color w:val="000000"/>
          <w:kern w:val="0"/>
          <w:sz w:val="26"/>
          <w:szCs w:val="26"/>
          <w:lang w:eastAsia="ru-RU"/>
        </w:rPr>
        <w:t>4.2. Эффективные изотропные потенциалы взаимодействия. Метод ТВ.</w:t>
      </w:r>
    </w:p>
    <w:p w14:paraId="7A6E2B3B" w14:textId="77777777" w:rsidR="007B3936" w:rsidRPr="007B3936" w:rsidRDefault="007B3936" w:rsidP="007B3936">
      <w:pPr>
        <w:rPr>
          <w:rFonts w:ascii="TimesNewRomanPSMT" w:eastAsia="Times New Roman" w:hAnsi="TimesNewRomanPSMT" w:cs="Times New Roman"/>
          <w:b/>
          <w:bCs/>
          <w:color w:val="000000"/>
          <w:kern w:val="0"/>
          <w:sz w:val="26"/>
          <w:szCs w:val="26"/>
          <w:lang w:eastAsia="ru-RU"/>
        </w:rPr>
      </w:pPr>
      <w:r w:rsidRPr="007B3936">
        <w:rPr>
          <w:rFonts w:ascii="TimesNewRomanPSMT" w:eastAsia="Times New Roman" w:hAnsi="TimesNewRomanPSMT" w:cs="Times New Roman"/>
          <w:b/>
          <w:bCs/>
          <w:color w:val="000000"/>
          <w:kern w:val="0"/>
          <w:sz w:val="26"/>
          <w:szCs w:val="26"/>
          <w:lang w:eastAsia="ru-RU"/>
        </w:rPr>
        <w:t>4.3. Учет основных анизотропных вкладов. Свободная энергия орто-парарастворов.</w:t>
      </w:r>
    </w:p>
    <w:p w14:paraId="6F7D5EBB" w14:textId="77777777" w:rsidR="007B3936" w:rsidRPr="007B3936" w:rsidRDefault="007B3936" w:rsidP="007B3936">
      <w:pPr>
        <w:rPr>
          <w:rFonts w:ascii="TimesNewRomanPSMT" w:eastAsia="Times New Roman" w:hAnsi="TimesNewRomanPSMT" w:cs="Times New Roman"/>
          <w:b/>
          <w:bCs/>
          <w:color w:val="000000"/>
          <w:kern w:val="0"/>
          <w:sz w:val="26"/>
          <w:szCs w:val="26"/>
          <w:lang w:eastAsia="ru-RU"/>
        </w:rPr>
      </w:pPr>
      <w:r w:rsidRPr="007B3936">
        <w:rPr>
          <w:rFonts w:ascii="TimesNewRomanPSMT" w:eastAsia="Times New Roman" w:hAnsi="TimesNewRomanPSMT" w:cs="Times New Roman"/>
          <w:b/>
          <w:bCs/>
          <w:color w:val="000000"/>
          <w:kern w:val="0"/>
          <w:sz w:val="26"/>
          <w:szCs w:val="26"/>
          <w:lang w:eastAsia="ru-RU"/>
        </w:rPr>
        <w:t>4.4. Различия в термодинамических свойствах нормального и параводорода. Сравнение с экспериментальными данными</w:t>
      </w:r>
    </w:p>
    <w:p w14:paraId="37A82624" w14:textId="77777777" w:rsidR="007B3936" w:rsidRPr="007B3936" w:rsidRDefault="007B3936" w:rsidP="007B3936">
      <w:pPr>
        <w:rPr>
          <w:rFonts w:ascii="TimesNewRomanPSMT" w:eastAsia="Times New Roman" w:hAnsi="TimesNewRomanPSMT" w:cs="Times New Roman"/>
          <w:b/>
          <w:bCs/>
          <w:color w:val="000000"/>
          <w:kern w:val="0"/>
          <w:sz w:val="26"/>
          <w:szCs w:val="26"/>
          <w:lang w:eastAsia="ru-RU"/>
        </w:rPr>
      </w:pPr>
      <w:r w:rsidRPr="007B3936">
        <w:rPr>
          <w:rFonts w:ascii="TimesNewRomanPSMT" w:eastAsia="Times New Roman" w:hAnsi="TimesNewRomanPSMT" w:cs="Times New Roman"/>
          <w:b/>
          <w:bCs/>
          <w:color w:val="000000"/>
          <w:kern w:val="0"/>
          <w:sz w:val="26"/>
          <w:szCs w:val="26"/>
          <w:lang w:eastAsia="ru-RU"/>
        </w:rPr>
        <w:t>ГЛАВА 5. ОСОБЕННОСТИ ТЕРМОДИНАМИЧЕСКИХ ХАРАКТЕРИСТИК РАСТВОРОВ</w:t>
      </w:r>
    </w:p>
    <w:p w14:paraId="48CC16CF" w14:textId="77777777" w:rsidR="007B3936" w:rsidRPr="007B3936" w:rsidRDefault="007B3936" w:rsidP="007B3936">
      <w:pPr>
        <w:rPr>
          <w:rFonts w:ascii="TimesNewRomanPSMT" w:eastAsia="Times New Roman" w:hAnsi="TimesNewRomanPSMT" w:cs="Times New Roman"/>
          <w:b/>
          <w:bCs/>
          <w:color w:val="000000"/>
          <w:kern w:val="0"/>
          <w:sz w:val="26"/>
          <w:szCs w:val="26"/>
          <w:lang w:eastAsia="ru-RU"/>
        </w:rPr>
      </w:pPr>
      <w:r w:rsidRPr="007B3936">
        <w:rPr>
          <w:rFonts w:ascii="TimesNewRomanPSMT" w:eastAsia="Times New Roman" w:hAnsi="TimesNewRomanPSMT" w:cs="Times New Roman"/>
          <w:b/>
          <w:bCs/>
          <w:color w:val="000000"/>
          <w:kern w:val="0"/>
          <w:sz w:val="26"/>
          <w:szCs w:val="26"/>
          <w:lang w:eastAsia="ru-RU"/>
        </w:rPr>
        <w:t>Ne-Н^и Не-Нz.</w:t>
      </w:r>
    </w:p>
    <w:p w14:paraId="5893D3F9" w14:textId="77777777" w:rsidR="007B3936" w:rsidRPr="007B3936" w:rsidRDefault="007B3936" w:rsidP="007B3936">
      <w:pPr>
        <w:rPr>
          <w:rFonts w:ascii="TimesNewRomanPSMT" w:eastAsia="Times New Roman" w:hAnsi="TimesNewRomanPSMT" w:cs="Times New Roman"/>
          <w:b/>
          <w:bCs/>
          <w:color w:val="000000"/>
          <w:kern w:val="0"/>
          <w:sz w:val="26"/>
          <w:szCs w:val="26"/>
          <w:lang w:eastAsia="ru-RU"/>
        </w:rPr>
      </w:pPr>
      <w:r w:rsidRPr="007B3936">
        <w:rPr>
          <w:rFonts w:ascii="TimesNewRomanPSMT" w:eastAsia="Times New Roman" w:hAnsi="TimesNewRomanPSMT" w:cs="Times New Roman"/>
          <w:b/>
          <w:bCs/>
          <w:color w:val="000000"/>
          <w:kern w:val="0"/>
          <w:sz w:val="26"/>
          <w:szCs w:val="26"/>
          <w:lang w:eastAsia="ru-RU"/>
        </w:rPr>
        <w:t>5.Г. Система нулевого приближения ТВ.</w:t>
      </w:r>
    </w:p>
    <w:p w14:paraId="3A37C9F4" w14:textId="77777777" w:rsidR="007B3936" w:rsidRPr="007B3936" w:rsidRDefault="007B3936" w:rsidP="007B3936">
      <w:pPr>
        <w:rPr>
          <w:rFonts w:ascii="TimesNewRomanPSMT" w:eastAsia="Times New Roman" w:hAnsi="TimesNewRomanPSMT" w:cs="Times New Roman"/>
          <w:b/>
          <w:bCs/>
          <w:color w:val="000000"/>
          <w:kern w:val="0"/>
          <w:sz w:val="26"/>
          <w:szCs w:val="26"/>
          <w:lang w:eastAsia="ru-RU"/>
        </w:rPr>
      </w:pPr>
      <w:r w:rsidRPr="007B3936">
        <w:rPr>
          <w:rFonts w:ascii="TimesNewRomanPSMT" w:eastAsia="Times New Roman" w:hAnsi="TimesNewRomanPSMT" w:cs="Times New Roman"/>
          <w:b/>
          <w:bCs/>
          <w:color w:val="000000"/>
          <w:kern w:val="0"/>
          <w:sz w:val="26"/>
          <w:szCs w:val="26"/>
          <w:lang w:eastAsia="ru-RU"/>
        </w:rPr>
        <w:t>5.2. Свободная энергия растворов Ne-Ня, и He-Hg,</w:t>
      </w:r>
    </w:p>
    <w:p w14:paraId="094B6EF5" w14:textId="77777777" w:rsidR="007B3936" w:rsidRPr="007B3936" w:rsidRDefault="007B3936" w:rsidP="007B3936">
      <w:pPr>
        <w:rPr>
          <w:rFonts w:ascii="TimesNewRomanPSMT" w:eastAsia="Times New Roman" w:hAnsi="TimesNewRomanPSMT" w:cs="Times New Roman"/>
          <w:b/>
          <w:bCs/>
          <w:color w:val="000000"/>
          <w:kern w:val="0"/>
          <w:sz w:val="26"/>
          <w:szCs w:val="26"/>
          <w:lang w:eastAsia="ru-RU"/>
        </w:rPr>
      </w:pPr>
      <w:r w:rsidRPr="007B3936">
        <w:rPr>
          <w:rFonts w:ascii="TimesNewRomanPSMT" w:eastAsia="Times New Roman" w:hAnsi="TimesNewRomanPSMT" w:cs="Times New Roman"/>
          <w:b/>
          <w:bCs/>
          <w:color w:val="000000"/>
          <w:kern w:val="0"/>
          <w:sz w:val="26"/>
          <w:szCs w:val="26"/>
          <w:lang w:eastAsia="ru-RU"/>
        </w:rPr>
        <w:t>5.3. Термодинамика нидких растворов Ne-Нг . Отклонения от свойств идеальных растворов.</w:t>
      </w:r>
    </w:p>
    <w:p w14:paraId="2DEC7443" w14:textId="77777777" w:rsidR="007B3936" w:rsidRPr="007B3936" w:rsidRDefault="007B3936" w:rsidP="007B3936">
      <w:pPr>
        <w:rPr>
          <w:rFonts w:ascii="TimesNewRomanPSMT" w:eastAsia="Times New Roman" w:hAnsi="TimesNewRomanPSMT" w:cs="Times New Roman"/>
          <w:b/>
          <w:bCs/>
          <w:color w:val="000000"/>
          <w:kern w:val="0"/>
          <w:sz w:val="26"/>
          <w:szCs w:val="26"/>
          <w:lang w:eastAsia="ru-RU"/>
        </w:rPr>
      </w:pPr>
      <w:r w:rsidRPr="007B3936">
        <w:rPr>
          <w:rFonts w:ascii="TimesNewRomanPSMT" w:eastAsia="Times New Roman" w:hAnsi="TimesNewRomanPSMT" w:cs="Times New Roman"/>
          <w:b/>
          <w:bCs/>
          <w:color w:val="000000"/>
          <w:kern w:val="0"/>
          <w:sz w:val="26"/>
          <w:szCs w:val="26"/>
          <w:lang w:eastAsia="ru-RU"/>
        </w:rPr>
        <w:t>5.4. Особенности фазовых равновесий в растворах Ne-H¿ и</w:t>
      </w:r>
    </w:p>
    <w:p w14:paraId="6334FE36" w14:textId="77777777" w:rsidR="007B3936" w:rsidRPr="007B3936" w:rsidRDefault="007B3936" w:rsidP="007B3936">
      <w:pPr>
        <w:rPr>
          <w:rFonts w:ascii="TimesNewRomanPSMT" w:eastAsia="Times New Roman" w:hAnsi="TimesNewRomanPSMT" w:cs="Times New Roman"/>
          <w:b/>
          <w:bCs/>
          <w:color w:val="000000"/>
          <w:kern w:val="0"/>
          <w:sz w:val="26"/>
          <w:szCs w:val="26"/>
          <w:lang w:eastAsia="ru-RU"/>
        </w:rPr>
      </w:pPr>
      <w:r w:rsidRPr="007B3936">
        <w:rPr>
          <w:rFonts w:ascii="TimesNewRomanPSMT" w:eastAsia="Times New Roman" w:hAnsi="TimesNewRomanPSMT" w:cs="Times New Roman"/>
          <w:b/>
          <w:bCs/>
          <w:color w:val="000000"/>
          <w:kern w:val="0"/>
          <w:sz w:val="26"/>
          <w:szCs w:val="26"/>
          <w:lang w:eastAsia="ru-RU"/>
        </w:rPr>
        <w:t>Не-Ня,</w:t>
      </w:r>
    </w:p>
    <w:p w14:paraId="03094F96" w14:textId="77777777" w:rsidR="007B3936" w:rsidRPr="007B3936" w:rsidRDefault="007B3936" w:rsidP="007B3936">
      <w:pPr>
        <w:rPr>
          <w:rFonts w:ascii="TimesNewRomanPSMT" w:eastAsia="Times New Roman" w:hAnsi="TimesNewRomanPSMT" w:cs="Times New Roman"/>
          <w:b/>
          <w:bCs/>
          <w:color w:val="000000"/>
          <w:kern w:val="0"/>
          <w:sz w:val="26"/>
          <w:szCs w:val="26"/>
          <w:lang w:eastAsia="ru-RU"/>
        </w:rPr>
      </w:pPr>
      <w:r w:rsidRPr="007B3936">
        <w:rPr>
          <w:rFonts w:ascii="TimesNewRomanPSMT" w:eastAsia="Times New Roman" w:hAnsi="TimesNewRomanPSMT" w:cs="Times New Roman"/>
          <w:b/>
          <w:bCs/>
          <w:color w:val="000000"/>
          <w:kern w:val="0"/>
          <w:sz w:val="26"/>
          <w:szCs w:val="26"/>
          <w:lang w:eastAsia="ru-RU"/>
        </w:rPr>
        <w:t>ВЫВОДЫ.</w:t>
      </w:r>
    </w:p>
    <w:p w14:paraId="4CCADE6E" w14:textId="70FF8550" w:rsidR="004F7911" w:rsidRPr="007B3936" w:rsidRDefault="004F7911" w:rsidP="007B3936"/>
    <w:sectPr w:rsidR="004F7911" w:rsidRPr="007B3936"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DCB37" w14:textId="77777777" w:rsidR="00101DAE" w:rsidRDefault="00101DAE">
      <w:pPr>
        <w:spacing w:after="0" w:line="240" w:lineRule="auto"/>
      </w:pPr>
      <w:r>
        <w:separator/>
      </w:r>
    </w:p>
  </w:endnote>
  <w:endnote w:type="continuationSeparator" w:id="0">
    <w:p w14:paraId="499F0E3A" w14:textId="77777777" w:rsidR="00101DAE" w:rsidRDefault="00101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9130F" w14:textId="77777777" w:rsidR="00101DAE" w:rsidRDefault="00101DAE"/>
    <w:p w14:paraId="65ECF3C6" w14:textId="77777777" w:rsidR="00101DAE" w:rsidRDefault="00101DAE"/>
    <w:p w14:paraId="4E50DE27" w14:textId="77777777" w:rsidR="00101DAE" w:rsidRDefault="00101DAE"/>
    <w:p w14:paraId="0F67553D" w14:textId="77777777" w:rsidR="00101DAE" w:rsidRDefault="00101DAE"/>
    <w:p w14:paraId="0A3DBB30" w14:textId="77777777" w:rsidR="00101DAE" w:rsidRDefault="00101DAE"/>
    <w:p w14:paraId="7D42D27C" w14:textId="77777777" w:rsidR="00101DAE" w:rsidRDefault="00101DAE"/>
    <w:p w14:paraId="0791EC24" w14:textId="77777777" w:rsidR="00101DAE" w:rsidRDefault="00101DA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A26A7B7" wp14:editId="77FCEEB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48D91" w14:textId="77777777" w:rsidR="00101DAE" w:rsidRDefault="00101DA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26A7B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F648D91" w14:textId="77777777" w:rsidR="00101DAE" w:rsidRDefault="00101DA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41CD5C2" w14:textId="77777777" w:rsidR="00101DAE" w:rsidRDefault="00101DAE"/>
    <w:p w14:paraId="61411B30" w14:textId="77777777" w:rsidR="00101DAE" w:rsidRDefault="00101DAE"/>
    <w:p w14:paraId="19BCE49F" w14:textId="77777777" w:rsidR="00101DAE" w:rsidRDefault="00101DA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D5E0CFD" wp14:editId="5C25162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ECF43" w14:textId="77777777" w:rsidR="00101DAE" w:rsidRDefault="00101DAE"/>
                          <w:p w14:paraId="13621EAD" w14:textId="77777777" w:rsidR="00101DAE" w:rsidRDefault="00101DA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5E0CF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DFECF43" w14:textId="77777777" w:rsidR="00101DAE" w:rsidRDefault="00101DAE"/>
                    <w:p w14:paraId="13621EAD" w14:textId="77777777" w:rsidR="00101DAE" w:rsidRDefault="00101DA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E9B559D" w14:textId="77777777" w:rsidR="00101DAE" w:rsidRDefault="00101DAE"/>
    <w:p w14:paraId="28306E89" w14:textId="77777777" w:rsidR="00101DAE" w:rsidRDefault="00101DAE">
      <w:pPr>
        <w:rPr>
          <w:sz w:val="2"/>
          <w:szCs w:val="2"/>
        </w:rPr>
      </w:pPr>
    </w:p>
    <w:p w14:paraId="650D330B" w14:textId="77777777" w:rsidR="00101DAE" w:rsidRDefault="00101DAE"/>
    <w:p w14:paraId="466C0C74" w14:textId="77777777" w:rsidR="00101DAE" w:rsidRDefault="00101DAE">
      <w:pPr>
        <w:spacing w:after="0" w:line="240" w:lineRule="auto"/>
      </w:pPr>
    </w:p>
  </w:footnote>
  <w:footnote w:type="continuationSeparator" w:id="0">
    <w:p w14:paraId="6476489E" w14:textId="77777777" w:rsidR="00101DAE" w:rsidRDefault="00101D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343D5109"/>
    <w:multiLevelType w:val="multilevel"/>
    <w:tmpl w:val="2CBEF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AE"/>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178827</TotalTime>
  <Pages>2</Pages>
  <Words>411</Words>
  <Characters>2345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5869</cp:revision>
  <cp:lastPrinted>2009-02-06T05:36:00Z</cp:lastPrinted>
  <dcterms:created xsi:type="dcterms:W3CDTF">2024-01-07T13:43:00Z</dcterms:created>
  <dcterms:modified xsi:type="dcterms:W3CDTF">2025-10-08T08:34:00Z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