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651F" w14:textId="03E34618" w:rsidR="00400ECD" w:rsidRDefault="008A172F" w:rsidP="008A172F">
      <w:r w:rsidRPr="008A172F">
        <w:rPr>
          <w:rFonts w:hint="eastAsia"/>
        </w:rPr>
        <w:t>Александрова</w:t>
      </w:r>
      <w:r w:rsidRPr="008A172F">
        <w:t xml:space="preserve"> </w:t>
      </w:r>
      <w:r w:rsidRPr="008A172F">
        <w:rPr>
          <w:rFonts w:hint="eastAsia"/>
        </w:rPr>
        <w:t>Валентина</w:t>
      </w:r>
      <w:r w:rsidRPr="008A172F">
        <w:t xml:space="preserve"> </w:t>
      </w:r>
      <w:r w:rsidRPr="008A172F">
        <w:rPr>
          <w:rFonts w:hint="eastAsia"/>
        </w:rPr>
        <w:t>Анатольевна</w:t>
      </w:r>
      <w:r>
        <w:t xml:space="preserve"> </w:t>
      </w:r>
      <w:r w:rsidRPr="008A172F">
        <w:rPr>
          <w:rFonts w:hint="eastAsia"/>
        </w:rPr>
        <w:t>Особенности</w:t>
      </w:r>
      <w:r w:rsidRPr="008A172F">
        <w:t xml:space="preserve"> </w:t>
      </w:r>
      <w:r w:rsidRPr="008A172F">
        <w:rPr>
          <w:rFonts w:hint="eastAsia"/>
        </w:rPr>
        <w:t>реализации</w:t>
      </w:r>
      <w:r w:rsidRPr="008A172F">
        <w:t xml:space="preserve"> </w:t>
      </w:r>
      <w:r w:rsidRPr="008A172F">
        <w:rPr>
          <w:rFonts w:hint="eastAsia"/>
        </w:rPr>
        <w:t>оценочного</w:t>
      </w:r>
      <w:r w:rsidRPr="008A172F">
        <w:t xml:space="preserve"> </w:t>
      </w:r>
      <w:r w:rsidRPr="008A172F">
        <w:rPr>
          <w:rFonts w:hint="eastAsia"/>
        </w:rPr>
        <w:t>потенциала</w:t>
      </w:r>
      <w:r w:rsidRPr="008A172F">
        <w:t xml:space="preserve"> </w:t>
      </w:r>
      <w:r w:rsidRPr="008A172F">
        <w:rPr>
          <w:rFonts w:hint="eastAsia"/>
        </w:rPr>
        <w:t>антропонимических</w:t>
      </w:r>
      <w:r w:rsidRPr="008A172F">
        <w:t xml:space="preserve"> </w:t>
      </w:r>
      <w:r w:rsidRPr="008A172F">
        <w:rPr>
          <w:rFonts w:hint="eastAsia"/>
        </w:rPr>
        <w:t>прозвищ</w:t>
      </w:r>
      <w:r w:rsidRPr="008A172F">
        <w:t xml:space="preserve"> </w:t>
      </w:r>
      <w:r w:rsidRPr="008A172F">
        <w:rPr>
          <w:rFonts w:hint="eastAsia"/>
        </w:rPr>
        <w:t>в</w:t>
      </w:r>
      <w:r w:rsidRPr="008A172F">
        <w:t xml:space="preserve"> </w:t>
      </w:r>
      <w:r w:rsidRPr="008A172F">
        <w:rPr>
          <w:rFonts w:hint="eastAsia"/>
        </w:rPr>
        <w:t>дискурсивном</w:t>
      </w:r>
      <w:r w:rsidRPr="008A172F">
        <w:t xml:space="preserve"> </w:t>
      </w:r>
      <w:r w:rsidRPr="008A172F">
        <w:rPr>
          <w:rFonts w:hint="eastAsia"/>
        </w:rPr>
        <w:t>пространстве</w:t>
      </w:r>
      <w:r w:rsidRPr="008A172F">
        <w:t xml:space="preserve"> </w:t>
      </w:r>
      <w:r w:rsidRPr="008A172F">
        <w:rPr>
          <w:rFonts w:hint="eastAsia"/>
        </w:rPr>
        <w:t>английского</w:t>
      </w:r>
      <w:r w:rsidRPr="008A172F">
        <w:t xml:space="preserve"> </w:t>
      </w:r>
      <w:r w:rsidRPr="008A172F">
        <w:rPr>
          <w:rFonts w:hint="eastAsia"/>
        </w:rPr>
        <w:t>языка</w:t>
      </w:r>
    </w:p>
    <w:p w14:paraId="29E912A5" w14:textId="77777777" w:rsidR="008A172F" w:rsidRDefault="008A172F" w:rsidP="008A172F">
      <w:r>
        <w:rPr>
          <w:rFonts w:hint="eastAsia"/>
        </w:rPr>
        <w:t>ОГЛАВЛЕНИЕ</w:t>
      </w:r>
      <w:r>
        <w:t xml:space="preserve"> </w:t>
      </w:r>
      <w:r>
        <w:rPr>
          <w:rFonts w:hint="eastAsia"/>
        </w:rPr>
        <w:t>ДИССЕРТАЦИИ</w:t>
      </w:r>
    </w:p>
    <w:p w14:paraId="6D7D189C" w14:textId="77777777" w:rsidR="008A172F" w:rsidRDefault="008A172F" w:rsidP="008A172F">
      <w:r>
        <w:rPr>
          <w:rFonts w:hint="eastAsia"/>
        </w:rPr>
        <w:t>кандидат</w:t>
      </w:r>
      <w:r>
        <w:t xml:space="preserve"> </w:t>
      </w:r>
      <w:r>
        <w:rPr>
          <w:rFonts w:hint="eastAsia"/>
        </w:rPr>
        <w:t>наук</w:t>
      </w:r>
      <w:r>
        <w:t xml:space="preserve"> </w:t>
      </w:r>
      <w:r>
        <w:rPr>
          <w:rFonts w:hint="eastAsia"/>
        </w:rPr>
        <w:t>Александрова</w:t>
      </w:r>
      <w:r>
        <w:t xml:space="preserve"> </w:t>
      </w:r>
      <w:r>
        <w:rPr>
          <w:rFonts w:hint="eastAsia"/>
        </w:rPr>
        <w:t>Валентина</w:t>
      </w:r>
      <w:r>
        <w:t xml:space="preserve"> </w:t>
      </w:r>
      <w:r>
        <w:rPr>
          <w:rFonts w:hint="eastAsia"/>
        </w:rPr>
        <w:t>Анатольевна</w:t>
      </w:r>
    </w:p>
    <w:p w14:paraId="7325FC40" w14:textId="77777777" w:rsidR="008A172F" w:rsidRDefault="008A172F" w:rsidP="008A172F">
      <w:r>
        <w:rPr>
          <w:rFonts w:hint="eastAsia"/>
        </w:rPr>
        <w:t>Введение</w:t>
      </w:r>
    </w:p>
    <w:p w14:paraId="134B0C87" w14:textId="77777777" w:rsidR="008A172F" w:rsidRDefault="008A172F" w:rsidP="008A172F"/>
    <w:p w14:paraId="412C5276" w14:textId="77777777" w:rsidR="008A172F" w:rsidRDefault="008A172F" w:rsidP="008A172F">
      <w:r>
        <w:rPr>
          <w:rFonts w:hint="eastAsia"/>
        </w:rPr>
        <w:t>Глава</w:t>
      </w:r>
      <w:r>
        <w:t xml:space="preserve"> 1. </w:t>
      </w:r>
      <w:r>
        <w:rPr>
          <w:rFonts w:hint="eastAsia"/>
        </w:rPr>
        <w:t>Прозвищная</w:t>
      </w:r>
      <w:r>
        <w:t xml:space="preserve"> </w:t>
      </w:r>
      <w:r>
        <w:rPr>
          <w:rFonts w:hint="eastAsia"/>
        </w:rPr>
        <w:t>номинация</w:t>
      </w:r>
      <w:r>
        <w:t xml:space="preserve"> </w:t>
      </w:r>
      <w:r>
        <w:rPr>
          <w:rFonts w:hint="eastAsia"/>
        </w:rPr>
        <w:t>как</w:t>
      </w:r>
      <w:r>
        <w:t xml:space="preserve"> </w:t>
      </w:r>
      <w:r>
        <w:rPr>
          <w:rFonts w:hint="eastAsia"/>
        </w:rPr>
        <w:t>область</w:t>
      </w:r>
      <w:r>
        <w:t xml:space="preserve"> </w:t>
      </w:r>
      <w:r>
        <w:rPr>
          <w:rFonts w:hint="eastAsia"/>
        </w:rPr>
        <w:t>языковедческого</w:t>
      </w:r>
    </w:p>
    <w:p w14:paraId="5C645447" w14:textId="77777777" w:rsidR="008A172F" w:rsidRDefault="008A172F" w:rsidP="008A172F"/>
    <w:p w14:paraId="100218B7" w14:textId="77777777" w:rsidR="008A172F" w:rsidRDefault="008A172F" w:rsidP="008A172F">
      <w:r>
        <w:rPr>
          <w:rFonts w:hint="eastAsia"/>
        </w:rPr>
        <w:t>исследования</w:t>
      </w:r>
    </w:p>
    <w:p w14:paraId="3B7ACDB1" w14:textId="77777777" w:rsidR="008A172F" w:rsidRDefault="008A172F" w:rsidP="008A172F"/>
    <w:p w14:paraId="7131D564" w14:textId="77777777" w:rsidR="008A172F" w:rsidRDefault="008A172F" w:rsidP="008A172F">
      <w:r>
        <w:t xml:space="preserve">1.1. </w:t>
      </w:r>
      <w:r>
        <w:rPr>
          <w:rFonts w:hint="eastAsia"/>
        </w:rPr>
        <w:t>Лингвистические</w:t>
      </w:r>
      <w:r>
        <w:t xml:space="preserve"> </w:t>
      </w:r>
      <w:r>
        <w:rPr>
          <w:rFonts w:hint="eastAsia"/>
        </w:rPr>
        <w:t>основания</w:t>
      </w:r>
      <w:r>
        <w:t xml:space="preserve"> </w:t>
      </w:r>
      <w:r>
        <w:rPr>
          <w:rFonts w:hint="eastAsia"/>
        </w:rPr>
        <w:t>и</w:t>
      </w:r>
      <w:r>
        <w:t xml:space="preserve"> </w:t>
      </w:r>
      <w:r>
        <w:rPr>
          <w:rFonts w:hint="eastAsia"/>
        </w:rPr>
        <w:t>принципы</w:t>
      </w:r>
      <w:r>
        <w:t xml:space="preserve"> </w:t>
      </w:r>
      <w:r>
        <w:rPr>
          <w:rFonts w:hint="eastAsia"/>
        </w:rPr>
        <w:t>изучения</w:t>
      </w:r>
      <w:r>
        <w:t xml:space="preserve"> </w:t>
      </w:r>
      <w:r>
        <w:rPr>
          <w:rFonts w:hint="eastAsia"/>
        </w:rPr>
        <w:t>прозвищной</w:t>
      </w:r>
      <w:r>
        <w:t xml:space="preserve"> </w:t>
      </w:r>
      <w:r>
        <w:rPr>
          <w:rFonts w:hint="eastAsia"/>
        </w:rPr>
        <w:t>номинации</w:t>
      </w:r>
    </w:p>
    <w:p w14:paraId="1FD45238" w14:textId="77777777" w:rsidR="008A172F" w:rsidRDefault="008A172F" w:rsidP="008A172F"/>
    <w:p w14:paraId="2F62EF9C" w14:textId="77777777" w:rsidR="008A172F" w:rsidRDefault="008A172F" w:rsidP="008A172F">
      <w:r>
        <w:t xml:space="preserve">1.2. </w:t>
      </w:r>
      <w:r>
        <w:rPr>
          <w:rFonts w:hint="eastAsia"/>
        </w:rPr>
        <w:t>Основные</w:t>
      </w:r>
      <w:r>
        <w:t xml:space="preserve"> </w:t>
      </w:r>
      <w:r>
        <w:rPr>
          <w:rFonts w:hint="eastAsia"/>
        </w:rPr>
        <w:t>направления</w:t>
      </w:r>
      <w:r>
        <w:t xml:space="preserve"> </w:t>
      </w:r>
      <w:r>
        <w:rPr>
          <w:rFonts w:hint="eastAsia"/>
        </w:rPr>
        <w:t>исследования</w:t>
      </w:r>
      <w:r>
        <w:t xml:space="preserve"> </w:t>
      </w:r>
      <w:r>
        <w:rPr>
          <w:rFonts w:hint="eastAsia"/>
        </w:rPr>
        <w:t>категории</w:t>
      </w:r>
      <w:r>
        <w:t xml:space="preserve"> </w:t>
      </w:r>
      <w:r>
        <w:rPr>
          <w:rFonts w:hint="eastAsia"/>
        </w:rPr>
        <w:t>оценки</w:t>
      </w:r>
    </w:p>
    <w:p w14:paraId="018EEF2B" w14:textId="77777777" w:rsidR="008A172F" w:rsidRDefault="008A172F" w:rsidP="008A172F"/>
    <w:p w14:paraId="637A00A3" w14:textId="77777777" w:rsidR="008A172F" w:rsidRDefault="008A172F" w:rsidP="008A172F">
      <w:r>
        <w:rPr>
          <w:rFonts w:hint="eastAsia"/>
        </w:rPr>
        <w:t>в</w:t>
      </w:r>
      <w:r>
        <w:t xml:space="preserve"> </w:t>
      </w:r>
      <w:r>
        <w:rPr>
          <w:rFonts w:hint="eastAsia"/>
        </w:rPr>
        <w:t>лингвистике</w:t>
      </w:r>
    </w:p>
    <w:p w14:paraId="5A775A03" w14:textId="77777777" w:rsidR="008A172F" w:rsidRDefault="008A172F" w:rsidP="008A172F"/>
    <w:p w14:paraId="2FC50081" w14:textId="77777777" w:rsidR="008A172F" w:rsidRDefault="008A172F" w:rsidP="008A172F">
      <w:r>
        <w:t xml:space="preserve">1.3. </w:t>
      </w:r>
      <w:r>
        <w:rPr>
          <w:rFonts w:hint="eastAsia"/>
        </w:rPr>
        <w:t>Антропонимическое</w:t>
      </w:r>
      <w:r>
        <w:t xml:space="preserve"> </w:t>
      </w:r>
      <w:r>
        <w:rPr>
          <w:rFonts w:hint="eastAsia"/>
        </w:rPr>
        <w:t>прозвище</w:t>
      </w:r>
      <w:r>
        <w:t xml:space="preserve"> </w:t>
      </w:r>
      <w:r>
        <w:rPr>
          <w:rFonts w:hint="eastAsia"/>
        </w:rPr>
        <w:t>как</w:t>
      </w:r>
      <w:r>
        <w:t xml:space="preserve"> </w:t>
      </w:r>
      <w:r>
        <w:rPr>
          <w:rFonts w:hint="eastAsia"/>
        </w:rPr>
        <w:t>предмет</w:t>
      </w:r>
      <w:r>
        <w:t xml:space="preserve"> </w:t>
      </w:r>
      <w:r>
        <w:rPr>
          <w:rFonts w:hint="eastAsia"/>
        </w:rPr>
        <w:t>лингвокультурологии</w:t>
      </w:r>
    </w:p>
    <w:p w14:paraId="33B11F6B" w14:textId="77777777" w:rsidR="008A172F" w:rsidRDefault="008A172F" w:rsidP="008A172F"/>
    <w:p w14:paraId="2D0F1B72" w14:textId="77777777" w:rsidR="008A172F" w:rsidRDefault="008A172F" w:rsidP="008A172F">
      <w:r>
        <w:rPr>
          <w:rFonts w:hint="eastAsia"/>
        </w:rPr>
        <w:t>и</w:t>
      </w:r>
      <w:r>
        <w:t xml:space="preserve"> </w:t>
      </w:r>
      <w:r>
        <w:rPr>
          <w:rFonts w:hint="eastAsia"/>
        </w:rPr>
        <w:t>этнолингвистики</w:t>
      </w:r>
    </w:p>
    <w:p w14:paraId="379CBA82" w14:textId="77777777" w:rsidR="008A172F" w:rsidRDefault="008A172F" w:rsidP="008A172F"/>
    <w:p w14:paraId="12ABDBC1" w14:textId="77777777" w:rsidR="008A172F" w:rsidRDefault="008A172F" w:rsidP="008A172F">
      <w:r>
        <w:rPr>
          <w:rFonts w:hint="eastAsia"/>
        </w:rPr>
        <w:t>Выводы</w:t>
      </w:r>
      <w:r>
        <w:t xml:space="preserve"> </w:t>
      </w:r>
      <w:r>
        <w:rPr>
          <w:rFonts w:hint="eastAsia"/>
        </w:rPr>
        <w:t>по</w:t>
      </w:r>
      <w:r>
        <w:t xml:space="preserve"> </w:t>
      </w:r>
      <w:r>
        <w:rPr>
          <w:rFonts w:hint="eastAsia"/>
        </w:rPr>
        <w:t>Главе</w:t>
      </w:r>
    </w:p>
    <w:p w14:paraId="661A3C60" w14:textId="77777777" w:rsidR="008A172F" w:rsidRDefault="008A172F" w:rsidP="008A172F"/>
    <w:p w14:paraId="178B10BC" w14:textId="77777777" w:rsidR="008A172F" w:rsidRDefault="008A172F" w:rsidP="008A172F">
      <w:r>
        <w:rPr>
          <w:rFonts w:hint="eastAsia"/>
        </w:rPr>
        <w:t>Глава</w:t>
      </w:r>
      <w:r>
        <w:t xml:space="preserve"> 2. </w:t>
      </w:r>
      <w:r>
        <w:rPr>
          <w:rFonts w:hint="eastAsia"/>
        </w:rPr>
        <w:t>Антропонимические</w:t>
      </w:r>
      <w:r>
        <w:t xml:space="preserve"> </w:t>
      </w:r>
      <w:r>
        <w:rPr>
          <w:rFonts w:hint="eastAsia"/>
        </w:rPr>
        <w:t>прозвища</w:t>
      </w:r>
      <w:r>
        <w:t xml:space="preserve"> </w:t>
      </w:r>
      <w:r>
        <w:rPr>
          <w:rFonts w:hint="eastAsia"/>
        </w:rPr>
        <w:t>и</w:t>
      </w:r>
      <w:r>
        <w:t xml:space="preserve"> </w:t>
      </w:r>
      <w:r>
        <w:rPr>
          <w:rFonts w:hint="eastAsia"/>
        </w:rPr>
        <w:t>реализация</w:t>
      </w:r>
      <w:r>
        <w:t xml:space="preserve"> </w:t>
      </w:r>
      <w:r>
        <w:rPr>
          <w:rFonts w:hint="eastAsia"/>
        </w:rPr>
        <w:t>их</w:t>
      </w:r>
      <w:r>
        <w:t xml:space="preserve"> </w:t>
      </w:r>
      <w:r>
        <w:rPr>
          <w:rFonts w:hint="eastAsia"/>
        </w:rPr>
        <w:t>оценочного</w:t>
      </w:r>
      <w:r>
        <w:t xml:space="preserve"> </w:t>
      </w:r>
      <w:r>
        <w:rPr>
          <w:rFonts w:hint="eastAsia"/>
        </w:rPr>
        <w:t>потенциала</w:t>
      </w:r>
      <w:r>
        <w:t xml:space="preserve"> </w:t>
      </w:r>
      <w:r>
        <w:rPr>
          <w:rFonts w:hint="eastAsia"/>
        </w:rPr>
        <w:t>в</w:t>
      </w:r>
      <w:r>
        <w:t xml:space="preserve"> </w:t>
      </w:r>
      <w:r>
        <w:rPr>
          <w:rFonts w:hint="eastAsia"/>
        </w:rPr>
        <w:t>дискурсивном</w:t>
      </w:r>
      <w:r>
        <w:t xml:space="preserve"> </w:t>
      </w:r>
      <w:r>
        <w:rPr>
          <w:rFonts w:hint="eastAsia"/>
        </w:rPr>
        <w:t>пространстве</w:t>
      </w:r>
      <w:r>
        <w:t xml:space="preserve"> </w:t>
      </w:r>
      <w:r>
        <w:rPr>
          <w:rFonts w:hint="eastAsia"/>
        </w:rPr>
        <w:t>английского</w:t>
      </w:r>
      <w:r>
        <w:t xml:space="preserve"> </w:t>
      </w:r>
      <w:r>
        <w:rPr>
          <w:rFonts w:hint="eastAsia"/>
        </w:rPr>
        <w:t>языка</w:t>
      </w:r>
    </w:p>
    <w:p w14:paraId="4D0DB850" w14:textId="77777777" w:rsidR="008A172F" w:rsidRDefault="008A172F" w:rsidP="008A172F"/>
    <w:p w14:paraId="2264C1DC" w14:textId="77777777" w:rsidR="008A172F" w:rsidRDefault="008A172F" w:rsidP="008A172F">
      <w:r>
        <w:t xml:space="preserve">2.1. </w:t>
      </w:r>
      <w:r>
        <w:rPr>
          <w:rFonts w:hint="eastAsia"/>
        </w:rPr>
        <w:t>Прозвищная</w:t>
      </w:r>
      <w:r>
        <w:t xml:space="preserve"> </w:t>
      </w:r>
      <w:r>
        <w:rPr>
          <w:rFonts w:hint="eastAsia"/>
        </w:rPr>
        <w:t>номинация</w:t>
      </w:r>
      <w:r>
        <w:t xml:space="preserve"> </w:t>
      </w:r>
      <w:r>
        <w:rPr>
          <w:rFonts w:hint="eastAsia"/>
        </w:rPr>
        <w:t>как</w:t>
      </w:r>
      <w:r>
        <w:t xml:space="preserve"> </w:t>
      </w:r>
      <w:r>
        <w:rPr>
          <w:rFonts w:hint="eastAsia"/>
        </w:rPr>
        <w:t>элемент</w:t>
      </w:r>
      <w:r>
        <w:t xml:space="preserve"> </w:t>
      </w:r>
      <w:r>
        <w:rPr>
          <w:rFonts w:hint="eastAsia"/>
        </w:rPr>
        <w:t>политического</w:t>
      </w:r>
      <w:r>
        <w:t xml:space="preserve"> </w:t>
      </w:r>
      <w:r>
        <w:rPr>
          <w:rFonts w:hint="eastAsia"/>
        </w:rPr>
        <w:t>дискурса</w:t>
      </w:r>
      <w:r>
        <w:t xml:space="preserve"> </w:t>
      </w:r>
      <w:r>
        <w:rPr>
          <w:rFonts w:hint="eastAsia"/>
        </w:rPr>
        <w:t>и</w:t>
      </w:r>
      <w:r>
        <w:t xml:space="preserve"> </w:t>
      </w:r>
      <w:r>
        <w:rPr>
          <w:rFonts w:hint="eastAsia"/>
        </w:rPr>
        <w:t>ее</w:t>
      </w:r>
      <w:r>
        <w:t xml:space="preserve"> </w:t>
      </w:r>
      <w:r>
        <w:rPr>
          <w:rFonts w:hint="eastAsia"/>
        </w:rPr>
        <w:t>оценочная</w:t>
      </w:r>
      <w:r>
        <w:t xml:space="preserve"> </w:t>
      </w:r>
      <w:r>
        <w:rPr>
          <w:rFonts w:hint="eastAsia"/>
        </w:rPr>
        <w:t>составляющая</w:t>
      </w:r>
      <w:r>
        <w:t xml:space="preserve"> (</w:t>
      </w:r>
      <w:r>
        <w:rPr>
          <w:rFonts w:hint="eastAsia"/>
        </w:rPr>
        <w:t>аксиологи</w:t>
      </w:r>
      <w:r>
        <w:rPr>
          <w:rFonts w:hint="eastAsia"/>
        </w:rPr>
        <w:lastRenderedPageBreak/>
        <w:t>ческий</w:t>
      </w:r>
      <w:r>
        <w:t xml:space="preserve"> </w:t>
      </w:r>
      <w:r>
        <w:rPr>
          <w:rFonts w:hint="eastAsia"/>
        </w:rPr>
        <w:t>аспект</w:t>
      </w:r>
      <w:r>
        <w:t>)</w:t>
      </w:r>
    </w:p>
    <w:p w14:paraId="0E6DE4E0" w14:textId="77777777" w:rsidR="008A172F" w:rsidRDefault="008A172F" w:rsidP="008A172F"/>
    <w:p w14:paraId="28F21196" w14:textId="77777777" w:rsidR="008A172F" w:rsidRDefault="008A172F" w:rsidP="008A172F">
      <w:r>
        <w:t xml:space="preserve">2.2. </w:t>
      </w:r>
      <w:r>
        <w:rPr>
          <w:rFonts w:hint="eastAsia"/>
        </w:rPr>
        <w:t>Прозвищная</w:t>
      </w:r>
      <w:r>
        <w:t xml:space="preserve"> </w:t>
      </w:r>
      <w:r>
        <w:rPr>
          <w:rFonts w:hint="eastAsia"/>
        </w:rPr>
        <w:t>номинация</w:t>
      </w:r>
      <w:r>
        <w:t xml:space="preserve"> </w:t>
      </w:r>
      <w:r>
        <w:rPr>
          <w:rFonts w:hint="eastAsia"/>
        </w:rPr>
        <w:t>и</w:t>
      </w:r>
      <w:r>
        <w:t xml:space="preserve"> </w:t>
      </w:r>
      <w:r>
        <w:rPr>
          <w:rFonts w:hint="eastAsia"/>
        </w:rPr>
        <w:t>ее</w:t>
      </w:r>
      <w:r>
        <w:t xml:space="preserve"> </w:t>
      </w:r>
      <w:r>
        <w:rPr>
          <w:rFonts w:hint="eastAsia"/>
        </w:rPr>
        <w:t>оценочная</w:t>
      </w:r>
      <w:r>
        <w:t xml:space="preserve"> </w:t>
      </w:r>
      <w:r>
        <w:rPr>
          <w:rFonts w:hint="eastAsia"/>
        </w:rPr>
        <w:t>составляющая</w:t>
      </w:r>
      <w:r>
        <w:t xml:space="preserve"> </w:t>
      </w:r>
      <w:r>
        <w:rPr>
          <w:rFonts w:hint="eastAsia"/>
        </w:rPr>
        <w:t>в</w:t>
      </w:r>
      <w:r>
        <w:t xml:space="preserve"> </w:t>
      </w:r>
      <w:r>
        <w:rPr>
          <w:rFonts w:hint="eastAsia"/>
        </w:rPr>
        <w:t>англоязычном</w:t>
      </w:r>
      <w:r>
        <w:t xml:space="preserve"> </w:t>
      </w:r>
      <w:r>
        <w:rPr>
          <w:rFonts w:hint="eastAsia"/>
        </w:rPr>
        <w:t>спортивном</w:t>
      </w:r>
      <w:r>
        <w:t xml:space="preserve"> </w:t>
      </w:r>
      <w:r>
        <w:rPr>
          <w:rFonts w:hint="eastAsia"/>
        </w:rPr>
        <w:t>дискурсе</w:t>
      </w:r>
      <w:r>
        <w:t xml:space="preserve"> (</w:t>
      </w:r>
      <w:r>
        <w:rPr>
          <w:rFonts w:hint="eastAsia"/>
        </w:rPr>
        <w:t>семиотический</w:t>
      </w:r>
      <w:r>
        <w:t xml:space="preserve"> </w:t>
      </w:r>
      <w:r>
        <w:rPr>
          <w:rFonts w:hint="eastAsia"/>
        </w:rPr>
        <w:t>аспект</w:t>
      </w:r>
      <w:r>
        <w:t>)</w:t>
      </w:r>
    </w:p>
    <w:p w14:paraId="69996169" w14:textId="77777777" w:rsidR="008A172F" w:rsidRDefault="008A172F" w:rsidP="008A172F"/>
    <w:p w14:paraId="3C3AE2A5" w14:textId="77777777" w:rsidR="008A172F" w:rsidRDefault="008A172F" w:rsidP="008A172F">
      <w:r>
        <w:t xml:space="preserve">2.3. </w:t>
      </w:r>
      <w:r>
        <w:rPr>
          <w:rFonts w:hint="eastAsia"/>
        </w:rPr>
        <w:t>Этнические</w:t>
      </w:r>
      <w:r>
        <w:t xml:space="preserve"> </w:t>
      </w:r>
      <w:r>
        <w:rPr>
          <w:rFonts w:hint="eastAsia"/>
        </w:rPr>
        <w:t>и</w:t>
      </w:r>
      <w:r>
        <w:t xml:space="preserve"> </w:t>
      </w:r>
      <w:r>
        <w:rPr>
          <w:rFonts w:hint="eastAsia"/>
        </w:rPr>
        <w:t>территориальные</w:t>
      </w:r>
      <w:r>
        <w:t xml:space="preserve"> </w:t>
      </w:r>
      <w:r>
        <w:rPr>
          <w:rFonts w:hint="eastAsia"/>
        </w:rPr>
        <w:t>прозвища</w:t>
      </w:r>
      <w:r>
        <w:t xml:space="preserve"> </w:t>
      </w:r>
      <w:r>
        <w:rPr>
          <w:rFonts w:hint="eastAsia"/>
        </w:rPr>
        <w:t>как</w:t>
      </w:r>
      <w:r>
        <w:t xml:space="preserve"> </w:t>
      </w:r>
      <w:r>
        <w:rPr>
          <w:rFonts w:hint="eastAsia"/>
        </w:rPr>
        <w:t>средство</w:t>
      </w:r>
      <w:r>
        <w:t xml:space="preserve"> </w:t>
      </w:r>
      <w:r>
        <w:rPr>
          <w:rFonts w:hint="eastAsia"/>
        </w:rPr>
        <w:t>выражения</w:t>
      </w:r>
      <w:r>
        <w:t xml:space="preserve"> </w:t>
      </w:r>
      <w:r>
        <w:rPr>
          <w:rFonts w:hint="eastAsia"/>
        </w:rPr>
        <w:t>субъективного</w:t>
      </w:r>
      <w:r>
        <w:t xml:space="preserve"> </w:t>
      </w:r>
      <w:r>
        <w:rPr>
          <w:rFonts w:hint="eastAsia"/>
        </w:rPr>
        <w:t>взгляда</w:t>
      </w:r>
      <w:r>
        <w:t xml:space="preserve"> </w:t>
      </w:r>
      <w:r>
        <w:rPr>
          <w:rFonts w:hint="eastAsia"/>
        </w:rPr>
        <w:t>носителей</w:t>
      </w:r>
      <w:r>
        <w:t xml:space="preserve"> </w:t>
      </w:r>
      <w:r>
        <w:rPr>
          <w:rFonts w:hint="eastAsia"/>
        </w:rPr>
        <w:t>языка</w:t>
      </w:r>
      <w:r>
        <w:t xml:space="preserve"> </w:t>
      </w:r>
      <w:r>
        <w:rPr>
          <w:rFonts w:hint="eastAsia"/>
        </w:rPr>
        <w:t>на</w:t>
      </w:r>
      <w:r>
        <w:t xml:space="preserve"> </w:t>
      </w:r>
      <w:r>
        <w:rPr>
          <w:rFonts w:hint="eastAsia"/>
        </w:rPr>
        <w:t>окружающий</w:t>
      </w:r>
      <w:r>
        <w:t xml:space="preserve"> </w:t>
      </w:r>
      <w:r>
        <w:rPr>
          <w:rFonts w:hint="eastAsia"/>
        </w:rPr>
        <w:t>мир</w:t>
      </w:r>
      <w:r>
        <w:t xml:space="preserve"> (</w:t>
      </w:r>
      <w:r>
        <w:rPr>
          <w:rFonts w:hint="eastAsia"/>
        </w:rPr>
        <w:t>национально</w:t>
      </w:r>
      <w:r>
        <w:t>-</w:t>
      </w:r>
      <w:r>
        <w:rPr>
          <w:rFonts w:hint="eastAsia"/>
        </w:rPr>
        <w:t>культурный</w:t>
      </w:r>
      <w:r>
        <w:t xml:space="preserve"> </w:t>
      </w:r>
      <w:r>
        <w:rPr>
          <w:rFonts w:hint="eastAsia"/>
        </w:rPr>
        <w:t>и</w:t>
      </w:r>
      <w:r>
        <w:t xml:space="preserve"> </w:t>
      </w:r>
      <w:r>
        <w:rPr>
          <w:rFonts w:hint="eastAsia"/>
        </w:rPr>
        <w:t>этический</w:t>
      </w:r>
      <w:r>
        <w:t xml:space="preserve"> </w:t>
      </w:r>
      <w:r>
        <w:rPr>
          <w:rFonts w:hint="eastAsia"/>
        </w:rPr>
        <w:t>аспекты</w:t>
      </w:r>
      <w:r>
        <w:t>)</w:t>
      </w:r>
    </w:p>
    <w:p w14:paraId="3A15A431" w14:textId="77777777" w:rsidR="008A172F" w:rsidRDefault="008A172F" w:rsidP="008A172F"/>
    <w:p w14:paraId="6B48B3E1" w14:textId="77777777" w:rsidR="008A172F" w:rsidRDefault="008A172F" w:rsidP="008A172F">
      <w:r>
        <w:rPr>
          <w:rFonts w:hint="eastAsia"/>
        </w:rPr>
        <w:t>Выводы</w:t>
      </w:r>
      <w:r>
        <w:t xml:space="preserve"> </w:t>
      </w:r>
      <w:r>
        <w:rPr>
          <w:rFonts w:hint="eastAsia"/>
        </w:rPr>
        <w:t>по</w:t>
      </w:r>
      <w:r>
        <w:t xml:space="preserve"> </w:t>
      </w:r>
      <w:r>
        <w:rPr>
          <w:rFonts w:hint="eastAsia"/>
        </w:rPr>
        <w:t>Главе</w:t>
      </w:r>
    </w:p>
    <w:p w14:paraId="5F29B4E6" w14:textId="77777777" w:rsidR="008A172F" w:rsidRDefault="008A172F" w:rsidP="008A172F"/>
    <w:p w14:paraId="5E0DC6A0" w14:textId="77777777" w:rsidR="008A172F" w:rsidRDefault="008A172F" w:rsidP="008A172F">
      <w:r>
        <w:rPr>
          <w:rFonts w:hint="eastAsia"/>
        </w:rPr>
        <w:t>Заключение</w:t>
      </w:r>
    </w:p>
    <w:p w14:paraId="5189D79E" w14:textId="77777777" w:rsidR="008A172F" w:rsidRDefault="008A172F" w:rsidP="008A172F"/>
    <w:p w14:paraId="3021AD07" w14:textId="77777777" w:rsidR="008A172F" w:rsidRDefault="008A172F" w:rsidP="008A172F">
      <w:r>
        <w:rPr>
          <w:rFonts w:hint="eastAsia"/>
        </w:rPr>
        <w:t>Список</w:t>
      </w:r>
      <w:r>
        <w:t xml:space="preserve"> </w:t>
      </w:r>
      <w:r>
        <w:rPr>
          <w:rFonts w:hint="eastAsia"/>
        </w:rPr>
        <w:t>использованной</w:t>
      </w:r>
      <w:r>
        <w:t xml:space="preserve"> </w:t>
      </w:r>
      <w:r>
        <w:rPr>
          <w:rFonts w:hint="eastAsia"/>
        </w:rPr>
        <w:t>литературы</w:t>
      </w:r>
    </w:p>
    <w:p w14:paraId="16F7BD36" w14:textId="77777777" w:rsidR="008A172F" w:rsidRDefault="008A172F" w:rsidP="008A172F"/>
    <w:p w14:paraId="39228806" w14:textId="77777777" w:rsidR="008A172F" w:rsidRDefault="008A172F" w:rsidP="008A172F">
      <w:r>
        <w:rPr>
          <w:rFonts w:hint="eastAsia"/>
        </w:rPr>
        <w:t>Словари</w:t>
      </w:r>
      <w:r>
        <w:t xml:space="preserve"> </w:t>
      </w:r>
      <w:r>
        <w:rPr>
          <w:rFonts w:hint="eastAsia"/>
        </w:rPr>
        <w:t>и</w:t>
      </w:r>
      <w:r>
        <w:t xml:space="preserve"> </w:t>
      </w:r>
      <w:r>
        <w:rPr>
          <w:rFonts w:hint="eastAsia"/>
        </w:rPr>
        <w:t>справочники</w:t>
      </w:r>
    </w:p>
    <w:p w14:paraId="7CC92BFD" w14:textId="77777777" w:rsidR="008A172F" w:rsidRDefault="008A172F" w:rsidP="008A172F"/>
    <w:p w14:paraId="6FDD6583" w14:textId="4CA972A2" w:rsidR="008A172F" w:rsidRPr="008A172F" w:rsidRDefault="008A172F" w:rsidP="008A172F">
      <w:r>
        <w:rPr>
          <w:rFonts w:hint="eastAsia"/>
        </w:rPr>
        <w:t>Список</w:t>
      </w:r>
      <w:r>
        <w:t xml:space="preserve"> </w:t>
      </w:r>
      <w:r>
        <w:rPr>
          <w:rFonts w:hint="eastAsia"/>
        </w:rPr>
        <w:t>источников</w:t>
      </w:r>
      <w:r>
        <w:t xml:space="preserve"> </w:t>
      </w:r>
      <w:r>
        <w:rPr>
          <w:rFonts w:hint="eastAsia"/>
        </w:rPr>
        <w:t>фактического</w:t>
      </w:r>
      <w:r>
        <w:t xml:space="preserve"> </w:t>
      </w:r>
      <w:r>
        <w:rPr>
          <w:rFonts w:hint="eastAsia"/>
        </w:rPr>
        <w:t>материала</w:t>
      </w:r>
    </w:p>
    <w:sectPr w:rsidR="008A172F" w:rsidRPr="008A172F" w:rsidSect="00DF6F4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D347" w14:textId="77777777" w:rsidR="00DF6F4D" w:rsidRDefault="00DF6F4D">
      <w:pPr>
        <w:spacing w:after="0" w:line="240" w:lineRule="auto"/>
      </w:pPr>
      <w:r>
        <w:separator/>
      </w:r>
    </w:p>
  </w:endnote>
  <w:endnote w:type="continuationSeparator" w:id="0">
    <w:p w14:paraId="61D3243F" w14:textId="77777777" w:rsidR="00DF6F4D" w:rsidRDefault="00DF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3B67" w14:textId="77777777" w:rsidR="00DF6F4D" w:rsidRDefault="00DF6F4D"/>
    <w:p w14:paraId="5CB5C8D1" w14:textId="77777777" w:rsidR="00DF6F4D" w:rsidRDefault="00DF6F4D"/>
    <w:p w14:paraId="44E5D111" w14:textId="77777777" w:rsidR="00DF6F4D" w:rsidRDefault="00DF6F4D"/>
    <w:p w14:paraId="3F925C88" w14:textId="77777777" w:rsidR="00DF6F4D" w:rsidRDefault="00DF6F4D"/>
    <w:p w14:paraId="6CF4A1B3" w14:textId="77777777" w:rsidR="00DF6F4D" w:rsidRDefault="00DF6F4D"/>
    <w:p w14:paraId="7FEC3720" w14:textId="77777777" w:rsidR="00DF6F4D" w:rsidRDefault="00DF6F4D"/>
    <w:p w14:paraId="240BC46E" w14:textId="77777777" w:rsidR="00DF6F4D" w:rsidRDefault="00DF6F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292909" wp14:editId="371801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E0EF7" w14:textId="77777777" w:rsidR="00DF6F4D" w:rsidRDefault="00DF6F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2929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6E0EF7" w14:textId="77777777" w:rsidR="00DF6F4D" w:rsidRDefault="00DF6F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7B88E6" w14:textId="77777777" w:rsidR="00DF6F4D" w:rsidRDefault="00DF6F4D"/>
    <w:p w14:paraId="083FD0B3" w14:textId="77777777" w:rsidR="00DF6F4D" w:rsidRDefault="00DF6F4D"/>
    <w:p w14:paraId="1336214C" w14:textId="77777777" w:rsidR="00DF6F4D" w:rsidRDefault="00DF6F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EC63AD" wp14:editId="3DB8C0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154DF" w14:textId="77777777" w:rsidR="00DF6F4D" w:rsidRDefault="00DF6F4D"/>
                          <w:p w14:paraId="2BD1B778" w14:textId="77777777" w:rsidR="00DF6F4D" w:rsidRDefault="00DF6F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EC63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7154DF" w14:textId="77777777" w:rsidR="00DF6F4D" w:rsidRDefault="00DF6F4D"/>
                    <w:p w14:paraId="2BD1B778" w14:textId="77777777" w:rsidR="00DF6F4D" w:rsidRDefault="00DF6F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A811EA" w14:textId="77777777" w:rsidR="00DF6F4D" w:rsidRDefault="00DF6F4D"/>
    <w:p w14:paraId="30C4056A" w14:textId="77777777" w:rsidR="00DF6F4D" w:rsidRDefault="00DF6F4D">
      <w:pPr>
        <w:rPr>
          <w:sz w:val="2"/>
          <w:szCs w:val="2"/>
        </w:rPr>
      </w:pPr>
    </w:p>
    <w:p w14:paraId="6B109151" w14:textId="77777777" w:rsidR="00DF6F4D" w:rsidRDefault="00DF6F4D"/>
    <w:p w14:paraId="75A3BA26" w14:textId="77777777" w:rsidR="00DF6F4D" w:rsidRDefault="00DF6F4D">
      <w:pPr>
        <w:spacing w:after="0" w:line="240" w:lineRule="auto"/>
      </w:pPr>
    </w:p>
  </w:footnote>
  <w:footnote w:type="continuationSeparator" w:id="0">
    <w:p w14:paraId="04B023E9" w14:textId="77777777" w:rsidR="00DF6F4D" w:rsidRDefault="00DF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4D"/>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48602</TotalTime>
  <Pages>2</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260</cp:revision>
  <cp:lastPrinted>2009-02-06T05:36:00Z</cp:lastPrinted>
  <dcterms:created xsi:type="dcterms:W3CDTF">2024-01-07T13:43:00Z</dcterms:created>
  <dcterms:modified xsi:type="dcterms:W3CDTF">2024-03-23T11:53:00Z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