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53B925" w14:textId="73FCE62E" w:rsidR="00984AFC" w:rsidRDefault="009E529E" w:rsidP="009E529E">
      <w:r w:rsidRPr="009E529E">
        <w:rPr>
          <w:rFonts w:hint="eastAsia"/>
        </w:rPr>
        <w:t>Кищик</w:t>
      </w:r>
      <w:r w:rsidRPr="009E529E">
        <w:t xml:space="preserve"> </w:t>
      </w:r>
      <w:r w:rsidRPr="009E529E">
        <w:rPr>
          <w:rFonts w:hint="eastAsia"/>
        </w:rPr>
        <w:t>Михаил</w:t>
      </w:r>
      <w:r w:rsidRPr="009E529E">
        <w:t xml:space="preserve"> </w:t>
      </w:r>
      <w:r w:rsidRPr="009E529E">
        <w:rPr>
          <w:rFonts w:hint="eastAsia"/>
        </w:rPr>
        <w:t>Сергеевич</w:t>
      </w:r>
      <w:r>
        <w:rPr>
          <w:rFonts w:hint="cs"/>
        </w:rPr>
        <w:t xml:space="preserve"> </w:t>
      </w:r>
      <w:r w:rsidRPr="009E529E">
        <w:rPr>
          <w:rFonts w:hint="eastAsia"/>
        </w:rPr>
        <w:t>Формирование</w:t>
      </w:r>
      <w:r w:rsidRPr="009E529E">
        <w:t xml:space="preserve"> </w:t>
      </w:r>
      <w:r w:rsidRPr="009E529E">
        <w:rPr>
          <w:rFonts w:hint="eastAsia"/>
        </w:rPr>
        <w:t>микрозеренной</w:t>
      </w:r>
      <w:r w:rsidRPr="009E529E">
        <w:t xml:space="preserve"> </w:t>
      </w:r>
      <w:r w:rsidRPr="009E529E">
        <w:rPr>
          <w:rFonts w:hint="eastAsia"/>
        </w:rPr>
        <w:t>структуры</w:t>
      </w:r>
      <w:r w:rsidRPr="009E529E">
        <w:t xml:space="preserve"> </w:t>
      </w:r>
      <w:r w:rsidRPr="009E529E">
        <w:rPr>
          <w:rFonts w:hint="eastAsia"/>
        </w:rPr>
        <w:t>в</w:t>
      </w:r>
      <w:r w:rsidRPr="009E529E">
        <w:t xml:space="preserve"> </w:t>
      </w:r>
      <w:r w:rsidRPr="009E529E">
        <w:rPr>
          <w:rFonts w:hint="eastAsia"/>
        </w:rPr>
        <w:t>алюминиевом</w:t>
      </w:r>
      <w:r w:rsidRPr="009E529E">
        <w:t xml:space="preserve"> </w:t>
      </w:r>
      <w:r w:rsidRPr="009E529E">
        <w:rPr>
          <w:rFonts w:hint="eastAsia"/>
        </w:rPr>
        <w:t>сплаве</w:t>
      </w:r>
      <w:r w:rsidRPr="009E529E">
        <w:t xml:space="preserve"> 1565</w:t>
      </w:r>
      <w:r w:rsidRPr="009E529E">
        <w:rPr>
          <w:rFonts w:hint="eastAsia"/>
        </w:rPr>
        <w:t>ч</w:t>
      </w:r>
      <w:r w:rsidRPr="009E529E">
        <w:t xml:space="preserve"> </w:t>
      </w:r>
      <w:r w:rsidRPr="009E529E">
        <w:rPr>
          <w:rFonts w:hint="eastAsia"/>
        </w:rPr>
        <w:t>путем</w:t>
      </w:r>
      <w:r w:rsidRPr="009E529E">
        <w:t xml:space="preserve"> </w:t>
      </w:r>
      <w:r w:rsidRPr="009E529E">
        <w:rPr>
          <w:rFonts w:hint="eastAsia"/>
        </w:rPr>
        <w:t>термической</w:t>
      </w:r>
      <w:r w:rsidRPr="009E529E">
        <w:t xml:space="preserve"> </w:t>
      </w:r>
      <w:r w:rsidRPr="009E529E">
        <w:rPr>
          <w:rFonts w:hint="eastAsia"/>
        </w:rPr>
        <w:t>и</w:t>
      </w:r>
      <w:r w:rsidRPr="009E529E">
        <w:t xml:space="preserve"> </w:t>
      </w:r>
      <w:r w:rsidRPr="009E529E">
        <w:rPr>
          <w:rFonts w:hint="eastAsia"/>
        </w:rPr>
        <w:t>термомеханической</w:t>
      </w:r>
      <w:r w:rsidRPr="009E529E">
        <w:t xml:space="preserve"> </w:t>
      </w:r>
      <w:r w:rsidRPr="009E529E">
        <w:rPr>
          <w:rFonts w:hint="eastAsia"/>
        </w:rPr>
        <w:t>обработки</w:t>
      </w:r>
    </w:p>
    <w:p w14:paraId="78B92A35" w14:textId="77777777" w:rsidR="009E529E" w:rsidRDefault="009E529E" w:rsidP="009E529E">
      <w:r>
        <w:rPr>
          <w:rFonts w:hint="eastAsia"/>
        </w:rPr>
        <w:t>ОГЛАВЛЕНИЕ</w:t>
      </w:r>
      <w:r>
        <w:t xml:space="preserve"> </w:t>
      </w:r>
      <w:r>
        <w:rPr>
          <w:rFonts w:hint="eastAsia"/>
        </w:rPr>
        <w:t>ДИССЕРТАЦИИ</w:t>
      </w:r>
    </w:p>
    <w:p w14:paraId="72951987" w14:textId="77777777" w:rsidR="009E529E" w:rsidRDefault="009E529E" w:rsidP="009E529E">
      <w:r>
        <w:rPr>
          <w:rFonts w:hint="eastAsia"/>
        </w:rPr>
        <w:t>кандидат</w:t>
      </w:r>
      <w:r>
        <w:t xml:space="preserve"> </w:t>
      </w:r>
      <w:r>
        <w:rPr>
          <w:rFonts w:hint="eastAsia"/>
        </w:rPr>
        <w:t>наук</w:t>
      </w:r>
      <w:r>
        <w:t xml:space="preserve"> </w:t>
      </w:r>
      <w:r>
        <w:rPr>
          <w:rFonts w:hint="eastAsia"/>
        </w:rPr>
        <w:t>Кищик</w:t>
      </w:r>
      <w:r>
        <w:t xml:space="preserve"> </w:t>
      </w:r>
      <w:r>
        <w:rPr>
          <w:rFonts w:hint="eastAsia"/>
        </w:rPr>
        <w:t>Михаил</w:t>
      </w:r>
      <w:r>
        <w:t xml:space="preserve"> </w:t>
      </w:r>
      <w:r>
        <w:rPr>
          <w:rFonts w:hint="eastAsia"/>
        </w:rPr>
        <w:t>Сергеевич</w:t>
      </w:r>
    </w:p>
    <w:p w14:paraId="5D014DFF" w14:textId="77777777" w:rsidR="009E529E" w:rsidRDefault="009E529E" w:rsidP="009E529E">
      <w:r>
        <w:rPr>
          <w:rFonts w:hint="eastAsia"/>
        </w:rPr>
        <w:t>Введение</w:t>
      </w:r>
    </w:p>
    <w:p w14:paraId="161A1684" w14:textId="77777777" w:rsidR="009E529E" w:rsidRDefault="009E529E" w:rsidP="009E529E"/>
    <w:p w14:paraId="01DE887E" w14:textId="77777777" w:rsidR="009E529E" w:rsidRDefault="009E529E" w:rsidP="009E529E">
      <w:r>
        <w:rPr>
          <w:rFonts w:hint="eastAsia"/>
        </w:rPr>
        <w:t>Актуальность</w:t>
      </w:r>
      <w:r>
        <w:t xml:space="preserve"> </w:t>
      </w:r>
      <w:r>
        <w:rPr>
          <w:rFonts w:hint="eastAsia"/>
        </w:rPr>
        <w:t>работы</w:t>
      </w:r>
    </w:p>
    <w:p w14:paraId="512708A3" w14:textId="77777777" w:rsidR="009E529E" w:rsidRDefault="009E529E" w:rsidP="009E529E"/>
    <w:p w14:paraId="61833E44" w14:textId="77777777" w:rsidR="009E529E" w:rsidRDefault="009E529E" w:rsidP="009E529E">
      <w:r>
        <w:rPr>
          <w:rFonts w:hint="eastAsia"/>
        </w:rPr>
        <w:t>Цель</w:t>
      </w:r>
      <w:r>
        <w:t xml:space="preserve"> </w:t>
      </w:r>
      <w:r>
        <w:rPr>
          <w:rFonts w:hint="eastAsia"/>
        </w:rPr>
        <w:t>работы</w:t>
      </w:r>
    </w:p>
    <w:p w14:paraId="02F89A83" w14:textId="77777777" w:rsidR="009E529E" w:rsidRDefault="009E529E" w:rsidP="009E529E"/>
    <w:p w14:paraId="164C44F8" w14:textId="77777777" w:rsidR="009E529E" w:rsidRDefault="009E529E" w:rsidP="009E529E">
      <w:r>
        <w:rPr>
          <w:rFonts w:hint="eastAsia"/>
        </w:rPr>
        <w:t>Научная</w:t>
      </w:r>
      <w:r>
        <w:t xml:space="preserve"> </w:t>
      </w:r>
      <w:r>
        <w:rPr>
          <w:rFonts w:hint="eastAsia"/>
        </w:rPr>
        <w:t>новизна</w:t>
      </w:r>
    </w:p>
    <w:p w14:paraId="06FEAC7A" w14:textId="77777777" w:rsidR="009E529E" w:rsidRDefault="009E529E" w:rsidP="009E529E"/>
    <w:p w14:paraId="732B6848" w14:textId="77777777" w:rsidR="009E529E" w:rsidRDefault="009E529E" w:rsidP="009E529E">
      <w:r>
        <w:rPr>
          <w:rFonts w:hint="eastAsia"/>
        </w:rPr>
        <w:t>Практическая</w:t>
      </w:r>
      <w:r>
        <w:t xml:space="preserve"> </w:t>
      </w:r>
      <w:r>
        <w:rPr>
          <w:rFonts w:hint="eastAsia"/>
        </w:rPr>
        <w:t>значимость</w:t>
      </w:r>
    </w:p>
    <w:p w14:paraId="634C998D" w14:textId="77777777" w:rsidR="009E529E" w:rsidRDefault="009E529E" w:rsidP="009E529E"/>
    <w:p w14:paraId="0CAB98C2" w14:textId="77777777" w:rsidR="009E529E" w:rsidRDefault="009E529E" w:rsidP="009E529E">
      <w:r>
        <w:rPr>
          <w:rFonts w:hint="eastAsia"/>
        </w:rPr>
        <w:t>Методология</w:t>
      </w:r>
      <w:r>
        <w:t xml:space="preserve"> </w:t>
      </w:r>
      <w:r>
        <w:rPr>
          <w:rFonts w:hint="eastAsia"/>
        </w:rPr>
        <w:t>и</w:t>
      </w:r>
      <w:r>
        <w:t xml:space="preserve"> </w:t>
      </w:r>
      <w:r>
        <w:rPr>
          <w:rFonts w:hint="eastAsia"/>
        </w:rPr>
        <w:t>методы</w:t>
      </w:r>
      <w:r>
        <w:t xml:space="preserve"> </w:t>
      </w:r>
      <w:r>
        <w:rPr>
          <w:rFonts w:hint="eastAsia"/>
        </w:rPr>
        <w:t>исследования</w:t>
      </w:r>
    </w:p>
    <w:p w14:paraId="2E0FF87C" w14:textId="77777777" w:rsidR="009E529E" w:rsidRDefault="009E529E" w:rsidP="009E529E"/>
    <w:p w14:paraId="35BC74C1" w14:textId="77777777" w:rsidR="009E529E" w:rsidRDefault="009E529E" w:rsidP="009E529E">
      <w:r>
        <w:rPr>
          <w:rFonts w:hint="eastAsia"/>
        </w:rPr>
        <w:t>Положения</w:t>
      </w:r>
      <w:r>
        <w:t xml:space="preserve">, </w:t>
      </w:r>
      <w:r>
        <w:rPr>
          <w:rFonts w:hint="eastAsia"/>
        </w:rPr>
        <w:t>выносимые</w:t>
      </w:r>
      <w:r>
        <w:t xml:space="preserve"> </w:t>
      </w:r>
      <w:r>
        <w:rPr>
          <w:rFonts w:hint="eastAsia"/>
        </w:rPr>
        <w:t>на</w:t>
      </w:r>
      <w:r>
        <w:t xml:space="preserve"> </w:t>
      </w:r>
      <w:r>
        <w:rPr>
          <w:rFonts w:hint="eastAsia"/>
        </w:rPr>
        <w:t>защиту</w:t>
      </w:r>
    </w:p>
    <w:p w14:paraId="19D7E370" w14:textId="77777777" w:rsidR="009E529E" w:rsidRDefault="009E529E" w:rsidP="009E529E"/>
    <w:p w14:paraId="0A3CF291" w14:textId="77777777" w:rsidR="009E529E" w:rsidRDefault="009E529E" w:rsidP="009E529E">
      <w:r>
        <w:rPr>
          <w:rFonts w:hint="eastAsia"/>
        </w:rPr>
        <w:t>Апробация</w:t>
      </w:r>
      <w:r>
        <w:t xml:space="preserve"> </w:t>
      </w:r>
      <w:r>
        <w:rPr>
          <w:rFonts w:hint="eastAsia"/>
        </w:rPr>
        <w:t>работы</w:t>
      </w:r>
    </w:p>
    <w:p w14:paraId="5F3264F6" w14:textId="77777777" w:rsidR="009E529E" w:rsidRDefault="009E529E" w:rsidP="009E529E"/>
    <w:p w14:paraId="2B582BBA" w14:textId="77777777" w:rsidR="009E529E" w:rsidRDefault="009E529E" w:rsidP="009E529E">
      <w:r>
        <w:rPr>
          <w:rFonts w:hint="eastAsia"/>
        </w:rPr>
        <w:t>Структура</w:t>
      </w:r>
      <w:r>
        <w:t xml:space="preserve"> </w:t>
      </w:r>
      <w:r>
        <w:rPr>
          <w:rFonts w:hint="eastAsia"/>
        </w:rPr>
        <w:t>и</w:t>
      </w:r>
      <w:r>
        <w:t xml:space="preserve"> </w:t>
      </w:r>
      <w:r>
        <w:rPr>
          <w:rFonts w:hint="eastAsia"/>
        </w:rPr>
        <w:t>объем</w:t>
      </w:r>
      <w:r>
        <w:t xml:space="preserve"> </w:t>
      </w:r>
      <w:r>
        <w:rPr>
          <w:rFonts w:hint="eastAsia"/>
        </w:rPr>
        <w:t>работы</w:t>
      </w:r>
    </w:p>
    <w:p w14:paraId="709249CC" w14:textId="77777777" w:rsidR="009E529E" w:rsidRDefault="009E529E" w:rsidP="009E529E"/>
    <w:p w14:paraId="3725FF09" w14:textId="77777777" w:rsidR="009E529E" w:rsidRDefault="009E529E" w:rsidP="009E529E">
      <w:r>
        <w:rPr>
          <w:rFonts w:hint="eastAsia"/>
        </w:rPr>
        <w:t>Глава</w:t>
      </w:r>
      <w:r>
        <w:t xml:space="preserve"> 1 </w:t>
      </w:r>
      <w:r>
        <w:rPr>
          <w:rFonts w:hint="eastAsia"/>
        </w:rPr>
        <w:t>Обзор</w:t>
      </w:r>
      <w:r>
        <w:t xml:space="preserve"> </w:t>
      </w:r>
      <w:r>
        <w:rPr>
          <w:rFonts w:hint="eastAsia"/>
        </w:rPr>
        <w:t>литературы</w:t>
      </w:r>
    </w:p>
    <w:p w14:paraId="47B5D3B6" w14:textId="77777777" w:rsidR="009E529E" w:rsidRDefault="009E529E" w:rsidP="009E529E"/>
    <w:p w14:paraId="2587C5FC" w14:textId="77777777" w:rsidR="009E529E" w:rsidRDefault="009E529E" w:rsidP="009E529E">
      <w:r>
        <w:t xml:space="preserve">1.1 </w:t>
      </w:r>
      <w:r>
        <w:rPr>
          <w:rFonts w:hint="eastAsia"/>
        </w:rPr>
        <w:t>Система</w:t>
      </w:r>
      <w:r>
        <w:t xml:space="preserve"> Al-Mg</w:t>
      </w:r>
    </w:p>
    <w:p w14:paraId="64C3185B" w14:textId="77777777" w:rsidR="009E529E" w:rsidRDefault="009E529E" w:rsidP="009E529E"/>
    <w:p w14:paraId="2B8A43A9" w14:textId="77777777" w:rsidR="009E529E" w:rsidRDefault="009E529E" w:rsidP="009E529E">
      <w:r>
        <w:t xml:space="preserve">1.2 </w:t>
      </w:r>
      <w:r>
        <w:rPr>
          <w:rFonts w:hint="eastAsia"/>
        </w:rPr>
        <w:t>Сплавы</w:t>
      </w:r>
      <w:r>
        <w:t xml:space="preserve"> </w:t>
      </w:r>
      <w:r>
        <w:rPr>
          <w:rFonts w:hint="eastAsia"/>
        </w:rPr>
        <w:t>системы</w:t>
      </w:r>
      <w:r>
        <w:t xml:space="preserve"> Al-Mg</w:t>
      </w:r>
    </w:p>
    <w:p w14:paraId="725273BF" w14:textId="77777777" w:rsidR="009E529E" w:rsidRDefault="009E529E" w:rsidP="009E529E"/>
    <w:p w14:paraId="602F5FEB" w14:textId="77777777" w:rsidR="009E529E" w:rsidRDefault="009E529E" w:rsidP="009E529E">
      <w:r>
        <w:t xml:space="preserve">1.3 </w:t>
      </w:r>
      <w:r>
        <w:rPr>
          <w:rFonts w:hint="eastAsia"/>
        </w:rPr>
        <w:t>Сверхпластичность</w:t>
      </w:r>
      <w:r>
        <w:t xml:space="preserve"> </w:t>
      </w:r>
      <w:r>
        <w:rPr>
          <w:rFonts w:hint="eastAsia"/>
        </w:rPr>
        <w:t>промышленных</w:t>
      </w:r>
      <w:r>
        <w:t xml:space="preserve"> </w:t>
      </w:r>
      <w:r>
        <w:rPr>
          <w:rFonts w:hint="eastAsia"/>
        </w:rPr>
        <w:t>алюминиевых</w:t>
      </w:r>
      <w:r>
        <w:t xml:space="preserve"> </w:t>
      </w:r>
      <w:r>
        <w:rPr>
          <w:rFonts w:hint="eastAsia"/>
        </w:rPr>
        <w:t>сплавов</w:t>
      </w:r>
    </w:p>
    <w:p w14:paraId="147FAC31" w14:textId="77777777" w:rsidR="009E529E" w:rsidRDefault="009E529E" w:rsidP="009E529E"/>
    <w:p w14:paraId="00FD83E9" w14:textId="77777777" w:rsidR="009E529E" w:rsidRDefault="009E529E" w:rsidP="009E529E">
      <w:r>
        <w:lastRenderedPageBreak/>
        <w:t xml:space="preserve">1.4 </w:t>
      </w:r>
      <w:r>
        <w:rPr>
          <w:rFonts w:hint="eastAsia"/>
        </w:rPr>
        <w:t>Методы</w:t>
      </w:r>
      <w:r>
        <w:t xml:space="preserve"> </w:t>
      </w:r>
      <w:r>
        <w:rPr>
          <w:rFonts w:hint="eastAsia"/>
        </w:rPr>
        <w:t>получения</w:t>
      </w:r>
      <w:r>
        <w:t xml:space="preserve"> </w:t>
      </w:r>
      <w:r>
        <w:rPr>
          <w:rFonts w:hint="eastAsia"/>
        </w:rPr>
        <w:t>ультрамелкозернистой</w:t>
      </w:r>
      <w:r>
        <w:t xml:space="preserve"> </w:t>
      </w:r>
      <w:r>
        <w:rPr>
          <w:rFonts w:hint="eastAsia"/>
        </w:rPr>
        <w:t>структуры</w:t>
      </w:r>
      <w:r>
        <w:t xml:space="preserve"> </w:t>
      </w:r>
      <w:r>
        <w:rPr>
          <w:rFonts w:hint="eastAsia"/>
        </w:rPr>
        <w:t>в</w:t>
      </w:r>
      <w:r>
        <w:t xml:space="preserve"> </w:t>
      </w:r>
      <w:r>
        <w:rPr>
          <w:rFonts w:hint="eastAsia"/>
        </w:rPr>
        <w:t>алюминиевых</w:t>
      </w:r>
      <w:r>
        <w:t xml:space="preserve"> </w:t>
      </w:r>
      <w:r>
        <w:rPr>
          <w:rFonts w:hint="eastAsia"/>
        </w:rPr>
        <w:t>сплавах</w:t>
      </w:r>
    </w:p>
    <w:p w14:paraId="18BA264A" w14:textId="77777777" w:rsidR="009E529E" w:rsidRDefault="009E529E" w:rsidP="009E529E"/>
    <w:p w14:paraId="385B918B" w14:textId="77777777" w:rsidR="009E529E" w:rsidRDefault="009E529E" w:rsidP="009E529E">
      <w:r>
        <w:t xml:space="preserve">1.5 </w:t>
      </w:r>
      <w:r>
        <w:rPr>
          <w:rFonts w:hint="eastAsia"/>
        </w:rPr>
        <w:t>Интенсивная</w:t>
      </w:r>
      <w:r>
        <w:t xml:space="preserve"> </w:t>
      </w:r>
      <w:r>
        <w:rPr>
          <w:rFonts w:hint="eastAsia"/>
        </w:rPr>
        <w:t>пластическая</w:t>
      </w:r>
      <w:r>
        <w:t xml:space="preserve"> </w:t>
      </w:r>
      <w:r>
        <w:rPr>
          <w:rFonts w:hint="eastAsia"/>
        </w:rPr>
        <w:t>деформация</w:t>
      </w:r>
    </w:p>
    <w:p w14:paraId="2BEB4A5E" w14:textId="77777777" w:rsidR="009E529E" w:rsidRDefault="009E529E" w:rsidP="009E529E"/>
    <w:p w14:paraId="7C90B13E" w14:textId="77777777" w:rsidR="009E529E" w:rsidRDefault="009E529E" w:rsidP="009E529E">
      <w:r>
        <w:t xml:space="preserve">1.6 </w:t>
      </w:r>
      <w:r>
        <w:rPr>
          <w:rFonts w:hint="eastAsia"/>
        </w:rPr>
        <w:t>Микроструктура</w:t>
      </w:r>
      <w:r>
        <w:t xml:space="preserve"> </w:t>
      </w:r>
      <w:r>
        <w:rPr>
          <w:rFonts w:hint="eastAsia"/>
        </w:rPr>
        <w:t>и</w:t>
      </w:r>
      <w:r>
        <w:t xml:space="preserve"> </w:t>
      </w:r>
      <w:r>
        <w:rPr>
          <w:rFonts w:hint="eastAsia"/>
        </w:rPr>
        <w:t>свойства</w:t>
      </w:r>
      <w:r>
        <w:t xml:space="preserve"> </w:t>
      </w:r>
      <w:r>
        <w:rPr>
          <w:rFonts w:hint="eastAsia"/>
        </w:rPr>
        <w:t>сплавов</w:t>
      </w:r>
      <w:r>
        <w:t xml:space="preserve"> </w:t>
      </w:r>
      <w:r>
        <w:rPr>
          <w:rFonts w:hint="eastAsia"/>
        </w:rPr>
        <w:t>после</w:t>
      </w:r>
      <w:r>
        <w:t xml:space="preserve"> </w:t>
      </w:r>
      <w:r>
        <w:rPr>
          <w:rFonts w:hint="eastAsia"/>
        </w:rPr>
        <w:t>интенсивной</w:t>
      </w:r>
      <w:r>
        <w:t xml:space="preserve"> </w:t>
      </w:r>
      <w:r>
        <w:rPr>
          <w:rFonts w:hint="eastAsia"/>
        </w:rPr>
        <w:t>пластической</w:t>
      </w:r>
      <w:r>
        <w:t xml:space="preserve"> </w:t>
      </w:r>
      <w:r>
        <w:rPr>
          <w:rFonts w:hint="eastAsia"/>
        </w:rPr>
        <w:t>деформации</w:t>
      </w:r>
    </w:p>
    <w:p w14:paraId="55EC8119" w14:textId="77777777" w:rsidR="009E529E" w:rsidRDefault="009E529E" w:rsidP="009E529E"/>
    <w:p w14:paraId="6D21735F" w14:textId="77777777" w:rsidR="009E529E" w:rsidRDefault="009E529E" w:rsidP="009E529E">
      <w:r>
        <w:t xml:space="preserve">1.6 </w:t>
      </w:r>
      <w:r>
        <w:rPr>
          <w:rFonts w:hint="eastAsia"/>
        </w:rPr>
        <w:t>Заключение</w:t>
      </w:r>
      <w:r>
        <w:t xml:space="preserve"> </w:t>
      </w:r>
      <w:r>
        <w:rPr>
          <w:rFonts w:hint="eastAsia"/>
        </w:rPr>
        <w:t>по</w:t>
      </w:r>
      <w:r>
        <w:t xml:space="preserve"> </w:t>
      </w:r>
      <w:r>
        <w:rPr>
          <w:rFonts w:hint="eastAsia"/>
        </w:rPr>
        <w:t>обзору</w:t>
      </w:r>
      <w:r>
        <w:t xml:space="preserve"> </w:t>
      </w:r>
      <w:r>
        <w:rPr>
          <w:rFonts w:hint="eastAsia"/>
        </w:rPr>
        <w:t>литературы</w:t>
      </w:r>
    </w:p>
    <w:p w14:paraId="3753F4CE" w14:textId="77777777" w:rsidR="009E529E" w:rsidRDefault="009E529E" w:rsidP="009E529E"/>
    <w:p w14:paraId="2AE34EE4" w14:textId="77777777" w:rsidR="009E529E" w:rsidRDefault="009E529E" w:rsidP="009E529E">
      <w:r>
        <w:rPr>
          <w:rFonts w:hint="eastAsia"/>
        </w:rPr>
        <w:t>Глава</w:t>
      </w:r>
      <w:r>
        <w:t xml:space="preserve"> 2 </w:t>
      </w:r>
      <w:r>
        <w:rPr>
          <w:rFonts w:hint="eastAsia"/>
        </w:rPr>
        <w:t>Методика</w:t>
      </w:r>
      <w:r>
        <w:t xml:space="preserve"> </w:t>
      </w:r>
      <w:r>
        <w:rPr>
          <w:rFonts w:hint="eastAsia"/>
        </w:rPr>
        <w:t>исследования</w:t>
      </w:r>
    </w:p>
    <w:p w14:paraId="6D564250" w14:textId="77777777" w:rsidR="009E529E" w:rsidRDefault="009E529E" w:rsidP="009E529E"/>
    <w:p w14:paraId="213AEDD3" w14:textId="77777777" w:rsidR="009E529E" w:rsidRDefault="009E529E" w:rsidP="009E529E">
      <w:r>
        <w:t xml:space="preserve">2.1 </w:t>
      </w:r>
      <w:r>
        <w:rPr>
          <w:rFonts w:hint="eastAsia"/>
        </w:rPr>
        <w:t>Объекты</w:t>
      </w:r>
      <w:r>
        <w:t xml:space="preserve"> </w:t>
      </w:r>
      <w:r>
        <w:rPr>
          <w:rFonts w:hint="eastAsia"/>
        </w:rPr>
        <w:t>исследования</w:t>
      </w:r>
    </w:p>
    <w:p w14:paraId="6CC28DBE" w14:textId="77777777" w:rsidR="009E529E" w:rsidRDefault="009E529E" w:rsidP="009E529E"/>
    <w:p w14:paraId="7EC4A6E8" w14:textId="77777777" w:rsidR="009E529E" w:rsidRDefault="009E529E" w:rsidP="009E529E">
      <w:r>
        <w:t xml:space="preserve">2.2 </w:t>
      </w:r>
      <w:r>
        <w:rPr>
          <w:rFonts w:hint="eastAsia"/>
        </w:rPr>
        <w:t>Термическая</w:t>
      </w:r>
      <w:r>
        <w:t xml:space="preserve"> </w:t>
      </w:r>
      <w:r>
        <w:rPr>
          <w:rFonts w:hint="eastAsia"/>
        </w:rPr>
        <w:t>обработка</w:t>
      </w:r>
    </w:p>
    <w:p w14:paraId="59442045" w14:textId="77777777" w:rsidR="009E529E" w:rsidRDefault="009E529E" w:rsidP="009E529E"/>
    <w:p w14:paraId="2596D900" w14:textId="77777777" w:rsidR="009E529E" w:rsidRDefault="009E529E" w:rsidP="009E529E">
      <w:r>
        <w:t xml:space="preserve">2.3 </w:t>
      </w:r>
      <w:r>
        <w:rPr>
          <w:rFonts w:hint="eastAsia"/>
        </w:rPr>
        <w:t>Обработка</w:t>
      </w:r>
      <w:r>
        <w:t xml:space="preserve"> </w:t>
      </w:r>
      <w:r>
        <w:rPr>
          <w:rFonts w:hint="eastAsia"/>
        </w:rPr>
        <w:t>давлением</w:t>
      </w:r>
    </w:p>
    <w:p w14:paraId="270F97FD" w14:textId="77777777" w:rsidR="009E529E" w:rsidRDefault="009E529E" w:rsidP="009E529E"/>
    <w:p w14:paraId="1C468739" w14:textId="77777777" w:rsidR="009E529E" w:rsidRDefault="009E529E" w:rsidP="009E529E">
      <w:r>
        <w:t xml:space="preserve">2.4 </w:t>
      </w:r>
      <w:r>
        <w:rPr>
          <w:rFonts w:hint="eastAsia"/>
        </w:rPr>
        <w:t>Получение</w:t>
      </w:r>
      <w:r>
        <w:t xml:space="preserve"> </w:t>
      </w:r>
      <w:r>
        <w:rPr>
          <w:rFonts w:hint="eastAsia"/>
        </w:rPr>
        <w:t>образцов</w:t>
      </w:r>
      <w:r>
        <w:t xml:space="preserve"> </w:t>
      </w:r>
      <w:r>
        <w:rPr>
          <w:rFonts w:hint="eastAsia"/>
        </w:rPr>
        <w:t>с</w:t>
      </w:r>
      <w:r>
        <w:t xml:space="preserve"> </w:t>
      </w:r>
      <w:r>
        <w:rPr>
          <w:rFonts w:hint="eastAsia"/>
        </w:rPr>
        <w:t>помощью</w:t>
      </w:r>
      <w:r>
        <w:t xml:space="preserve"> </w:t>
      </w:r>
      <w:r>
        <w:rPr>
          <w:rFonts w:hint="eastAsia"/>
        </w:rPr>
        <w:t>всесторонней</w:t>
      </w:r>
      <w:r>
        <w:t xml:space="preserve"> </w:t>
      </w:r>
      <w:r>
        <w:rPr>
          <w:rFonts w:hint="eastAsia"/>
        </w:rPr>
        <w:t>изотермической</w:t>
      </w:r>
      <w:r>
        <w:t xml:space="preserve"> </w:t>
      </w:r>
      <w:r>
        <w:rPr>
          <w:rFonts w:hint="eastAsia"/>
        </w:rPr>
        <w:t>осадки</w:t>
      </w:r>
    </w:p>
    <w:p w14:paraId="58BE6607" w14:textId="77777777" w:rsidR="009E529E" w:rsidRDefault="009E529E" w:rsidP="009E529E"/>
    <w:p w14:paraId="1B5D0FF5" w14:textId="77777777" w:rsidR="009E529E" w:rsidRDefault="009E529E" w:rsidP="009E529E">
      <w:r>
        <w:t xml:space="preserve">2.5 </w:t>
      </w:r>
      <w:r>
        <w:rPr>
          <w:rFonts w:hint="eastAsia"/>
        </w:rPr>
        <w:t>Испытания</w:t>
      </w:r>
      <w:r>
        <w:t xml:space="preserve"> </w:t>
      </w:r>
      <w:r>
        <w:rPr>
          <w:rFonts w:hint="eastAsia"/>
        </w:rPr>
        <w:t>на</w:t>
      </w:r>
      <w:r>
        <w:t xml:space="preserve"> </w:t>
      </w:r>
      <w:r>
        <w:rPr>
          <w:rFonts w:hint="eastAsia"/>
        </w:rPr>
        <w:t>комплексе</w:t>
      </w:r>
      <w:r>
        <w:t xml:space="preserve"> </w:t>
      </w:r>
      <w:r>
        <w:rPr>
          <w:rFonts w:hint="eastAsia"/>
        </w:rPr>
        <w:t>физического</w:t>
      </w:r>
      <w:r>
        <w:t xml:space="preserve"> </w:t>
      </w:r>
      <w:r>
        <w:rPr>
          <w:rFonts w:hint="eastAsia"/>
        </w:rPr>
        <w:t>моделирования</w:t>
      </w:r>
      <w:r>
        <w:t xml:space="preserve"> </w:t>
      </w:r>
      <w:r>
        <w:rPr>
          <w:rFonts w:hint="eastAsia"/>
        </w:rPr>
        <w:t>термомеханических</w:t>
      </w:r>
      <w:r>
        <w:t xml:space="preserve"> </w:t>
      </w:r>
      <w:r>
        <w:rPr>
          <w:rFonts w:hint="eastAsia"/>
        </w:rPr>
        <w:t>процессов</w:t>
      </w:r>
      <w:r>
        <w:t xml:space="preserve"> Gleeble System</w:t>
      </w:r>
    </w:p>
    <w:p w14:paraId="5C39F5AE" w14:textId="77777777" w:rsidR="009E529E" w:rsidRDefault="009E529E" w:rsidP="009E529E"/>
    <w:p w14:paraId="3692FF96" w14:textId="77777777" w:rsidR="009E529E" w:rsidRDefault="009E529E" w:rsidP="009E529E">
      <w:r>
        <w:t xml:space="preserve">2.6 </w:t>
      </w:r>
      <w:r>
        <w:rPr>
          <w:rFonts w:hint="eastAsia"/>
        </w:rPr>
        <w:t>Исследования</w:t>
      </w:r>
      <w:r>
        <w:t xml:space="preserve"> </w:t>
      </w:r>
      <w:r>
        <w:rPr>
          <w:rFonts w:hint="eastAsia"/>
        </w:rPr>
        <w:t>микроструктуры</w:t>
      </w:r>
    </w:p>
    <w:p w14:paraId="4063DC22" w14:textId="77777777" w:rsidR="009E529E" w:rsidRDefault="009E529E" w:rsidP="009E529E"/>
    <w:p w14:paraId="5200D87F" w14:textId="77777777" w:rsidR="009E529E" w:rsidRDefault="009E529E" w:rsidP="009E529E">
      <w:r>
        <w:t xml:space="preserve">2.7 </w:t>
      </w:r>
      <w:r>
        <w:rPr>
          <w:rFonts w:hint="eastAsia"/>
        </w:rPr>
        <w:t>Количественный</w:t>
      </w:r>
      <w:r>
        <w:t xml:space="preserve"> </w:t>
      </w:r>
      <w:r>
        <w:rPr>
          <w:rFonts w:hint="eastAsia"/>
        </w:rPr>
        <w:t>анализ</w:t>
      </w:r>
      <w:r>
        <w:t xml:space="preserve"> </w:t>
      </w:r>
      <w:r>
        <w:rPr>
          <w:rFonts w:hint="eastAsia"/>
        </w:rPr>
        <w:t>параметров</w:t>
      </w:r>
      <w:r>
        <w:t xml:space="preserve"> </w:t>
      </w:r>
      <w:r>
        <w:rPr>
          <w:rFonts w:hint="eastAsia"/>
        </w:rPr>
        <w:t>структуры</w:t>
      </w:r>
    </w:p>
    <w:p w14:paraId="057E594E" w14:textId="77777777" w:rsidR="009E529E" w:rsidRDefault="009E529E" w:rsidP="009E529E"/>
    <w:p w14:paraId="5B34BEA8" w14:textId="77777777" w:rsidR="009E529E" w:rsidRDefault="009E529E" w:rsidP="009E529E">
      <w:r>
        <w:t xml:space="preserve">2.8 </w:t>
      </w:r>
      <w:r>
        <w:rPr>
          <w:rFonts w:hint="eastAsia"/>
        </w:rPr>
        <w:t>Фазовые</w:t>
      </w:r>
      <w:r>
        <w:t xml:space="preserve"> </w:t>
      </w:r>
      <w:r>
        <w:rPr>
          <w:rFonts w:hint="eastAsia"/>
        </w:rPr>
        <w:t>исследования</w:t>
      </w:r>
    </w:p>
    <w:p w14:paraId="11830B26" w14:textId="77777777" w:rsidR="009E529E" w:rsidRDefault="009E529E" w:rsidP="009E529E"/>
    <w:p w14:paraId="6B4F7BA8" w14:textId="77777777" w:rsidR="009E529E" w:rsidRDefault="009E529E" w:rsidP="009E529E">
      <w:r>
        <w:t xml:space="preserve">2.9 </w:t>
      </w:r>
      <w:r>
        <w:rPr>
          <w:rFonts w:hint="eastAsia"/>
        </w:rPr>
        <w:t>Определение</w:t>
      </w:r>
      <w:r>
        <w:t xml:space="preserve"> </w:t>
      </w:r>
      <w:r>
        <w:rPr>
          <w:rFonts w:hint="eastAsia"/>
        </w:rPr>
        <w:t>температур</w:t>
      </w:r>
      <w:r>
        <w:t xml:space="preserve"> </w:t>
      </w:r>
      <w:r>
        <w:rPr>
          <w:rFonts w:hint="eastAsia"/>
        </w:rPr>
        <w:t>фазовых</w:t>
      </w:r>
      <w:r>
        <w:t xml:space="preserve"> </w:t>
      </w:r>
      <w:r>
        <w:rPr>
          <w:rFonts w:hint="eastAsia"/>
        </w:rPr>
        <w:t>превращений</w:t>
      </w:r>
    </w:p>
    <w:p w14:paraId="6347C77A" w14:textId="77777777" w:rsidR="009E529E" w:rsidRDefault="009E529E" w:rsidP="009E529E"/>
    <w:p w14:paraId="53BC7F71" w14:textId="77777777" w:rsidR="009E529E" w:rsidRDefault="009E529E" w:rsidP="009E529E">
      <w:r>
        <w:lastRenderedPageBreak/>
        <w:t xml:space="preserve">2.10 </w:t>
      </w:r>
      <w:r>
        <w:rPr>
          <w:rFonts w:hint="eastAsia"/>
        </w:rPr>
        <w:t>Определение</w:t>
      </w:r>
      <w:r>
        <w:t xml:space="preserve"> </w:t>
      </w:r>
      <w:r>
        <w:rPr>
          <w:rFonts w:hint="eastAsia"/>
        </w:rPr>
        <w:t>температуры</w:t>
      </w:r>
      <w:r>
        <w:t xml:space="preserve"> </w:t>
      </w:r>
      <w:r>
        <w:rPr>
          <w:rFonts w:hint="eastAsia"/>
        </w:rPr>
        <w:t>начала</w:t>
      </w:r>
      <w:r>
        <w:t xml:space="preserve"> </w:t>
      </w:r>
      <w:r>
        <w:rPr>
          <w:rFonts w:hint="eastAsia"/>
        </w:rPr>
        <w:t>рекристаллизации</w:t>
      </w:r>
    </w:p>
    <w:p w14:paraId="0171F004" w14:textId="77777777" w:rsidR="009E529E" w:rsidRDefault="009E529E" w:rsidP="009E529E"/>
    <w:p w14:paraId="0B117464" w14:textId="77777777" w:rsidR="009E529E" w:rsidRDefault="009E529E" w:rsidP="009E529E">
      <w:r>
        <w:t xml:space="preserve">2.11 </w:t>
      </w:r>
      <w:r>
        <w:rPr>
          <w:rFonts w:hint="eastAsia"/>
        </w:rPr>
        <w:t>Измерение</w:t>
      </w:r>
      <w:r>
        <w:t xml:space="preserve"> </w:t>
      </w:r>
      <w:r>
        <w:rPr>
          <w:rFonts w:hint="eastAsia"/>
        </w:rPr>
        <w:t>твердости</w:t>
      </w:r>
    </w:p>
    <w:p w14:paraId="37AAD6E1" w14:textId="77777777" w:rsidR="009E529E" w:rsidRDefault="009E529E" w:rsidP="009E529E"/>
    <w:p w14:paraId="30023DB5" w14:textId="77777777" w:rsidR="009E529E" w:rsidRDefault="009E529E" w:rsidP="009E529E">
      <w:r>
        <w:t xml:space="preserve">2.12 </w:t>
      </w:r>
      <w:r>
        <w:rPr>
          <w:rFonts w:hint="eastAsia"/>
        </w:rPr>
        <w:t>Определение</w:t>
      </w:r>
      <w:r>
        <w:t xml:space="preserve"> </w:t>
      </w:r>
      <w:r>
        <w:rPr>
          <w:rFonts w:hint="eastAsia"/>
        </w:rPr>
        <w:t>механических</w:t>
      </w:r>
      <w:r>
        <w:t xml:space="preserve"> </w:t>
      </w:r>
      <w:r>
        <w:rPr>
          <w:rFonts w:hint="eastAsia"/>
        </w:rPr>
        <w:t>свойств</w:t>
      </w:r>
    </w:p>
    <w:p w14:paraId="61062151" w14:textId="77777777" w:rsidR="009E529E" w:rsidRDefault="009E529E" w:rsidP="009E529E"/>
    <w:p w14:paraId="43391517" w14:textId="77777777" w:rsidR="009E529E" w:rsidRDefault="009E529E" w:rsidP="009E529E">
      <w:r>
        <w:t xml:space="preserve">2.13 </w:t>
      </w:r>
      <w:r>
        <w:rPr>
          <w:rFonts w:hint="eastAsia"/>
        </w:rPr>
        <w:t>Определение</w:t>
      </w:r>
      <w:r>
        <w:t xml:space="preserve"> </w:t>
      </w:r>
      <w:r>
        <w:rPr>
          <w:rFonts w:hint="eastAsia"/>
        </w:rPr>
        <w:t>показателей</w:t>
      </w:r>
      <w:r>
        <w:t xml:space="preserve"> </w:t>
      </w:r>
      <w:r>
        <w:rPr>
          <w:rFonts w:hint="eastAsia"/>
        </w:rPr>
        <w:t>сверхпластичности</w:t>
      </w:r>
    </w:p>
    <w:p w14:paraId="7FEAE613" w14:textId="77777777" w:rsidR="009E529E" w:rsidRDefault="009E529E" w:rsidP="009E529E"/>
    <w:p w14:paraId="7189551F" w14:textId="77777777" w:rsidR="009E529E" w:rsidRDefault="009E529E" w:rsidP="009E529E">
      <w:r>
        <w:rPr>
          <w:rFonts w:hint="eastAsia"/>
        </w:rPr>
        <w:t>Глава</w:t>
      </w:r>
      <w:r>
        <w:t xml:space="preserve"> 3 </w:t>
      </w:r>
      <w:r>
        <w:rPr>
          <w:rFonts w:hint="eastAsia"/>
        </w:rPr>
        <w:t>Влияние</w:t>
      </w:r>
      <w:r>
        <w:t xml:space="preserve"> </w:t>
      </w:r>
      <w:r>
        <w:rPr>
          <w:rFonts w:hint="eastAsia"/>
        </w:rPr>
        <w:t>гетерогенизационного</w:t>
      </w:r>
      <w:r>
        <w:t xml:space="preserve"> </w:t>
      </w:r>
      <w:r>
        <w:rPr>
          <w:rFonts w:hint="eastAsia"/>
        </w:rPr>
        <w:t>отжига</w:t>
      </w:r>
      <w:r>
        <w:t xml:space="preserve"> </w:t>
      </w:r>
      <w:r>
        <w:rPr>
          <w:rFonts w:hint="eastAsia"/>
        </w:rPr>
        <w:t>на</w:t>
      </w:r>
      <w:r>
        <w:t xml:space="preserve"> </w:t>
      </w:r>
      <w:r>
        <w:rPr>
          <w:rFonts w:hint="eastAsia"/>
        </w:rPr>
        <w:t>структуру</w:t>
      </w:r>
      <w:r>
        <w:t xml:space="preserve"> </w:t>
      </w:r>
      <w:r>
        <w:rPr>
          <w:rFonts w:hint="eastAsia"/>
        </w:rPr>
        <w:t>и</w:t>
      </w:r>
      <w:r>
        <w:t xml:space="preserve"> </w:t>
      </w:r>
      <w:r>
        <w:rPr>
          <w:rFonts w:hint="eastAsia"/>
        </w:rPr>
        <w:t>свойства</w:t>
      </w:r>
      <w:r>
        <w:t xml:space="preserve"> </w:t>
      </w:r>
      <w:r>
        <w:rPr>
          <w:rFonts w:hint="eastAsia"/>
        </w:rPr>
        <w:t>алюминиевого</w:t>
      </w:r>
    </w:p>
    <w:p w14:paraId="3C936798" w14:textId="77777777" w:rsidR="009E529E" w:rsidRDefault="009E529E" w:rsidP="009E529E"/>
    <w:p w14:paraId="7DFA0A42" w14:textId="77777777" w:rsidR="009E529E" w:rsidRDefault="009E529E" w:rsidP="009E529E">
      <w:r>
        <w:rPr>
          <w:rFonts w:hint="eastAsia"/>
        </w:rPr>
        <w:t>сплава</w:t>
      </w:r>
      <w:r>
        <w:t xml:space="preserve"> 1565</w:t>
      </w:r>
      <w:r>
        <w:rPr>
          <w:rFonts w:hint="eastAsia"/>
        </w:rPr>
        <w:t>ч</w:t>
      </w:r>
    </w:p>
    <w:p w14:paraId="7C687039" w14:textId="77777777" w:rsidR="009E529E" w:rsidRDefault="009E529E" w:rsidP="009E529E"/>
    <w:p w14:paraId="4DA62A6D" w14:textId="77777777" w:rsidR="009E529E" w:rsidRDefault="009E529E" w:rsidP="009E529E">
      <w:r>
        <w:rPr>
          <w:rFonts w:hint="eastAsia"/>
        </w:rPr>
        <w:t>Раздел</w:t>
      </w:r>
      <w:r>
        <w:t xml:space="preserve"> 1. </w:t>
      </w:r>
      <w:r>
        <w:rPr>
          <w:rFonts w:hint="eastAsia"/>
        </w:rPr>
        <w:t>Исследование</w:t>
      </w:r>
      <w:r>
        <w:t xml:space="preserve"> </w:t>
      </w:r>
      <w:r>
        <w:rPr>
          <w:rFonts w:hint="eastAsia"/>
        </w:rPr>
        <w:t>влияния</w:t>
      </w:r>
      <w:r>
        <w:t xml:space="preserve"> </w:t>
      </w:r>
      <w:r>
        <w:rPr>
          <w:rFonts w:hint="eastAsia"/>
        </w:rPr>
        <w:t>формы</w:t>
      </w:r>
      <w:r>
        <w:t xml:space="preserve">, </w:t>
      </w:r>
      <w:r>
        <w:rPr>
          <w:rFonts w:hint="eastAsia"/>
        </w:rPr>
        <w:t>размера</w:t>
      </w:r>
      <w:r>
        <w:t xml:space="preserve"> </w:t>
      </w:r>
      <w:r>
        <w:rPr>
          <w:rFonts w:hint="eastAsia"/>
        </w:rPr>
        <w:t>и</w:t>
      </w:r>
      <w:r>
        <w:t xml:space="preserve"> </w:t>
      </w:r>
      <w:r>
        <w:rPr>
          <w:rFonts w:hint="eastAsia"/>
        </w:rPr>
        <w:t>распределения</w:t>
      </w:r>
      <w:r>
        <w:t xml:space="preserve"> </w:t>
      </w:r>
      <w:r>
        <w:rPr>
          <w:rFonts w:hint="eastAsia"/>
        </w:rPr>
        <w:t>частиц</w:t>
      </w:r>
      <w:r>
        <w:t xml:space="preserve"> </w:t>
      </w:r>
      <w:r>
        <w:rPr>
          <w:rFonts w:hint="eastAsia"/>
        </w:rPr>
        <w:t>в</w:t>
      </w:r>
      <w:r>
        <w:t xml:space="preserve"> - </w:t>
      </w:r>
      <w:r>
        <w:rPr>
          <w:rFonts w:hint="eastAsia"/>
        </w:rPr>
        <w:t>фазы</w:t>
      </w:r>
      <w:r>
        <w:t xml:space="preserve">, </w:t>
      </w:r>
      <w:r>
        <w:rPr>
          <w:rFonts w:hint="eastAsia"/>
        </w:rPr>
        <w:t>выделяющихся</w:t>
      </w:r>
      <w:r>
        <w:t xml:space="preserve"> </w:t>
      </w:r>
      <w:r>
        <w:rPr>
          <w:rFonts w:hint="eastAsia"/>
        </w:rPr>
        <w:t>в</w:t>
      </w:r>
      <w:r>
        <w:t xml:space="preserve"> </w:t>
      </w:r>
      <w:r>
        <w:rPr>
          <w:rFonts w:hint="eastAsia"/>
        </w:rPr>
        <w:t>процессе</w:t>
      </w:r>
      <w:r>
        <w:t xml:space="preserve"> </w:t>
      </w:r>
      <w:r>
        <w:rPr>
          <w:rFonts w:hint="eastAsia"/>
        </w:rPr>
        <w:t>гетерогенизационного</w:t>
      </w:r>
      <w:r>
        <w:t xml:space="preserve"> </w:t>
      </w:r>
      <w:r>
        <w:rPr>
          <w:rFonts w:hint="eastAsia"/>
        </w:rPr>
        <w:t>отжига</w:t>
      </w:r>
    </w:p>
    <w:p w14:paraId="7AB66AD7" w14:textId="77777777" w:rsidR="009E529E" w:rsidRDefault="009E529E" w:rsidP="009E529E"/>
    <w:p w14:paraId="432DB2BD" w14:textId="77777777" w:rsidR="009E529E" w:rsidRDefault="009E529E" w:rsidP="009E529E">
      <w:r>
        <w:rPr>
          <w:rFonts w:hint="eastAsia"/>
        </w:rPr>
        <w:t>Раздел</w:t>
      </w:r>
      <w:r>
        <w:t xml:space="preserve"> 2. </w:t>
      </w:r>
      <w:r>
        <w:rPr>
          <w:rFonts w:hint="eastAsia"/>
        </w:rPr>
        <w:t>Разработка</w:t>
      </w:r>
      <w:r>
        <w:t xml:space="preserve"> </w:t>
      </w:r>
      <w:r>
        <w:rPr>
          <w:rFonts w:hint="eastAsia"/>
        </w:rPr>
        <w:t>технологии</w:t>
      </w:r>
      <w:r>
        <w:t xml:space="preserve"> </w:t>
      </w:r>
      <w:r>
        <w:rPr>
          <w:rFonts w:hint="eastAsia"/>
        </w:rPr>
        <w:t>получения</w:t>
      </w:r>
      <w:r>
        <w:t xml:space="preserve"> </w:t>
      </w:r>
      <w:r>
        <w:rPr>
          <w:rFonts w:hint="eastAsia"/>
        </w:rPr>
        <w:t>листового</w:t>
      </w:r>
      <w:r>
        <w:t xml:space="preserve"> </w:t>
      </w:r>
      <w:r>
        <w:rPr>
          <w:rFonts w:hint="eastAsia"/>
        </w:rPr>
        <w:t>полуфабриката</w:t>
      </w:r>
    </w:p>
    <w:p w14:paraId="4B2EE795" w14:textId="77777777" w:rsidR="009E529E" w:rsidRDefault="009E529E" w:rsidP="009E529E"/>
    <w:p w14:paraId="617720AF" w14:textId="77777777" w:rsidR="009E529E" w:rsidRDefault="009E529E" w:rsidP="009E529E">
      <w:r>
        <w:rPr>
          <w:rFonts w:hint="eastAsia"/>
        </w:rPr>
        <w:t>Выводы</w:t>
      </w:r>
      <w:r>
        <w:t xml:space="preserve"> </w:t>
      </w:r>
      <w:r>
        <w:rPr>
          <w:rFonts w:hint="eastAsia"/>
        </w:rPr>
        <w:t>по</w:t>
      </w:r>
      <w:r>
        <w:t xml:space="preserve"> </w:t>
      </w:r>
      <w:r>
        <w:rPr>
          <w:rFonts w:hint="eastAsia"/>
        </w:rPr>
        <w:t>главе</w:t>
      </w:r>
    </w:p>
    <w:p w14:paraId="322DC672" w14:textId="77777777" w:rsidR="009E529E" w:rsidRDefault="009E529E" w:rsidP="009E529E"/>
    <w:p w14:paraId="2122DA55" w14:textId="77777777" w:rsidR="009E529E" w:rsidRDefault="009E529E" w:rsidP="009E529E">
      <w:r>
        <w:rPr>
          <w:rFonts w:hint="eastAsia"/>
        </w:rPr>
        <w:t>Глава</w:t>
      </w:r>
      <w:r>
        <w:t xml:space="preserve"> 4 </w:t>
      </w:r>
      <w:r>
        <w:rPr>
          <w:rFonts w:hint="eastAsia"/>
        </w:rPr>
        <w:t>Влияние</w:t>
      </w:r>
      <w:r>
        <w:t xml:space="preserve"> </w:t>
      </w:r>
      <w:r>
        <w:rPr>
          <w:rFonts w:hint="eastAsia"/>
        </w:rPr>
        <w:t>температуры</w:t>
      </w:r>
      <w:r>
        <w:t xml:space="preserve"> </w:t>
      </w:r>
      <w:r>
        <w:rPr>
          <w:rFonts w:hint="eastAsia"/>
        </w:rPr>
        <w:t>и</w:t>
      </w:r>
      <w:r>
        <w:t xml:space="preserve"> </w:t>
      </w:r>
      <w:r>
        <w:rPr>
          <w:rFonts w:hint="eastAsia"/>
        </w:rPr>
        <w:t>степени</w:t>
      </w:r>
      <w:r>
        <w:t xml:space="preserve"> </w:t>
      </w:r>
      <w:r>
        <w:rPr>
          <w:rFonts w:hint="eastAsia"/>
        </w:rPr>
        <w:t>деформации</w:t>
      </w:r>
      <w:r>
        <w:t xml:space="preserve"> </w:t>
      </w:r>
      <w:r>
        <w:rPr>
          <w:rFonts w:hint="eastAsia"/>
        </w:rPr>
        <w:t>при</w:t>
      </w:r>
      <w:r>
        <w:t xml:space="preserve"> </w:t>
      </w:r>
      <w:r>
        <w:rPr>
          <w:rFonts w:hint="eastAsia"/>
        </w:rPr>
        <w:t>всесторонней</w:t>
      </w:r>
      <w:r>
        <w:t xml:space="preserve"> </w:t>
      </w:r>
      <w:r>
        <w:rPr>
          <w:rFonts w:hint="eastAsia"/>
        </w:rPr>
        <w:t>изотермической</w:t>
      </w:r>
      <w:r>
        <w:t xml:space="preserve"> </w:t>
      </w:r>
      <w:r>
        <w:rPr>
          <w:rFonts w:hint="eastAsia"/>
        </w:rPr>
        <w:t>осадке</w:t>
      </w:r>
      <w:r>
        <w:t xml:space="preserve"> </w:t>
      </w:r>
      <w:r>
        <w:rPr>
          <w:rFonts w:hint="eastAsia"/>
        </w:rPr>
        <w:t>на</w:t>
      </w:r>
      <w:r>
        <w:t xml:space="preserve"> </w:t>
      </w:r>
      <w:r>
        <w:rPr>
          <w:rFonts w:hint="eastAsia"/>
        </w:rPr>
        <w:t>микроструктуру</w:t>
      </w:r>
      <w:r>
        <w:t xml:space="preserve"> </w:t>
      </w:r>
      <w:r>
        <w:rPr>
          <w:rFonts w:hint="eastAsia"/>
        </w:rPr>
        <w:t>и</w:t>
      </w:r>
      <w:r>
        <w:t xml:space="preserve"> </w:t>
      </w:r>
      <w:r>
        <w:rPr>
          <w:rFonts w:hint="eastAsia"/>
        </w:rPr>
        <w:t>механические</w:t>
      </w:r>
      <w:r>
        <w:t xml:space="preserve"> </w:t>
      </w:r>
      <w:r>
        <w:rPr>
          <w:rFonts w:hint="eastAsia"/>
        </w:rPr>
        <w:t>свойства</w:t>
      </w:r>
      <w:r>
        <w:t xml:space="preserve"> </w:t>
      </w:r>
      <w:r>
        <w:rPr>
          <w:rFonts w:hint="eastAsia"/>
        </w:rPr>
        <w:t>сплава</w:t>
      </w:r>
      <w:r>
        <w:t xml:space="preserve"> 1565</w:t>
      </w:r>
      <w:r>
        <w:rPr>
          <w:rFonts w:hint="eastAsia"/>
        </w:rPr>
        <w:t>ч</w:t>
      </w:r>
    </w:p>
    <w:p w14:paraId="511EBD54" w14:textId="77777777" w:rsidR="009E529E" w:rsidRDefault="009E529E" w:rsidP="009E529E"/>
    <w:p w14:paraId="2352202D" w14:textId="77777777" w:rsidR="009E529E" w:rsidRDefault="009E529E" w:rsidP="009E529E">
      <w:r>
        <w:rPr>
          <w:rFonts w:hint="eastAsia"/>
        </w:rPr>
        <w:t>Раздел</w:t>
      </w:r>
      <w:r>
        <w:t xml:space="preserve"> 1. </w:t>
      </w:r>
      <w:r>
        <w:rPr>
          <w:rFonts w:hint="eastAsia"/>
        </w:rPr>
        <w:t>Эволюция</w:t>
      </w:r>
      <w:r>
        <w:t xml:space="preserve"> </w:t>
      </w:r>
      <w:r>
        <w:rPr>
          <w:rFonts w:hint="eastAsia"/>
        </w:rPr>
        <w:t>микроструктуры</w:t>
      </w:r>
      <w:r>
        <w:t xml:space="preserve"> </w:t>
      </w:r>
      <w:r>
        <w:rPr>
          <w:rFonts w:hint="eastAsia"/>
        </w:rPr>
        <w:t>сплава</w:t>
      </w:r>
      <w:r>
        <w:t xml:space="preserve"> 1565</w:t>
      </w:r>
      <w:r>
        <w:rPr>
          <w:rFonts w:hint="eastAsia"/>
        </w:rPr>
        <w:t>ч</w:t>
      </w:r>
      <w:r>
        <w:t xml:space="preserve"> </w:t>
      </w:r>
      <w:r>
        <w:rPr>
          <w:rFonts w:hint="eastAsia"/>
        </w:rPr>
        <w:t>в</w:t>
      </w:r>
      <w:r>
        <w:t xml:space="preserve"> </w:t>
      </w:r>
      <w:r>
        <w:rPr>
          <w:rFonts w:hint="eastAsia"/>
        </w:rPr>
        <w:t>процессе</w:t>
      </w:r>
      <w:r>
        <w:t xml:space="preserve"> </w:t>
      </w:r>
      <w:r>
        <w:rPr>
          <w:rFonts w:hint="eastAsia"/>
        </w:rPr>
        <w:t>всесторонней</w:t>
      </w:r>
      <w:r>
        <w:t xml:space="preserve"> </w:t>
      </w:r>
      <w:r>
        <w:rPr>
          <w:rFonts w:hint="eastAsia"/>
        </w:rPr>
        <w:t>изотермической</w:t>
      </w:r>
      <w:r>
        <w:t xml:space="preserve"> </w:t>
      </w:r>
      <w:r>
        <w:rPr>
          <w:rFonts w:hint="eastAsia"/>
        </w:rPr>
        <w:t>осадки</w:t>
      </w:r>
      <w:r>
        <w:t xml:space="preserve"> </w:t>
      </w:r>
      <w:r>
        <w:rPr>
          <w:rFonts w:hint="eastAsia"/>
        </w:rPr>
        <w:t>при</w:t>
      </w:r>
      <w:r>
        <w:t xml:space="preserve"> </w:t>
      </w:r>
      <w:r>
        <w:rPr>
          <w:rFonts w:hint="eastAsia"/>
        </w:rPr>
        <w:t>степени</w:t>
      </w:r>
      <w:r>
        <w:t xml:space="preserve"> </w:t>
      </w:r>
      <w:r>
        <w:rPr>
          <w:rFonts w:hint="eastAsia"/>
        </w:rPr>
        <w:t>деформации</w:t>
      </w:r>
      <w:r>
        <w:t xml:space="preserve"> 0.5 </w:t>
      </w:r>
      <w:r>
        <w:rPr>
          <w:rFonts w:hint="eastAsia"/>
        </w:rPr>
        <w:t>за</w:t>
      </w:r>
      <w:r>
        <w:t xml:space="preserve"> </w:t>
      </w:r>
      <w:r>
        <w:rPr>
          <w:rFonts w:hint="eastAsia"/>
        </w:rPr>
        <w:t>одну</w:t>
      </w:r>
      <w:r>
        <w:t xml:space="preserve"> </w:t>
      </w:r>
      <w:r>
        <w:rPr>
          <w:rFonts w:hint="eastAsia"/>
        </w:rPr>
        <w:t>ковочную</w:t>
      </w:r>
      <w:r>
        <w:t xml:space="preserve"> </w:t>
      </w:r>
      <w:r>
        <w:rPr>
          <w:rFonts w:hint="eastAsia"/>
        </w:rPr>
        <w:t>операцию</w:t>
      </w:r>
      <w:r>
        <w:t xml:space="preserve"> </w:t>
      </w:r>
      <w:r>
        <w:rPr>
          <w:rFonts w:hint="eastAsia"/>
        </w:rPr>
        <w:t>в</w:t>
      </w:r>
      <w:r>
        <w:t xml:space="preserve"> </w:t>
      </w:r>
      <w:r>
        <w:rPr>
          <w:rFonts w:hint="eastAsia"/>
        </w:rPr>
        <w:t>широком</w:t>
      </w:r>
      <w:r>
        <w:t xml:space="preserve"> </w:t>
      </w:r>
      <w:r>
        <w:rPr>
          <w:rFonts w:hint="eastAsia"/>
        </w:rPr>
        <w:t>интервале</w:t>
      </w:r>
      <w:r>
        <w:t xml:space="preserve"> </w:t>
      </w:r>
      <w:r>
        <w:rPr>
          <w:rFonts w:hint="eastAsia"/>
        </w:rPr>
        <w:t>температур</w:t>
      </w:r>
    </w:p>
    <w:p w14:paraId="20A91DF7" w14:textId="77777777" w:rsidR="009E529E" w:rsidRDefault="009E529E" w:rsidP="009E529E"/>
    <w:p w14:paraId="12EF4860" w14:textId="77777777" w:rsidR="009E529E" w:rsidRDefault="009E529E" w:rsidP="009E529E">
      <w:r>
        <w:rPr>
          <w:rFonts w:hint="eastAsia"/>
        </w:rPr>
        <w:t>Раздел</w:t>
      </w:r>
      <w:r>
        <w:t xml:space="preserve"> 2. </w:t>
      </w:r>
      <w:r>
        <w:rPr>
          <w:rFonts w:hint="eastAsia"/>
        </w:rPr>
        <w:t>Влияние</w:t>
      </w:r>
      <w:r>
        <w:t xml:space="preserve"> </w:t>
      </w:r>
      <w:r>
        <w:rPr>
          <w:rFonts w:hint="eastAsia"/>
        </w:rPr>
        <w:t>всесторонней</w:t>
      </w:r>
      <w:r>
        <w:t xml:space="preserve"> </w:t>
      </w:r>
      <w:r>
        <w:rPr>
          <w:rFonts w:hint="eastAsia"/>
        </w:rPr>
        <w:t>изотермической</w:t>
      </w:r>
      <w:r>
        <w:t xml:space="preserve"> </w:t>
      </w:r>
      <w:r>
        <w:rPr>
          <w:rFonts w:hint="eastAsia"/>
        </w:rPr>
        <w:t>осадки</w:t>
      </w:r>
      <w:r>
        <w:t xml:space="preserve"> </w:t>
      </w:r>
      <w:r>
        <w:rPr>
          <w:rFonts w:hint="eastAsia"/>
        </w:rPr>
        <w:t>со</w:t>
      </w:r>
      <w:r>
        <w:t xml:space="preserve"> </w:t>
      </w:r>
      <w:r>
        <w:rPr>
          <w:rFonts w:hint="eastAsia"/>
        </w:rPr>
        <w:t>степенью</w:t>
      </w:r>
      <w:r>
        <w:t xml:space="preserve"> </w:t>
      </w:r>
      <w:r>
        <w:rPr>
          <w:rFonts w:hint="eastAsia"/>
        </w:rPr>
        <w:t>деформации</w:t>
      </w:r>
      <w:r>
        <w:t xml:space="preserve"> 0.7 </w:t>
      </w:r>
      <w:r>
        <w:rPr>
          <w:rFonts w:hint="eastAsia"/>
        </w:rPr>
        <w:t>за</w:t>
      </w:r>
      <w:r>
        <w:t xml:space="preserve"> </w:t>
      </w:r>
      <w:r>
        <w:rPr>
          <w:rFonts w:hint="eastAsia"/>
        </w:rPr>
        <w:t>одну</w:t>
      </w:r>
      <w:r>
        <w:t xml:space="preserve"> </w:t>
      </w:r>
      <w:r>
        <w:rPr>
          <w:rFonts w:hint="eastAsia"/>
        </w:rPr>
        <w:t>ковочную</w:t>
      </w:r>
      <w:r>
        <w:t xml:space="preserve"> </w:t>
      </w:r>
      <w:r>
        <w:rPr>
          <w:rFonts w:hint="eastAsia"/>
        </w:rPr>
        <w:t>операцию</w:t>
      </w:r>
      <w:r>
        <w:t xml:space="preserve"> </w:t>
      </w:r>
      <w:r>
        <w:rPr>
          <w:rFonts w:hint="eastAsia"/>
        </w:rPr>
        <w:t>на</w:t>
      </w:r>
      <w:r>
        <w:t xml:space="preserve"> </w:t>
      </w:r>
      <w:r>
        <w:rPr>
          <w:rFonts w:hint="eastAsia"/>
        </w:rPr>
        <w:t>микроструктуру</w:t>
      </w:r>
      <w:r>
        <w:t xml:space="preserve">, </w:t>
      </w:r>
      <w:r>
        <w:rPr>
          <w:rFonts w:hint="eastAsia"/>
        </w:rPr>
        <w:t>сверхпластичность</w:t>
      </w:r>
      <w:r>
        <w:t xml:space="preserve"> </w:t>
      </w:r>
      <w:r>
        <w:rPr>
          <w:rFonts w:hint="eastAsia"/>
        </w:rPr>
        <w:t>и</w:t>
      </w:r>
      <w:r>
        <w:t xml:space="preserve"> </w:t>
      </w:r>
      <w:r>
        <w:rPr>
          <w:rFonts w:hint="eastAsia"/>
        </w:rPr>
        <w:t>механические</w:t>
      </w:r>
      <w:r>
        <w:t xml:space="preserve"> </w:t>
      </w:r>
      <w:r>
        <w:rPr>
          <w:rFonts w:hint="eastAsia"/>
        </w:rPr>
        <w:t>свойства</w:t>
      </w:r>
      <w:r>
        <w:t xml:space="preserve"> </w:t>
      </w:r>
      <w:r>
        <w:rPr>
          <w:rFonts w:hint="eastAsia"/>
        </w:rPr>
        <w:t>сплава</w:t>
      </w:r>
      <w:r>
        <w:t xml:space="preserve"> 1565</w:t>
      </w:r>
      <w:r>
        <w:rPr>
          <w:rFonts w:hint="eastAsia"/>
        </w:rPr>
        <w:t>ч</w:t>
      </w:r>
    </w:p>
    <w:p w14:paraId="00B854D5" w14:textId="77777777" w:rsidR="009E529E" w:rsidRDefault="009E529E" w:rsidP="009E529E"/>
    <w:p w14:paraId="3A9B2D92" w14:textId="77777777" w:rsidR="009E529E" w:rsidRDefault="009E529E" w:rsidP="009E529E">
      <w:r>
        <w:rPr>
          <w:rFonts w:hint="eastAsia"/>
        </w:rPr>
        <w:t>Выводы</w:t>
      </w:r>
      <w:r>
        <w:t xml:space="preserve"> </w:t>
      </w:r>
      <w:r>
        <w:rPr>
          <w:rFonts w:hint="eastAsia"/>
        </w:rPr>
        <w:t>по</w:t>
      </w:r>
      <w:r>
        <w:t xml:space="preserve"> </w:t>
      </w:r>
      <w:r>
        <w:rPr>
          <w:rFonts w:hint="eastAsia"/>
        </w:rPr>
        <w:t>главе</w:t>
      </w:r>
    </w:p>
    <w:p w14:paraId="6E300ABC" w14:textId="77777777" w:rsidR="009E529E" w:rsidRDefault="009E529E" w:rsidP="009E529E"/>
    <w:p w14:paraId="4418CBA7" w14:textId="77777777" w:rsidR="009E529E" w:rsidRDefault="009E529E" w:rsidP="009E529E">
      <w:r>
        <w:rPr>
          <w:rFonts w:hint="eastAsia"/>
        </w:rPr>
        <w:t>Выводы</w:t>
      </w:r>
      <w:r>
        <w:t xml:space="preserve"> </w:t>
      </w:r>
      <w:r>
        <w:rPr>
          <w:rFonts w:hint="eastAsia"/>
        </w:rPr>
        <w:t>по</w:t>
      </w:r>
      <w:r>
        <w:t xml:space="preserve"> </w:t>
      </w:r>
      <w:r>
        <w:rPr>
          <w:rFonts w:hint="eastAsia"/>
        </w:rPr>
        <w:t>работе</w:t>
      </w:r>
    </w:p>
    <w:p w14:paraId="06499B2A" w14:textId="77777777" w:rsidR="009E529E" w:rsidRDefault="009E529E" w:rsidP="009E529E"/>
    <w:p w14:paraId="50D25766" w14:textId="77777777" w:rsidR="009E529E" w:rsidRDefault="009E529E" w:rsidP="009E529E">
      <w:r>
        <w:rPr>
          <w:rFonts w:hint="eastAsia"/>
        </w:rPr>
        <w:t>Список</w:t>
      </w:r>
      <w:r>
        <w:t xml:space="preserve"> </w:t>
      </w:r>
      <w:r>
        <w:rPr>
          <w:rFonts w:hint="eastAsia"/>
        </w:rPr>
        <w:t>литературы</w:t>
      </w:r>
    </w:p>
    <w:p w14:paraId="306FC649" w14:textId="77777777" w:rsidR="009E529E" w:rsidRDefault="009E529E" w:rsidP="009E529E"/>
    <w:p w14:paraId="4655901E" w14:textId="4B16BD61" w:rsidR="009E529E" w:rsidRPr="009E529E" w:rsidRDefault="009E529E" w:rsidP="009E529E">
      <w:r>
        <w:rPr>
          <w:rFonts w:hint="eastAsia"/>
        </w:rPr>
        <w:t>Введение</w:t>
      </w:r>
    </w:p>
    <w:sectPr w:rsidR="009E529E" w:rsidRPr="009E529E" w:rsidSect="00A76237">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830293" w14:textId="77777777" w:rsidR="00A76237" w:rsidRDefault="00A76237">
      <w:pPr>
        <w:spacing w:after="0" w:line="240" w:lineRule="auto"/>
      </w:pPr>
      <w:r>
        <w:separator/>
      </w:r>
    </w:p>
  </w:endnote>
  <w:endnote w:type="continuationSeparator" w:id="0">
    <w:p w14:paraId="001DB4A8" w14:textId="77777777" w:rsidR="00A76237" w:rsidRDefault="00A762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555277" w14:textId="77777777" w:rsidR="00A76237" w:rsidRDefault="00A76237"/>
    <w:p w14:paraId="4A4966F0" w14:textId="77777777" w:rsidR="00A76237" w:rsidRDefault="00A76237"/>
    <w:p w14:paraId="7CFED881" w14:textId="77777777" w:rsidR="00A76237" w:rsidRDefault="00A76237"/>
    <w:p w14:paraId="57C4CC77" w14:textId="77777777" w:rsidR="00A76237" w:rsidRDefault="00A76237"/>
    <w:p w14:paraId="33E4D7F5" w14:textId="77777777" w:rsidR="00A76237" w:rsidRDefault="00A76237"/>
    <w:p w14:paraId="6D3DACF7" w14:textId="77777777" w:rsidR="00A76237" w:rsidRDefault="00A76237"/>
    <w:p w14:paraId="72216D33" w14:textId="77777777" w:rsidR="00A76237" w:rsidRDefault="00A76237">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F90E55A" wp14:editId="54BB983E">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E6D1F8" w14:textId="77777777" w:rsidR="00A76237" w:rsidRDefault="00A7623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F90E55A"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29E6D1F8" w14:textId="77777777" w:rsidR="00A76237" w:rsidRDefault="00A7623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76725E8" w14:textId="77777777" w:rsidR="00A76237" w:rsidRDefault="00A76237"/>
    <w:p w14:paraId="1B25E9CF" w14:textId="77777777" w:rsidR="00A76237" w:rsidRDefault="00A76237"/>
    <w:p w14:paraId="18876A57" w14:textId="77777777" w:rsidR="00A76237" w:rsidRDefault="00A76237">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BCC679A" wp14:editId="2BAF5A0F">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7D9338" w14:textId="77777777" w:rsidR="00A76237" w:rsidRDefault="00A76237"/>
                          <w:p w14:paraId="23858531" w14:textId="77777777" w:rsidR="00A76237" w:rsidRDefault="00A7623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BCC679A"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237D9338" w14:textId="77777777" w:rsidR="00A76237" w:rsidRDefault="00A76237"/>
                    <w:p w14:paraId="23858531" w14:textId="77777777" w:rsidR="00A76237" w:rsidRDefault="00A7623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E0751AA" w14:textId="77777777" w:rsidR="00A76237" w:rsidRDefault="00A76237"/>
    <w:p w14:paraId="19D4BA3B" w14:textId="77777777" w:rsidR="00A76237" w:rsidRDefault="00A76237">
      <w:pPr>
        <w:rPr>
          <w:sz w:val="2"/>
          <w:szCs w:val="2"/>
        </w:rPr>
      </w:pPr>
    </w:p>
    <w:p w14:paraId="10F92A40" w14:textId="77777777" w:rsidR="00A76237" w:rsidRDefault="00A76237"/>
    <w:p w14:paraId="41D6914C" w14:textId="77777777" w:rsidR="00A76237" w:rsidRDefault="00A76237">
      <w:pPr>
        <w:spacing w:after="0" w:line="240" w:lineRule="auto"/>
      </w:pPr>
    </w:p>
  </w:footnote>
  <w:footnote w:type="continuationSeparator" w:id="0">
    <w:p w14:paraId="14B1AFD6" w14:textId="77777777" w:rsidR="00A76237" w:rsidRDefault="00A762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EC7"/>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1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1E"/>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802"/>
    <w:rsid w:val="00060803"/>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88"/>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6E3"/>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45"/>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350"/>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C99"/>
    <w:rsid w:val="00130CFD"/>
    <w:rsid w:val="00130D29"/>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733"/>
    <w:rsid w:val="00162759"/>
    <w:rsid w:val="00162841"/>
    <w:rsid w:val="001628AC"/>
    <w:rsid w:val="00162925"/>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628"/>
    <w:rsid w:val="001736AC"/>
    <w:rsid w:val="0017382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B80"/>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61"/>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66"/>
    <w:rsid w:val="00233EE4"/>
    <w:rsid w:val="00233F0B"/>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15"/>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6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2C2"/>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7DB"/>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245"/>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4F4C"/>
    <w:rsid w:val="00414F4D"/>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E"/>
    <w:rsid w:val="004621F7"/>
    <w:rsid w:val="00462215"/>
    <w:rsid w:val="00462283"/>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99E"/>
    <w:rsid w:val="004A2A1F"/>
    <w:rsid w:val="004A2A56"/>
    <w:rsid w:val="004A2A97"/>
    <w:rsid w:val="004A2AE8"/>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5D"/>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8"/>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8E"/>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D32"/>
    <w:rsid w:val="00521D7D"/>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D"/>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4CF"/>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83"/>
    <w:rsid w:val="005C6595"/>
    <w:rsid w:val="005C66AD"/>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C61"/>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5C"/>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55"/>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29"/>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EF8"/>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5FFE"/>
    <w:rsid w:val="00776112"/>
    <w:rsid w:val="00776152"/>
    <w:rsid w:val="00776174"/>
    <w:rsid w:val="00776195"/>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1CD"/>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B22"/>
    <w:rsid w:val="007E2B7F"/>
    <w:rsid w:val="007E2C26"/>
    <w:rsid w:val="007E2C2E"/>
    <w:rsid w:val="007E2C2F"/>
    <w:rsid w:val="007E2D27"/>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01"/>
    <w:rsid w:val="00823C8C"/>
    <w:rsid w:val="00823EFE"/>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6A"/>
    <w:rsid w:val="008511A6"/>
    <w:rsid w:val="00851299"/>
    <w:rsid w:val="008513F2"/>
    <w:rsid w:val="00851479"/>
    <w:rsid w:val="008514F5"/>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B9"/>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2D6"/>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66"/>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70"/>
    <w:rsid w:val="008E06B4"/>
    <w:rsid w:val="008E0798"/>
    <w:rsid w:val="008E093F"/>
    <w:rsid w:val="008E099D"/>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9AA"/>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46"/>
    <w:rsid w:val="009036EE"/>
    <w:rsid w:val="00903732"/>
    <w:rsid w:val="00903791"/>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B1"/>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374"/>
    <w:rsid w:val="00A64403"/>
    <w:rsid w:val="00A64477"/>
    <w:rsid w:val="00A6469F"/>
    <w:rsid w:val="00A646AC"/>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37"/>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93"/>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C4"/>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A1"/>
    <w:rsid w:val="00AD55B1"/>
    <w:rsid w:val="00AD568C"/>
    <w:rsid w:val="00AD569F"/>
    <w:rsid w:val="00AD56DD"/>
    <w:rsid w:val="00AD5731"/>
    <w:rsid w:val="00AD577C"/>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57"/>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67"/>
    <w:rsid w:val="00B33AB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56"/>
    <w:rsid w:val="00B37280"/>
    <w:rsid w:val="00B372DF"/>
    <w:rsid w:val="00B37312"/>
    <w:rsid w:val="00B37341"/>
    <w:rsid w:val="00B37371"/>
    <w:rsid w:val="00B3744F"/>
    <w:rsid w:val="00B374C2"/>
    <w:rsid w:val="00B37510"/>
    <w:rsid w:val="00B3754D"/>
    <w:rsid w:val="00B37742"/>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07"/>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36C"/>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CDF"/>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D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60"/>
    <w:rsid w:val="00C00297"/>
    <w:rsid w:val="00C0037B"/>
    <w:rsid w:val="00C003F0"/>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AA4"/>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2FCB"/>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5BB"/>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5B"/>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34"/>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29"/>
    <w:rsid w:val="00E069F1"/>
    <w:rsid w:val="00E06A5B"/>
    <w:rsid w:val="00E06AB1"/>
    <w:rsid w:val="00E06B04"/>
    <w:rsid w:val="00E06B68"/>
    <w:rsid w:val="00E06B83"/>
    <w:rsid w:val="00E06D19"/>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5C"/>
    <w:rsid w:val="00E17275"/>
    <w:rsid w:val="00E17390"/>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4E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05"/>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D3"/>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B0A"/>
    <w:rsid w:val="00F12B9D"/>
    <w:rsid w:val="00F12C50"/>
    <w:rsid w:val="00F12CC1"/>
    <w:rsid w:val="00F12E14"/>
    <w:rsid w:val="00F12FA7"/>
    <w:rsid w:val="00F12FDA"/>
    <w:rsid w:val="00F12FE6"/>
    <w:rsid w:val="00F12FED"/>
    <w:rsid w:val="00F12FF6"/>
    <w:rsid w:val="00F1307B"/>
    <w:rsid w:val="00F13103"/>
    <w:rsid w:val="00F1324B"/>
    <w:rsid w:val="00F13262"/>
    <w:rsid w:val="00F13341"/>
    <w:rsid w:val="00F133A8"/>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43"/>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28411</TotalTime>
  <Pages>4</Pages>
  <Words>332</Words>
  <Characters>1896</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2224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3661</cp:revision>
  <cp:lastPrinted>2009-02-06T05:36:00Z</cp:lastPrinted>
  <dcterms:created xsi:type="dcterms:W3CDTF">2024-01-07T13:43:00Z</dcterms:created>
  <dcterms:modified xsi:type="dcterms:W3CDTF">2024-02-21T18:23:00Z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