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22F11FC1" w:rsidR="00F505A7" w:rsidRPr="000F1995" w:rsidRDefault="000F1995" w:rsidP="000F1995">
      <w:r w:rsidRPr="000F1995">
        <w:rPr>
          <w:rFonts w:ascii="Verdana" w:hAnsi="Verdana"/>
          <w:color w:val="000000"/>
          <w:sz w:val="21"/>
          <w:szCs w:val="21"/>
          <w:shd w:val="clear" w:color="auto" w:fill="FFFFFF"/>
        </w:rPr>
        <w:t>Падалка Юлія Миколаївна, вчитель іноземних мов початкової школи Поділля. Назва дисертації: «Різнорівневі засоби вираження модальності в сучасній іспанській мові». Шифр та назва спеціальності – 10.02.05 – романські мови. Докторська рада Д 26.001.11 Київський національний університет імені Тараса Шевченка (вул. Володимирська, 60, м. Київ, 01601). Науковий керівник: Корбозерова Ніна Миколаївна, доктор філологічних наук, професор, професор кафедри романської філології Навчально-наукового інституту філології Київського національного університету імені Тараса Шевченка. Офіційні опоненти: Кірковська Інга Станіславівна, доктор філологічних наук, професор, завідувач кафедри романо-германської філології Дніпровського національного університету імені Олеся Гончара; Миронова Наталя Володимирівна, кандидат філологічних наук, доцент, доцент кафедри італійської і французької філології та перекладу Київського національного лінгвістичного університету.</w:t>
      </w:r>
    </w:p>
    <w:sectPr w:rsidR="00F505A7" w:rsidRPr="000F19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1FE0" w14:textId="77777777" w:rsidR="00814FB9" w:rsidRDefault="00814FB9">
      <w:pPr>
        <w:spacing w:after="0" w:line="240" w:lineRule="auto"/>
      </w:pPr>
      <w:r>
        <w:separator/>
      </w:r>
    </w:p>
  </w:endnote>
  <w:endnote w:type="continuationSeparator" w:id="0">
    <w:p w14:paraId="00AE84D3" w14:textId="77777777" w:rsidR="00814FB9" w:rsidRDefault="0081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3C99" w14:textId="77777777" w:rsidR="00814FB9" w:rsidRDefault="00814FB9"/>
    <w:p w14:paraId="3212AD33" w14:textId="77777777" w:rsidR="00814FB9" w:rsidRDefault="00814FB9"/>
    <w:p w14:paraId="118B3B6C" w14:textId="77777777" w:rsidR="00814FB9" w:rsidRDefault="00814FB9"/>
    <w:p w14:paraId="25735310" w14:textId="77777777" w:rsidR="00814FB9" w:rsidRDefault="00814FB9"/>
    <w:p w14:paraId="54464276" w14:textId="77777777" w:rsidR="00814FB9" w:rsidRDefault="00814FB9"/>
    <w:p w14:paraId="267084CE" w14:textId="77777777" w:rsidR="00814FB9" w:rsidRDefault="00814FB9"/>
    <w:p w14:paraId="45A3A7CE" w14:textId="77777777" w:rsidR="00814FB9" w:rsidRDefault="00814F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3AFC5E" wp14:editId="34F072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8C68" w14:textId="77777777" w:rsidR="00814FB9" w:rsidRDefault="00814F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AFC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F28C68" w14:textId="77777777" w:rsidR="00814FB9" w:rsidRDefault="00814F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6962ED" w14:textId="77777777" w:rsidR="00814FB9" w:rsidRDefault="00814FB9"/>
    <w:p w14:paraId="1004F6D1" w14:textId="77777777" w:rsidR="00814FB9" w:rsidRDefault="00814FB9"/>
    <w:p w14:paraId="297D65CD" w14:textId="77777777" w:rsidR="00814FB9" w:rsidRDefault="00814F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5BBB66" wp14:editId="6530E9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5EB1" w14:textId="77777777" w:rsidR="00814FB9" w:rsidRDefault="00814FB9"/>
                          <w:p w14:paraId="147857E9" w14:textId="77777777" w:rsidR="00814FB9" w:rsidRDefault="00814F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BBB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775EB1" w14:textId="77777777" w:rsidR="00814FB9" w:rsidRDefault="00814FB9"/>
                    <w:p w14:paraId="147857E9" w14:textId="77777777" w:rsidR="00814FB9" w:rsidRDefault="00814F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B733F3" w14:textId="77777777" w:rsidR="00814FB9" w:rsidRDefault="00814FB9"/>
    <w:p w14:paraId="7150E03E" w14:textId="77777777" w:rsidR="00814FB9" w:rsidRDefault="00814FB9">
      <w:pPr>
        <w:rPr>
          <w:sz w:val="2"/>
          <w:szCs w:val="2"/>
        </w:rPr>
      </w:pPr>
    </w:p>
    <w:p w14:paraId="46B7AB1A" w14:textId="77777777" w:rsidR="00814FB9" w:rsidRDefault="00814FB9"/>
    <w:p w14:paraId="0F2BD299" w14:textId="77777777" w:rsidR="00814FB9" w:rsidRDefault="00814FB9">
      <w:pPr>
        <w:spacing w:after="0" w:line="240" w:lineRule="auto"/>
      </w:pPr>
    </w:p>
  </w:footnote>
  <w:footnote w:type="continuationSeparator" w:id="0">
    <w:p w14:paraId="72FEF547" w14:textId="77777777" w:rsidR="00814FB9" w:rsidRDefault="00814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4FB9"/>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106556</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1488</cp:revision>
  <cp:lastPrinted>2009-02-06T05:36:00Z</cp:lastPrinted>
  <dcterms:created xsi:type="dcterms:W3CDTF">2024-01-07T13:43:00Z</dcterms:created>
  <dcterms:modified xsi:type="dcterms:W3CDTF">2025-06-06T10:26:00Z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