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177D"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Умрихин, Николай Михайлович.</w:t>
      </w:r>
    </w:p>
    <w:p w14:paraId="4A99DD97"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Оптимизация мощных импульсных ускорителей плазмы : диссертация ... кандидата физико-математических наук : 01.04.08. - Москва, 1984. - 198 с. : ил.</w:t>
      </w:r>
    </w:p>
    <w:p w14:paraId="0BD6D921"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Оглавление диссертациикандидат физико-математических наук Умрихин, Николай Михайлович</w:t>
      </w:r>
    </w:p>
    <w:p w14:paraId="4C547059"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ВВЕДЕНИЕ</w:t>
      </w:r>
    </w:p>
    <w:p w14:paraId="5E66EA5C"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Глава I. ОБЗОР ТЕОРЕТИЧЕСКИХ И ЭКСПЕРИМЕНТАЛЬНЫХ РАБОТ</w:t>
      </w:r>
    </w:p>
    <w:p w14:paraId="2D39B812"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1.1. Режимы ускорения</w:t>
      </w:r>
    </w:p>
    <w:p w14:paraId="1A574C8E"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1.2. Энергетическая эффективность импульсных плазменных ускорителен</w:t>
      </w:r>
    </w:p>
    <w:p w14:paraId="2220980A"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1.3. Масштабные соотношения</w:t>
      </w:r>
    </w:p>
    <w:p w14:paraId="577570CD"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Глава П. СХЕМА РАСЧЕТА ИМПУЛЬСНЫХ УСКОРИТЕЛЕЙ.</w:t>
      </w:r>
    </w:p>
    <w:p w14:paraId="4F755904"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2.1. Обоснование модели ускорения</w:t>
      </w:r>
    </w:p>
    <w:p w14:paraId="63E4C18C"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2.2. Метод расчета.</w:t>
      </w:r>
    </w:p>
    <w:p w14:paraId="59E2028E"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2.3. Результаты оптимизации</w:t>
      </w:r>
    </w:p>
    <w:p w14:paraId="4E88F49A"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Глава Ш. ЭКСПЕРИМЕНТАЛЬНЫЙ СТЕНД.</w:t>
      </w:r>
    </w:p>
    <w:p w14:paraId="771C8AD0"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3.1. Схема установки и обоснование ее выбора</w:t>
      </w:r>
    </w:p>
    <w:p w14:paraId="1D0649B9"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3.2. Емкостной накопитель</w:t>
      </w:r>
    </w:p>
    <w:p w14:paraId="1546F0F0"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3.3. Элементы конструкции ускорителей</w:t>
      </w:r>
    </w:p>
    <w:p w14:paraId="5D95D98A"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3.4. Система импульсного щт^ска газа.</w:t>
      </w:r>
    </w:p>
    <w:p w14:paraId="58C75F5E"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3.5. Плазмопровод.".</w:t>
      </w:r>
    </w:p>
    <w:p w14:paraId="73A289FD"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Глава 1У. МЕТОДЫ ДИАГНОСТИКИ</w:t>
      </w:r>
    </w:p>
    <w:p w14:paraId="3D949DE1"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4.1. Измерение электротехнических параметров разряда</w:t>
      </w:r>
    </w:p>
    <w:p w14:paraId="09799B08"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4.2. Скоростное фотографирование</w:t>
      </w:r>
    </w:p>
    <w:p w14:paraId="193D30AA"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4.3. Магнитные зонды</w:t>
      </w:r>
    </w:p>
    <w:p w14:paraId="5B80AA6B"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4.4. Интерферометрия</w:t>
      </w:r>
    </w:p>
    <w:p w14:paraId="7216C1B4"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4.5. Корпускулярные методы</w:t>
      </w:r>
    </w:p>
    <w:p w14:paraId="6E1219BD"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4.6. Калориметрические и пьезоэлектрические измерения</w:t>
      </w:r>
    </w:p>
    <w:p w14:paraId="47725189"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4.7. Спектральные измерения</w:t>
      </w:r>
    </w:p>
    <w:p w14:paraId="07AEC193"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4.8. Измерения плотности нейтрального газа</w:t>
      </w:r>
    </w:p>
    <w:p w14:paraId="5644DED8"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4.9. Исследование нейтронного и рентгеновского излучения</w:t>
      </w:r>
    </w:p>
    <w:p w14:paraId="2B25F862"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Глава У. ПЛАЗМЕННЫЙ УСКОРИТЕЛЬ МК</w:t>
      </w:r>
    </w:p>
    <w:p w14:paraId="6AB6A15D"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lastRenderedPageBreak/>
        <w:t>5.1. Режим ускорения большого количества частиц</w:t>
      </w:r>
    </w:p>
    <w:p w14:paraId="7B595DD9"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5.2. Режим получения высоких скоростей потока</w:t>
      </w:r>
    </w:p>
    <w:p w14:paraId="2E7251B5"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5.3. Проверка масштабных соотношений</w:t>
      </w:r>
    </w:p>
    <w:p w14:paraId="72B55A9A"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Глава У1. ПЛАЗМЕННЫЙ УСКОРИТЕЛЬ МК</w:t>
      </w:r>
    </w:p>
    <w:p w14:paraId="3261BB95"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6.1. Исследование режимов ускорения плазмы в ускорителе с емкостным накопителем с параметрами</w:t>
      </w:r>
    </w:p>
    <w:p w14:paraId="6A6623DC"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С0= 700 мкФ, U0= 30 кВ.</w:t>
      </w:r>
    </w:p>
    <w:p w14:paraId="6B7A9BDE"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6.1.1. Центральный напуск газа.</w:t>
      </w:r>
    </w:p>
    <w:p w14:paraId="59BA7188"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6.1.2. Кольцевой напуск газа.</w:t>
      </w:r>
    </w:p>
    <w:p w14:paraId="60A25F2C"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6.2. Исследование режимов ускорения плазмы в ускорителе с параметрами накопителя Vn-I&gt;4 МДж,</w:t>
      </w:r>
    </w:p>
    <w:p w14:paraId="502A02FC"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V б0 = 1150 мкФ. .?.:. .7.1.</w:t>
      </w:r>
    </w:p>
    <w:p w14:paraId="76C15BE1"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6.2.1. Сплошной внешний электрод</w:t>
      </w:r>
    </w:p>
    <w:p w14:paraId="72EEBAE0"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6.2.2. Прутковый внешний электрод</w:t>
      </w:r>
    </w:p>
    <w:p w14:paraId="4B841232"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Глава УП. ОБСУЖДЕНИЕ РЕЗУЛЬТАТОВ.</w:t>
      </w:r>
    </w:p>
    <w:p w14:paraId="24BAD485" w14:textId="77777777" w:rsidR="00AE29F6" w:rsidRPr="00AE29F6" w:rsidRDefault="00AE29F6" w:rsidP="00AE29F6">
      <w:pPr>
        <w:rPr>
          <w:rFonts w:ascii="Helvetica" w:eastAsia="Symbol" w:hAnsi="Helvetica" w:cs="Helvetica"/>
          <w:b/>
          <w:bCs/>
          <w:color w:val="222222"/>
          <w:kern w:val="0"/>
          <w:sz w:val="21"/>
          <w:szCs w:val="21"/>
          <w:lang w:eastAsia="ru-RU"/>
        </w:rPr>
      </w:pPr>
      <w:r w:rsidRPr="00AE29F6">
        <w:rPr>
          <w:rFonts w:ascii="Helvetica" w:eastAsia="Symbol" w:hAnsi="Helvetica" w:cs="Helvetica"/>
          <w:b/>
          <w:bCs/>
          <w:color w:val="222222"/>
          <w:kern w:val="0"/>
          <w:sz w:val="21"/>
          <w:szCs w:val="21"/>
          <w:lang w:eastAsia="ru-RU"/>
        </w:rPr>
        <w:t>ВЫВОда</w:t>
      </w:r>
    </w:p>
    <w:p w14:paraId="3869883D" w14:textId="60BA7A88" w:rsidR="00F11235" w:rsidRPr="00AE29F6" w:rsidRDefault="00F11235" w:rsidP="00AE29F6"/>
    <w:sectPr w:rsidR="00F11235" w:rsidRPr="00AE29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BEB6" w14:textId="77777777" w:rsidR="008F2979" w:rsidRDefault="008F2979">
      <w:pPr>
        <w:spacing w:after="0" w:line="240" w:lineRule="auto"/>
      </w:pPr>
      <w:r>
        <w:separator/>
      </w:r>
    </w:p>
  </w:endnote>
  <w:endnote w:type="continuationSeparator" w:id="0">
    <w:p w14:paraId="6AFDE902" w14:textId="77777777" w:rsidR="008F2979" w:rsidRDefault="008F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91B2" w14:textId="77777777" w:rsidR="008F2979" w:rsidRDefault="008F2979"/>
    <w:p w14:paraId="30CE330E" w14:textId="77777777" w:rsidR="008F2979" w:rsidRDefault="008F2979"/>
    <w:p w14:paraId="71896E4F" w14:textId="77777777" w:rsidR="008F2979" w:rsidRDefault="008F2979"/>
    <w:p w14:paraId="4059BED1" w14:textId="77777777" w:rsidR="008F2979" w:rsidRDefault="008F2979"/>
    <w:p w14:paraId="4DFA23FA" w14:textId="77777777" w:rsidR="008F2979" w:rsidRDefault="008F2979"/>
    <w:p w14:paraId="104315AD" w14:textId="77777777" w:rsidR="008F2979" w:rsidRDefault="008F2979"/>
    <w:p w14:paraId="78A337E1" w14:textId="77777777" w:rsidR="008F2979" w:rsidRDefault="008F29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F6C719" wp14:editId="2640DE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89028" w14:textId="77777777" w:rsidR="008F2979" w:rsidRDefault="008F2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F6C7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D89028" w14:textId="77777777" w:rsidR="008F2979" w:rsidRDefault="008F29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A3AF1F" w14:textId="77777777" w:rsidR="008F2979" w:rsidRDefault="008F2979"/>
    <w:p w14:paraId="2A81FFD2" w14:textId="77777777" w:rsidR="008F2979" w:rsidRDefault="008F2979"/>
    <w:p w14:paraId="583FE0AC" w14:textId="77777777" w:rsidR="008F2979" w:rsidRDefault="008F29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9D101C" wp14:editId="217FB7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5B22C" w14:textId="77777777" w:rsidR="008F2979" w:rsidRDefault="008F2979"/>
                          <w:p w14:paraId="10813514" w14:textId="77777777" w:rsidR="008F2979" w:rsidRDefault="008F2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9D10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B5B22C" w14:textId="77777777" w:rsidR="008F2979" w:rsidRDefault="008F2979"/>
                    <w:p w14:paraId="10813514" w14:textId="77777777" w:rsidR="008F2979" w:rsidRDefault="008F29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9B07F8" w14:textId="77777777" w:rsidR="008F2979" w:rsidRDefault="008F2979"/>
    <w:p w14:paraId="478D74A2" w14:textId="77777777" w:rsidR="008F2979" w:rsidRDefault="008F2979">
      <w:pPr>
        <w:rPr>
          <w:sz w:val="2"/>
          <w:szCs w:val="2"/>
        </w:rPr>
      </w:pPr>
    </w:p>
    <w:p w14:paraId="18C045E4" w14:textId="77777777" w:rsidR="008F2979" w:rsidRDefault="008F2979"/>
    <w:p w14:paraId="234609E8" w14:textId="77777777" w:rsidR="008F2979" w:rsidRDefault="008F2979">
      <w:pPr>
        <w:spacing w:after="0" w:line="240" w:lineRule="auto"/>
      </w:pPr>
    </w:p>
  </w:footnote>
  <w:footnote w:type="continuationSeparator" w:id="0">
    <w:p w14:paraId="19633DB3" w14:textId="77777777" w:rsidR="008F2979" w:rsidRDefault="008F2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6"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5"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97"/>
  </w:num>
  <w:num w:numId="17">
    <w:abstractNumId w:val="81"/>
  </w:num>
  <w:num w:numId="18">
    <w:abstractNumId w:val="74"/>
  </w:num>
  <w:num w:numId="19">
    <w:abstractNumId w:val="100"/>
  </w:num>
  <w:num w:numId="20">
    <w:abstractNumId w:val="82"/>
  </w:num>
  <w:num w:numId="21">
    <w:abstractNumId w:val="89"/>
  </w:num>
  <w:num w:numId="22">
    <w:abstractNumId w:val="71"/>
  </w:num>
  <w:num w:numId="23">
    <w:abstractNumId w:val="99"/>
  </w:num>
  <w:num w:numId="24">
    <w:abstractNumId w:val="92"/>
  </w:num>
  <w:num w:numId="25">
    <w:abstractNumId w:val="91"/>
  </w:num>
  <w:num w:numId="26">
    <w:abstractNumId w:val="86"/>
  </w:num>
  <w:num w:numId="27">
    <w:abstractNumId w:val="80"/>
  </w:num>
  <w:num w:numId="28">
    <w:abstractNumId w:val="95"/>
  </w:num>
  <w:num w:numId="29">
    <w:abstractNumId w:val="9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79"/>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170155</TotalTime>
  <Pages>2</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5453</cp:revision>
  <cp:lastPrinted>2009-02-06T05:36:00Z</cp:lastPrinted>
  <dcterms:created xsi:type="dcterms:W3CDTF">2024-01-07T13:43:00Z</dcterms:created>
  <dcterms:modified xsi:type="dcterms:W3CDTF">2025-09-26T21:29:00Z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