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02169" w14:textId="026ABE4A" w:rsidR="009A63DE" w:rsidRDefault="000329FC" w:rsidP="000329FC">
      <w:pPr>
        <w:rPr>
          <w:rFonts w:ascii="Times New Roman" w:eastAsia="Arial Unicode MS" w:hAnsi="Times New Roman" w:cs="Times New Roman"/>
          <w:b/>
          <w:bCs/>
          <w:color w:val="000000"/>
          <w:kern w:val="0"/>
          <w:sz w:val="28"/>
          <w:szCs w:val="28"/>
          <w:lang w:eastAsia="ru-RU" w:bidi="uk-UA"/>
        </w:rPr>
      </w:pPr>
      <w:r w:rsidRPr="000329FC">
        <w:rPr>
          <w:rFonts w:ascii="Times New Roman" w:eastAsia="Arial Unicode MS" w:hAnsi="Times New Roman" w:cs="Times New Roman" w:hint="eastAsia"/>
          <w:b/>
          <w:bCs/>
          <w:color w:val="000000"/>
          <w:kern w:val="0"/>
          <w:sz w:val="28"/>
          <w:szCs w:val="28"/>
          <w:lang w:eastAsia="ru-RU" w:bidi="uk-UA"/>
        </w:rPr>
        <w:t>Шмаков</w:t>
      </w:r>
      <w:r w:rsidRPr="000329FC">
        <w:rPr>
          <w:rFonts w:ascii="Times New Roman" w:eastAsia="Arial Unicode MS" w:hAnsi="Times New Roman" w:cs="Times New Roman"/>
          <w:b/>
          <w:bCs/>
          <w:color w:val="000000"/>
          <w:kern w:val="0"/>
          <w:sz w:val="28"/>
          <w:szCs w:val="28"/>
          <w:lang w:eastAsia="ru-RU" w:bidi="uk-UA"/>
        </w:rPr>
        <w:t xml:space="preserve"> </w:t>
      </w:r>
      <w:r w:rsidRPr="000329FC">
        <w:rPr>
          <w:rFonts w:ascii="Times New Roman" w:eastAsia="Arial Unicode MS" w:hAnsi="Times New Roman" w:cs="Times New Roman" w:hint="eastAsia"/>
          <w:b/>
          <w:bCs/>
          <w:color w:val="000000"/>
          <w:kern w:val="0"/>
          <w:sz w:val="28"/>
          <w:szCs w:val="28"/>
          <w:lang w:eastAsia="ru-RU" w:bidi="uk-UA"/>
        </w:rPr>
        <w:t>Дмитрий</w:t>
      </w:r>
      <w:r w:rsidRPr="000329FC">
        <w:rPr>
          <w:rFonts w:ascii="Times New Roman" w:eastAsia="Arial Unicode MS" w:hAnsi="Times New Roman" w:cs="Times New Roman"/>
          <w:b/>
          <w:bCs/>
          <w:color w:val="000000"/>
          <w:kern w:val="0"/>
          <w:sz w:val="28"/>
          <w:szCs w:val="28"/>
          <w:lang w:eastAsia="ru-RU" w:bidi="uk-UA"/>
        </w:rPr>
        <w:t xml:space="preserve"> </w:t>
      </w:r>
      <w:r w:rsidRPr="000329FC">
        <w:rPr>
          <w:rFonts w:ascii="Times New Roman" w:eastAsia="Arial Unicode MS" w:hAnsi="Times New Roman" w:cs="Times New Roman" w:hint="eastAsia"/>
          <w:b/>
          <w:bCs/>
          <w:color w:val="000000"/>
          <w:kern w:val="0"/>
          <w:sz w:val="28"/>
          <w:szCs w:val="28"/>
          <w:lang w:eastAsia="ru-RU" w:bidi="uk-UA"/>
        </w:rPr>
        <w:t>Борисович</w:t>
      </w:r>
      <w:r>
        <w:rPr>
          <w:rFonts w:ascii="Times New Roman" w:eastAsia="Arial Unicode MS" w:hAnsi="Times New Roman" w:cs="Times New Roman" w:hint="eastAsia"/>
          <w:b/>
          <w:bCs/>
          <w:color w:val="000000"/>
          <w:kern w:val="0"/>
          <w:sz w:val="28"/>
          <w:szCs w:val="28"/>
          <w:lang w:eastAsia="ru-RU" w:bidi="uk-UA"/>
        </w:rPr>
        <w:t xml:space="preserve"> </w:t>
      </w:r>
      <w:r w:rsidRPr="000329FC">
        <w:rPr>
          <w:rFonts w:ascii="Times New Roman" w:eastAsia="Arial Unicode MS" w:hAnsi="Times New Roman" w:cs="Times New Roman" w:hint="eastAsia"/>
          <w:b/>
          <w:bCs/>
          <w:color w:val="000000"/>
          <w:kern w:val="0"/>
          <w:sz w:val="28"/>
          <w:szCs w:val="28"/>
          <w:lang w:eastAsia="ru-RU" w:bidi="uk-UA"/>
        </w:rPr>
        <w:t>Оценка</w:t>
      </w:r>
      <w:r w:rsidRPr="000329FC">
        <w:rPr>
          <w:rFonts w:ascii="Times New Roman" w:eastAsia="Arial Unicode MS" w:hAnsi="Times New Roman" w:cs="Times New Roman"/>
          <w:b/>
          <w:bCs/>
          <w:color w:val="000000"/>
          <w:kern w:val="0"/>
          <w:sz w:val="28"/>
          <w:szCs w:val="28"/>
          <w:lang w:eastAsia="ru-RU" w:bidi="uk-UA"/>
        </w:rPr>
        <w:t xml:space="preserve"> </w:t>
      </w:r>
      <w:r w:rsidRPr="000329FC">
        <w:rPr>
          <w:rFonts w:ascii="Times New Roman" w:eastAsia="Arial Unicode MS" w:hAnsi="Times New Roman" w:cs="Times New Roman" w:hint="eastAsia"/>
          <w:b/>
          <w:bCs/>
          <w:color w:val="000000"/>
          <w:kern w:val="0"/>
          <w:sz w:val="28"/>
          <w:szCs w:val="28"/>
          <w:lang w:eastAsia="ru-RU" w:bidi="uk-UA"/>
        </w:rPr>
        <w:t>качества</w:t>
      </w:r>
      <w:r w:rsidRPr="000329FC">
        <w:rPr>
          <w:rFonts w:ascii="Times New Roman" w:eastAsia="Arial Unicode MS" w:hAnsi="Times New Roman" w:cs="Times New Roman"/>
          <w:b/>
          <w:bCs/>
          <w:color w:val="000000"/>
          <w:kern w:val="0"/>
          <w:sz w:val="28"/>
          <w:szCs w:val="28"/>
          <w:lang w:eastAsia="ru-RU" w:bidi="uk-UA"/>
        </w:rPr>
        <w:t xml:space="preserve"> </w:t>
      </w:r>
      <w:r w:rsidRPr="000329FC">
        <w:rPr>
          <w:rFonts w:ascii="Times New Roman" w:eastAsia="Arial Unicode MS" w:hAnsi="Times New Roman" w:cs="Times New Roman" w:hint="eastAsia"/>
          <w:b/>
          <w:bCs/>
          <w:color w:val="000000"/>
          <w:kern w:val="0"/>
          <w:sz w:val="28"/>
          <w:szCs w:val="28"/>
          <w:lang w:eastAsia="ru-RU" w:bidi="uk-UA"/>
        </w:rPr>
        <w:t>сотовой</w:t>
      </w:r>
      <w:r w:rsidRPr="000329FC">
        <w:rPr>
          <w:rFonts w:ascii="Times New Roman" w:eastAsia="Arial Unicode MS" w:hAnsi="Times New Roman" w:cs="Times New Roman"/>
          <w:b/>
          <w:bCs/>
          <w:color w:val="000000"/>
          <w:kern w:val="0"/>
          <w:sz w:val="28"/>
          <w:szCs w:val="28"/>
          <w:lang w:eastAsia="ru-RU" w:bidi="uk-UA"/>
        </w:rPr>
        <w:t xml:space="preserve"> </w:t>
      </w:r>
      <w:r w:rsidRPr="000329FC">
        <w:rPr>
          <w:rFonts w:ascii="Times New Roman" w:eastAsia="Arial Unicode MS" w:hAnsi="Times New Roman" w:cs="Times New Roman" w:hint="eastAsia"/>
          <w:b/>
          <w:bCs/>
          <w:color w:val="000000"/>
          <w:kern w:val="0"/>
          <w:sz w:val="28"/>
          <w:szCs w:val="28"/>
          <w:lang w:eastAsia="ru-RU" w:bidi="uk-UA"/>
        </w:rPr>
        <w:t>связи</w:t>
      </w:r>
      <w:r w:rsidRPr="000329FC">
        <w:rPr>
          <w:rFonts w:ascii="Times New Roman" w:eastAsia="Arial Unicode MS" w:hAnsi="Times New Roman" w:cs="Times New Roman"/>
          <w:b/>
          <w:bCs/>
          <w:color w:val="000000"/>
          <w:kern w:val="0"/>
          <w:sz w:val="28"/>
          <w:szCs w:val="28"/>
          <w:lang w:eastAsia="ru-RU" w:bidi="uk-UA"/>
        </w:rPr>
        <w:t xml:space="preserve"> </w:t>
      </w:r>
      <w:r w:rsidRPr="000329FC">
        <w:rPr>
          <w:rFonts w:ascii="Times New Roman" w:eastAsia="Arial Unicode MS" w:hAnsi="Times New Roman" w:cs="Times New Roman" w:hint="eastAsia"/>
          <w:b/>
          <w:bCs/>
          <w:color w:val="000000"/>
          <w:kern w:val="0"/>
          <w:sz w:val="28"/>
          <w:szCs w:val="28"/>
          <w:lang w:eastAsia="ru-RU" w:bidi="uk-UA"/>
        </w:rPr>
        <w:t>и</w:t>
      </w:r>
      <w:r w:rsidRPr="000329FC">
        <w:rPr>
          <w:rFonts w:ascii="Times New Roman" w:eastAsia="Arial Unicode MS" w:hAnsi="Times New Roman" w:cs="Times New Roman"/>
          <w:b/>
          <w:bCs/>
          <w:color w:val="000000"/>
          <w:kern w:val="0"/>
          <w:sz w:val="28"/>
          <w:szCs w:val="28"/>
          <w:lang w:eastAsia="ru-RU" w:bidi="uk-UA"/>
        </w:rPr>
        <w:t xml:space="preserve"> </w:t>
      </w:r>
      <w:r w:rsidRPr="000329FC">
        <w:rPr>
          <w:rFonts w:ascii="Times New Roman" w:eastAsia="Arial Unicode MS" w:hAnsi="Times New Roman" w:cs="Times New Roman" w:hint="eastAsia"/>
          <w:b/>
          <w:bCs/>
          <w:color w:val="000000"/>
          <w:kern w:val="0"/>
          <w:sz w:val="28"/>
          <w:szCs w:val="28"/>
          <w:lang w:eastAsia="ru-RU" w:bidi="uk-UA"/>
        </w:rPr>
        <w:t>эффективности</w:t>
      </w:r>
      <w:r w:rsidRPr="000329FC">
        <w:rPr>
          <w:rFonts w:ascii="Times New Roman" w:eastAsia="Arial Unicode MS" w:hAnsi="Times New Roman" w:cs="Times New Roman"/>
          <w:b/>
          <w:bCs/>
          <w:color w:val="000000"/>
          <w:kern w:val="0"/>
          <w:sz w:val="28"/>
          <w:szCs w:val="28"/>
          <w:lang w:eastAsia="ru-RU" w:bidi="uk-UA"/>
        </w:rPr>
        <w:t xml:space="preserve"> </w:t>
      </w:r>
      <w:r w:rsidRPr="000329FC">
        <w:rPr>
          <w:rFonts w:ascii="Times New Roman" w:eastAsia="Arial Unicode MS" w:hAnsi="Times New Roman" w:cs="Times New Roman" w:hint="eastAsia"/>
          <w:b/>
          <w:bCs/>
          <w:color w:val="000000"/>
          <w:kern w:val="0"/>
          <w:sz w:val="28"/>
          <w:szCs w:val="28"/>
          <w:lang w:eastAsia="ru-RU" w:bidi="uk-UA"/>
        </w:rPr>
        <w:t>использования</w:t>
      </w:r>
      <w:r w:rsidRPr="000329FC">
        <w:rPr>
          <w:rFonts w:ascii="Times New Roman" w:eastAsia="Arial Unicode MS" w:hAnsi="Times New Roman" w:cs="Times New Roman"/>
          <w:b/>
          <w:bCs/>
          <w:color w:val="000000"/>
          <w:kern w:val="0"/>
          <w:sz w:val="28"/>
          <w:szCs w:val="28"/>
          <w:lang w:eastAsia="ru-RU" w:bidi="uk-UA"/>
        </w:rPr>
        <w:t xml:space="preserve"> </w:t>
      </w:r>
      <w:r w:rsidRPr="000329FC">
        <w:rPr>
          <w:rFonts w:ascii="Times New Roman" w:eastAsia="Arial Unicode MS" w:hAnsi="Times New Roman" w:cs="Times New Roman" w:hint="eastAsia"/>
          <w:b/>
          <w:bCs/>
          <w:color w:val="000000"/>
          <w:kern w:val="0"/>
          <w:sz w:val="28"/>
          <w:szCs w:val="28"/>
          <w:lang w:eastAsia="ru-RU" w:bidi="uk-UA"/>
        </w:rPr>
        <w:t>радиочастотного</w:t>
      </w:r>
      <w:r w:rsidRPr="000329FC">
        <w:rPr>
          <w:rFonts w:ascii="Times New Roman" w:eastAsia="Arial Unicode MS" w:hAnsi="Times New Roman" w:cs="Times New Roman"/>
          <w:b/>
          <w:bCs/>
          <w:color w:val="000000"/>
          <w:kern w:val="0"/>
          <w:sz w:val="28"/>
          <w:szCs w:val="28"/>
          <w:lang w:eastAsia="ru-RU" w:bidi="uk-UA"/>
        </w:rPr>
        <w:t xml:space="preserve"> </w:t>
      </w:r>
      <w:r w:rsidRPr="000329FC">
        <w:rPr>
          <w:rFonts w:ascii="Times New Roman" w:eastAsia="Arial Unicode MS" w:hAnsi="Times New Roman" w:cs="Times New Roman" w:hint="eastAsia"/>
          <w:b/>
          <w:bCs/>
          <w:color w:val="000000"/>
          <w:kern w:val="0"/>
          <w:sz w:val="28"/>
          <w:szCs w:val="28"/>
          <w:lang w:eastAsia="ru-RU" w:bidi="uk-UA"/>
        </w:rPr>
        <w:t>спектра</w:t>
      </w:r>
      <w:r w:rsidRPr="000329FC">
        <w:rPr>
          <w:rFonts w:ascii="Times New Roman" w:eastAsia="Arial Unicode MS" w:hAnsi="Times New Roman" w:cs="Times New Roman"/>
          <w:b/>
          <w:bCs/>
          <w:color w:val="000000"/>
          <w:kern w:val="0"/>
          <w:sz w:val="28"/>
          <w:szCs w:val="28"/>
          <w:lang w:eastAsia="ru-RU" w:bidi="uk-UA"/>
        </w:rPr>
        <w:t xml:space="preserve"> </w:t>
      </w:r>
      <w:r w:rsidRPr="000329FC">
        <w:rPr>
          <w:rFonts w:ascii="Times New Roman" w:eastAsia="Arial Unicode MS" w:hAnsi="Times New Roman" w:cs="Times New Roman" w:hint="eastAsia"/>
          <w:b/>
          <w:bCs/>
          <w:color w:val="000000"/>
          <w:kern w:val="0"/>
          <w:sz w:val="28"/>
          <w:szCs w:val="28"/>
          <w:lang w:eastAsia="ru-RU" w:bidi="uk-UA"/>
        </w:rPr>
        <w:t>в</w:t>
      </w:r>
      <w:r w:rsidRPr="000329FC">
        <w:rPr>
          <w:rFonts w:ascii="Times New Roman" w:eastAsia="Arial Unicode MS" w:hAnsi="Times New Roman" w:cs="Times New Roman"/>
          <w:b/>
          <w:bCs/>
          <w:color w:val="000000"/>
          <w:kern w:val="0"/>
          <w:sz w:val="28"/>
          <w:szCs w:val="28"/>
          <w:lang w:eastAsia="ru-RU" w:bidi="uk-UA"/>
        </w:rPr>
        <w:t xml:space="preserve"> </w:t>
      </w:r>
      <w:r w:rsidRPr="000329FC">
        <w:rPr>
          <w:rFonts w:ascii="Times New Roman" w:eastAsia="Arial Unicode MS" w:hAnsi="Times New Roman" w:cs="Times New Roman" w:hint="eastAsia"/>
          <w:b/>
          <w:bCs/>
          <w:color w:val="000000"/>
          <w:kern w:val="0"/>
          <w:sz w:val="28"/>
          <w:szCs w:val="28"/>
          <w:lang w:eastAsia="ru-RU" w:bidi="uk-UA"/>
        </w:rPr>
        <w:t>Томской</w:t>
      </w:r>
      <w:r w:rsidRPr="000329FC">
        <w:rPr>
          <w:rFonts w:ascii="Times New Roman" w:eastAsia="Arial Unicode MS" w:hAnsi="Times New Roman" w:cs="Times New Roman"/>
          <w:b/>
          <w:bCs/>
          <w:color w:val="000000"/>
          <w:kern w:val="0"/>
          <w:sz w:val="28"/>
          <w:szCs w:val="28"/>
          <w:lang w:eastAsia="ru-RU" w:bidi="uk-UA"/>
        </w:rPr>
        <w:t xml:space="preserve"> </w:t>
      </w:r>
      <w:r w:rsidRPr="000329FC">
        <w:rPr>
          <w:rFonts w:ascii="Times New Roman" w:eastAsia="Arial Unicode MS" w:hAnsi="Times New Roman" w:cs="Times New Roman" w:hint="eastAsia"/>
          <w:b/>
          <w:bCs/>
          <w:color w:val="000000"/>
          <w:kern w:val="0"/>
          <w:sz w:val="28"/>
          <w:szCs w:val="28"/>
          <w:lang w:eastAsia="ru-RU" w:bidi="uk-UA"/>
        </w:rPr>
        <w:t>области</w:t>
      </w:r>
    </w:p>
    <w:p w14:paraId="28DFD1A4" w14:textId="77777777" w:rsidR="000329FC" w:rsidRDefault="000329FC" w:rsidP="000329FC">
      <w:r>
        <w:rPr>
          <w:rFonts w:hint="eastAsia"/>
        </w:rPr>
        <w:t>ОГЛАВЛЕНИЕ</w:t>
      </w:r>
      <w:r>
        <w:t xml:space="preserve"> </w:t>
      </w:r>
      <w:r>
        <w:rPr>
          <w:rFonts w:hint="eastAsia"/>
        </w:rPr>
        <w:t>ДИССЕРТАЦИИ</w:t>
      </w:r>
    </w:p>
    <w:p w14:paraId="2D7A38A0" w14:textId="77777777" w:rsidR="000329FC" w:rsidRDefault="000329FC" w:rsidP="000329FC">
      <w:r>
        <w:rPr>
          <w:rFonts w:hint="eastAsia"/>
        </w:rPr>
        <w:t>кандидат</w:t>
      </w:r>
      <w:r>
        <w:t xml:space="preserve"> </w:t>
      </w:r>
      <w:r>
        <w:rPr>
          <w:rFonts w:hint="eastAsia"/>
        </w:rPr>
        <w:t>наук</w:t>
      </w:r>
      <w:r>
        <w:t xml:space="preserve"> </w:t>
      </w:r>
      <w:r>
        <w:rPr>
          <w:rFonts w:hint="eastAsia"/>
        </w:rPr>
        <w:t>Шмаков</w:t>
      </w:r>
      <w:r>
        <w:t xml:space="preserve"> </w:t>
      </w:r>
      <w:r>
        <w:rPr>
          <w:rFonts w:hint="eastAsia"/>
        </w:rPr>
        <w:t>Дмитрий</w:t>
      </w:r>
      <w:r>
        <w:t xml:space="preserve"> </w:t>
      </w:r>
      <w:r>
        <w:rPr>
          <w:rFonts w:hint="eastAsia"/>
        </w:rPr>
        <w:t>Борисович</w:t>
      </w:r>
    </w:p>
    <w:p w14:paraId="44DB26DE" w14:textId="77777777" w:rsidR="000329FC" w:rsidRDefault="000329FC" w:rsidP="000329FC">
      <w:r>
        <w:rPr>
          <w:rFonts w:hint="eastAsia"/>
        </w:rPr>
        <w:t>ВВЕДЕНИЕ</w:t>
      </w:r>
    </w:p>
    <w:p w14:paraId="266EFD33" w14:textId="77777777" w:rsidR="000329FC" w:rsidRDefault="000329FC" w:rsidP="000329FC"/>
    <w:p w14:paraId="0AF44C3F" w14:textId="77777777" w:rsidR="000329FC" w:rsidRDefault="000329FC" w:rsidP="000329FC">
      <w:r>
        <w:t xml:space="preserve">1. </w:t>
      </w:r>
      <w:r>
        <w:rPr>
          <w:rFonts w:hint="eastAsia"/>
        </w:rPr>
        <w:t>ОБЗОР</w:t>
      </w:r>
      <w:r>
        <w:t xml:space="preserve"> </w:t>
      </w:r>
      <w:r>
        <w:rPr>
          <w:rFonts w:hint="eastAsia"/>
        </w:rPr>
        <w:t>ИССЛЕДОВАНИЙ</w:t>
      </w:r>
      <w:r>
        <w:t xml:space="preserve"> </w:t>
      </w:r>
      <w:r>
        <w:rPr>
          <w:rFonts w:hint="eastAsia"/>
        </w:rPr>
        <w:t>ПО</w:t>
      </w:r>
      <w:r>
        <w:t xml:space="preserve"> </w:t>
      </w:r>
      <w:r>
        <w:rPr>
          <w:rFonts w:hint="eastAsia"/>
        </w:rPr>
        <w:t>ОБЕСПЕЧЕНИЮ</w:t>
      </w:r>
      <w:r>
        <w:t xml:space="preserve"> </w:t>
      </w:r>
      <w:r>
        <w:rPr>
          <w:rFonts w:hint="eastAsia"/>
        </w:rPr>
        <w:t>КАЧЕСТВА</w:t>
      </w:r>
      <w:r>
        <w:t xml:space="preserve"> </w:t>
      </w:r>
      <w:r>
        <w:rPr>
          <w:rFonts w:hint="eastAsia"/>
        </w:rPr>
        <w:t>СВЯЗИ</w:t>
      </w:r>
      <w:r>
        <w:t xml:space="preserve"> </w:t>
      </w:r>
      <w:r>
        <w:rPr>
          <w:rFonts w:hint="eastAsia"/>
        </w:rPr>
        <w:t>И</w:t>
      </w:r>
      <w:r>
        <w:t xml:space="preserve"> </w:t>
      </w:r>
      <w:r>
        <w:rPr>
          <w:rFonts w:hint="eastAsia"/>
        </w:rPr>
        <w:t>ЭФФЕКТИВНОМУ</w:t>
      </w:r>
      <w:r>
        <w:t xml:space="preserve"> </w:t>
      </w:r>
      <w:r>
        <w:rPr>
          <w:rFonts w:hint="eastAsia"/>
        </w:rPr>
        <w:t>ИСПОЛЬЗОВАНИЮ</w:t>
      </w:r>
      <w:r>
        <w:t xml:space="preserve"> </w:t>
      </w:r>
      <w:r>
        <w:rPr>
          <w:rFonts w:hint="eastAsia"/>
        </w:rPr>
        <w:t>РАДИОЧАСТОТНОГО</w:t>
      </w:r>
      <w:r>
        <w:t xml:space="preserve"> </w:t>
      </w:r>
      <w:r>
        <w:rPr>
          <w:rFonts w:hint="eastAsia"/>
        </w:rPr>
        <w:t>СПЕКТРА</w:t>
      </w:r>
    </w:p>
    <w:p w14:paraId="591DC1A3" w14:textId="77777777" w:rsidR="000329FC" w:rsidRDefault="000329FC" w:rsidP="000329FC"/>
    <w:p w14:paraId="659A5F42" w14:textId="77777777" w:rsidR="000329FC" w:rsidRDefault="000329FC" w:rsidP="000329FC">
      <w:r>
        <w:t xml:space="preserve">1.1 </w:t>
      </w:r>
      <w:r>
        <w:rPr>
          <w:rFonts w:hint="eastAsia"/>
        </w:rPr>
        <w:t>Актуальность</w:t>
      </w:r>
      <w:r>
        <w:t xml:space="preserve"> </w:t>
      </w:r>
      <w:r>
        <w:rPr>
          <w:rFonts w:hint="eastAsia"/>
        </w:rPr>
        <w:t>обеспечения</w:t>
      </w:r>
      <w:r>
        <w:t xml:space="preserve"> </w:t>
      </w:r>
      <w:r>
        <w:rPr>
          <w:rFonts w:hint="eastAsia"/>
        </w:rPr>
        <w:t>качества</w:t>
      </w:r>
      <w:r>
        <w:t xml:space="preserve"> </w:t>
      </w:r>
      <w:r>
        <w:rPr>
          <w:rFonts w:hint="eastAsia"/>
        </w:rPr>
        <w:t>связи</w:t>
      </w:r>
    </w:p>
    <w:p w14:paraId="6E454708" w14:textId="77777777" w:rsidR="000329FC" w:rsidRDefault="000329FC" w:rsidP="000329FC"/>
    <w:p w14:paraId="72C2F8DC" w14:textId="77777777" w:rsidR="000329FC" w:rsidRDefault="000329FC" w:rsidP="000329FC">
      <w:r>
        <w:t xml:space="preserve">1.2 </w:t>
      </w:r>
      <w:r>
        <w:rPr>
          <w:rFonts w:hint="eastAsia"/>
        </w:rPr>
        <w:t>Актуальность</w:t>
      </w:r>
      <w:r>
        <w:t xml:space="preserve"> </w:t>
      </w:r>
      <w:r>
        <w:rPr>
          <w:rFonts w:hint="eastAsia"/>
        </w:rPr>
        <w:t>эффективного</w:t>
      </w:r>
      <w:r>
        <w:t xml:space="preserve"> </w:t>
      </w:r>
      <w:r>
        <w:rPr>
          <w:rFonts w:hint="eastAsia"/>
        </w:rPr>
        <w:t>использования</w:t>
      </w:r>
      <w:r>
        <w:t xml:space="preserve"> </w:t>
      </w:r>
      <w:r>
        <w:rPr>
          <w:rFonts w:hint="eastAsia"/>
        </w:rPr>
        <w:t>радиочастотного</w:t>
      </w:r>
      <w:r>
        <w:t xml:space="preserve"> </w:t>
      </w:r>
      <w:r>
        <w:rPr>
          <w:rFonts w:hint="eastAsia"/>
        </w:rPr>
        <w:t>спектра</w:t>
      </w:r>
    </w:p>
    <w:p w14:paraId="3CD212F9" w14:textId="77777777" w:rsidR="000329FC" w:rsidRDefault="000329FC" w:rsidP="000329FC"/>
    <w:p w14:paraId="622EA875" w14:textId="77777777" w:rsidR="000329FC" w:rsidRDefault="000329FC" w:rsidP="000329FC">
      <w:r>
        <w:t xml:space="preserve">1.3 </w:t>
      </w:r>
      <w:r>
        <w:rPr>
          <w:rFonts w:hint="eastAsia"/>
        </w:rPr>
        <w:t>Радиочастотный</w:t>
      </w:r>
      <w:r>
        <w:t xml:space="preserve"> </w:t>
      </w:r>
      <w:r>
        <w:rPr>
          <w:rFonts w:hint="eastAsia"/>
        </w:rPr>
        <w:t>спектр</w:t>
      </w:r>
      <w:r>
        <w:t xml:space="preserve"> </w:t>
      </w:r>
      <w:r>
        <w:rPr>
          <w:rFonts w:hint="eastAsia"/>
        </w:rPr>
        <w:t>и</w:t>
      </w:r>
      <w:r>
        <w:t xml:space="preserve"> </w:t>
      </w:r>
      <w:r>
        <w:rPr>
          <w:rFonts w:hint="eastAsia"/>
        </w:rPr>
        <w:t>методы</w:t>
      </w:r>
      <w:r>
        <w:t xml:space="preserve"> </w:t>
      </w:r>
      <w:r>
        <w:rPr>
          <w:rFonts w:hint="eastAsia"/>
        </w:rPr>
        <w:t>оценки</w:t>
      </w:r>
      <w:r>
        <w:t xml:space="preserve"> </w:t>
      </w:r>
      <w:r>
        <w:rPr>
          <w:rFonts w:hint="eastAsia"/>
        </w:rPr>
        <w:t>эффективности</w:t>
      </w:r>
      <w:r>
        <w:t xml:space="preserve"> </w:t>
      </w:r>
      <w:r>
        <w:rPr>
          <w:rFonts w:hint="eastAsia"/>
        </w:rPr>
        <w:t>его</w:t>
      </w:r>
      <w:r>
        <w:t xml:space="preserve"> </w:t>
      </w:r>
      <w:r>
        <w:rPr>
          <w:rFonts w:hint="eastAsia"/>
        </w:rPr>
        <w:t>использования</w:t>
      </w:r>
    </w:p>
    <w:p w14:paraId="33016DB7" w14:textId="77777777" w:rsidR="000329FC" w:rsidRDefault="000329FC" w:rsidP="000329FC"/>
    <w:p w14:paraId="58DADDD2" w14:textId="77777777" w:rsidR="000329FC" w:rsidRDefault="000329FC" w:rsidP="000329FC">
      <w:r>
        <w:t xml:space="preserve">1.4 </w:t>
      </w:r>
      <w:r>
        <w:rPr>
          <w:rFonts w:hint="eastAsia"/>
        </w:rPr>
        <w:t>Методика</w:t>
      </w:r>
      <w:r>
        <w:t xml:space="preserve"> </w:t>
      </w:r>
      <w:r>
        <w:rPr>
          <w:rFonts w:hint="eastAsia"/>
        </w:rPr>
        <w:t>проведения</w:t>
      </w:r>
      <w:r>
        <w:t xml:space="preserve"> </w:t>
      </w:r>
      <w:r>
        <w:rPr>
          <w:rFonts w:hint="eastAsia"/>
        </w:rPr>
        <w:t>расчетов</w:t>
      </w:r>
      <w:r>
        <w:t xml:space="preserve"> </w:t>
      </w:r>
      <w:r>
        <w:rPr>
          <w:rFonts w:hint="eastAsia"/>
        </w:rPr>
        <w:t>электромагнитной</w:t>
      </w:r>
      <w:r>
        <w:t xml:space="preserve"> </w:t>
      </w:r>
      <w:r>
        <w:rPr>
          <w:rFonts w:hint="eastAsia"/>
        </w:rPr>
        <w:t>совместимости</w:t>
      </w:r>
      <w:r>
        <w:t xml:space="preserve"> </w:t>
      </w:r>
      <w:r>
        <w:rPr>
          <w:rFonts w:hint="eastAsia"/>
        </w:rPr>
        <w:t>радиоэлектронных</w:t>
      </w:r>
      <w:r>
        <w:t xml:space="preserve"> </w:t>
      </w:r>
      <w:r>
        <w:rPr>
          <w:rFonts w:hint="eastAsia"/>
        </w:rPr>
        <w:t>средств</w:t>
      </w:r>
      <w:r>
        <w:t xml:space="preserve"> </w:t>
      </w:r>
      <w:r>
        <w:rPr>
          <w:rFonts w:hint="eastAsia"/>
        </w:rPr>
        <w:t>и</w:t>
      </w:r>
      <w:r>
        <w:t xml:space="preserve"> </w:t>
      </w:r>
      <w:r>
        <w:rPr>
          <w:rFonts w:hint="eastAsia"/>
        </w:rPr>
        <w:t>показателей</w:t>
      </w:r>
      <w:r>
        <w:t xml:space="preserve"> </w:t>
      </w:r>
      <w:r>
        <w:rPr>
          <w:rFonts w:hint="eastAsia"/>
        </w:rPr>
        <w:t>качества</w:t>
      </w:r>
      <w:r>
        <w:t xml:space="preserve"> </w:t>
      </w:r>
      <w:r>
        <w:rPr>
          <w:rFonts w:hint="eastAsia"/>
        </w:rPr>
        <w:t>радиолинии</w:t>
      </w:r>
    </w:p>
    <w:p w14:paraId="5F7CA10C" w14:textId="77777777" w:rsidR="000329FC" w:rsidRDefault="000329FC" w:rsidP="000329FC"/>
    <w:p w14:paraId="4B3B2871" w14:textId="77777777" w:rsidR="000329FC" w:rsidRDefault="000329FC" w:rsidP="000329FC">
      <w:r>
        <w:t xml:space="preserve">1.5 </w:t>
      </w:r>
      <w:r>
        <w:rPr>
          <w:rFonts w:hint="eastAsia"/>
        </w:rPr>
        <w:t>Обзор</w:t>
      </w:r>
      <w:r>
        <w:t xml:space="preserve"> </w:t>
      </w:r>
      <w:r>
        <w:rPr>
          <w:rFonts w:hint="eastAsia"/>
        </w:rPr>
        <w:t>программных</w:t>
      </w:r>
      <w:r>
        <w:t xml:space="preserve"> </w:t>
      </w:r>
      <w:r>
        <w:rPr>
          <w:rFonts w:hint="eastAsia"/>
        </w:rPr>
        <w:t>комплексов</w:t>
      </w:r>
      <w:r>
        <w:t xml:space="preserve"> </w:t>
      </w:r>
      <w:r>
        <w:rPr>
          <w:rFonts w:hint="eastAsia"/>
        </w:rPr>
        <w:t>для</w:t>
      </w:r>
      <w:r>
        <w:t xml:space="preserve"> </w:t>
      </w:r>
      <w:r>
        <w:rPr>
          <w:rFonts w:hint="eastAsia"/>
        </w:rPr>
        <w:t>расчета</w:t>
      </w:r>
      <w:r>
        <w:t xml:space="preserve"> </w:t>
      </w:r>
      <w:r>
        <w:rPr>
          <w:rFonts w:hint="eastAsia"/>
        </w:rPr>
        <w:t>электромагнитной</w:t>
      </w:r>
      <w:r>
        <w:t xml:space="preserve"> </w:t>
      </w:r>
      <w:r>
        <w:rPr>
          <w:rFonts w:hint="eastAsia"/>
        </w:rPr>
        <w:t>совместимости</w:t>
      </w:r>
      <w:r>
        <w:t xml:space="preserve"> </w:t>
      </w:r>
      <w:r>
        <w:rPr>
          <w:rFonts w:hint="eastAsia"/>
        </w:rPr>
        <w:t>радиоэлектронных</w:t>
      </w:r>
      <w:r>
        <w:t xml:space="preserve"> </w:t>
      </w:r>
      <w:r>
        <w:rPr>
          <w:rFonts w:hint="eastAsia"/>
        </w:rPr>
        <w:t>средств</w:t>
      </w:r>
    </w:p>
    <w:p w14:paraId="378B6426" w14:textId="77777777" w:rsidR="000329FC" w:rsidRDefault="000329FC" w:rsidP="000329FC"/>
    <w:p w14:paraId="798DCB43" w14:textId="77777777" w:rsidR="000329FC" w:rsidRDefault="000329FC" w:rsidP="000329FC">
      <w:r>
        <w:t xml:space="preserve">1.6 </w:t>
      </w:r>
      <w:r>
        <w:rPr>
          <w:rFonts w:hint="eastAsia"/>
        </w:rPr>
        <w:t>Описание</w:t>
      </w:r>
      <w:r>
        <w:t xml:space="preserve"> </w:t>
      </w:r>
      <w:r>
        <w:rPr>
          <w:rFonts w:hint="eastAsia"/>
        </w:rPr>
        <w:t>моделей</w:t>
      </w:r>
      <w:r>
        <w:t xml:space="preserve">, </w:t>
      </w:r>
      <w:r>
        <w:rPr>
          <w:rFonts w:hint="eastAsia"/>
        </w:rPr>
        <w:t>используемых</w:t>
      </w:r>
      <w:r>
        <w:t xml:space="preserve"> </w:t>
      </w:r>
      <w:r>
        <w:rPr>
          <w:rFonts w:hint="eastAsia"/>
        </w:rPr>
        <w:t>для</w:t>
      </w:r>
      <w:r>
        <w:t xml:space="preserve"> </w:t>
      </w:r>
      <w:r>
        <w:rPr>
          <w:rFonts w:hint="eastAsia"/>
        </w:rPr>
        <w:t>расчета</w:t>
      </w:r>
      <w:r>
        <w:t xml:space="preserve"> </w:t>
      </w:r>
      <w:r>
        <w:rPr>
          <w:rFonts w:hint="eastAsia"/>
        </w:rPr>
        <w:t>потерь</w:t>
      </w:r>
      <w:r>
        <w:t xml:space="preserve"> </w:t>
      </w:r>
      <w:r>
        <w:rPr>
          <w:rFonts w:hint="eastAsia"/>
        </w:rPr>
        <w:t>при</w:t>
      </w:r>
      <w:r>
        <w:t xml:space="preserve"> </w:t>
      </w:r>
      <w:r>
        <w:rPr>
          <w:rFonts w:hint="eastAsia"/>
        </w:rPr>
        <w:t>распространении</w:t>
      </w:r>
      <w:r>
        <w:t xml:space="preserve"> </w:t>
      </w:r>
      <w:r>
        <w:rPr>
          <w:rFonts w:hint="eastAsia"/>
        </w:rPr>
        <w:t>радиоволн</w:t>
      </w:r>
      <w:r>
        <w:t xml:space="preserve"> </w:t>
      </w:r>
      <w:r>
        <w:rPr>
          <w:rFonts w:hint="eastAsia"/>
        </w:rPr>
        <w:t>и</w:t>
      </w:r>
      <w:r>
        <w:t xml:space="preserve"> </w:t>
      </w:r>
      <w:r>
        <w:rPr>
          <w:rFonts w:hint="eastAsia"/>
        </w:rPr>
        <w:t>прогнозировании</w:t>
      </w:r>
      <w:r>
        <w:t xml:space="preserve"> </w:t>
      </w:r>
      <w:r>
        <w:rPr>
          <w:rFonts w:hint="eastAsia"/>
        </w:rPr>
        <w:t>напряженности</w:t>
      </w:r>
      <w:r>
        <w:t xml:space="preserve"> </w:t>
      </w:r>
      <w:r>
        <w:rPr>
          <w:rFonts w:hint="eastAsia"/>
        </w:rPr>
        <w:t>электромагнитного</w:t>
      </w:r>
      <w:r>
        <w:t xml:space="preserve"> </w:t>
      </w:r>
      <w:r>
        <w:rPr>
          <w:rFonts w:hint="eastAsia"/>
        </w:rPr>
        <w:t>поля</w:t>
      </w:r>
    </w:p>
    <w:p w14:paraId="4FBBB1CA" w14:textId="77777777" w:rsidR="000329FC" w:rsidRDefault="000329FC" w:rsidP="000329FC"/>
    <w:p w14:paraId="6EA07450" w14:textId="77777777" w:rsidR="000329FC" w:rsidRDefault="000329FC" w:rsidP="000329FC">
      <w:r>
        <w:t xml:space="preserve">1.7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1C9B0A6A" w14:textId="77777777" w:rsidR="000329FC" w:rsidRDefault="000329FC" w:rsidP="000329FC"/>
    <w:p w14:paraId="02EB46F9" w14:textId="77777777" w:rsidR="000329FC" w:rsidRDefault="000329FC" w:rsidP="000329FC">
      <w:r>
        <w:t xml:space="preserve">2. </w:t>
      </w:r>
      <w:r>
        <w:rPr>
          <w:rFonts w:hint="eastAsia"/>
        </w:rPr>
        <w:t>ОЦЕНКА</w:t>
      </w:r>
      <w:r>
        <w:t xml:space="preserve"> </w:t>
      </w:r>
      <w:r>
        <w:rPr>
          <w:rFonts w:hint="eastAsia"/>
        </w:rPr>
        <w:t>ЭФФЕКТИВНОСТИ</w:t>
      </w:r>
      <w:r>
        <w:t xml:space="preserve"> </w:t>
      </w:r>
      <w:r>
        <w:rPr>
          <w:rFonts w:hint="eastAsia"/>
        </w:rPr>
        <w:t>ИСПОЛЬЗОВАНИЯ</w:t>
      </w:r>
      <w:r>
        <w:t xml:space="preserve"> </w:t>
      </w:r>
      <w:r>
        <w:rPr>
          <w:rFonts w:hint="eastAsia"/>
        </w:rPr>
        <w:t>РАДИОЧАСТОТНОГО</w:t>
      </w:r>
      <w:r>
        <w:t xml:space="preserve"> </w:t>
      </w:r>
      <w:r>
        <w:rPr>
          <w:rFonts w:hint="eastAsia"/>
        </w:rPr>
        <w:t>СПЕКТРА</w:t>
      </w:r>
      <w:r>
        <w:t xml:space="preserve"> </w:t>
      </w:r>
      <w:r>
        <w:rPr>
          <w:rFonts w:hint="eastAsia"/>
        </w:rPr>
        <w:t>В</w:t>
      </w:r>
      <w:r>
        <w:t xml:space="preserve"> </w:t>
      </w:r>
      <w:r>
        <w:rPr>
          <w:rFonts w:hint="eastAsia"/>
        </w:rPr>
        <w:t>ТОМСКОЙ</w:t>
      </w:r>
      <w:r>
        <w:t xml:space="preserve"> </w:t>
      </w:r>
      <w:r>
        <w:rPr>
          <w:rFonts w:hint="eastAsia"/>
        </w:rPr>
        <w:t>ОБЛАСТИ</w:t>
      </w:r>
    </w:p>
    <w:p w14:paraId="170E765B" w14:textId="77777777" w:rsidR="000329FC" w:rsidRDefault="000329FC" w:rsidP="000329FC"/>
    <w:p w14:paraId="20DF47DF" w14:textId="77777777" w:rsidR="000329FC" w:rsidRDefault="000329FC" w:rsidP="000329FC">
      <w:r>
        <w:rPr>
          <w:rFonts w:hint="eastAsia"/>
        </w:rPr>
        <w:t>И</w:t>
      </w:r>
      <w:r>
        <w:t xml:space="preserve"> </w:t>
      </w:r>
      <w:r>
        <w:rPr>
          <w:rFonts w:hint="eastAsia"/>
        </w:rPr>
        <w:t>ПРЕДЛОЖЕННЫЕ</w:t>
      </w:r>
      <w:r>
        <w:t xml:space="preserve"> </w:t>
      </w:r>
      <w:r>
        <w:rPr>
          <w:rFonts w:hint="eastAsia"/>
        </w:rPr>
        <w:t>МЕТОДЫ</w:t>
      </w:r>
      <w:r>
        <w:t xml:space="preserve"> </w:t>
      </w:r>
      <w:r>
        <w:rPr>
          <w:rFonts w:hint="eastAsia"/>
        </w:rPr>
        <w:t>ПО</w:t>
      </w:r>
      <w:r>
        <w:t xml:space="preserve"> </w:t>
      </w:r>
      <w:r>
        <w:rPr>
          <w:rFonts w:hint="eastAsia"/>
        </w:rPr>
        <w:t>ЕЕ</w:t>
      </w:r>
      <w:r>
        <w:t xml:space="preserve"> </w:t>
      </w:r>
      <w:r>
        <w:rPr>
          <w:rFonts w:hint="eastAsia"/>
        </w:rPr>
        <w:t>ПОВЫШЕНИЮ</w:t>
      </w:r>
    </w:p>
    <w:p w14:paraId="30D4F314" w14:textId="77777777" w:rsidR="000329FC" w:rsidRDefault="000329FC" w:rsidP="000329FC"/>
    <w:p w14:paraId="747E2187" w14:textId="77777777" w:rsidR="000329FC" w:rsidRDefault="000329FC" w:rsidP="000329FC">
      <w:r>
        <w:t xml:space="preserve">2.1 </w:t>
      </w:r>
      <w:r>
        <w:rPr>
          <w:rFonts w:hint="eastAsia"/>
        </w:rPr>
        <w:t>Использование</w:t>
      </w:r>
      <w:r>
        <w:t xml:space="preserve"> </w:t>
      </w:r>
      <w:r>
        <w:rPr>
          <w:rFonts w:hint="eastAsia"/>
        </w:rPr>
        <w:t>данных</w:t>
      </w:r>
      <w:r>
        <w:t xml:space="preserve"> </w:t>
      </w:r>
      <w:r>
        <w:rPr>
          <w:rFonts w:hint="eastAsia"/>
        </w:rPr>
        <w:t>о</w:t>
      </w:r>
      <w:r>
        <w:t xml:space="preserve"> </w:t>
      </w:r>
      <w:r>
        <w:rPr>
          <w:rFonts w:hint="eastAsia"/>
        </w:rPr>
        <w:t>рельефе</w:t>
      </w:r>
      <w:r>
        <w:t xml:space="preserve"> </w:t>
      </w:r>
      <w:r>
        <w:rPr>
          <w:rFonts w:hint="eastAsia"/>
        </w:rPr>
        <w:t>и</w:t>
      </w:r>
      <w:r>
        <w:t xml:space="preserve"> </w:t>
      </w:r>
      <w:r>
        <w:rPr>
          <w:rFonts w:hint="eastAsia"/>
        </w:rPr>
        <w:t>подстилающей</w:t>
      </w:r>
      <w:r>
        <w:t xml:space="preserve"> </w:t>
      </w:r>
      <w:r>
        <w:rPr>
          <w:rFonts w:hint="eastAsia"/>
        </w:rPr>
        <w:t>поверхности</w:t>
      </w:r>
      <w:r>
        <w:t xml:space="preserve"> </w:t>
      </w:r>
      <w:r>
        <w:rPr>
          <w:rFonts w:hint="eastAsia"/>
        </w:rPr>
        <w:t>местности</w:t>
      </w:r>
      <w:r>
        <w:t xml:space="preserve">, </w:t>
      </w:r>
      <w:r>
        <w:rPr>
          <w:rFonts w:hint="eastAsia"/>
        </w:rPr>
        <w:t>полученных</w:t>
      </w:r>
      <w:r>
        <w:t xml:space="preserve"> </w:t>
      </w:r>
      <w:r>
        <w:rPr>
          <w:rFonts w:hint="eastAsia"/>
        </w:rPr>
        <w:t>методом</w:t>
      </w:r>
      <w:r>
        <w:t xml:space="preserve"> </w:t>
      </w:r>
      <w:r>
        <w:rPr>
          <w:rFonts w:hint="eastAsia"/>
        </w:rPr>
        <w:t>дистанционного</w:t>
      </w:r>
      <w:r>
        <w:t xml:space="preserve"> </w:t>
      </w:r>
      <w:r>
        <w:rPr>
          <w:rFonts w:hint="eastAsia"/>
        </w:rPr>
        <w:t>зондирования</w:t>
      </w:r>
      <w:r>
        <w:t xml:space="preserve"> </w:t>
      </w:r>
      <w:r>
        <w:rPr>
          <w:rFonts w:hint="eastAsia"/>
        </w:rPr>
        <w:t>Земли</w:t>
      </w:r>
      <w:r>
        <w:t>,</w:t>
      </w:r>
    </w:p>
    <w:p w14:paraId="25D91B06" w14:textId="77777777" w:rsidR="000329FC" w:rsidRDefault="000329FC" w:rsidP="000329FC"/>
    <w:p w14:paraId="14EE8D13" w14:textId="77777777" w:rsidR="000329FC" w:rsidRDefault="000329FC" w:rsidP="000329FC">
      <w:r>
        <w:rPr>
          <w:rFonts w:hint="eastAsia"/>
        </w:rPr>
        <w:t>при</w:t>
      </w:r>
      <w:r>
        <w:t xml:space="preserve"> </w:t>
      </w:r>
      <w:r>
        <w:rPr>
          <w:rFonts w:hint="eastAsia"/>
        </w:rPr>
        <w:t>проектировании</w:t>
      </w:r>
      <w:r>
        <w:t xml:space="preserve"> </w:t>
      </w:r>
      <w:r>
        <w:rPr>
          <w:rFonts w:hint="eastAsia"/>
        </w:rPr>
        <w:t>цифровых</w:t>
      </w:r>
      <w:r>
        <w:t xml:space="preserve"> </w:t>
      </w:r>
      <w:r>
        <w:rPr>
          <w:rFonts w:hint="eastAsia"/>
        </w:rPr>
        <w:t>радиорелейных</w:t>
      </w:r>
      <w:r>
        <w:t xml:space="preserve"> </w:t>
      </w:r>
      <w:r>
        <w:rPr>
          <w:rFonts w:hint="eastAsia"/>
        </w:rPr>
        <w:t>линий</w:t>
      </w:r>
      <w:r>
        <w:t xml:space="preserve"> </w:t>
      </w:r>
      <w:r>
        <w:rPr>
          <w:rFonts w:hint="eastAsia"/>
        </w:rPr>
        <w:t>связи</w:t>
      </w:r>
    </w:p>
    <w:p w14:paraId="1EA6C7DA" w14:textId="77777777" w:rsidR="000329FC" w:rsidRDefault="000329FC" w:rsidP="000329FC"/>
    <w:p w14:paraId="7F4DC7A4" w14:textId="77777777" w:rsidR="000329FC" w:rsidRDefault="000329FC" w:rsidP="000329FC">
      <w:r>
        <w:t xml:space="preserve">2.2 </w:t>
      </w:r>
      <w:r>
        <w:rPr>
          <w:rFonts w:hint="eastAsia"/>
        </w:rPr>
        <w:t>Оценка</w:t>
      </w:r>
      <w:r>
        <w:t xml:space="preserve"> </w:t>
      </w:r>
      <w:r>
        <w:rPr>
          <w:rFonts w:hint="eastAsia"/>
        </w:rPr>
        <w:t>существующих</w:t>
      </w:r>
      <w:r>
        <w:t xml:space="preserve"> </w:t>
      </w:r>
      <w:r>
        <w:rPr>
          <w:rFonts w:hint="eastAsia"/>
        </w:rPr>
        <w:t>требований</w:t>
      </w:r>
      <w:r>
        <w:t xml:space="preserve"> </w:t>
      </w:r>
      <w:r>
        <w:rPr>
          <w:rFonts w:hint="eastAsia"/>
        </w:rPr>
        <w:t>к</w:t>
      </w:r>
      <w:r>
        <w:t xml:space="preserve"> </w:t>
      </w:r>
      <w:r>
        <w:rPr>
          <w:rFonts w:hint="eastAsia"/>
        </w:rPr>
        <w:t>точности</w:t>
      </w:r>
      <w:r>
        <w:t xml:space="preserve"> </w:t>
      </w:r>
      <w:r>
        <w:rPr>
          <w:rFonts w:hint="eastAsia"/>
        </w:rPr>
        <w:t>указания</w:t>
      </w:r>
      <w:r>
        <w:t xml:space="preserve"> </w:t>
      </w:r>
      <w:r>
        <w:rPr>
          <w:rFonts w:hint="eastAsia"/>
        </w:rPr>
        <w:t>мест</w:t>
      </w:r>
      <w:r>
        <w:t xml:space="preserve"> </w:t>
      </w:r>
      <w:r>
        <w:rPr>
          <w:rFonts w:hint="eastAsia"/>
        </w:rPr>
        <w:t>размещения</w:t>
      </w:r>
      <w:r>
        <w:t xml:space="preserve"> </w:t>
      </w:r>
      <w:r>
        <w:rPr>
          <w:rFonts w:hint="eastAsia"/>
        </w:rPr>
        <w:t>радиоэлектронных</w:t>
      </w:r>
      <w:r>
        <w:t xml:space="preserve"> </w:t>
      </w:r>
      <w:r>
        <w:rPr>
          <w:rFonts w:hint="eastAsia"/>
        </w:rPr>
        <w:t>средств</w:t>
      </w:r>
      <w:r>
        <w:t xml:space="preserve"> </w:t>
      </w:r>
      <w:r>
        <w:rPr>
          <w:rFonts w:hint="eastAsia"/>
        </w:rPr>
        <w:t>для</w:t>
      </w:r>
      <w:r>
        <w:t xml:space="preserve"> </w:t>
      </w:r>
      <w:r>
        <w:rPr>
          <w:rFonts w:hint="eastAsia"/>
        </w:rPr>
        <w:t>проведения</w:t>
      </w:r>
      <w:r>
        <w:t xml:space="preserve"> </w:t>
      </w:r>
      <w:r>
        <w:rPr>
          <w:rFonts w:hint="eastAsia"/>
        </w:rPr>
        <w:t>расчетов</w:t>
      </w:r>
    </w:p>
    <w:p w14:paraId="65F0C96D" w14:textId="77777777" w:rsidR="000329FC" w:rsidRDefault="000329FC" w:rsidP="000329FC"/>
    <w:p w14:paraId="616C3556" w14:textId="77777777" w:rsidR="000329FC" w:rsidRDefault="000329FC" w:rsidP="000329FC">
      <w:r>
        <w:t xml:space="preserve">2.4 </w:t>
      </w:r>
      <w:r>
        <w:rPr>
          <w:rFonts w:hint="eastAsia"/>
        </w:rPr>
        <w:t>Оценка</w:t>
      </w:r>
      <w:r>
        <w:t xml:space="preserve"> </w:t>
      </w:r>
      <w:r>
        <w:rPr>
          <w:rFonts w:hint="eastAsia"/>
        </w:rPr>
        <w:t>эффективности</w:t>
      </w:r>
      <w:r>
        <w:t xml:space="preserve"> </w:t>
      </w:r>
      <w:r>
        <w:rPr>
          <w:rFonts w:hint="eastAsia"/>
        </w:rPr>
        <w:t>использования</w:t>
      </w:r>
      <w:r>
        <w:t xml:space="preserve"> </w:t>
      </w:r>
      <w:r>
        <w:rPr>
          <w:rFonts w:hint="eastAsia"/>
        </w:rPr>
        <w:t>радиочастотного</w:t>
      </w:r>
      <w:r>
        <w:t xml:space="preserve"> </w:t>
      </w:r>
      <w:r>
        <w:rPr>
          <w:rFonts w:hint="eastAsia"/>
        </w:rPr>
        <w:t>ресурса</w:t>
      </w:r>
      <w:r>
        <w:t xml:space="preserve"> </w:t>
      </w:r>
      <w:r>
        <w:rPr>
          <w:rFonts w:hint="eastAsia"/>
        </w:rPr>
        <w:t>системами</w:t>
      </w:r>
      <w:r>
        <w:t xml:space="preserve"> </w:t>
      </w:r>
      <w:r>
        <w:rPr>
          <w:rFonts w:hint="eastAsia"/>
        </w:rPr>
        <w:t>технологической</w:t>
      </w:r>
      <w:r>
        <w:t xml:space="preserve"> </w:t>
      </w:r>
      <w:r>
        <w:rPr>
          <w:rFonts w:hint="eastAsia"/>
        </w:rPr>
        <w:t>связи</w:t>
      </w:r>
      <w:r>
        <w:t xml:space="preserve"> </w:t>
      </w:r>
      <w:r>
        <w:rPr>
          <w:rFonts w:hint="eastAsia"/>
        </w:rPr>
        <w:t>диапазона</w:t>
      </w:r>
      <w:r>
        <w:t xml:space="preserve"> 146-174 </w:t>
      </w:r>
      <w:r>
        <w:rPr>
          <w:rFonts w:hint="eastAsia"/>
        </w:rPr>
        <w:t>МГц</w:t>
      </w:r>
    </w:p>
    <w:p w14:paraId="0F46FCD0" w14:textId="77777777" w:rsidR="000329FC" w:rsidRDefault="000329FC" w:rsidP="000329FC"/>
    <w:p w14:paraId="315D5F80" w14:textId="77777777" w:rsidR="000329FC" w:rsidRDefault="000329FC" w:rsidP="000329FC">
      <w:r>
        <w:t xml:space="preserve">2.5 </w:t>
      </w:r>
      <w:r>
        <w:rPr>
          <w:rFonts w:hint="eastAsia"/>
        </w:rPr>
        <w:t>Применение</w:t>
      </w:r>
      <w:r>
        <w:t xml:space="preserve"> </w:t>
      </w:r>
      <w:r>
        <w:rPr>
          <w:rFonts w:hint="eastAsia"/>
        </w:rPr>
        <w:t>рекомендаций</w:t>
      </w:r>
      <w:r>
        <w:t xml:space="preserve"> </w:t>
      </w:r>
      <w:r>
        <w:rPr>
          <w:rFonts w:hint="eastAsia"/>
        </w:rPr>
        <w:t>ЕСС</w:t>
      </w:r>
      <w:r>
        <w:t xml:space="preserve"> </w:t>
      </w:r>
      <w:r>
        <w:rPr>
          <w:rFonts w:hint="eastAsia"/>
        </w:rPr>
        <w:t>СЕРТ</w:t>
      </w:r>
      <w:r>
        <w:t xml:space="preserve"> </w:t>
      </w:r>
      <w:r>
        <w:rPr>
          <w:rFonts w:hint="eastAsia"/>
        </w:rPr>
        <w:t>для</w:t>
      </w:r>
      <w:r>
        <w:t xml:space="preserve"> </w:t>
      </w:r>
      <w:r>
        <w:rPr>
          <w:rFonts w:hint="eastAsia"/>
        </w:rPr>
        <w:t>определения</w:t>
      </w:r>
      <w:r>
        <w:t xml:space="preserve"> </w:t>
      </w:r>
      <w:r>
        <w:rPr>
          <w:rFonts w:hint="eastAsia"/>
        </w:rPr>
        <w:t>излучаемой</w:t>
      </w:r>
      <w:r>
        <w:t xml:space="preserve"> </w:t>
      </w:r>
      <w:r>
        <w:rPr>
          <w:rFonts w:hint="eastAsia"/>
        </w:rPr>
        <w:t>мощности</w:t>
      </w:r>
      <w:r>
        <w:t xml:space="preserve"> </w:t>
      </w:r>
      <w:r>
        <w:rPr>
          <w:rFonts w:hint="eastAsia"/>
        </w:rPr>
        <w:t>на</w:t>
      </w:r>
      <w:r>
        <w:t xml:space="preserve"> </w:t>
      </w:r>
      <w:r>
        <w:rPr>
          <w:rFonts w:hint="eastAsia"/>
        </w:rPr>
        <w:t>основе</w:t>
      </w:r>
      <w:r>
        <w:t xml:space="preserve"> </w:t>
      </w:r>
      <w:r>
        <w:rPr>
          <w:rFonts w:hint="eastAsia"/>
        </w:rPr>
        <w:t>измерений</w:t>
      </w:r>
      <w:r>
        <w:t xml:space="preserve"> </w:t>
      </w:r>
      <w:r>
        <w:rPr>
          <w:rFonts w:hint="eastAsia"/>
        </w:rPr>
        <w:t>напряженности</w:t>
      </w:r>
      <w:r>
        <w:t xml:space="preserve"> </w:t>
      </w:r>
      <w:r>
        <w:rPr>
          <w:rFonts w:hint="eastAsia"/>
        </w:rPr>
        <w:t>поля</w:t>
      </w:r>
    </w:p>
    <w:p w14:paraId="66258438" w14:textId="77777777" w:rsidR="000329FC" w:rsidRDefault="000329FC" w:rsidP="000329FC"/>
    <w:p w14:paraId="484E4690" w14:textId="77777777" w:rsidR="000329FC" w:rsidRDefault="000329FC" w:rsidP="000329FC">
      <w:r>
        <w:t xml:space="preserve">2.6 </w:t>
      </w:r>
      <w:r>
        <w:rPr>
          <w:rFonts w:hint="eastAsia"/>
        </w:rPr>
        <w:t>Анализ</w:t>
      </w:r>
      <w:r>
        <w:t xml:space="preserve"> </w:t>
      </w:r>
      <w:r>
        <w:rPr>
          <w:rFonts w:hint="eastAsia"/>
        </w:rPr>
        <w:t>некоторых</w:t>
      </w:r>
      <w:r>
        <w:t xml:space="preserve"> </w:t>
      </w:r>
      <w:r>
        <w:rPr>
          <w:rFonts w:hint="eastAsia"/>
        </w:rPr>
        <w:t>аспектов</w:t>
      </w:r>
      <w:r>
        <w:t xml:space="preserve"> </w:t>
      </w:r>
      <w:r>
        <w:rPr>
          <w:rFonts w:hint="eastAsia"/>
        </w:rPr>
        <w:t>системы</w:t>
      </w:r>
      <w:r>
        <w:t xml:space="preserve"> </w:t>
      </w:r>
      <w:r>
        <w:rPr>
          <w:rFonts w:hint="eastAsia"/>
        </w:rPr>
        <w:t>управления</w:t>
      </w:r>
      <w:r>
        <w:t xml:space="preserve"> </w:t>
      </w:r>
      <w:r>
        <w:rPr>
          <w:rFonts w:hint="eastAsia"/>
        </w:rPr>
        <w:t>радиочастотным</w:t>
      </w:r>
      <w:r>
        <w:t xml:space="preserve"> </w:t>
      </w:r>
      <w:r>
        <w:rPr>
          <w:rFonts w:hint="eastAsia"/>
        </w:rPr>
        <w:t>спектром</w:t>
      </w:r>
      <w:r>
        <w:t xml:space="preserve"> </w:t>
      </w:r>
      <w:r>
        <w:rPr>
          <w:rFonts w:hint="eastAsia"/>
        </w:rPr>
        <w:t>в</w:t>
      </w:r>
      <w:r>
        <w:t xml:space="preserve"> </w:t>
      </w:r>
      <w:r>
        <w:rPr>
          <w:rFonts w:hint="eastAsia"/>
        </w:rPr>
        <w:t>Российской</w:t>
      </w:r>
      <w:r>
        <w:t xml:space="preserve"> </w:t>
      </w:r>
      <w:r>
        <w:rPr>
          <w:rFonts w:hint="eastAsia"/>
        </w:rPr>
        <w:t>Федерации</w:t>
      </w:r>
    </w:p>
    <w:p w14:paraId="7DF5E391" w14:textId="77777777" w:rsidR="000329FC" w:rsidRDefault="000329FC" w:rsidP="000329FC"/>
    <w:p w14:paraId="5D282909" w14:textId="77777777" w:rsidR="000329FC" w:rsidRDefault="000329FC" w:rsidP="000329FC">
      <w:r>
        <w:t xml:space="preserve">2.7 </w:t>
      </w:r>
      <w:r>
        <w:rPr>
          <w:rFonts w:hint="eastAsia"/>
        </w:rPr>
        <w:t>Основные</w:t>
      </w:r>
      <w:r>
        <w:t xml:space="preserve"> </w:t>
      </w:r>
      <w:r>
        <w:rPr>
          <w:rFonts w:hint="eastAsia"/>
        </w:rPr>
        <w:t>результаты</w:t>
      </w:r>
      <w:r>
        <w:t xml:space="preserve"> </w:t>
      </w:r>
      <w:r>
        <w:rPr>
          <w:rFonts w:hint="eastAsia"/>
        </w:rPr>
        <w:t>главы</w:t>
      </w:r>
    </w:p>
    <w:p w14:paraId="68BB25BE" w14:textId="77777777" w:rsidR="000329FC" w:rsidRDefault="000329FC" w:rsidP="000329FC"/>
    <w:p w14:paraId="6EA3E44E" w14:textId="77777777" w:rsidR="000329FC" w:rsidRDefault="000329FC" w:rsidP="000329FC">
      <w:r>
        <w:t xml:space="preserve">3. </w:t>
      </w:r>
      <w:r>
        <w:rPr>
          <w:rFonts w:hint="eastAsia"/>
        </w:rPr>
        <w:t>ОЦЕНКА</w:t>
      </w:r>
      <w:r>
        <w:t xml:space="preserve"> </w:t>
      </w:r>
      <w:r>
        <w:rPr>
          <w:rFonts w:hint="eastAsia"/>
        </w:rPr>
        <w:t>КАЧЕСТВА</w:t>
      </w:r>
      <w:r>
        <w:t xml:space="preserve"> </w:t>
      </w:r>
      <w:r>
        <w:rPr>
          <w:rFonts w:hint="eastAsia"/>
        </w:rPr>
        <w:t>УСЛУГ</w:t>
      </w:r>
      <w:r>
        <w:t xml:space="preserve"> </w:t>
      </w:r>
      <w:r>
        <w:rPr>
          <w:rFonts w:hint="eastAsia"/>
        </w:rPr>
        <w:t>СОТОВОЙ</w:t>
      </w:r>
      <w:r>
        <w:t xml:space="preserve"> </w:t>
      </w:r>
      <w:r>
        <w:rPr>
          <w:rFonts w:hint="eastAsia"/>
        </w:rPr>
        <w:t>СВЯЗИ</w:t>
      </w:r>
      <w:r>
        <w:t xml:space="preserve"> </w:t>
      </w:r>
      <w:r>
        <w:rPr>
          <w:rFonts w:hint="eastAsia"/>
        </w:rPr>
        <w:t>В</w:t>
      </w:r>
      <w:r>
        <w:t xml:space="preserve"> </w:t>
      </w:r>
      <w:r>
        <w:rPr>
          <w:rFonts w:hint="eastAsia"/>
        </w:rPr>
        <w:t>ТОМСКЕ</w:t>
      </w:r>
      <w:r>
        <w:t xml:space="preserve"> </w:t>
      </w:r>
      <w:r>
        <w:rPr>
          <w:rFonts w:hint="eastAsia"/>
        </w:rPr>
        <w:t>И</w:t>
      </w:r>
      <w:r>
        <w:t xml:space="preserve"> </w:t>
      </w:r>
      <w:r>
        <w:rPr>
          <w:rFonts w:hint="eastAsia"/>
        </w:rPr>
        <w:t>ЕЕ</w:t>
      </w:r>
    </w:p>
    <w:p w14:paraId="207A6EF6" w14:textId="77777777" w:rsidR="000329FC" w:rsidRDefault="000329FC" w:rsidP="000329FC"/>
    <w:p w14:paraId="13FF9921" w14:textId="77777777" w:rsidR="000329FC" w:rsidRDefault="000329FC" w:rsidP="000329FC">
      <w:r>
        <w:rPr>
          <w:rFonts w:hint="eastAsia"/>
        </w:rPr>
        <w:t>ДОСТУПНОСТИ</w:t>
      </w:r>
      <w:r>
        <w:t xml:space="preserve"> </w:t>
      </w:r>
      <w:r>
        <w:rPr>
          <w:rFonts w:hint="eastAsia"/>
        </w:rPr>
        <w:t>В</w:t>
      </w:r>
      <w:r>
        <w:t xml:space="preserve"> </w:t>
      </w:r>
      <w:r>
        <w:rPr>
          <w:rFonts w:hint="eastAsia"/>
        </w:rPr>
        <w:t>ТОМСКОЙ</w:t>
      </w:r>
      <w:r>
        <w:t xml:space="preserve"> </w:t>
      </w:r>
      <w:r>
        <w:rPr>
          <w:rFonts w:hint="eastAsia"/>
        </w:rPr>
        <w:t>ОБЛАСТИ</w:t>
      </w:r>
    </w:p>
    <w:p w14:paraId="4FA23E96" w14:textId="77777777" w:rsidR="000329FC" w:rsidRDefault="000329FC" w:rsidP="000329FC"/>
    <w:p w14:paraId="1E47D1CB" w14:textId="77777777" w:rsidR="000329FC" w:rsidRDefault="000329FC" w:rsidP="000329FC">
      <w:r>
        <w:t xml:space="preserve">3.1 </w:t>
      </w:r>
      <w:r>
        <w:rPr>
          <w:rFonts w:hint="eastAsia"/>
        </w:rPr>
        <w:t>Комплексная</w:t>
      </w:r>
      <w:r>
        <w:t xml:space="preserve"> </w:t>
      </w:r>
      <w:r>
        <w:rPr>
          <w:rFonts w:hint="eastAsia"/>
        </w:rPr>
        <w:t>оценка</w:t>
      </w:r>
      <w:r>
        <w:t xml:space="preserve"> </w:t>
      </w:r>
      <w:r>
        <w:rPr>
          <w:rFonts w:hint="eastAsia"/>
        </w:rPr>
        <w:t>качества</w:t>
      </w:r>
      <w:r>
        <w:t xml:space="preserve"> </w:t>
      </w:r>
      <w:r>
        <w:rPr>
          <w:rFonts w:hint="eastAsia"/>
        </w:rPr>
        <w:t>услуг</w:t>
      </w:r>
      <w:r>
        <w:t xml:space="preserve"> </w:t>
      </w:r>
      <w:r>
        <w:rPr>
          <w:rFonts w:hint="eastAsia"/>
        </w:rPr>
        <w:t>сотовой</w:t>
      </w:r>
      <w:r>
        <w:t xml:space="preserve"> </w:t>
      </w:r>
      <w:r>
        <w:rPr>
          <w:rFonts w:hint="eastAsia"/>
        </w:rPr>
        <w:t>связи</w:t>
      </w:r>
      <w:r>
        <w:t xml:space="preserve"> </w:t>
      </w:r>
      <w:r>
        <w:rPr>
          <w:rFonts w:hint="eastAsia"/>
        </w:rPr>
        <w:t>в</w:t>
      </w:r>
      <w:r>
        <w:t xml:space="preserve"> </w:t>
      </w:r>
      <w:r>
        <w:rPr>
          <w:rFonts w:hint="eastAsia"/>
        </w:rPr>
        <w:t>Томске</w:t>
      </w:r>
      <w:r>
        <w:t xml:space="preserve"> </w:t>
      </w:r>
      <w:r>
        <w:rPr>
          <w:rFonts w:hint="eastAsia"/>
        </w:rPr>
        <w:t>и</w:t>
      </w:r>
      <w:r>
        <w:t xml:space="preserve"> </w:t>
      </w:r>
      <w:r>
        <w:rPr>
          <w:rFonts w:hint="eastAsia"/>
        </w:rPr>
        <w:t>анализ</w:t>
      </w:r>
      <w:r>
        <w:t xml:space="preserve"> </w:t>
      </w:r>
      <w:r>
        <w:rPr>
          <w:rFonts w:hint="eastAsia"/>
        </w:rPr>
        <w:t>ее</w:t>
      </w:r>
      <w:r>
        <w:t xml:space="preserve"> </w:t>
      </w:r>
      <w:r>
        <w:rPr>
          <w:rFonts w:hint="eastAsia"/>
        </w:rPr>
        <w:t>результатов</w:t>
      </w:r>
    </w:p>
    <w:p w14:paraId="44480F4B" w14:textId="77777777" w:rsidR="000329FC" w:rsidRDefault="000329FC" w:rsidP="000329FC"/>
    <w:p w14:paraId="1B7F9314" w14:textId="77777777" w:rsidR="000329FC" w:rsidRDefault="000329FC" w:rsidP="000329FC">
      <w:r>
        <w:lastRenderedPageBreak/>
        <w:t xml:space="preserve">3.2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оценки</w:t>
      </w:r>
      <w:r>
        <w:t xml:space="preserve"> </w:t>
      </w:r>
      <w:r>
        <w:rPr>
          <w:rFonts w:hint="eastAsia"/>
        </w:rPr>
        <w:t>качества</w:t>
      </w:r>
      <w:r>
        <w:t xml:space="preserve"> </w:t>
      </w:r>
      <w:r>
        <w:rPr>
          <w:rFonts w:hint="eastAsia"/>
        </w:rPr>
        <w:t>услуг</w:t>
      </w:r>
      <w:r>
        <w:t xml:space="preserve"> </w:t>
      </w:r>
      <w:r>
        <w:rPr>
          <w:rFonts w:hint="eastAsia"/>
        </w:rPr>
        <w:t>сотовой</w:t>
      </w:r>
      <w:r>
        <w:t xml:space="preserve"> </w:t>
      </w:r>
      <w:r>
        <w:rPr>
          <w:rFonts w:hint="eastAsia"/>
        </w:rPr>
        <w:t>связи</w:t>
      </w:r>
    </w:p>
    <w:p w14:paraId="083A3026" w14:textId="77777777" w:rsidR="000329FC" w:rsidRDefault="000329FC" w:rsidP="000329FC"/>
    <w:p w14:paraId="3B55D907" w14:textId="77777777" w:rsidR="000329FC" w:rsidRDefault="000329FC" w:rsidP="000329FC">
      <w:r>
        <w:rPr>
          <w:rFonts w:hint="eastAsia"/>
        </w:rPr>
        <w:t>в</w:t>
      </w:r>
      <w:r>
        <w:t xml:space="preserve"> </w:t>
      </w:r>
      <w:r>
        <w:rPr>
          <w:rFonts w:hint="eastAsia"/>
        </w:rPr>
        <w:t>Томске</w:t>
      </w:r>
    </w:p>
    <w:p w14:paraId="6773B65C" w14:textId="77777777" w:rsidR="000329FC" w:rsidRDefault="000329FC" w:rsidP="000329FC"/>
    <w:p w14:paraId="5D27D8F0" w14:textId="77777777" w:rsidR="000329FC" w:rsidRDefault="000329FC" w:rsidP="000329FC">
      <w:r>
        <w:t xml:space="preserve">3.3 </w:t>
      </w:r>
      <w:r>
        <w:rPr>
          <w:rFonts w:hint="eastAsia"/>
        </w:rPr>
        <w:t>Оценка</w:t>
      </w:r>
      <w:r>
        <w:t xml:space="preserve"> </w:t>
      </w:r>
      <w:r>
        <w:rPr>
          <w:rFonts w:hint="eastAsia"/>
        </w:rPr>
        <w:t>обеспеченности</w:t>
      </w:r>
      <w:r>
        <w:t xml:space="preserve"> </w:t>
      </w:r>
      <w:r>
        <w:rPr>
          <w:rFonts w:hint="eastAsia"/>
        </w:rPr>
        <w:t>населения</w:t>
      </w:r>
      <w:r>
        <w:t xml:space="preserve"> </w:t>
      </w:r>
      <w:r>
        <w:rPr>
          <w:rFonts w:hint="eastAsia"/>
        </w:rPr>
        <w:t>Томской</w:t>
      </w:r>
      <w:r>
        <w:t xml:space="preserve"> </w:t>
      </w:r>
      <w:r>
        <w:rPr>
          <w:rFonts w:hint="eastAsia"/>
        </w:rPr>
        <w:t>области</w:t>
      </w:r>
      <w:r>
        <w:t xml:space="preserve"> </w:t>
      </w:r>
      <w:r>
        <w:rPr>
          <w:rFonts w:hint="eastAsia"/>
        </w:rPr>
        <w:t>сервисами</w:t>
      </w:r>
      <w:r>
        <w:t xml:space="preserve"> </w:t>
      </w:r>
      <w:r>
        <w:rPr>
          <w:rFonts w:hint="eastAsia"/>
        </w:rPr>
        <w:t>мобильной</w:t>
      </w:r>
      <w:r>
        <w:t xml:space="preserve"> </w:t>
      </w:r>
      <w:r>
        <w:rPr>
          <w:rFonts w:hint="eastAsia"/>
        </w:rPr>
        <w:t>связи</w:t>
      </w:r>
      <w:r>
        <w:t xml:space="preserve"> </w:t>
      </w:r>
      <w:r>
        <w:rPr>
          <w:rFonts w:hint="eastAsia"/>
        </w:rPr>
        <w:t>и</w:t>
      </w:r>
      <w:r>
        <w:t xml:space="preserve"> </w:t>
      </w:r>
      <w:r>
        <w:rPr>
          <w:rFonts w:hint="eastAsia"/>
        </w:rPr>
        <w:t>беспроводного</w:t>
      </w:r>
      <w:r>
        <w:t xml:space="preserve"> </w:t>
      </w:r>
      <w:r>
        <w:rPr>
          <w:rFonts w:hint="eastAsia"/>
        </w:rPr>
        <w:t>мобильного</w:t>
      </w:r>
      <w:r>
        <w:t xml:space="preserve"> </w:t>
      </w:r>
      <w:r>
        <w:rPr>
          <w:rFonts w:hint="eastAsia"/>
        </w:rPr>
        <w:t>доступа</w:t>
      </w:r>
      <w:r>
        <w:t xml:space="preserve"> </w:t>
      </w:r>
      <w:r>
        <w:rPr>
          <w:rFonts w:hint="eastAsia"/>
        </w:rPr>
        <w:t>в</w:t>
      </w:r>
      <w:r>
        <w:t xml:space="preserve"> </w:t>
      </w:r>
      <w:r>
        <w:rPr>
          <w:rFonts w:hint="eastAsia"/>
        </w:rPr>
        <w:t>Интернет</w:t>
      </w:r>
    </w:p>
    <w:p w14:paraId="5CBA5025" w14:textId="77777777" w:rsidR="000329FC" w:rsidRDefault="000329FC" w:rsidP="000329FC"/>
    <w:p w14:paraId="72A176ED" w14:textId="77777777" w:rsidR="000329FC" w:rsidRDefault="000329FC" w:rsidP="000329FC">
      <w:r>
        <w:t xml:space="preserve">3.4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динамики</w:t>
      </w:r>
      <w:r>
        <w:t xml:space="preserve"> </w:t>
      </w:r>
      <w:r>
        <w:rPr>
          <w:rFonts w:hint="eastAsia"/>
        </w:rPr>
        <w:t>развития</w:t>
      </w:r>
      <w:r>
        <w:t xml:space="preserve"> </w:t>
      </w:r>
      <w:r>
        <w:rPr>
          <w:rFonts w:hint="eastAsia"/>
        </w:rPr>
        <w:t>сетей</w:t>
      </w:r>
      <w:r>
        <w:t xml:space="preserve"> </w:t>
      </w:r>
      <w:r>
        <w:rPr>
          <w:rFonts w:hint="eastAsia"/>
        </w:rPr>
        <w:t>сотовой</w:t>
      </w:r>
      <w:r>
        <w:t xml:space="preserve"> </w:t>
      </w:r>
      <w:r>
        <w:rPr>
          <w:rFonts w:hint="eastAsia"/>
        </w:rPr>
        <w:t>связи</w:t>
      </w:r>
      <w:r>
        <w:t xml:space="preserve"> </w:t>
      </w:r>
      <w:r>
        <w:rPr>
          <w:rFonts w:hint="eastAsia"/>
        </w:rPr>
        <w:t>в</w:t>
      </w:r>
      <w:r>
        <w:t xml:space="preserve"> </w:t>
      </w:r>
      <w:r>
        <w:rPr>
          <w:rFonts w:hint="eastAsia"/>
        </w:rPr>
        <w:t>Томской</w:t>
      </w:r>
      <w:r>
        <w:t xml:space="preserve"> </w:t>
      </w:r>
      <w:r>
        <w:rPr>
          <w:rFonts w:hint="eastAsia"/>
        </w:rPr>
        <w:t>области</w:t>
      </w:r>
    </w:p>
    <w:p w14:paraId="375C59FC" w14:textId="77777777" w:rsidR="000329FC" w:rsidRDefault="000329FC" w:rsidP="000329FC"/>
    <w:p w14:paraId="6CF4E3FF" w14:textId="77777777" w:rsidR="000329FC" w:rsidRDefault="000329FC" w:rsidP="000329FC">
      <w:r>
        <w:t xml:space="preserve">3.5 </w:t>
      </w:r>
      <w:r>
        <w:rPr>
          <w:rFonts w:hint="eastAsia"/>
        </w:rPr>
        <w:t>Основные</w:t>
      </w:r>
      <w:r>
        <w:t xml:space="preserve"> </w:t>
      </w:r>
      <w:r>
        <w:rPr>
          <w:rFonts w:hint="eastAsia"/>
        </w:rPr>
        <w:t>результаты</w:t>
      </w:r>
      <w:r>
        <w:t xml:space="preserve"> </w:t>
      </w:r>
      <w:r>
        <w:rPr>
          <w:rFonts w:hint="eastAsia"/>
        </w:rPr>
        <w:t>главы</w:t>
      </w:r>
    </w:p>
    <w:p w14:paraId="09DBAA79" w14:textId="77777777" w:rsidR="000329FC" w:rsidRDefault="000329FC" w:rsidP="000329FC"/>
    <w:p w14:paraId="4B2788BF" w14:textId="77777777" w:rsidR="000329FC" w:rsidRDefault="000329FC" w:rsidP="000329FC">
      <w:r>
        <w:rPr>
          <w:rFonts w:hint="eastAsia"/>
        </w:rPr>
        <w:t>ЗАКЛЮЧЕНИЕ</w:t>
      </w:r>
    </w:p>
    <w:p w14:paraId="46B5E858" w14:textId="77777777" w:rsidR="000329FC" w:rsidRDefault="000329FC" w:rsidP="000329FC"/>
    <w:p w14:paraId="4B9F5375" w14:textId="77777777" w:rsidR="000329FC" w:rsidRDefault="000329FC" w:rsidP="000329FC">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A518107" w14:textId="77777777" w:rsidR="000329FC" w:rsidRDefault="000329FC" w:rsidP="000329FC"/>
    <w:p w14:paraId="63CFB4FE" w14:textId="77777777" w:rsidR="000329FC" w:rsidRDefault="000329FC" w:rsidP="000329FC">
      <w:r>
        <w:rPr>
          <w:rFonts w:hint="eastAsia"/>
        </w:rPr>
        <w:t>СПИСОК</w:t>
      </w:r>
      <w:r>
        <w:t xml:space="preserve"> </w:t>
      </w:r>
      <w:r>
        <w:rPr>
          <w:rFonts w:hint="eastAsia"/>
        </w:rPr>
        <w:t>ЛИТЕРАТУРЫ</w:t>
      </w:r>
    </w:p>
    <w:p w14:paraId="325F711B" w14:textId="77777777" w:rsidR="000329FC" w:rsidRDefault="000329FC" w:rsidP="000329FC"/>
    <w:p w14:paraId="1282E3D1" w14:textId="77777777" w:rsidR="000329FC" w:rsidRDefault="000329FC" w:rsidP="000329FC">
      <w:r>
        <w:rPr>
          <w:rFonts w:hint="eastAsia"/>
        </w:rPr>
        <w:t>ПРИЛОЖЕНИЕ</w:t>
      </w:r>
    </w:p>
    <w:p w14:paraId="426A7595" w14:textId="77777777" w:rsidR="000329FC" w:rsidRDefault="000329FC" w:rsidP="000329FC"/>
    <w:p w14:paraId="70B92C21" w14:textId="092DB8DD" w:rsidR="000329FC" w:rsidRPr="000329FC" w:rsidRDefault="000329FC" w:rsidP="000329FC">
      <w:r>
        <w:rPr>
          <w:rFonts w:hint="eastAsia"/>
        </w:rPr>
        <w:t>ВВЕДЕНИЕ</w:t>
      </w:r>
    </w:p>
    <w:sectPr w:rsidR="000329FC" w:rsidRPr="000329FC" w:rsidSect="00106A1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580B3" w14:textId="77777777" w:rsidR="00106A17" w:rsidRDefault="00106A17">
      <w:pPr>
        <w:spacing w:after="0" w:line="240" w:lineRule="auto"/>
      </w:pPr>
      <w:r>
        <w:separator/>
      </w:r>
    </w:p>
  </w:endnote>
  <w:endnote w:type="continuationSeparator" w:id="0">
    <w:p w14:paraId="44E19099" w14:textId="77777777" w:rsidR="00106A17" w:rsidRDefault="0010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426B" w14:textId="77777777" w:rsidR="00106A17" w:rsidRDefault="00106A17"/>
    <w:p w14:paraId="4DEBAD35" w14:textId="77777777" w:rsidR="00106A17" w:rsidRDefault="00106A17"/>
    <w:p w14:paraId="6560ACC6" w14:textId="77777777" w:rsidR="00106A17" w:rsidRDefault="00106A17"/>
    <w:p w14:paraId="48D11360" w14:textId="77777777" w:rsidR="00106A17" w:rsidRDefault="00106A17"/>
    <w:p w14:paraId="17E135D9" w14:textId="77777777" w:rsidR="00106A17" w:rsidRDefault="00106A17"/>
    <w:p w14:paraId="35DB95DB" w14:textId="77777777" w:rsidR="00106A17" w:rsidRDefault="00106A17"/>
    <w:p w14:paraId="4410CC19" w14:textId="77777777" w:rsidR="00106A17" w:rsidRDefault="00106A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601995" wp14:editId="25C257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5628C" w14:textId="77777777" w:rsidR="00106A17" w:rsidRDefault="00106A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6019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E5628C" w14:textId="77777777" w:rsidR="00106A17" w:rsidRDefault="00106A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72B73E" w14:textId="77777777" w:rsidR="00106A17" w:rsidRDefault="00106A17"/>
    <w:p w14:paraId="72ECAF65" w14:textId="77777777" w:rsidR="00106A17" w:rsidRDefault="00106A17"/>
    <w:p w14:paraId="7D11A8C7" w14:textId="77777777" w:rsidR="00106A17" w:rsidRDefault="00106A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B4D1A1" wp14:editId="52DAEA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32EEF" w14:textId="77777777" w:rsidR="00106A17" w:rsidRDefault="00106A17"/>
                          <w:p w14:paraId="450C4278" w14:textId="77777777" w:rsidR="00106A17" w:rsidRDefault="00106A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B4D1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632EEF" w14:textId="77777777" w:rsidR="00106A17" w:rsidRDefault="00106A17"/>
                    <w:p w14:paraId="450C4278" w14:textId="77777777" w:rsidR="00106A17" w:rsidRDefault="00106A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84DA7F" w14:textId="77777777" w:rsidR="00106A17" w:rsidRDefault="00106A17"/>
    <w:p w14:paraId="68BF0BE2" w14:textId="77777777" w:rsidR="00106A17" w:rsidRDefault="00106A17">
      <w:pPr>
        <w:rPr>
          <w:sz w:val="2"/>
          <w:szCs w:val="2"/>
        </w:rPr>
      </w:pPr>
    </w:p>
    <w:p w14:paraId="0437BD77" w14:textId="77777777" w:rsidR="00106A17" w:rsidRDefault="00106A17"/>
    <w:p w14:paraId="696C21F8" w14:textId="77777777" w:rsidR="00106A17" w:rsidRDefault="00106A17">
      <w:pPr>
        <w:spacing w:after="0" w:line="240" w:lineRule="auto"/>
      </w:pPr>
    </w:p>
  </w:footnote>
  <w:footnote w:type="continuationSeparator" w:id="0">
    <w:p w14:paraId="7B16A2AF" w14:textId="77777777" w:rsidR="00106A17" w:rsidRDefault="00106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A17"/>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18983</TotalTime>
  <Pages>3</Pages>
  <Words>336</Words>
  <Characters>1921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2465</cp:revision>
  <cp:lastPrinted>2009-02-06T05:36:00Z</cp:lastPrinted>
  <dcterms:created xsi:type="dcterms:W3CDTF">2024-01-07T13:43:00Z</dcterms:created>
  <dcterms:modified xsi:type="dcterms:W3CDTF">2024-02-08T22:57:00Z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