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8E923" w14:textId="0A9B4CFD" w:rsidR="00372EBB" w:rsidRDefault="00716732" w:rsidP="00716732">
      <w:r w:rsidRPr="00716732">
        <w:rPr>
          <w:rFonts w:hint="eastAsia"/>
        </w:rPr>
        <w:t>Иванова</w:t>
      </w:r>
      <w:r w:rsidRPr="00716732">
        <w:t xml:space="preserve">, </w:t>
      </w:r>
      <w:r w:rsidRPr="00716732">
        <w:rPr>
          <w:rFonts w:hint="eastAsia"/>
        </w:rPr>
        <w:t>Ольга</w:t>
      </w:r>
      <w:r w:rsidRPr="00716732">
        <w:t xml:space="preserve"> </w:t>
      </w:r>
      <w:r w:rsidRPr="00716732">
        <w:rPr>
          <w:rFonts w:hint="eastAsia"/>
        </w:rPr>
        <w:t>Андреевна</w:t>
      </w:r>
      <w:r>
        <w:t xml:space="preserve"> </w:t>
      </w:r>
      <w:r w:rsidRPr="00716732">
        <w:rPr>
          <w:rFonts w:hint="eastAsia"/>
        </w:rPr>
        <w:t>Развитие</w:t>
      </w:r>
      <w:r w:rsidRPr="00716732">
        <w:t xml:space="preserve"> </w:t>
      </w:r>
      <w:r w:rsidRPr="00716732">
        <w:rPr>
          <w:rFonts w:hint="eastAsia"/>
        </w:rPr>
        <w:t>отраслевого</w:t>
      </w:r>
      <w:r w:rsidRPr="00716732">
        <w:t xml:space="preserve"> </w:t>
      </w:r>
      <w:r w:rsidRPr="00716732">
        <w:rPr>
          <w:rFonts w:hint="eastAsia"/>
        </w:rPr>
        <w:t>рынка</w:t>
      </w:r>
      <w:r w:rsidRPr="00716732">
        <w:t xml:space="preserve"> </w:t>
      </w:r>
      <w:r w:rsidRPr="00716732">
        <w:rPr>
          <w:rFonts w:hint="eastAsia"/>
        </w:rPr>
        <w:t>консалтинговых</w:t>
      </w:r>
      <w:r w:rsidRPr="00716732">
        <w:t xml:space="preserve"> </w:t>
      </w:r>
      <w:r w:rsidRPr="00716732">
        <w:rPr>
          <w:rFonts w:hint="eastAsia"/>
        </w:rPr>
        <w:t>услуг</w:t>
      </w:r>
      <w:r w:rsidRPr="00716732">
        <w:t xml:space="preserve"> </w:t>
      </w:r>
      <w:r w:rsidRPr="00716732">
        <w:rPr>
          <w:rFonts w:hint="eastAsia"/>
        </w:rPr>
        <w:t>для</w:t>
      </w:r>
      <w:r w:rsidRPr="00716732">
        <w:t xml:space="preserve"> </w:t>
      </w:r>
      <w:r w:rsidRPr="00716732">
        <w:rPr>
          <w:rFonts w:hint="eastAsia"/>
        </w:rPr>
        <w:t>предприятий</w:t>
      </w:r>
      <w:r w:rsidRPr="00716732">
        <w:t xml:space="preserve"> </w:t>
      </w:r>
      <w:r w:rsidRPr="00716732">
        <w:rPr>
          <w:rFonts w:hint="eastAsia"/>
        </w:rPr>
        <w:t>торговли</w:t>
      </w:r>
    </w:p>
    <w:p w14:paraId="22053480" w14:textId="77777777" w:rsidR="00716732" w:rsidRDefault="00716732" w:rsidP="00716732">
      <w:r>
        <w:rPr>
          <w:rFonts w:hint="eastAsia"/>
        </w:rPr>
        <w:t>ОГЛАВЛЕНИЕ</w:t>
      </w:r>
      <w:r>
        <w:t xml:space="preserve"> </w:t>
      </w:r>
      <w:r>
        <w:rPr>
          <w:rFonts w:hint="eastAsia"/>
        </w:rPr>
        <w:t>ДИССЕРТАЦИИ</w:t>
      </w:r>
    </w:p>
    <w:p w14:paraId="3CBBD902" w14:textId="77777777" w:rsidR="00716732" w:rsidRDefault="00716732" w:rsidP="00716732">
      <w:r>
        <w:rPr>
          <w:rFonts w:hint="eastAsia"/>
        </w:rPr>
        <w:t>кандидат</w:t>
      </w:r>
      <w:r>
        <w:t xml:space="preserve"> </w:t>
      </w:r>
      <w:r>
        <w:rPr>
          <w:rFonts w:hint="eastAsia"/>
        </w:rPr>
        <w:t>наук</w:t>
      </w:r>
      <w:r>
        <w:t xml:space="preserve"> </w:t>
      </w:r>
      <w:r>
        <w:rPr>
          <w:rFonts w:hint="eastAsia"/>
        </w:rPr>
        <w:t>Иванова</w:t>
      </w:r>
      <w:r>
        <w:t xml:space="preserve">, </w:t>
      </w:r>
      <w:r>
        <w:rPr>
          <w:rFonts w:hint="eastAsia"/>
        </w:rPr>
        <w:t>Ольга</w:t>
      </w:r>
      <w:r>
        <w:t xml:space="preserve"> </w:t>
      </w:r>
      <w:r>
        <w:rPr>
          <w:rFonts w:hint="eastAsia"/>
        </w:rPr>
        <w:t>Андреевна</w:t>
      </w:r>
    </w:p>
    <w:p w14:paraId="0D80F8A6" w14:textId="77777777" w:rsidR="00716732" w:rsidRDefault="00716732" w:rsidP="00716732">
      <w:r>
        <w:rPr>
          <w:rFonts w:hint="eastAsia"/>
        </w:rPr>
        <w:t>ОГЛАВЛЕНИЕ</w:t>
      </w:r>
    </w:p>
    <w:p w14:paraId="27CFA065" w14:textId="77777777" w:rsidR="00716732" w:rsidRDefault="00716732" w:rsidP="00716732"/>
    <w:p w14:paraId="6348FCFC" w14:textId="77777777" w:rsidR="00716732" w:rsidRDefault="00716732" w:rsidP="00716732">
      <w:r>
        <w:rPr>
          <w:rFonts w:hint="eastAsia"/>
        </w:rPr>
        <w:t>ВВЕДЕНИЕ</w:t>
      </w:r>
    </w:p>
    <w:p w14:paraId="021E3587" w14:textId="77777777" w:rsidR="00716732" w:rsidRDefault="00716732" w:rsidP="00716732"/>
    <w:p w14:paraId="5BF837AF" w14:textId="77777777" w:rsidR="00716732" w:rsidRDefault="00716732" w:rsidP="0071673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РЫНКА</w:t>
      </w:r>
      <w:r>
        <w:t xml:space="preserve"> </w:t>
      </w:r>
      <w:r>
        <w:rPr>
          <w:rFonts w:hint="eastAsia"/>
        </w:rPr>
        <w:t>КОНСАЛТИНГОВЫХ</w:t>
      </w:r>
      <w:r>
        <w:t xml:space="preserve"> </w:t>
      </w:r>
      <w:r>
        <w:rPr>
          <w:rFonts w:hint="eastAsia"/>
        </w:rPr>
        <w:t>УСЛУГ</w:t>
      </w:r>
    </w:p>
    <w:p w14:paraId="5C7D24E5" w14:textId="77777777" w:rsidR="00716732" w:rsidRDefault="00716732" w:rsidP="00716732"/>
    <w:p w14:paraId="47FD3A62" w14:textId="77777777" w:rsidR="00716732" w:rsidRDefault="00716732" w:rsidP="00716732">
      <w:r>
        <w:t xml:space="preserve">1.1. </w:t>
      </w:r>
      <w:r>
        <w:rPr>
          <w:rFonts w:hint="eastAsia"/>
        </w:rPr>
        <w:t>Сущность</w:t>
      </w:r>
      <w:r>
        <w:t xml:space="preserve"> </w:t>
      </w:r>
      <w:r>
        <w:rPr>
          <w:rFonts w:hint="eastAsia"/>
        </w:rPr>
        <w:t>и</w:t>
      </w:r>
      <w:r>
        <w:t xml:space="preserve"> </w:t>
      </w:r>
      <w:r>
        <w:rPr>
          <w:rFonts w:hint="eastAsia"/>
        </w:rPr>
        <w:t>особенности</w:t>
      </w:r>
      <w:r>
        <w:t xml:space="preserve"> </w:t>
      </w:r>
      <w:r>
        <w:rPr>
          <w:rFonts w:hint="eastAsia"/>
        </w:rPr>
        <w:t>развития</w:t>
      </w:r>
      <w:r>
        <w:t xml:space="preserve"> </w:t>
      </w:r>
      <w:r>
        <w:rPr>
          <w:rFonts w:hint="eastAsia"/>
        </w:rPr>
        <w:t>рынка</w:t>
      </w:r>
      <w:r>
        <w:t xml:space="preserve"> </w:t>
      </w:r>
      <w:r>
        <w:rPr>
          <w:rFonts w:hint="eastAsia"/>
        </w:rPr>
        <w:t>консалтинговых</w:t>
      </w:r>
      <w:r>
        <w:t xml:space="preserve"> </w:t>
      </w:r>
      <w:r>
        <w:rPr>
          <w:rFonts w:hint="eastAsia"/>
        </w:rPr>
        <w:t>услуг</w:t>
      </w:r>
    </w:p>
    <w:p w14:paraId="58B5AF98" w14:textId="77777777" w:rsidR="00716732" w:rsidRDefault="00716732" w:rsidP="00716732"/>
    <w:p w14:paraId="4D1E4CEF" w14:textId="77777777" w:rsidR="00716732" w:rsidRDefault="00716732" w:rsidP="00716732">
      <w:r>
        <w:t xml:space="preserve">1.2. </w:t>
      </w:r>
      <w:r>
        <w:rPr>
          <w:rFonts w:hint="eastAsia"/>
        </w:rPr>
        <w:t>Характеристика</w:t>
      </w:r>
      <w:r>
        <w:t xml:space="preserve"> </w:t>
      </w:r>
      <w:r>
        <w:rPr>
          <w:rFonts w:hint="eastAsia"/>
        </w:rPr>
        <w:t>рынка</w:t>
      </w:r>
      <w:r>
        <w:t xml:space="preserve"> </w:t>
      </w:r>
      <w:r>
        <w:rPr>
          <w:rFonts w:hint="eastAsia"/>
        </w:rPr>
        <w:t>консалтинговых</w:t>
      </w:r>
      <w:r>
        <w:t xml:space="preserve"> </w:t>
      </w:r>
      <w:r>
        <w:rPr>
          <w:rFonts w:hint="eastAsia"/>
        </w:rPr>
        <w:t>услуг</w:t>
      </w:r>
      <w:r>
        <w:t xml:space="preserve">: </w:t>
      </w:r>
      <w:r>
        <w:rPr>
          <w:rFonts w:hint="eastAsia"/>
        </w:rPr>
        <w:t>международная</w:t>
      </w:r>
      <w:r>
        <w:t xml:space="preserve"> </w:t>
      </w:r>
      <w:r>
        <w:rPr>
          <w:rFonts w:hint="eastAsia"/>
        </w:rPr>
        <w:t>и</w:t>
      </w:r>
      <w:r>
        <w:t xml:space="preserve"> </w:t>
      </w:r>
      <w:r>
        <w:rPr>
          <w:rFonts w:hint="eastAsia"/>
        </w:rPr>
        <w:t>национальная</w:t>
      </w:r>
      <w:r>
        <w:t xml:space="preserve"> </w:t>
      </w:r>
      <w:r>
        <w:rPr>
          <w:rFonts w:hint="eastAsia"/>
        </w:rPr>
        <w:t>классификация</w:t>
      </w:r>
      <w:r>
        <w:t xml:space="preserve"> </w:t>
      </w:r>
      <w:r>
        <w:rPr>
          <w:rFonts w:hint="eastAsia"/>
        </w:rPr>
        <w:t>рынка</w:t>
      </w:r>
      <w:r>
        <w:t xml:space="preserve"> </w:t>
      </w:r>
      <w:r>
        <w:rPr>
          <w:rFonts w:hint="eastAsia"/>
        </w:rPr>
        <w:t>консалтинговых</w:t>
      </w:r>
      <w:r>
        <w:t xml:space="preserve"> </w:t>
      </w:r>
      <w:r>
        <w:rPr>
          <w:rFonts w:hint="eastAsia"/>
        </w:rPr>
        <w:t>услуг</w:t>
      </w:r>
    </w:p>
    <w:p w14:paraId="1E7A4A30" w14:textId="77777777" w:rsidR="00716732" w:rsidRDefault="00716732" w:rsidP="00716732"/>
    <w:p w14:paraId="547CD35A" w14:textId="77777777" w:rsidR="00716732" w:rsidRDefault="00716732" w:rsidP="00716732">
      <w:r>
        <w:t xml:space="preserve">1.3. </w:t>
      </w:r>
      <w:r>
        <w:rPr>
          <w:rFonts w:hint="eastAsia"/>
        </w:rPr>
        <w:t>Зарубежный</w:t>
      </w:r>
      <w:r>
        <w:t xml:space="preserve"> </w:t>
      </w:r>
      <w:r>
        <w:rPr>
          <w:rFonts w:hint="eastAsia"/>
        </w:rPr>
        <w:t>опыт</w:t>
      </w:r>
      <w:r>
        <w:t xml:space="preserve"> </w:t>
      </w:r>
      <w:r>
        <w:rPr>
          <w:rFonts w:hint="eastAsia"/>
        </w:rPr>
        <w:t>развития</w:t>
      </w:r>
      <w:r>
        <w:t xml:space="preserve"> </w:t>
      </w:r>
      <w:r>
        <w:rPr>
          <w:rFonts w:hint="eastAsia"/>
        </w:rPr>
        <w:t>консалтинговых</w:t>
      </w:r>
      <w:r>
        <w:t xml:space="preserve"> </w:t>
      </w:r>
      <w:r>
        <w:rPr>
          <w:rFonts w:hint="eastAsia"/>
        </w:rPr>
        <w:t>в</w:t>
      </w:r>
      <w:r>
        <w:t xml:space="preserve"> </w:t>
      </w:r>
      <w:r>
        <w:rPr>
          <w:rFonts w:hint="eastAsia"/>
        </w:rPr>
        <w:t>услуг</w:t>
      </w:r>
      <w:r>
        <w:t xml:space="preserve"> </w:t>
      </w:r>
      <w:r>
        <w:rPr>
          <w:rFonts w:hint="eastAsia"/>
        </w:rPr>
        <w:t>в</w:t>
      </w:r>
      <w:r>
        <w:t xml:space="preserve"> </w:t>
      </w:r>
      <w:r>
        <w:rPr>
          <w:rFonts w:hint="eastAsia"/>
        </w:rPr>
        <w:t>розничной</w:t>
      </w:r>
      <w:r>
        <w:t xml:space="preserve"> </w:t>
      </w:r>
      <w:r>
        <w:rPr>
          <w:rFonts w:hint="eastAsia"/>
        </w:rPr>
        <w:t>торговле</w:t>
      </w:r>
    </w:p>
    <w:p w14:paraId="53C4FB36" w14:textId="77777777" w:rsidR="00716732" w:rsidRDefault="00716732" w:rsidP="00716732"/>
    <w:p w14:paraId="46E62673" w14:textId="77777777" w:rsidR="00716732" w:rsidRDefault="00716732" w:rsidP="00716732">
      <w:r>
        <w:rPr>
          <w:rFonts w:hint="eastAsia"/>
        </w:rPr>
        <w:t>ГЛАВА</w:t>
      </w:r>
      <w:r>
        <w:t xml:space="preserve"> 2. </w:t>
      </w:r>
      <w:r>
        <w:rPr>
          <w:rFonts w:hint="eastAsia"/>
        </w:rPr>
        <w:t>СОСТОЯНИЕ</w:t>
      </w:r>
      <w:r>
        <w:t xml:space="preserve"> </w:t>
      </w:r>
      <w:r>
        <w:rPr>
          <w:rFonts w:hint="eastAsia"/>
        </w:rPr>
        <w:t>РЫНКА</w:t>
      </w:r>
      <w:r>
        <w:t xml:space="preserve"> </w:t>
      </w:r>
      <w:r>
        <w:rPr>
          <w:rFonts w:hint="eastAsia"/>
        </w:rPr>
        <w:t>КОНСАЛТИНГОВЫХ</w:t>
      </w:r>
      <w:r>
        <w:t xml:space="preserve"> </w:t>
      </w:r>
      <w:r>
        <w:rPr>
          <w:rFonts w:hint="eastAsia"/>
        </w:rPr>
        <w:t>УСЛУГ</w:t>
      </w:r>
      <w:r>
        <w:t xml:space="preserve">, </w:t>
      </w:r>
      <w:r>
        <w:rPr>
          <w:rFonts w:hint="eastAsia"/>
        </w:rPr>
        <w:t>ОКАЗЫВАЕМЫХ</w:t>
      </w:r>
      <w:r>
        <w:t xml:space="preserve"> </w:t>
      </w:r>
      <w:r>
        <w:rPr>
          <w:rFonts w:hint="eastAsia"/>
        </w:rPr>
        <w:t>ПРЕДПРИЯТИЯМ</w:t>
      </w:r>
      <w:r>
        <w:t xml:space="preserve"> </w:t>
      </w:r>
      <w:r>
        <w:rPr>
          <w:rFonts w:hint="eastAsia"/>
        </w:rPr>
        <w:t>РОЗНИЧНОЙ</w:t>
      </w:r>
      <w:r>
        <w:t xml:space="preserve"> </w:t>
      </w:r>
      <w:r>
        <w:rPr>
          <w:rFonts w:hint="eastAsia"/>
        </w:rPr>
        <w:t>ТОРГОВЛИ</w:t>
      </w:r>
    </w:p>
    <w:p w14:paraId="065DEFD5" w14:textId="77777777" w:rsidR="00716732" w:rsidRDefault="00716732" w:rsidP="00716732"/>
    <w:p w14:paraId="5CC680FD" w14:textId="77777777" w:rsidR="00716732" w:rsidRDefault="00716732" w:rsidP="00716732">
      <w:r>
        <w:t xml:space="preserve">2.1. </w:t>
      </w:r>
      <w:r>
        <w:rPr>
          <w:rFonts w:hint="eastAsia"/>
        </w:rPr>
        <w:t>Характеристика</w:t>
      </w:r>
      <w:r>
        <w:t xml:space="preserve"> </w:t>
      </w:r>
      <w:r>
        <w:rPr>
          <w:rFonts w:hint="eastAsia"/>
        </w:rPr>
        <w:t>состояния</w:t>
      </w:r>
      <w:r>
        <w:t xml:space="preserve"> </w:t>
      </w:r>
      <w:r>
        <w:rPr>
          <w:rFonts w:hint="eastAsia"/>
        </w:rPr>
        <w:t>и</w:t>
      </w:r>
      <w:r>
        <w:t xml:space="preserve"> </w:t>
      </w:r>
      <w:r>
        <w:rPr>
          <w:rFonts w:hint="eastAsia"/>
        </w:rPr>
        <w:t>основные</w:t>
      </w:r>
      <w:r>
        <w:t xml:space="preserve"> </w:t>
      </w:r>
      <w:r>
        <w:rPr>
          <w:rFonts w:hint="eastAsia"/>
        </w:rPr>
        <w:t>тенденции</w:t>
      </w:r>
      <w:r>
        <w:t xml:space="preserve"> </w:t>
      </w:r>
      <w:r>
        <w:rPr>
          <w:rFonts w:hint="eastAsia"/>
        </w:rPr>
        <w:t>рынка</w:t>
      </w:r>
      <w:r>
        <w:t xml:space="preserve"> </w:t>
      </w:r>
      <w:r>
        <w:rPr>
          <w:rFonts w:hint="eastAsia"/>
        </w:rPr>
        <w:t>консалтинговых</w:t>
      </w:r>
      <w:r>
        <w:t xml:space="preserve"> </w:t>
      </w:r>
      <w:r>
        <w:rPr>
          <w:rFonts w:hint="eastAsia"/>
        </w:rPr>
        <w:t>услуг</w:t>
      </w:r>
    </w:p>
    <w:p w14:paraId="464F561B" w14:textId="77777777" w:rsidR="00716732" w:rsidRDefault="00716732" w:rsidP="00716732"/>
    <w:p w14:paraId="6CA72EBC" w14:textId="77777777" w:rsidR="00716732" w:rsidRDefault="00716732" w:rsidP="00716732">
      <w:r>
        <w:t xml:space="preserve">2.2.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российского</w:t>
      </w:r>
      <w:r>
        <w:t xml:space="preserve"> </w:t>
      </w:r>
      <w:r>
        <w:rPr>
          <w:rFonts w:hint="eastAsia"/>
        </w:rPr>
        <w:t>рынка</w:t>
      </w:r>
      <w:r>
        <w:t xml:space="preserve"> </w:t>
      </w:r>
      <w:r>
        <w:rPr>
          <w:rFonts w:hint="eastAsia"/>
        </w:rPr>
        <w:t>консалтинговых</w:t>
      </w:r>
      <w:r>
        <w:t xml:space="preserve"> </w:t>
      </w:r>
      <w:r>
        <w:rPr>
          <w:rFonts w:hint="eastAsia"/>
        </w:rPr>
        <w:t>услуг</w:t>
      </w:r>
      <w:r>
        <w:t xml:space="preserve"> </w:t>
      </w:r>
      <w:r>
        <w:rPr>
          <w:rFonts w:hint="eastAsia"/>
        </w:rPr>
        <w:t>в</w:t>
      </w:r>
      <w:r>
        <w:t xml:space="preserve"> </w:t>
      </w:r>
      <w:r>
        <w:rPr>
          <w:rFonts w:hint="eastAsia"/>
        </w:rPr>
        <w:t>розничной</w:t>
      </w:r>
      <w:r>
        <w:t xml:space="preserve"> </w:t>
      </w:r>
      <w:r>
        <w:rPr>
          <w:rFonts w:hint="eastAsia"/>
        </w:rPr>
        <w:t>торговле</w:t>
      </w:r>
    </w:p>
    <w:p w14:paraId="64B8D5D6" w14:textId="77777777" w:rsidR="00716732" w:rsidRDefault="00716732" w:rsidP="00716732"/>
    <w:p w14:paraId="21F0502E" w14:textId="77777777" w:rsidR="00716732" w:rsidRDefault="00716732" w:rsidP="00716732">
      <w:r>
        <w:t xml:space="preserve">2.3. </w:t>
      </w:r>
      <w:r>
        <w:rPr>
          <w:rFonts w:hint="eastAsia"/>
        </w:rPr>
        <w:t>Особенности</w:t>
      </w:r>
      <w:r>
        <w:t xml:space="preserve"> </w:t>
      </w:r>
      <w:r>
        <w:rPr>
          <w:rFonts w:hint="eastAsia"/>
        </w:rPr>
        <w:t>развития</w:t>
      </w:r>
      <w:r>
        <w:t xml:space="preserve"> </w:t>
      </w:r>
      <w:r>
        <w:rPr>
          <w:rFonts w:hint="eastAsia"/>
        </w:rPr>
        <w:t>и</w:t>
      </w:r>
      <w:r>
        <w:t xml:space="preserve"> </w:t>
      </w:r>
      <w:r>
        <w:rPr>
          <w:rFonts w:hint="eastAsia"/>
        </w:rPr>
        <w:t>риски</w:t>
      </w:r>
      <w:r>
        <w:t xml:space="preserve"> </w:t>
      </w:r>
      <w:r>
        <w:rPr>
          <w:rFonts w:hint="eastAsia"/>
        </w:rPr>
        <w:t>российского</w:t>
      </w:r>
      <w:r>
        <w:t xml:space="preserve"> </w:t>
      </w:r>
      <w:r>
        <w:rPr>
          <w:rFonts w:hint="eastAsia"/>
        </w:rPr>
        <w:t>рынка</w:t>
      </w:r>
      <w:r>
        <w:t xml:space="preserve"> </w:t>
      </w:r>
      <w:r>
        <w:rPr>
          <w:rFonts w:hint="eastAsia"/>
        </w:rPr>
        <w:t>консалтинговых</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кризиса</w:t>
      </w:r>
    </w:p>
    <w:p w14:paraId="1B40BB98" w14:textId="77777777" w:rsidR="00716732" w:rsidRDefault="00716732" w:rsidP="00716732"/>
    <w:p w14:paraId="1D69899E" w14:textId="77777777" w:rsidR="00716732" w:rsidRDefault="00716732" w:rsidP="00716732">
      <w:r>
        <w:rPr>
          <w:rFonts w:hint="eastAsia"/>
        </w:rPr>
        <w:t>ГЛАВА</w:t>
      </w:r>
      <w:r>
        <w:t xml:space="preserve"> 3. </w:t>
      </w:r>
      <w:r>
        <w:rPr>
          <w:rFonts w:hint="eastAsia"/>
        </w:rPr>
        <w:t>РАЗРАБОТКА</w:t>
      </w:r>
      <w:r>
        <w:t xml:space="preserve"> </w:t>
      </w:r>
      <w:r>
        <w:rPr>
          <w:rFonts w:hint="eastAsia"/>
        </w:rPr>
        <w:t>МЕХАНИЗМА</w:t>
      </w:r>
      <w:r>
        <w:t xml:space="preserve"> </w:t>
      </w:r>
      <w:r>
        <w:rPr>
          <w:rFonts w:hint="eastAsia"/>
        </w:rPr>
        <w:t>ОКАЗАНИЯ</w:t>
      </w:r>
      <w:r>
        <w:t xml:space="preserve"> </w:t>
      </w:r>
      <w:r>
        <w:rPr>
          <w:rFonts w:hint="eastAsia"/>
        </w:rPr>
        <w:t>КОНСАЛТИН</w:t>
      </w:r>
      <w:r>
        <w:rPr>
          <w:rFonts w:hint="eastAsia"/>
        </w:rPr>
        <w:lastRenderedPageBreak/>
        <w:t>ГОВЫХ</w:t>
      </w:r>
      <w:r>
        <w:t xml:space="preserve"> </w:t>
      </w:r>
      <w:r>
        <w:rPr>
          <w:rFonts w:hint="eastAsia"/>
        </w:rPr>
        <w:t>УСЛУГ</w:t>
      </w:r>
      <w:r>
        <w:t xml:space="preserve"> </w:t>
      </w:r>
      <w:r>
        <w:rPr>
          <w:rFonts w:hint="eastAsia"/>
        </w:rPr>
        <w:t>В</w:t>
      </w:r>
      <w:r>
        <w:t xml:space="preserve"> </w:t>
      </w:r>
      <w:r>
        <w:rPr>
          <w:rFonts w:hint="eastAsia"/>
        </w:rPr>
        <w:t>РОЗНИЧНОЙ</w:t>
      </w:r>
      <w:r>
        <w:t xml:space="preserve"> </w:t>
      </w:r>
      <w:r>
        <w:rPr>
          <w:rFonts w:hint="eastAsia"/>
        </w:rPr>
        <w:t>ТОРГОВЛЕ</w:t>
      </w:r>
    </w:p>
    <w:p w14:paraId="74D12C3D" w14:textId="77777777" w:rsidR="00716732" w:rsidRDefault="00716732" w:rsidP="00716732"/>
    <w:p w14:paraId="179B290F" w14:textId="77777777" w:rsidR="00716732" w:rsidRDefault="00716732" w:rsidP="00716732">
      <w:r>
        <w:t xml:space="preserve">3.1. </w:t>
      </w:r>
      <w:r>
        <w:rPr>
          <w:rFonts w:hint="eastAsia"/>
        </w:rPr>
        <w:t>Перспективы</w:t>
      </w:r>
      <w:r>
        <w:t xml:space="preserve"> </w:t>
      </w:r>
      <w:r>
        <w:rPr>
          <w:rFonts w:hint="eastAsia"/>
        </w:rPr>
        <w:t>и</w:t>
      </w:r>
      <w:r>
        <w:t xml:space="preserve"> </w:t>
      </w:r>
      <w:r>
        <w:rPr>
          <w:rFonts w:hint="eastAsia"/>
        </w:rPr>
        <w:t>направления</w:t>
      </w:r>
      <w:r>
        <w:t xml:space="preserve"> </w:t>
      </w:r>
      <w:r>
        <w:rPr>
          <w:rFonts w:hint="eastAsia"/>
        </w:rPr>
        <w:t>развития</w:t>
      </w:r>
      <w:r>
        <w:t xml:space="preserve"> </w:t>
      </w:r>
      <w:r>
        <w:rPr>
          <w:rFonts w:hint="eastAsia"/>
        </w:rPr>
        <w:t>рынка</w:t>
      </w:r>
      <w:r>
        <w:t xml:space="preserve"> </w:t>
      </w:r>
      <w:r>
        <w:rPr>
          <w:rFonts w:hint="eastAsia"/>
        </w:rPr>
        <w:t>консалтинговых</w:t>
      </w:r>
      <w:r>
        <w:t xml:space="preserve"> </w:t>
      </w:r>
      <w:r>
        <w:rPr>
          <w:rFonts w:hint="eastAsia"/>
        </w:rPr>
        <w:t>услуг</w:t>
      </w:r>
      <w:r>
        <w:t xml:space="preserve"> </w:t>
      </w:r>
      <w:r>
        <w:rPr>
          <w:rFonts w:hint="eastAsia"/>
        </w:rPr>
        <w:t>в</w:t>
      </w:r>
      <w:r>
        <w:t xml:space="preserve"> </w:t>
      </w:r>
      <w:r>
        <w:rPr>
          <w:rFonts w:hint="eastAsia"/>
        </w:rPr>
        <w:t>розничной</w:t>
      </w:r>
      <w:r>
        <w:t xml:space="preserve"> </w:t>
      </w:r>
      <w:r>
        <w:rPr>
          <w:rFonts w:hint="eastAsia"/>
        </w:rPr>
        <w:t>торговле</w:t>
      </w:r>
    </w:p>
    <w:p w14:paraId="3682D288" w14:textId="77777777" w:rsidR="00716732" w:rsidRDefault="00716732" w:rsidP="00716732"/>
    <w:p w14:paraId="53D37A14" w14:textId="77777777" w:rsidR="00716732" w:rsidRDefault="00716732" w:rsidP="00716732">
      <w:r>
        <w:t xml:space="preserve">3.2. </w:t>
      </w:r>
      <w:r>
        <w:rPr>
          <w:rFonts w:hint="eastAsia"/>
        </w:rPr>
        <w:t>Алгоритм</w:t>
      </w:r>
      <w:r>
        <w:t xml:space="preserve"> </w:t>
      </w:r>
      <w:r>
        <w:rPr>
          <w:rFonts w:hint="eastAsia"/>
        </w:rPr>
        <w:t>разработки</w:t>
      </w:r>
      <w:r>
        <w:t xml:space="preserve"> </w:t>
      </w:r>
      <w:r>
        <w:rPr>
          <w:rFonts w:hint="eastAsia"/>
        </w:rPr>
        <w:t>управленческих</w:t>
      </w:r>
      <w:r>
        <w:t xml:space="preserve"> </w:t>
      </w:r>
      <w:r>
        <w:rPr>
          <w:rFonts w:hint="eastAsia"/>
        </w:rPr>
        <w:t>решений</w:t>
      </w:r>
      <w:r>
        <w:t xml:space="preserve"> </w:t>
      </w:r>
      <w:r>
        <w:rPr>
          <w:rFonts w:hint="eastAsia"/>
        </w:rPr>
        <w:t>по</w:t>
      </w:r>
      <w:r>
        <w:t xml:space="preserve"> </w:t>
      </w:r>
      <w:r>
        <w:rPr>
          <w:rFonts w:hint="eastAsia"/>
        </w:rPr>
        <w:t>оказанию</w:t>
      </w:r>
      <w:r>
        <w:t xml:space="preserve"> </w:t>
      </w:r>
      <w:r>
        <w:rPr>
          <w:rFonts w:hint="eastAsia"/>
        </w:rPr>
        <w:t>консалтинговых</w:t>
      </w:r>
      <w:r>
        <w:t xml:space="preserve"> </w:t>
      </w:r>
      <w:r>
        <w:rPr>
          <w:rFonts w:hint="eastAsia"/>
        </w:rPr>
        <w:t>услуг</w:t>
      </w:r>
      <w:r>
        <w:t xml:space="preserve"> </w:t>
      </w:r>
      <w:r>
        <w:rPr>
          <w:rFonts w:hint="eastAsia"/>
        </w:rPr>
        <w:t>в</w:t>
      </w:r>
      <w:r>
        <w:t xml:space="preserve"> </w:t>
      </w:r>
      <w:r>
        <w:rPr>
          <w:rFonts w:hint="eastAsia"/>
        </w:rPr>
        <w:t>розничной</w:t>
      </w:r>
      <w:r>
        <w:t xml:space="preserve"> </w:t>
      </w:r>
      <w:r>
        <w:rPr>
          <w:rFonts w:hint="eastAsia"/>
        </w:rPr>
        <w:t>торговле</w:t>
      </w:r>
    </w:p>
    <w:p w14:paraId="72FF46D3" w14:textId="77777777" w:rsidR="00716732" w:rsidRDefault="00716732" w:rsidP="00716732"/>
    <w:p w14:paraId="464D0CA1" w14:textId="77777777" w:rsidR="00716732" w:rsidRDefault="00716732" w:rsidP="00716732">
      <w:r>
        <w:t xml:space="preserve">3.3. </w:t>
      </w:r>
      <w:r>
        <w:rPr>
          <w:rFonts w:hint="eastAsia"/>
        </w:rPr>
        <w:t>Разработка</w:t>
      </w:r>
      <w:r>
        <w:t xml:space="preserve"> </w:t>
      </w:r>
      <w:r>
        <w:rPr>
          <w:rFonts w:hint="eastAsia"/>
        </w:rPr>
        <w:t>механизма</w:t>
      </w:r>
      <w:r>
        <w:t xml:space="preserve"> </w:t>
      </w:r>
      <w:r>
        <w:rPr>
          <w:rFonts w:hint="eastAsia"/>
        </w:rPr>
        <w:t>оказания</w:t>
      </w:r>
      <w:r>
        <w:t xml:space="preserve"> </w:t>
      </w:r>
      <w:r>
        <w:rPr>
          <w:rFonts w:hint="eastAsia"/>
        </w:rPr>
        <w:t>консалтинговых</w:t>
      </w:r>
      <w:r>
        <w:t xml:space="preserve"> </w:t>
      </w:r>
      <w:r>
        <w:rPr>
          <w:rFonts w:hint="eastAsia"/>
        </w:rPr>
        <w:t>услуг</w:t>
      </w:r>
      <w:r>
        <w:t xml:space="preserve"> </w:t>
      </w:r>
      <w:r>
        <w:rPr>
          <w:rFonts w:hint="eastAsia"/>
        </w:rPr>
        <w:t>предприятиям</w:t>
      </w:r>
      <w:r>
        <w:t xml:space="preserve"> </w:t>
      </w:r>
      <w:r>
        <w:rPr>
          <w:rFonts w:hint="eastAsia"/>
        </w:rPr>
        <w:t>розничной</w:t>
      </w:r>
      <w:r>
        <w:t xml:space="preserve"> </w:t>
      </w:r>
      <w:r>
        <w:rPr>
          <w:rFonts w:hint="eastAsia"/>
        </w:rPr>
        <w:t>торговли</w:t>
      </w:r>
    </w:p>
    <w:p w14:paraId="14EA5F9F" w14:textId="77777777" w:rsidR="00716732" w:rsidRDefault="00716732" w:rsidP="00716732"/>
    <w:p w14:paraId="7E631626" w14:textId="77777777" w:rsidR="00716732" w:rsidRDefault="00716732" w:rsidP="00716732">
      <w:r>
        <w:rPr>
          <w:rFonts w:hint="eastAsia"/>
        </w:rPr>
        <w:t>ЗАКЛЮЧЕНИЕ</w:t>
      </w:r>
    </w:p>
    <w:p w14:paraId="3A55A345" w14:textId="77777777" w:rsidR="00716732" w:rsidRDefault="00716732" w:rsidP="00716732"/>
    <w:p w14:paraId="02656476" w14:textId="77777777" w:rsidR="00716732" w:rsidRDefault="00716732" w:rsidP="00716732">
      <w:r>
        <w:rPr>
          <w:rFonts w:hint="eastAsia"/>
        </w:rPr>
        <w:t>СПИСОК</w:t>
      </w:r>
      <w:r>
        <w:t xml:space="preserve"> </w:t>
      </w:r>
      <w:r>
        <w:rPr>
          <w:rFonts w:hint="eastAsia"/>
        </w:rPr>
        <w:t>ЛИТЕРАТУРЫ</w:t>
      </w:r>
    </w:p>
    <w:p w14:paraId="06CBC6E8" w14:textId="77777777" w:rsidR="00716732" w:rsidRDefault="00716732" w:rsidP="00716732"/>
    <w:p w14:paraId="529A6310" w14:textId="77777777" w:rsidR="00716732" w:rsidRDefault="00716732" w:rsidP="00716732">
      <w:r>
        <w:rPr>
          <w:rFonts w:hint="eastAsia"/>
        </w:rPr>
        <w:t>ПРИЛОЖЕНИЕ</w:t>
      </w:r>
      <w:r>
        <w:t xml:space="preserve"> </w:t>
      </w:r>
      <w:r>
        <w:rPr>
          <w:rFonts w:hint="eastAsia"/>
        </w:rPr>
        <w:t>А</w:t>
      </w:r>
      <w:r>
        <w:t xml:space="preserve">. - 10 </w:t>
      </w:r>
      <w:r>
        <w:rPr>
          <w:rFonts w:hint="eastAsia"/>
        </w:rPr>
        <w:t>крупнейших</w:t>
      </w:r>
      <w:r>
        <w:t xml:space="preserve"> </w:t>
      </w:r>
      <w:r>
        <w:rPr>
          <w:rFonts w:hint="eastAsia"/>
        </w:rPr>
        <w:t>розничных</w:t>
      </w:r>
      <w:r>
        <w:t xml:space="preserve"> </w:t>
      </w:r>
      <w:r>
        <w:rPr>
          <w:rFonts w:hint="eastAsia"/>
        </w:rPr>
        <w:t>сетей</w:t>
      </w:r>
      <w:r>
        <w:t xml:space="preserve"> </w:t>
      </w:r>
      <w:r>
        <w:rPr>
          <w:rFonts w:hint="eastAsia"/>
        </w:rPr>
        <w:t>в</w:t>
      </w:r>
      <w:r>
        <w:t xml:space="preserve"> </w:t>
      </w:r>
      <w:r>
        <w:rPr>
          <w:rFonts w:hint="eastAsia"/>
        </w:rPr>
        <w:t>России</w:t>
      </w:r>
      <w:r>
        <w:t xml:space="preserve"> </w:t>
      </w:r>
      <w:r>
        <w:rPr>
          <w:rFonts w:hint="eastAsia"/>
        </w:rPr>
        <w:t>в</w:t>
      </w:r>
    </w:p>
    <w:p w14:paraId="07D730CD" w14:textId="77777777" w:rsidR="00716732" w:rsidRDefault="00716732" w:rsidP="00716732"/>
    <w:p w14:paraId="6577E46A" w14:textId="77777777" w:rsidR="00716732" w:rsidRDefault="00716732" w:rsidP="00716732">
      <w:r>
        <w:rPr>
          <w:rFonts w:hint="eastAsia"/>
        </w:rPr>
        <w:t>году</w:t>
      </w:r>
    </w:p>
    <w:p w14:paraId="43829C56" w14:textId="77777777" w:rsidR="00716732" w:rsidRDefault="00716732" w:rsidP="00716732"/>
    <w:p w14:paraId="04B46351" w14:textId="77777777" w:rsidR="00716732" w:rsidRDefault="00716732" w:rsidP="00716732">
      <w:r>
        <w:rPr>
          <w:rFonts w:hint="eastAsia"/>
        </w:rPr>
        <w:t>ПРИЛОЖЕНИЕ</w:t>
      </w:r>
      <w:r>
        <w:t xml:space="preserve"> </w:t>
      </w:r>
      <w:r>
        <w:rPr>
          <w:rFonts w:hint="eastAsia"/>
        </w:rPr>
        <w:t>Б</w:t>
      </w:r>
      <w:r>
        <w:t xml:space="preserve">. - </w:t>
      </w:r>
      <w:r>
        <w:rPr>
          <w:rFonts w:hint="eastAsia"/>
        </w:rPr>
        <w:t>Список</w:t>
      </w:r>
      <w:r>
        <w:t xml:space="preserve"> </w:t>
      </w:r>
      <w:r>
        <w:rPr>
          <w:rFonts w:hint="eastAsia"/>
        </w:rPr>
        <w:t>крупнейших</w:t>
      </w:r>
      <w:r>
        <w:t xml:space="preserve"> </w:t>
      </w:r>
      <w:r>
        <w:rPr>
          <w:rFonts w:hint="eastAsia"/>
        </w:rPr>
        <w:t>консалтинговых</w:t>
      </w:r>
      <w:r>
        <w:t xml:space="preserve"> </w:t>
      </w:r>
      <w:r>
        <w:rPr>
          <w:rFonts w:hint="eastAsia"/>
        </w:rPr>
        <w:t>компаний</w:t>
      </w:r>
    </w:p>
    <w:p w14:paraId="1752C643" w14:textId="77777777" w:rsidR="00716732" w:rsidRDefault="00716732" w:rsidP="00716732"/>
    <w:p w14:paraId="5D8CB5C8" w14:textId="77777777" w:rsidR="00716732" w:rsidRDefault="00716732" w:rsidP="00716732">
      <w:r>
        <w:rPr>
          <w:rFonts w:hint="eastAsia"/>
        </w:rPr>
        <w:t>России</w:t>
      </w:r>
      <w:r>
        <w:t xml:space="preserve"> </w:t>
      </w:r>
      <w:r>
        <w:rPr>
          <w:rFonts w:hint="eastAsia"/>
        </w:rPr>
        <w:t>по</w:t>
      </w:r>
      <w:r>
        <w:t xml:space="preserve"> </w:t>
      </w:r>
      <w:r>
        <w:rPr>
          <w:rFonts w:hint="eastAsia"/>
        </w:rPr>
        <w:t>итогам</w:t>
      </w:r>
      <w:r>
        <w:t xml:space="preserve"> 2016 </w:t>
      </w:r>
      <w:r>
        <w:rPr>
          <w:rFonts w:hint="eastAsia"/>
        </w:rPr>
        <w:t>года</w:t>
      </w:r>
      <w:r>
        <w:t xml:space="preserve"> (</w:t>
      </w:r>
      <w:r>
        <w:rPr>
          <w:rFonts w:hint="eastAsia"/>
        </w:rPr>
        <w:t>по</w:t>
      </w:r>
      <w:r>
        <w:t xml:space="preserve"> </w:t>
      </w:r>
      <w:r>
        <w:rPr>
          <w:rFonts w:hint="eastAsia"/>
        </w:rPr>
        <w:t>сферам</w:t>
      </w:r>
      <w:r>
        <w:t xml:space="preserve"> </w:t>
      </w:r>
      <w:r>
        <w:rPr>
          <w:rFonts w:hint="eastAsia"/>
        </w:rPr>
        <w:t>консультирования</w:t>
      </w:r>
      <w:r>
        <w:t>)</w:t>
      </w:r>
    </w:p>
    <w:p w14:paraId="7A269165" w14:textId="77777777" w:rsidR="00716732" w:rsidRDefault="00716732" w:rsidP="00716732"/>
    <w:p w14:paraId="2E16C54E" w14:textId="34A4C46E" w:rsidR="00716732" w:rsidRPr="00716732" w:rsidRDefault="00716732" w:rsidP="00716732">
      <w:r>
        <w:rPr>
          <w:rFonts w:hint="eastAsia"/>
        </w:rPr>
        <w:t>ПРИЛОЖЕНИЕ</w:t>
      </w:r>
      <w:r>
        <w:t xml:space="preserve"> </w:t>
      </w:r>
      <w:r>
        <w:rPr>
          <w:rFonts w:hint="eastAsia"/>
        </w:rPr>
        <w:t>В</w:t>
      </w:r>
      <w:r>
        <w:t xml:space="preserve">. </w:t>
      </w:r>
      <w:r>
        <w:rPr>
          <w:rFonts w:hint="eastAsia"/>
        </w:rPr>
        <w:t>Список</w:t>
      </w:r>
      <w:r>
        <w:t xml:space="preserve"> </w:t>
      </w:r>
      <w:r>
        <w:rPr>
          <w:rFonts w:hint="eastAsia"/>
        </w:rPr>
        <w:t>розничных</w:t>
      </w:r>
      <w:r>
        <w:t xml:space="preserve"> </w:t>
      </w:r>
      <w:r>
        <w:rPr>
          <w:rFonts w:hint="eastAsia"/>
        </w:rPr>
        <w:t>компаний</w:t>
      </w:r>
      <w:r>
        <w:t xml:space="preserve"> </w:t>
      </w:r>
      <w:r>
        <w:rPr>
          <w:rFonts w:hint="eastAsia"/>
        </w:rPr>
        <w:t>в</w:t>
      </w:r>
      <w:r>
        <w:t xml:space="preserve"> </w:t>
      </w:r>
      <w:r>
        <w:rPr>
          <w:rFonts w:hint="eastAsia"/>
        </w:rPr>
        <w:t>России</w:t>
      </w:r>
      <w:r>
        <w:t xml:space="preserve"> </w:t>
      </w:r>
      <w:r>
        <w:rPr>
          <w:rFonts w:hint="eastAsia"/>
        </w:rPr>
        <w:t>в</w:t>
      </w:r>
      <w:r>
        <w:t xml:space="preserve"> 2017 </w:t>
      </w:r>
      <w:r>
        <w:rPr>
          <w:rFonts w:hint="eastAsia"/>
        </w:rPr>
        <w:t>г</w:t>
      </w:r>
      <w:r>
        <w:t xml:space="preserve"> (</w:t>
      </w:r>
      <w:r>
        <w:rPr>
          <w:rFonts w:hint="eastAsia"/>
        </w:rPr>
        <w:t>по</w:t>
      </w:r>
      <w:r>
        <w:t xml:space="preserve"> </w:t>
      </w:r>
      <w:r>
        <w:rPr>
          <w:rFonts w:hint="eastAsia"/>
        </w:rPr>
        <w:t>данным</w:t>
      </w:r>
      <w:r>
        <w:t xml:space="preserve"> </w:t>
      </w:r>
      <w:r>
        <w:rPr>
          <w:rFonts w:hint="eastAsia"/>
        </w:rPr>
        <w:t>консалтинговой</w:t>
      </w:r>
      <w:r>
        <w:t xml:space="preserve"> </w:t>
      </w:r>
      <w:r>
        <w:rPr>
          <w:rFonts w:hint="eastAsia"/>
        </w:rPr>
        <w:t>компании</w:t>
      </w:r>
      <w:r>
        <w:t xml:space="preserve"> </w:t>
      </w:r>
      <w:r>
        <w:rPr>
          <w:rFonts w:hint="eastAsia"/>
        </w:rPr>
        <w:t>ГФК</w:t>
      </w:r>
      <w:r>
        <w:t>)</w:t>
      </w:r>
    </w:p>
    <w:sectPr w:rsidR="00716732" w:rsidRPr="00716732" w:rsidSect="00F54BE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E3B5" w14:textId="77777777" w:rsidR="00F54BE2" w:rsidRDefault="00F54BE2">
      <w:pPr>
        <w:spacing w:after="0" w:line="240" w:lineRule="auto"/>
      </w:pPr>
      <w:r>
        <w:separator/>
      </w:r>
    </w:p>
  </w:endnote>
  <w:endnote w:type="continuationSeparator" w:id="0">
    <w:p w14:paraId="2AB8BE07" w14:textId="77777777" w:rsidR="00F54BE2" w:rsidRDefault="00F5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1246" w14:textId="77777777" w:rsidR="00F54BE2" w:rsidRDefault="00F54BE2"/>
    <w:p w14:paraId="50EB059C" w14:textId="77777777" w:rsidR="00F54BE2" w:rsidRDefault="00F54BE2"/>
    <w:p w14:paraId="63430703" w14:textId="77777777" w:rsidR="00F54BE2" w:rsidRDefault="00F54BE2"/>
    <w:p w14:paraId="1D70FA06" w14:textId="77777777" w:rsidR="00F54BE2" w:rsidRDefault="00F54BE2"/>
    <w:p w14:paraId="12347C4B" w14:textId="77777777" w:rsidR="00F54BE2" w:rsidRDefault="00F54BE2"/>
    <w:p w14:paraId="029100FF" w14:textId="77777777" w:rsidR="00F54BE2" w:rsidRDefault="00F54BE2"/>
    <w:p w14:paraId="0FDFEF83" w14:textId="77777777" w:rsidR="00F54BE2" w:rsidRDefault="00F54B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7D899A" wp14:editId="15149E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18E8" w14:textId="77777777" w:rsidR="00F54BE2" w:rsidRDefault="00F54B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7D89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0718E8" w14:textId="77777777" w:rsidR="00F54BE2" w:rsidRDefault="00F54B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F422E6" w14:textId="77777777" w:rsidR="00F54BE2" w:rsidRDefault="00F54BE2"/>
    <w:p w14:paraId="5CEBA5C6" w14:textId="77777777" w:rsidR="00F54BE2" w:rsidRDefault="00F54BE2"/>
    <w:p w14:paraId="57437D10" w14:textId="77777777" w:rsidR="00F54BE2" w:rsidRDefault="00F54B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0ADDFF" wp14:editId="62F365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30AEC" w14:textId="77777777" w:rsidR="00F54BE2" w:rsidRDefault="00F54BE2"/>
                          <w:p w14:paraId="1236BCCE" w14:textId="77777777" w:rsidR="00F54BE2" w:rsidRDefault="00F54B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0ADD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330AEC" w14:textId="77777777" w:rsidR="00F54BE2" w:rsidRDefault="00F54BE2"/>
                    <w:p w14:paraId="1236BCCE" w14:textId="77777777" w:rsidR="00F54BE2" w:rsidRDefault="00F54B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21AA60" w14:textId="77777777" w:rsidR="00F54BE2" w:rsidRDefault="00F54BE2"/>
    <w:p w14:paraId="4D91FD5D" w14:textId="77777777" w:rsidR="00F54BE2" w:rsidRDefault="00F54BE2">
      <w:pPr>
        <w:rPr>
          <w:sz w:val="2"/>
          <w:szCs w:val="2"/>
        </w:rPr>
      </w:pPr>
    </w:p>
    <w:p w14:paraId="74B1C67A" w14:textId="77777777" w:rsidR="00F54BE2" w:rsidRDefault="00F54BE2"/>
    <w:p w14:paraId="63183386" w14:textId="77777777" w:rsidR="00F54BE2" w:rsidRDefault="00F54BE2">
      <w:pPr>
        <w:spacing w:after="0" w:line="240" w:lineRule="auto"/>
      </w:pPr>
    </w:p>
  </w:footnote>
  <w:footnote w:type="continuationSeparator" w:id="0">
    <w:p w14:paraId="2E437810" w14:textId="77777777" w:rsidR="00F54BE2" w:rsidRDefault="00F5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BE2"/>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13467</TotalTime>
  <Pages>2</Pages>
  <Words>230</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2048</cp:revision>
  <cp:lastPrinted>2009-02-06T05:36:00Z</cp:lastPrinted>
  <dcterms:created xsi:type="dcterms:W3CDTF">2024-04-09T10:20:00Z</dcterms:created>
  <dcterms:modified xsi:type="dcterms:W3CDTF">2024-04-25T17:39:00Z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