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C6B7" w14:textId="77777777" w:rsidR="00014D8B" w:rsidRDefault="00014D8B" w:rsidP="00014D8B">
      <w:pPr>
        <w:pStyle w:val="afffffffffffffffffffffffffff5"/>
        <w:rPr>
          <w:rFonts w:ascii="Verdana" w:hAnsi="Verdana"/>
          <w:color w:val="000000"/>
          <w:sz w:val="21"/>
          <w:szCs w:val="21"/>
        </w:rPr>
      </w:pPr>
      <w:r>
        <w:rPr>
          <w:rFonts w:ascii="Helvetica" w:hAnsi="Helvetica" w:cs="Helvetica"/>
          <w:b/>
          <w:bCs w:val="0"/>
          <w:color w:val="222222"/>
          <w:sz w:val="21"/>
          <w:szCs w:val="21"/>
        </w:rPr>
        <w:t>Шеверда, Олег Николаевич.</w:t>
      </w:r>
    </w:p>
    <w:p w14:paraId="507026D5" w14:textId="77777777" w:rsidR="00014D8B" w:rsidRDefault="00014D8B" w:rsidP="00014D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Информационное обеспечение проблемно-ориентированных систем реального времени для обработки результатов натурных </w:t>
      </w:r>
      <w:proofErr w:type="gramStart"/>
      <w:r>
        <w:rPr>
          <w:rFonts w:ascii="Helvetica" w:hAnsi="Helvetica" w:cs="Helvetica"/>
          <w:caps/>
          <w:color w:val="222222"/>
          <w:sz w:val="21"/>
          <w:szCs w:val="21"/>
        </w:rPr>
        <w:t>испытаний :</w:t>
      </w:r>
      <w:proofErr w:type="gramEnd"/>
      <w:r>
        <w:rPr>
          <w:rFonts w:ascii="Helvetica" w:hAnsi="Helvetica" w:cs="Helvetica"/>
          <w:caps/>
          <w:color w:val="222222"/>
          <w:sz w:val="21"/>
          <w:szCs w:val="21"/>
        </w:rPr>
        <w:t xml:space="preserve"> диссертация ... кандидата технических наук : 01.01.10. - Киев, 1984. - 185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8E96BD" w14:textId="77777777" w:rsidR="00014D8B" w:rsidRDefault="00014D8B" w:rsidP="00014D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Шеверда, Олег Николаевич</w:t>
      </w:r>
    </w:p>
    <w:p w14:paraId="6E39B6EF"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372BECC8"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ИНФОРМАЦИОННЫХ АСПЕКТОВ</w:t>
      </w:r>
    </w:p>
    <w:p w14:paraId="2B27752C"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ФУНКЦИОНИРОВАНИЯ ИЗМЕРИТМЬНО-ВЫЧИСЛМТШЫ'ШХ СИСТЕМ.</w:t>
      </w:r>
    </w:p>
    <w:p w14:paraId="23C6DB86"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Разработка инфологической модели объекта натурных испытаний</w:t>
      </w:r>
    </w:p>
    <w:p w14:paraId="1EE0628C"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методов включения средств информационного обеспечения в ОС РВ</w:t>
      </w:r>
    </w:p>
    <w:p w14:paraId="2131578C"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Разработка методики управления процессом обработки данных ИВС на основе запросов к уровню управления данными.</w:t>
      </w:r>
    </w:p>
    <w:p w14:paraId="7CF862A8"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Определение функций и состава средств информационного обеспечения в ИВС</w:t>
      </w:r>
    </w:p>
    <w:p w14:paraId="5FEDCE33"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ОРГАНИЗАЦИЯ БАЗ ДАННЫХ ДЛЯ ЗАДАЧ СБОРА И</w:t>
      </w:r>
    </w:p>
    <w:p w14:paraId="410C6E71"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ОБРАБОТКИ ДАННЫХ ИЗМЕРЕНИЯ В РЕАЛЬНОМ ВРЕМЕНИ.</w:t>
      </w:r>
    </w:p>
    <w:p w14:paraId="14F5BED1"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Логический уровень базы данных ИВС</w:t>
      </w:r>
    </w:p>
    <w:p w14:paraId="32A622A1"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влияния природы данных измерения на методы интерпретации концептуальной схемы базы данных</w:t>
      </w:r>
    </w:p>
    <w:p w14:paraId="2A8B5800"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внутреннего представления данных в СУБД ИВС</w:t>
      </w:r>
    </w:p>
    <w:p w14:paraId="3EBBC5DA"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функционирования ИВС, определяющие методы привязки, используемые в СУБД.</w:t>
      </w:r>
    </w:p>
    <w:p w14:paraId="44A20B78"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ПОСТРОЕНИЕ БАЗОВОЙ ФАЙЛОВОЙ СИСТЕМЫ ДЛЯ</w:t>
      </w:r>
    </w:p>
    <w:p w14:paraId="179EDB2E"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ИНФОРМАЦИОННОГО ОБЕСПЕЧЕНИЯ ИВС</w:t>
      </w:r>
    </w:p>
    <w:p w14:paraId="444B2C5B"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Интерфейс с уровнем СУБД. Базовая файловая система</w:t>
      </w:r>
    </w:p>
    <w:p w14:paraId="12F18530"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 организации файловых систем на мини-ЭВМ</w:t>
      </w:r>
    </w:p>
    <w:p w14:paraId="568F4C04"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Работа с файлами. Операторы файловой системы</w:t>
      </w:r>
    </w:p>
    <w:p w14:paraId="52641D87"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РАЗРАБОТКИ ИНФОРМАЦИОННОГО</w:t>
      </w:r>
    </w:p>
    <w:p w14:paraId="65CDA958"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ОБЕСПЕЧЕНИЯ ДНЯ ОПЕРАЦИОННОЙ СРЕДЫ</w:t>
      </w:r>
    </w:p>
    <w:p w14:paraId="1DE684FD"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РЕАЛЬНОГО ВРЕМЕНИ</w:t>
      </w:r>
    </w:p>
    <w:p w14:paraId="2F88A698"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сокращения времени реакции СУЩ ИБС.</w:t>
      </w:r>
    </w:p>
    <w:p w14:paraId="286BD00A"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динамического обслуживания программ в ИВС</w:t>
      </w:r>
    </w:p>
    <w:p w14:paraId="4B18D9A9"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Перспективы использования подсистем информационного обеспечения ИВС для распределенной обработки данных измерения</w:t>
      </w:r>
    </w:p>
    <w:p w14:paraId="136313EB"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AFFEAF2" w14:textId="77777777" w:rsidR="00014D8B" w:rsidRDefault="00014D8B" w:rsidP="00014D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ОСНОВНОЙ ИСПОЛЬЗОВАННОЙ ЛИТЕРАТУРЫ</w:t>
      </w:r>
    </w:p>
    <w:p w14:paraId="4FDAD129" w14:textId="7D7B7798" w:rsidR="00BD642D" w:rsidRPr="00014D8B" w:rsidRDefault="00BD642D" w:rsidP="00014D8B"/>
    <w:sectPr w:rsidR="00BD642D" w:rsidRPr="00014D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585" w14:textId="77777777" w:rsidR="00DF3CC6" w:rsidRDefault="00DF3CC6">
      <w:pPr>
        <w:spacing w:after="0" w:line="240" w:lineRule="auto"/>
      </w:pPr>
      <w:r>
        <w:separator/>
      </w:r>
    </w:p>
  </w:endnote>
  <w:endnote w:type="continuationSeparator" w:id="0">
    <w:p w14:paraId="77EE0380" w14:textId="77777777" w:rsidR="00DF3CC6" w:rsidRDefault="00DF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5EAD" w14:textId="77777777" w:rsidR="00DF3CC6" w:rsidRDefault="00DF3CC6"/>
    <w:p w14:paraId="7148E484" w14:textId="77777777" w:rsidR="00DF3CC6" w:rsidRDefault="00DF3CC6"/>
    <w:p w14:paraId="14739BB5" w14:textId="77777777" w:rsidR="00DF3CC6" w:rsidRDefault="00DF3CC6"/>
    <w:p w14:paraId="32293D0E" w14:textId="77777777" w:rsidR="00DF3CC6" w:rsidRDefault="00DF3CC6"/>
    <w:p w14:paraId="731814CE" w14:textId="77777777" w:rsidR="00DF3CC6" w:rsidRDefault="00DF3CC6"/>
    <w:p w14:paraId="7DE3110D" w14:textId="77777777" w:rsidR="00DF3CC6" w:rsidRDefault="00DF3CC6"/>
    <w:p w14:paraId="0B12276C" w14:textId="77777777" w:rsidR="00DF3CC6" w:rsidRDefault="00DF3C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0188D" wp14:editId="517AAB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D301" w14:textId="77777777" w:rsidR="00DF3CC6" w:rsidRDefault="00DF3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018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8AD301" w14:textId="77777777" w:rsidR="00DF3CC6" w:rsidRDefault="00DF3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7F0BE9" w14:textId="77777777" w:rsidR="00DF3CC6" w:rsidRDefault="00DF3CC6"/>
    <w:p w14:paraId="6EF8D3E4" w14:textId="77777777" w:rsidR="00DF3CC6" w:rsidRDefault="00DF3CC6"/>
    <w:p w14:paraId="5AE5C165" w14:textId="77777777" w:rsidR="00DF3CC6" w:rsidRDefault="00DF3C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17AB49" wp14:editId="29130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C814" w14:textId="77777777" w:rsidR="00DF3CC6" w:rsidRDefault="00DF3CC6"/>
                          <w:p w14:paraId="41709124" w14:textId="77777777" w:rsidR="00DF3CC6" w:rsidRDefault="00DF3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7AB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8C814" w14:textId="77777777" w:rsidR="00DF3CC6" w:rsidRDefault="00DF3CC6"/>
                    <w:p w14:paraId="41709124" w14:textId="77777777" w:rsidR="00DF3CC6" w:rsidRDefault="00DF3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392B5D" w14:textId="77777777" w:rsidR="00DF3CC6" w:rsidRDefault="00DF3CC6"/>
    <w:p w14:paraId="1B41694D" w14:textId="77777777" w:rsidR="00DF3CC6" w:rsidRDefault="00DF3CC6">
      <w:pPr>
        <w:rPr>
          <w:sz w:val="2"/>
          <w:szCs w:val="2"/>
        </w:rPr>
      </w:pPr>
    </w:p>
    <w:p w14:paraId="377172A2" w14:textId="77777777" w:rsidR="00DF3CC6" w:rsidRDefault="00DF3CC6"/>
    <w:p w14:paraId="16478B85" w14:textId="77777777" w:rsidR="00DF3CC6" w:rsidRDefault="00DF3CC6">
      <w:pPr>
        <w:spacing w:after="0" w:line="240" w:lineRule="auto"/>
      </w:pPr>
    </w:p>
  </w:footnote>
  <w:footnote w:type="continuationSeparator" w:id="0">
    <w:p w14:paraId="5D58A53A" w14:textId="77777777" w:rsidR="00DF3CC6" w:rsidRDefault="00DF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CC6"/>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99843</TotalTime>
  <Pages>2</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1004</cp:revision>
  <cp:lastPrinted>2009-02-06T05:36:00Z</cp:lastPrinted>
  <dcterms:created xsi:type="dcterms:W3CDTF">2024-01-07T13:43:00Z</dcterms:created>
  <dcterms:modified xsi:type="dcterms:W3CDTF">2025-05-28T13:22:00Z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