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3724D" w14:textId="2D837513" w:rsidR="00DF5A57" w:rsidRDefault="00CB24A4" w:rsidP="00CB24A4">
      <w:pPr>
        <w:rPr>
          <w:lang w:val="ru-RU"/>
        </w:rPr>
      </w:pPr>
      <w:r w:rsidRPr="00CB24A4">
        <w:rPr>
          <w:rFonts w:hint="eastAsia"/>
          <w:lang w:val="ru-RU"/>
        </w:rPr>
        <w:t>ОСОБЕННОСТИ</w:t>
      </w:r>
      <w:r w:rsidRPr="00CB24A4">
        <w:rPr>
          <w:lang w:val="ru-RU"/>
        </w:rPr>
        <w:t xml:space="preserve"> </w:t>
      </w:r>
      <w:r w:rsidRPr="00CB24A4">
        <w:rPr>
          <w:rFonts w:hint="eastAsia"/>
          <w:lang w:val="ru-RU"/>
        </w:rPr>
        <w:t>ОРГАНИЗАЦИИ</w:t>
      </w:r>
      <w:r w:rsidRPr="00CB24A4">
        <w:rPr>
          <w:lang w:val="ru-RU"/>
        </w:rPr>
        <w:t xml:space="preserve"> </w:t>
      </w:r>
      <w:r w:rsidRPr="00CB24A4">
        <w:rPr>
          <w:rFonts w:hint="eastAsia"/>
          <w:lang w:val="ru-RU"/>
        </w:rPr>
        <w:t>РАБОТЫ</w:t>
      </w:r>
      <w:r w:rsidRPr="00CB24A4">
        <w:rPr>
          <w:lang w:val="ru-RU"/>
        </w:rPr>
        <w:t xml:space="preserve"> </w:t>
      </w:r>
      <w:r w:rsidRPr="00CB24A4">
        <w:rPr>
          <w:rFonts w:hint="eastAsia"/>
          <w:lang w:val="ru-RU"/>
        </w:rPr>
        <w:t>РАЙОННОГО</w:t>
      </w:r>
      <w:r w:rsidRPr="00CB24A4">
        <w:rPr>
          <w:lang w:val="ru-RU"/>
        </w:rPr>
        <w:t xml:space="preserve"> </w:t>
      </w:r>
      <w:r w:rsidRPr="00CB24A4">
        <w:rPr>
          <w:rFonts w:hint="eastAsia"/>
          <w:lang w:val="ru-RU"/>
        </w:rPr>
        <w:t>ПРОТИВОТУБЕРКУЛЕЗНОГО</w:t>
      </w:r>
      <w:r w:rsidRPr="00CB24A4">
        <w:rPr>
          <w:lang w:val="ru-RU"/>
        </w:rPr>
        <w:t xml:space="preserve"> </w:t>
      </w:r>
      <w:r w:rsidRPr="00CB24A4">
        <w:rPr>
          <w:rFonts w:hint="eastAsia"/>
          <w:lang w:val="ru-RU"/>
        </w:rPr>
        <w:t>ДИСПАНСЕРА</w:t>
      </w:r>
      <w:r w:rsidRPr="00CB24A4">
        <w:rPr>
          <w:lang w:val="ru-RU"/>
        </w:rPr>
        <w:t xml:space="preserve"> </w:t>
      </w:r>
      <w:r w:rsidRPr="00CB24A4">
        <w:rPr>
          <w:rFonts w:hint="eastAsia"/>
          <w:lang w:val="ru-RU"/>
        </w:rPr>
        <w:t>КРУПНОГО</w:t>
      </w:r>
      <w:r w:rsidRPr="00CB24A4">
        <w:rPr>
          <w:lang w:val="ru-RU"/>
        </w:rPr>
        <w:t xml:space="preserve"> </w:t>
      </w:r>
      <w:r w:rsidRPr="00CB24A4">
        <w:rPr>
          <w:rFonts w:hint="eastAsia"/>
          <w:lang w:val="ru-RU"/>
        </w:rPr>
        <w:t>ГОРОДА</w:t>
      </w:r>
      <w:r w:rsidRPr="00CB24A4">
        <w:rPr>
          <w:lang w:val="ru-RU"/>
        </w:rPr>
        <w:t xml:space="preserve"> </w:t>
      </w:r>
      <w:r w:rsidRPr="00CB24A4">
        <w:rPr>
          <w:rFonts w:hint="eastAsia"/>
          <w:lang w:val="ru-RU"/>
        </w:rPr>
        <w:t>В</w:t>
      </w:r>
      <w:r w:rsidRPr="00CB24A4">
        <w:rPr>
          <w:lang w:val="ru-RU"/>
        </w:rPr>
        <w:t xml:space="preserve"> </w:t>
      </w:r>
      <w:r w:rsidRPr="00CB24A4">
        <w:rPr>
          <w:rFonts w:hint="eastAsia"/>
          <w:lang w:val="ru-RU"/>
        </w:rPr>
        <w:t>СОВРЕМЕННЫХ</w:t>
      </w:r>
      <w:r w:rsidRPr="00CB24A4">
        <w:rPr>
          <w:lang w:val="ru-RU"/>
        </w:rPr>
        <w:t xml:space="preserve"> </w:t>
      </w:r>
      <w:r w:rsidRPr="00CB24A4">
        <w:rPr>
          <w:rFonts w:hint="eastAsia"/>
          <w:lang w:val="ru-RU"/>
        </w:rPr>
        <w:t>ЭПИДЕМИОЛОГИЧЕСКИХ</w:t>
      </w:r>
      <w:r w:rsidRPr="00CB24A4">
        <w:rPr>
          <w:lang w:val="ru-RU"/>
        </w:rPr>
        <w:t xml:space="preserve"> </w:t>
      </w:r>
      <w:r w:rsidRPr="00CB24A4">
        <w:rPr>
          <w:rFonts w:hint="eastAsia"/>
          <w:lang w:val="ru-RU"/>
        </w:rPr>
        <w:t>УСЛОВИЯХ</w:t>
      </w:r>
      <w:r>
        <w:rPr>
          <w:lang w:val="ru-RU"/>
        </w:rPr>
        <w:t xml:space="preserve"> </w:t>
      </w:r>
      <w:r w:rsidRPr="00CB24A4">
        <w:rPr>
          <w:rFonts w:hint="eastAsia"/>
          <w:lang w:val="ru-RU"/>
        </w:rPr>
        <w:t>Скрынник</w:t>
      </w:r>
      <w:r w:rsidRPr="00CB24A4">
        <w:rPr>
          <w:lang w:val="ru-RU"/>
        </w:rPr>
        <w:t xml:space="preserve">, </w:t>
      </w:r>
      <w:r w:rsidRPr="00CB24A4">
        <w:rPr>
          <w:rFonts w:hint="eastAsia"/>
          <w:lang w:val="ru-RU"/>
        </w:rPr>
        <w:t>Наталья</w:t>
      </w:r>
      <w:r w:rsidRPr="00CB24A4">
        <w:rPr>
          <w:lang w:val="ru-RU"/>
        </w:rPr>
        <w:t xml:space="preserve"> </w:t>
      </w:r>
      <w:r w:rsidRPr="00CB24A4">
        <w:rPr>
          <w:rFonts w:hint="eastAsia"/>
          <w:lang w:val="ru-RU"/>
        </w:rPr>
        <w:t>Алексеевна</w:t>
      </w:r>
    </w:p>
    <w:p w14:paraId="704A843A" w14:textId="77777777" w:rsidR="00CB24A4" w:rsidRDefault="00CB24A4" w:rsidP="00CB24A4">
      <w:r>
        <w:rPr>
          <w:rFonts w:hint="eastAsia"/>
        </w:rPr>
        <w:t>ОГЛАВЛЕНИЕ</w:t>
      </w:r>
      <w:r>
        <w:t xml:space="preserve"> </w:t>
      </w:r>
      <w:r>
        <w:rPr>
          <w:rFonts w:hint="eastAsia"/>
        </w:rPr>
        <w:t>ДИССЕРТАЦИИ</w:t>
      </w:r>
    </w:p>
    <w:p w14:paraId="75BFA2DF" w14:textId="77777777" w:rsidR="00CB24A4" w:rsidRDefault="00CB24A4" w:rsidP="00CB24A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Скрынник</w:t>
      </w:r>
      <w:r>
        <w:t xml:space="preserve">, </w:t>
      </w:r>
      <w:r>
        <w:rPr>
          <w:rFonts w:hint="eastAsia"/>
        </w:rPr>
        <w:t>Наталья</w:t>
      </w:r>
      <w:r>
        <w:t xml:space="preserve"> </w:t>
      </w:r>
      <w:r>
        <w:rPr>
          <w:rFonts w:hint="eastAsia"/>
        </w:rPr>
        <w:t>Алексеевна</w:t>
      </w:r>
    </w:p>
    <w:p w14:paraId="53D84450" w14:textId="77777777" w:rsidR="00CB24A4" w:rsidRDefault="00CB24A4" w:rsidP="00CB24A4">
      <w:r>
        <w:rPr>
          <w:rFonts w:hint="eastAsia"/>
        </w:rPr>
        <w:t>Введение</w:t>
      </w:r>
      <w:r>
        <w:t>.</w:t>
      </w:r>
    </w:p>
    <w:p w14:paraId="2AC1A248" w14:textId="77777777" w:rsidR="00CB24A4" w:rsidRDefault="00CB24A4" w:rsidP="00CB24A4"/>
    <w:p w14:paraId="617B693D" w14:textId="77777777" w:rsidR="00CB24A4" w:rsidRDefault="00CB24A4" w:rsidP="00CB24A4">
      <w:r>
        <w:rPr>
          <w:rFonts w:hint="eastAsia"/>
        </w:rPr>
        <w:t>Глава</w:t>
      </w:r>
      <w:r>
        <w:t xml:space="preserve"> 1. </w:t>
      </w:r>
      <w:r>
        <w:rPr>
          <w:rFonts w:hint="eastAsia"/>
        </w:rPr>
        <w:t>Социально</w:t>
      </w:r>
      <w:r>
        <w:t xml:space="preserve"> </w:t>
      </w:r>
      <w:r>
        <w:rPr>
          <w:rFonts w:hint="eastAsia"/>
        </w:rPr>
        <w:t>значимая</w:t>
      </w:r>
      <w:r>
        <w:t xml:space="preserve"> </w:t>
      </w:r>
      <w:r>
        <w:rPr>
          <w:rFonts w:hint="eastAsia"/>
        </w:rPr>
        <w:t>патология</w:t>
      </w:r>
      <w:r>
        <w:t xml:space="preserve"> </w:t>
      </w:r>
      <w:r>
        <w:rPr>
          <w:rFonts w:hint="eastAsia"/>
        </w:rPr>
        <w:t>в</w:t>
      </w:r>
      <w:r>
        <w:t xml:space="preserve"> </w:t>
      </w:r>
      <w:r>
        <w:rPr>
          <w:rFonts w:hint="eastAsia"/>
        </w:rPr>
        <w:t>здоровье</w:t>
      </w:r>
      <w:r>
        <w:t xml:space="preserve"> </w:t>
      </w:r>
      <w:r>
        <w:rPr>
          <w:rFonts w:hint="eastAsia"/>
        </w:rPr>
        <w:t>населения</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формировании</w:t>
      </w:r>
      <w:r>
        <w:t xml:space="preserve"> </w:t>
      </w:r>
      <w:r>
        <w:rPr>
          <w:rFonts w:hint="eastAsia"/>
        </w:rPr>
        <w:t>эпидемиологической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обзор</w:t>
      </w:r>
      <w:r>
        <w:t xml:space="preserve"> </w:t>
      </w:r>
      <w:r>
        <w:rPr>
          <w:rFonts w:hint="eastAsia"/>
        </w:rPr>
        <w:t>литературы</w:t>
      </w:r>
      <w:r>
        <w:t>).</w:t>
      </w:r>
    </w:p>
    <w:p w14:paraId="56813521" w14:textId="77777777" w:rsidR="00CB24A4" w:rsidRDefault="00CB24A4" w:rsidP="00CB24A4"/>
    <w:p w14:paraId="35E02960" w14:textId="77777777" w:rsidR="00CB24A4" w:rsidRDefault="00CB24A4" w:rsidP="00CB24A4">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3A02169" w14:textId="77777777" w:rsidR="00CB24A4" w:rsidRDefault="00CB24A4" w:rsidP="00CB24A4"/>
    <w:p w14:paraId="612EBBAB" w14:textId="77777777" w:rsidR="00CB24A4" w:rsidRDefault="00CB24A4" w:rsidP="00CB24A4">
      <w:r>
        <w:t xml:space="preserve">2.1. </w:t>
      </w:r>
      <w:r>
        <w:rPr>
          <w:rFonts w:hint="eastAsia"/>
        </w:rPr>
        <w:t>База</w:t>
      </w:r>
      <w:r>
        <w:t xml:space="preserve"> </w:t>
      </w:r>
      <w:r>
        <w:rPr>
          <w:rFonts w:hint="eastAsia"/>
        </w:rPr>
        <w:t>исследования</w:t>
      </w:r>
      <w:r>
        <w:t>.</w:t>
      </w:r>
    </w:p>
    <w:p w14:paraId="58E27925" w14:textId="77777777" w:rsidR="00CB24A4" w:rsidRDefault="00CB24A4" w:rsidP="00CB24A4"/>
    <w:p w14:paraId="034E5B1C" w14:textId="77777777" w:rsidR="00CB24A4" w:rsidRDefault="00CB24A4" w:rsidP="00CB24A4">
      <w:r>
        <w:t xml:space="preserve">2.2. </w:t>
      </w:r>
      <w:r>
        <w:rPr>
          <w:rFonts w:hint="eastAsia"/>
        </w:rPr>
        <w:t>Программа</w:t>
      </w:r>
      <w:r>
        <w:t xml:space="preserve">, </w:t>
      </w:r>
      <w:r>
        <w:rPr>
          <w:rFonts w:hint="eastAsia"/>
        </w:rPr>
        <w:t>материалы</w:t>
      </w:r>
      <w:r>
        <w:t xml:space="preserve">, </w:t>
      </w:r>
      <w:r>
        <w:rPr>
          <w:rFonts w:hint="eastAsia"/>
        </w:rPr>
        <w:t>методы</w:t>
      </w:r>
      <w:r>
        <w:t xml:space="preserve"> </w:t>
      </w:r>
      <w:r>
        <w:rPr>
          <w:rFonts w:hint="eastAsia"/>
        </w:rPr>
        <w:t>исследования</w:t>
      </w:r>
      <w:r>
        <w:t>.</w:t>
      </w:r>
    </w:p>
    <w:p w14:paraId="7009EC67" w14:textId="77777777" w:rsidR="00CB24A4" w:rsidRDefault="00CB24A4" w:rsidP="00CB24A4"/>
    <w:p w14:paraId="47BF2434" w14:textId="77777777" w:rsidR="00CB24A4" w:rsidRDefault="00CB24A4" w:rsidP="00CB24A4">
      <w:r>
        <w:rPr>
          <w:rFonts w:hint="eastAsia"/>
        </w:rPr>
        <w:t>Глава</w:t>
      </w:r>
      <w:r>
        <w:t xml:space="preserve"> 3. </w:t>
      </w:r>
      <w:r>
        <w:rPr>
          <w:rFonts w:hint="eastAsia"/>
        </w:rPr>
        <w:t>Социально</w:t>
      </w:r>
      <w:r>
        <w:t>-</w:t>
      </w:r>
      <w:r>
        <w:rPr>
          <w:rFonts w:hint="eastAsia"/>
        </w:rPr>
        <w:t>медицинская</w:t>
      </w:r>
      <w:r>
        <w:t xml:space="preserve"> </w:t>
      </w:r>
      <w:r>
        <w:rPr>
          <w:rFonts w:hint="eastAsia"/>
        </w:rPr>
        <w:t>характеристика</w:t>
      </w:r>
      <w:r>
        <w:t xml:space="preserve"> </w:t>
      </w:r>
      <w:r>
        <w:rPr>
          <w:rFonts w:hint="eastAsia"/>
        </w:rPr>
        <w:t>Адмиралтейского</w:t>
      </w:r>
      <w:r>
        <w:t xml:space="preserve"> </w:t>
      </w:r>
      <w:r>
        <w:rPr>
          <w:rFonts w:hint="eastAsia"/>
        </w:rPr>
        <w:t>района</w:t>
      </w:r>
      <w:r>
        <w:t xml:space="preserve"> </w:t>
      </w:r>
      <w:r>
        <w:rPr>
          <w:rFonts w:hint="eastAsia"/>
        </w:rPr>
        <w:t>города</w:t>
      </w:r>
      <w:r>
        <w:t xml:space="preserve"> </w:t>
      </w:r>
      <w:r>
        <w:rPr>
          <w:rFonts w:hint="eastAsia"/>
        </w:rPr>
        <w:t>Санкт</w:t>
      </w:r>
      <w:r>
        <w:t>-</w:t>
      </w:r>
      <w:r>
        <w:rPr>
          <w:rFonts w:hint="eastAsia"/>
        </w:rPr>
        <w:t>Петербурга</w:t>
      </w:r>
      <w:r>
        <w:t>.</w:t>
      </w:r>
    </w:p>
    <w:p w14:paraId="0ADCC851" w14:textId="77777777" w:rsidR="00CB24A4" w:rsidRDefault="00CB24A4" w:rsidP="00CB24A4"/>
    <w:p w14:paraId="52FD94B4" w14:textId="77777777" w:rsidR="00CB24A4" w:rsidRDefault="00CB24A4" w:rsidP="00CB24A4">
      <w:r>
        <w:t xml:space="preserve">3.1. </w:t>
      </w:r>
      <w:r>
        <w:rPr>
          <w:rFonts w:hint="eastAsia"/>
        </w:rPr>
        <w:t>Санитарно</w:t>
      </w:r>
      <w:r>
        <w:t>-</w:t>
      </w:r>
      <w:r>
        <w:rPr>
          <w:rFonts w:hint="eastAsia"/>
        </w:rPr>
        <w:t>техническое</w:t>
      </w:r>
      <w:r>
        <w:t xml:space="preserve"> </w:t>
      </w:r>
      <w:r>
        <w:rPr>
          <w:rFonts w:hint="eastAsia"/>
        </w:rPr>
        <w:t>состояние</w:t>
      </w:r>
      <w:r>
        <w:t xml:space="preserve"> </w:t>
      </w:r>
      <w:r>
        <w:rPr>
          <w:rFonts w:hint="eastAsia"/>
        </w:rPr>
        <w:t>района</w:t>
      </w:r>
      <w:r>
        <w:t xml:space="preserve"> </w:t>
      </w:r>
      <w:r>
        <w:rPr>
          <w:rFonts w:hint="eastAsia"/>
        </w:rPr>
        <w:t>и</w:t>
      </w:r>
      <w:r>
        <w:t xml:space="preserve">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постоянных</w:t>
      </w:r>
      <w:r>
        <w:t xml:space="preserve"> </w:t>
      </w:r>
      <w:r>
        <w:rPr>
          <w:rFonts w:hint="eastAsia"/>
        </w:rPr>
        <w:t>жителей</w:t>
      </w:r>
      <w:r>
        <w:t xml:space="preserve"> </w:t>
      </w:r>
      <w:r>
        <w:rPr>
          <w:rFonts w:hint="eastAsia"/>
        </w:rPr>
        <w:t>и</w:t>
      </w:r>
      <w:r>
        <w:t xml:space="preserve"> </w:t>
      </w:r>
      <w:r>
        <w:rPr>
          <w:rFonts w:hint="eastAsia"/>
        </w:rPr>
        <w:t>больных</w:t>
      </w:r>
      <w:r>
        <w:t xml:space="preserve"> </w:t>
      </w:r>
      <w:r>
        <w:rPr>
          <w:rFonts w:hint="eastAsia"/>
        </w:rPr>
        <w:t>туберкулезом</w:t>
      </w:r>
      <w:r>
        <w:t>.</w:t>
      </w:r>
    </w:p>
    <w:p w14:paraId="653EAFF4" w14:textId="77777777" w:rsidR="00CB24A4" w:rsidRDefault="00CB24A4" w:rsidP="00CB24A4"/>
    <w:p w14:paraId="30F1196E" w14:textId="77777777" w:rsidR="00CB24A4" w:rsidRDefault="00CB24A4" w:rsidP="00CB24A4">
      <w:r>
        <w:t xml:space="preserve">3.2. </w:t>
      </w:r>
      <w:r>
        <w:rPr>
          <w:rFonts w:hint="eastAsia"/>
        </w:rPr>
        <w:t>Сравнительный</w:t>
      </w:r>
      <w:r>
        <w:t xml:space="preserve"> </w:t>
      </w:r>
      <w:r>
        <w:rPr>
          <w:rFonts w:hint="eastAsia"/>
        </w:rPr>
        <w:t>анализ</w:t>
      </w:r>
      <w:r>
        <w:t xml:space="preserve"> </w:t>
      </w:r>
      <w:r>
        <w:rPr>
          <w:rFonts w:hint="eastAsia"/>
        </w:rPr>
        <w:t>эпидемиологических</w:t>
      </w:r>
      <w:r>
        <w:t xml:space="preserve"> </w:t>
      </w:r>
      <w:r>
        <w:rPr>
          <w:rFonts w:hint="eastAsia"/>
        </w:rPr>
        <w:t>показателей</w:t>
      </w:r>
      <w:r>
        <w:t xml:space="preserve"> </w:t>
      </w:r>
      <w:r>
        <w:rPr>
          <w:rFonts w:hint="eastAsia"/>
        </w:rPr>
        <w:t>по</w:t>
      </w:r>
      <w:r>
        <w:t xml:space="preserve"> </w:t>
      </w:r>
      <w:r>
        <w:rPr>
          <w:rFonts w:hint="eastAsia"/>
        </w:rPr>
        <w:t>туберкулезу</w:t>
      </w:r>
      <w:r>
        <w:t>.</w:t>
      </w:r>
    </w:p>
    <w:p w14:paraId="2C69591E" w14:textId="77777777" w:rsidR="00CB24A4" w:rsidRDefault="00CB24A4" w:rsidP="00CB24A4"/>
    <w:p w14:paraId="608CAAAA" w14:textId="77777777" w:rsidR="00CB24A4" w:rsidRDefault="00CB24A4" w:rsidP="00CB24A4">
      <w:r>
        <w:t xml:space="preserve">3.3. </w:t>
      </w:r>
      <w:r>
        <w:rPr>
          <w:rFonts w:hint="eastAsia"/>
        </w:rPr>
        <w:t>Эпидемиологическое</w:t>
      </w:r>
      <w:r>
        <w:t xml:space="preserve"> </w:t>
      </w:r>
      <w:r>
        <w:rPr>
          <w:rFonts w:hint="eastAsia"/>
        </w:rPr>
        <w:t>картографирование</w:t>
      </w:r>
      <w:r>
        <w:t xml:space="preserve"> </w:t>
      </w:r>
      <w:r>
        <w:rPr>
          <w:rFonts w:hint="eastAsia"/>
        </w:rPr>
        <w:t>как</w:t>
      </w:r>
      <w:r>
        <w:t xml:space="preserve"> </w:t>
      </w:r>
      <w:r>
        <w:rPr>
          <w:rFonts w:hint="eastAsia"/>
        </w:rPr>
        <w:t>метод</w:t>
      </w:r>
      <w:r>
        <w:t xml:space="preserve"> </w:t>
      </w:r>
      <w:r>
        <w:rPr>
          <w:rFonts w:hint="eastAsia"/>
        </w:rPr>
        <w:t>контроля</w:t>
      </w:r>
      <w:r>
        <w:t>.</w:t>
      </w:r>
    </w:p>
    <w:p w14:paraId="0F7C22A3" w14:textId="77777777" w:rsidR="00CB24A4" w:rsidRDefault="00CB24A4" w:rsidP="00CB24A4"/>
    <w:p w14:paraId="284989C1" w14:textId="77777777" w:rsidR="00CB24A4" w:rsidRDefault="00CB24A4" w:rsidP="00CB24A4">
      <w:r>
        <w:t xml:space="preserve">3.4. </w:t>
      </w:r>
      <w:r>
        <w:rPr>
          <w:rFonts w:hint="eastAsia"/>
        </w:rPr>
        <w:t>Сравнительная</w:t>
      </w:r>
      <w:r>
        <w:t xml:space="preserve"> </w:t>
      </w:r>
      <w:r>
        <w:rPr>
          <w:rFonts w:hint="eastAsia"/>
        </w:rPr>
        <w:t>характеристика</w:t>
      </w:r>
      <w:r>
        <w:t xml:space="preserve"> </w:t>
      </w:r>
      <w:r>
        <w:rPr>
          <w:rFonts w:hint="eastAsia"/>
        </w:rPr>
        <w:t>очагов</w:t>
      </w:r>
      <w:r>
        <w:t xml:space="preserve"> </w:t>
      </w:r>
      <w:r>
        <w:rPr>
          <w:rFonts w:hint="eastAsia"/>
        </w:rPr>
        <w:t>туберкулезной</w:t>
      </w:r>
      <w:r>
        <w:t xml:space="preserve"> </w:t>
      </w:r>
      <w:r>
        <w:rPr>
          <w:rFonts w:hint="eastAsia"/>
        </w:rPr>
        <w:t>инфекции</w:t>
      </w:r>
      <w:r>
        <w:t xml:space="preserve"> </w:t>
      </w:r>
      <w:r>
        <w:rPr>
          <w:rFonts w:hint="eastAsia"/>
        </w:rPr>
        <w:t>в</w:t>
      </w:r>
      <w:r>
        <w:t xml:space="preserve"> </w:t>
      </w:r>
      <w:r>
        <w:rPr>
          <w:rFonts w:hint="eastAsia"/>
        </w:rPr>
        <w:t>районах</w:t>
      </w:r>
      <w:r>
        <w:t xml:space="preserve"> </w:t>
      </w:r>
      <w:r>
        <w:rPr>
          <w:rFonts w:hint="eastAsia"/>
        </w:rPr>
        <w:t>Санкт</w:t>
      </w:r>
      <w:r>
        <w:t>-</w:t>
      </w:r>
      <w:r>
        <w:rPr>
          <w:rFonts w:hint="eastAsia"/>
        </w:rPr>
        <w:t>Петербурга</w:t>
      </w:r>
      <w:r>
        <w:t>.</w:t>
      </w:r>
    </w:p>
    <w:p w14:paraId="28366FFB" w14:textId="77777777" w:rsidR="00CB24A4" w:rsidRDefault="00CB24A4" w:rsidP="00CB24A4"/>
    <w:p w14:paraId="4B72B2DF" w14:textId="77777777" w:rsidR="00CB24A4" w:rsidRDefault="00CB24A4" w:rsidP="00CB24A4">
      <w:r>
        <w:rPr>
          <w:rFonts w:hint="eastAsia"/>
        </w:rPr>
        <w:lastRenderedPageBreak/>
        <w:t>Глава</w:t>
      </w:r>
      <w:r>
        <w:t xml:space="preserve"> 4. </w:t>
      </w:r>
      <w:r>
        <w:rPr>
          <w:rFonts w:hint="eastAsia"/>
        </w:rPr>
        <w:t>Роль</w:t>
      </w:r>
      <w:r>
        <w:t xml:space="preserve"> </w:t>
      </w:r>
      <w:r>
        <w:rPr>
          <w:rFonts w:hint="eastAsia"/>
        </w:rPr>
        <w:t>различных</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в</w:t>
      </w:r>
      <w:r>
        <w:t xml:space="preserve"> </w:t>
      </w:r>
      <w:r>
        <w:rPr>
          <w:rFonts w:hint="eastAsia"/>
        </w:rPr>
        <w:t>выявлении</w:t>
      </w:r>
      <w:r>
        <w:t xml:space="preserve"> </w:t>
      </w:r>
      <w:r>
        <w:rPr>
          <w:rFonts w:hint="eastAsia"/>
        </w:rPr>
        <w:t>туберкулеза</w:t>
      </w:r>
      <w:r>
        <w:t xml:space="preserve"> </w:t>
      </w:r>
      <w:r>
        <w:rPr>
          <w:rFonts w:hint="eastAsia"/>
        </w:rPr>
        <w:t>в</w:t>
      </w:r>
      <w:r>
        <w:t xml:space="preserve"> </w:t>
      </w:r>
      <w:r>
        <w:rPr>
          <w:rFonts w:hint="eastAsia"/>
        </w:rPr>
        <w:t>крупном</w:t>
      </w:r>
      <w:r>
        <w:t xml:space="preserve"> </w:t>
      </w:r>
      <w:r>
        <w:rPr>
          <w:rFonts w:hint="eastAsia"/>
        </w:rPr>
        <w:t>городе</w:t>
      </w:r>
      <w:r>
        <w:t>.</w:t>
      </w:r>
    </w:p>
    <w:p w14:paraId="0A44E1D1" w14:textId="77777777" w:rsidR="00CB24A4" w:rsidRDefault="00CB24A4" w:rsidP="00CB24A4"/>
    <w:p w14:paraId="0F97C960" w14:textId="77777777" w:rsidR="00CB24A4" w:rsidRDefault="00CB24A4" w:rsidP="00CB24A4">
      <w:r>
        <w:t xml:space="preserve">4.1. </w:t>
      </w:r>
      <w:r>
        <w:rPr>
          <w:rFonts w:hint="eastAsia"/>
        </w:rPr>
        <w:t>Особенности</w:t>
      </w:r>
      <w:r>
        <w:t xml:space="preserve"> </w:t>
      </w:r>
      <w:r>
        <w:rPr>
          <w:rFonts w:hint="eastAsia"/>
        </w:rPr>
        <w:t>выявление</w:t>
      </w:r>
      <w:r>
        <w:t xml:space="preserve"> </w:t>
      </w:r>
      <w:r>
        <w:rPr>
          <w:rFonts w:hint="eastAsia"/>
        </w:rPr>
        <w:t>туберкулеза</w:t>
      </w:r>
      <w:r>
        <w:t xml:space="preserve"> </w:t>
      </w:r>
      <w:r>
        <w:rPr>
          <w:rFonts w:hint="eastAsia"/>
        </w:rPr>
        <w:t>в</w:t>
      </w:r>
      <w:r>
        <w:t xml:space="preserve"> </w:t>
      </w:r>
      <w:r>
        <w:rPr>
          <w:rFonts w:hint="eastAsia"/>
        </w:rPr>
        <w:t>Адмиралтейском</w:t>
      </w:r>
      <w:r>
        <w:t xml:space="preserve"> </w:t>
      </w:r>
      <w:r>
        <w:rPr>
          <w:rFonts w:hint="eastAsia"/>
        </w:rPr>
        <w:t>районе</w:t>
      </w:r>
      <w:r>
        <w:t xml:space="preserve"> </w:t>
      </w:r>
      <w:r>
        <w:rPr>
          <w:rFonts w:hint="eastAsia"/>
        </w:rPr>
        <w:t>Санкт</w:t>
      </w:r>
      <w:r>
        <w:t>-</w:t>
      </w:r>
      <w:r>
        <w:rPr>
          <w:rFonts w:hint="eastAsia"/>
        </w:rPr>
        <w:t>Петербурга</w:t>
      </w:r>
      <w:r>
        <w:t>.</w:t>
      </w:r>
    </w:p>
    <w:p w14:paraId="4D150F10" w14:textId="77777777" w:rsidR="00CB24A4" w:rsidRDefault="00CB24A4" w:rsidP="00CB24A4"/>
    <w:p w14:paraId="3BEFB294" w14:textId="77777777" w:rsidR="00CB24A4" w:rsidRDefault="00CB24A4" w:rsidP="00CB24A4">
      <w:r>
        <w:t xml:space="preserve">4.2. </w:t>
      </w:r>
      <w:r>
        <w:rPr>
          <w:rFonts w:hint="eastAsia"/>
        </w:rPr>
        <w:t>Выявление</w:t>
      </w:r>
      <w:r>
        <w:t xml:space="preserve"> </w:t>
      </w:r>
      <w:r>
        <w:rPr>
          <w:rFonts w:hint="eastAsia"/>
        </w:rPr>
        <w:t>больных</w:t>
      </w:r>
      <w:r>
        <w:t xml:space="preserve"> </w:t>
      </w:r>
      <w:r>
        <w:rPr>
          <w:rFonts w:hint="eastAsia"/>
        </w:rPr>
        <w:t>туберкулезом</w:t>
      </w:r>
      <w:r>
        <w:t xml:space="preserve"> </w:t>
      </w:r>
      <w:r>
        <w:rPr>
          <w:rFonts w:hint="eastAsia"/>
        </w:rPr>
        <w:t>в</w:t>
      </w:r>
      <w:r>
        <w:t xml:space="preserve"> </w:t>
      </w:r>
      <w:r>
        <w:rPr>
          <w:rFonts w:hint="eastAsia"/>
        </w:rPr>
        <w:t>клиниках</w:t>
      </w:r>
      <w:r>
        <w:t xml:space="preserve"> </w:t>
      </w:r>
      <w:r>
        <w:rPr>
          <w:rFonts w:hint="eastAsia"/>
        </w:rPr>
        <w:t>научно</w:t>
      </w:r>
      <w:r>
        <w:t>-</w:t>
      </w:r>
      <w:r>
        <w:rPr>
          <w:rFonts w:hint="eastAsia"/>
        </w:rPr>
        <w:t>исследовательского</w:t>
      </w:r>
      <w:r>
        <w:t xml:space="preserve"> </w:t>
      </w:r>
      <w:r>
        <w:rPr>
          <w:rFonts w:hint="eastAsia"/>
        </w:rPr>
        <w:t>института</w:t>
      </w:r>
      <w:r>
        <w:t xml:space="preserve"> </w:t>
      </w:r>
      <w:r>
        <w:rPr>
          <w:rFonts w:hint="eastAsia"/>
        </w:rPr>
        <w:t>скорой</w:t>
      </w:r>
      <w:r>
        <w:t xml:space="preserve"> </w:t>
      </w:r>
      <w:r>
        <w:rPr>
          <w:rFonts w:hint="eastAsia"/>
        </w:rPr>
        <w:t>помощи</w:t>
      </w:r>
      <w:r>
        <w:t xml:space="preserve"> (</w:t>
      </w:r>
      <w:r>
        <w:rPr>
          <w:rFonts w:hint="eastAsia"/>
        </w:rPr>
        <w:t>экстренная</w:t>
      </w:r>
      <w:r>
        <w:t xml:space="preserve"> </w:t>
      </w:r>
      <w:r>
        <w:rPr>
          <w:rFonts w:hint="eastAsia"/>
        </w:rPr>
        <w:t>помощь</w:t>
      </w:r>
      <w:r>
        <w:t>).</w:t>
      </w:r>
    </w:p>
    <w:p w14:paraId="75A2A277" w14:textId="77777777" w:rsidR="00CB24A4" w:rsidRDefault="00CB24A4" w:rsidP="00CB24A4"/>
    <w:p w14:paraId="7B3FB31A" w14:textId="77777777" w:rsidR="00CB24A4" w:rsidRDefault="00CB24A4" w:rsidP="00CB24A4">
      <w:r>
        <w:t xml:space="preserve">4.3. </w:t>
      </w:r>
      <w:r>
        <w:rPr>
          <w:rFonts w:hint="eastAsia"/>
        </w:rPr>
        <w:t>Сравнительная</w:t>
      </w:r>
      <w:r>
        <w:t xml:space="preserve"> </w:t>
      </w:r>
      <w:r>
        <w:rPr>
          <w:rFonts w:hint="eastAsia"/>
        </w:rPr>
        <w:t>характеристика</w:t>
      </w:r>
      <w:r>
        <w:t xml:space="preserve"> </w:t>
      </w:r>
      <w:r>
        <w:rPr>
          <w:rFonts w:hint="eastAsia"/>
        </w:rPr>
        <w:t>больных</w:t>
      </w:r>
      <w:r>
        <w:t xml:space="preserve"> </w:t>
      </w:r>
      <w:r>
        <w:rPr>
          <w:rFonts w:hint="eastAsia"/>
        </w:rPr>
        <w:t>туберкулезом</w:t>
      </w:r>
      <w:r>
        <w:t xml:space="preserve">, </w:t>
      </w:r>
      <w:r>
        <w:rPr>
          <w:rFonts w:hint="eastAsia"/>
        </w:rPr>
        <w:t>выявленных</w:t>
      </w:r>
      <w:r>
        <w:t xml:space="preserve"> </w:t>
      </w:r>
      <w:r>
        <w:rPr>
          <w:rFonts w:hint="eastAsia"/>
        </w:rPr>
        <w:t>в</w:t>
      </w:r>
      <w:r>
        <w:t xml:space="preserve"> </w:t>
      </w:r>
      <w:r>
        <w:rPr>
          <w:rFonts w:hint="eastAsia"/>
        </w:rPr>
        <w:t>клиниках</w:t>
      </w:r>
      <w:r>
        <w:t xml:space="preserve"> </w:t>
      </w:r>
      <w:r>
        <w:rPr>
          <w:rFonts w:hint="eastAsia"/>
        </w:rPr>
        <w:t>научно</w:t>
      </w:r>
      <w:r>
        <w:t>-</w:t>
      </w:r>
      <w:r>
        <w:rPr>
          <w:rFonts w:hint="eastAsia"/>
        </w:rPr>
        <w:t>исследовательского</w:t>
      </w:r>
      <w:r>
        <w:t xml:space="preserve"> </w:t>
      </w:r>
      <w:r>
        <w:rPr>
          <w:rFonts w:hint="eastAsia"/>
        </w:rPr>
        <w:t>института</w:t>
      </w:r>
      <w:r>
        <w:t xml:space="preserve"> </w:t>
      </w:r>
      <w:r>
        <w:rPr>
          <w:rFonts w:hint="eastAsia"/>
        </w:rPr>
        <w:t>скорой</w:t>
      </w:r>
      <w:r>
        <w:t xml:space="preserve"> </w:t>
      </w:r>
      <w:r>
        <w:rPr>
          <w:rFonts w:hint="eastAsia"/>
        </w:rPr>
        <w:t>помощи</w:t>
      </w:r>
      <w:r>
        <w:t xml:space="preserve"> </w:t>
      </w:r>
      <w:r>
        <w:rPr>
          <w:rFonts w:hint="eastAsia"/>
        </w:rPr>
        <w:t>в</w:t>
      </w:r>
      <w:r>
        <w:t xml:space="preserve"> </w:t>
      </w:r>
      <w:r>
        <w:rPr>
          <w:rFonts w:hint="eastAsia"/>
        </w:rPr>
        <w:t>течение</w:t>
      </w:r>
      <w:r>
        <w:t xml:space="preserve"> </w:t>
      </w:r>
      <w:r>
        <w:rPr>
          <w:rFonts w:hint="eastAsia"/>
        </w:rPr>
        <w:t>нескольких</w:t>
      </w:r>
      <w:r>
        <w:t xml:space="preserve"> </w:t>
      </w:r>
      <w:r>
        <w:rPr>
          <w:rFonts w:hint="eastAsia"/>
        </w:rPr>
        <w:t>лет</w:t>
      </w:r>
      <w:r>
        <w:t>.</w:t>
      </w:r>
    </w:p>
    <w:p w14:paraId="55C6E0A8" w14:textId="77777777" w:rsidR="00CB24A4" w:rsidRDefault="00CB24A4" w:rsidP="00CB24A4"/>
    <w:p w14:paraId="49A582BE" w14:textId="77777777" w:rsidR="00CB24A4" w:rsidRDefault="00CB24A4" w:rsidP="00CB24A4">
      <w:r>
        <w:rPr>
          <w:rFonts w:hint="eastAsia"/>
        </w:rPr>
        <w:t>Глава</w:t>
      </w:r>
      <w:r>
        <w:t xml:space="preserve"> 5. </w:t>
      </w:r>
      <w:r>
        <w:rPr>
          <w:rFonts w:hint="eastAsia"/>
        </w:rPr>
        <w:t>Применение</w:t>
      </w:r>
      <w:r>
        <w:t xml:space="preserve"> </w:t>
      </w:r>
      <w:r>
        <w:rPr>
          <w:rFonts w:hint="eastAsia"/>
        </w:rPr>
        <w:t>новых</w:t>
      </w:r>
      <w:r>
        <w:t xml:space="preserve"> </w:t>
      </w:r>
      <w:r>
        <w:rPr>
          <w:rFonts w:hint="eastAsia"/>
        </w:rPr>
        <w:t>организационных</w:t>
      </w:r>
      <w:r>
        <w:t xml:space="preserve"> </w:t>
      </w:r>
      <w:r>
        <w:rPr>
          <w:rFonts w:hint="eastAsia"/>
        </w:rPr>
        <w:t>технологий</w:t>
      </w:r>
      <w:r>
        <w:t xml:space="preserve"> </w:t>
      </w:r>
      <w:r>
        <w:rPr>
          <w:rFonts w:hint="eastAsia"/>
        </w:rPr>
        <w:t>по</w:t>
      </w:r>
      <w:r>
        <w:t xml:space="preserve"> </w:t>
      </w:r>
      <w:r>
        <w:rPr>
          <w:rFonts w:hint="eastAsia"/>
        </w:rPr>
        <w:t>совершенствованию</w:t>
      </w:r>
      <w:r>
        <w:t xml:space="preserve"> </w:t>
      </w:r>
      <w:r>
        <w:rPr>
          <w:rFonts w:hint="eastAsia"/>
        </w:rPr>
        <w:t>работы</w:t>
      </w:r>
      <w:r>
        <w:t xml:space="preserve"> </w:t>
      </w:r>
      <w:r>
        <w:rPr>
          <w:rFonts w:hint="eastAsia"/>
        </w:rPr>
        <w:t>учреждений</w:t>
      </w:r>
      <w:r>
        <w:t xml:space="preserve"> </w:t>
      </w:r>
      <w:r>
        <w:rPr>
          <w:rFonts w:hint="eastAsia"/>
        </w:rPr>
        <w:t>общей</w:t>
      </w:r>
      <w:r>
        <w:t xml:space="preserve"> </w:t>
      </w:r>
      <w:r>
        <w:rPr>
          <w:rFonts w:hint="eastAsia"/>
        </w:rPr>
        <w:t>лечебной</w:t>
      </w:r>
      <w:r>
        <w:t xml:space="preserve"> </w:t>
      </w:r>
      <w:r>
        <w:rPr>
          <w:rFonts w:hint="eastAsia"/>
        </w:rPr>
        <w:t>сети</w:t>
      </w:r>
      <w:r>
        <w:t xml:space="preserve"> </w:t>
      </w:r>
      <w:r>
        <w:rPr>
          <w:rFonts w:hint="eastAsia"/>
        </w:rPr>
        <w:t>и</w:t>
      </w:r>
      <w:r>
        <w:t xml:space="preserve"> </w:t>
      </w:r>
      <w:r>
        <w:rPr>
          <w:rFonts w:hint="eastAsia"/>
        </w:rPr>
        <w:t>противотуберкулезной</w:t>
      </w:r>
      <w:r>
        <w:t xml:space="preserve"> </w:t>
      </w:r>
      <w:r>
        <w:rPr>
          <w:rFonts w:hint="eastAsia"/>
        </w:rPr>
        <w:t>службы</w:t>
      </w:r>
      <w:r>
        <w:t xml:space="preserve"> </w:t>
      </w:r>
      <w:r>
        <w:rPr>
          <w:rFonts w:hint="eastAsia"/>
        </w:rPr>
        <w:t>с</w:t>
      </w:r>
      <w:r>
        <w:t xml:space="preserve"> </w:t>
      </w:r>
      <w:r>
        <w:rPr>
          <w:rFonts w:hint="eastAsia"/>
        </w:rPr>
        <w:t>группами</w:t>
      </w:r>
      <w:r>
        <w:t xml:space="preserve"> </w:t>
      </w:r>
      <w:r>
        <w:rPr>
          <w:rFonts w:hint="eastAsia"/>
        </w:rPr>
        <w:t>эпидемического</w:t>
      </w:r>
      <w:r>
        <w:t xml:space="preserve"> </w:t>
      </w:r>
      <w:r>
        <w:rPr>
          <w:rFonts w:hint="eastAsia"/>
        </w:rPr>
        <w:t>риска</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крупном</w:t>
      </w:r>
      <w:r>
        <w:t xml:space="preserve"> </w:t>
      </w:r>
      <w:r>
        <w:rPr>
          <w:rFonts w:hint="eastAsia"/>
        </w:rPr>
        <w:t>городе</w:t>
      </w:r>
      <w:r>
        <w:t>.</w:t>
      </w:r>
    </w:p>
    <w:p w14:paraId="6D959A92" w14:textId="77777777" w:rsidR="00CB24A4" w:rsidRDefault="00CB24A4" w:rsidP="00CB24A4"/>
    <w:p w14:paraId="1F57D44B" w14:textId="77777777" w:rsidR="00CB24A4" w:rsidRDefault="00CB24A4" w:rsidP="00CB24A4">
      <w:r>
        <w:t xml:space="preserve">5.1. </w:t>
      </w:r>
      <w:r>
        <w:rPr>
          <w:rFonts w:hint="eastAsia"/>
        </w:rPr>
        <w:t>Организация</w:t>
      </w:r>
      <w:r>
        <w:t xml:space="preserve"> </w:t>
      </w:r>
      <w:r>
        <w:rPr>
          <w:rFonts w:hint="eastAsia"/>
        </w:rPr>
        <w:t>работы</w:t>
      </w:r>
      <w:r>
        <w:t xml:space="preserve"> </w:t>
      </w:r>
      <w:r>
        <w:rPr>
          <w:rFonts w:hint="eastAsia"/>
        </w:rPr>
        <w:t>кабинета</w:t>
      </w:r>
      <w:r>
        <w:t xml:space="preserve"> </w:t>
      </w:r>
      <w:r>
        <w:rPr>
          <w:rFonts w:hint="eastAsia"/>
        </w:rPr>
        <w:t>помощи</w:t>
      </w:r>
      <w:r>
        <w:t xml:space="preserve"> </w:t>
      </w:r>
      <w:r>
        <w:rPr>
          <w:rFonts w:hint="eastAsia"/>
        </w:rPr>
        <w:t>лицам</w:t>
      </w:r>
      <w:r>
        <w:t xml:space="preserve"> </w:t>
      </w:r>
      <w:r>
        <w:rPr>
          <w:rFonts w:hint="eastAsia"/>
        </w:rPr>
        <w:t>без</w:t>
      </w:r>
      <w:r>
        <w:t xml:space="preserve"> </w:t>
      </w:r>
      <w:r>
        <w:rPr>
          <w:rFonts w:hint="eastAsia"/>
        </w:rPr>
        <w:t>определенного</w:t>
      </w:r>
      <w:r>
        <w:t xml:space="preserve"> </w:t>
      </w:r>
      <w:r>
        <w:rPr>
          <w:rFonts w:hint="eastAsia"/>
        </w:rPr>
        <w:t>места</w:t>
      </w:r>
      <w:r>
        <w:t xml:space="preserve"> </w:t>
      </w:r>
      <w:r>
        <w:rPr>
          <w:rFonts w:hint="eastAsia"/>
        </w:rPr>
        <w:t>жительства</w:t>
      </w:r>
      <w:r>
        <w:t xml:space="preserve"> </w:t>
      </w:r>
      <w:r>
        <w:rPr>
          <w:rFonts w:hint="eastAsia"/>
        </w:rPr>
        <w:t>Адмиралтейского</w:t>
      </w:r>
      <w:r>
        <w:t xml:space="preserve"> </w:t>
      </w:r>
      <w:r>
        <w:rPr>
          <w:rFonts w:hint="eastAsia"/>
        </w:rPr>
        <w:t>района</w:t>
      </w:r>
      <w:r>
        <w:t xml:space="preserve"> </w:t>
      </w:r>
      <w:r>
        <w:rPr>
          <w:rFonts w:hint="eastAsia"/>
        </w:rPr>
        <w:t>Санкт</w:t>
      </w:r>
      <w:r>
        <w:t>-</w:t>
      </w:r>
      <w:r>
        <w:rPr>
          <w:rFonts w:hint="eastAsia"/>
        </w:rPr>
        <w:t>Петербурга</w:t>
      </w:r>
      <w:r>
        <w:t>.</w:t>
      </w:r>
    </w:p>
    <w:p w14:paraId="07780177" w14:textId="77777777" w:rsidR="00CB24A4" w:rsidRDefault="00CB24A4" w:rsidP="00CB24A4"/>
    <w:p w14:paraId="21DCD8E5" w14:textId="77777777" w:rsidR="00CB24A4" w:rsidRDefault="00CB24A4" w:rsidP="00CB24A4">
      <w:r>
        <w:t xml:space="preserve">5.1.1. </w:t>
      </w:r>
      <w:r>
        <w:rPr>
          <w:rFonts w:hint="eastAsia"/>
        </w:rPr>
        <w:t>Эпидемиологическая</w:t>
      </w:r>
      <w:r>
        <w:t xml:space="preserve"> </w:t>
      </w:r>
      <w:r>
        <w:rPr>
          <w:rFonts w:hint="eastAsia"/>
        </w:rPr>
        <w:t>характеристика</w:t>
      </w:r>
      <w:r>
        <w:t xml:space="preserve"> </w:t>
      </w:r>
      <w:r>
        <w:rPr>
          <w:rFonts w:hint="eastAsia"/>
        </w:rPr>
        <w:t>больных</w:t>
      </w:r>
      <w:r>
        <w:t xml:space="preserve"> </w:t>
      </w:r>
      <w:r>
        <w:rPr>
          <w:rFonts w:hint="eastAsia"/>
        </w:rPr>
        <w:t>туберкулезом</w:t>
      </w:r>
      <w:r>
        <w:t xml:space="preserve"> </w:t>
      </w:r>
      <w:r>
        <w:rPr>
          <w:rFonts w:hint="eastAsia"/>
        </w:rPr>
        <w:t>лиц</w:t>
      </w:r>
      <w:r>
        <w:t xml:space="preserve"> </w:t>
      </w:r>
      <w:r>
        <w:rPr>
          <w:rFonts w:hint="eastAsia"/>
        </w:rPr>
        <w:t>БОМЖ</w:t>
      </w:r>
      <w:r>
        <w:t>.</w:t>
      </w:r>
    </w:p>
    <w:p w14:paraId="3079988B" w14:textId="77777777" w:rsidR="00CB24A4" w:rsidRDefault="00CB24A4" w:rsidP="00CB24A4"/>
    <w:p w14:paraId="43DDCDAF" w14:textId="77777777" w:rsidR="00CB24A4" w:rsidRDefault="00CB24A4" w:rsidP="00CB24A4">
      <w:r>
        <w:t xml:space="preserve">5.1.2.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туберкулезом</w:t>
      </w:r>
      <w:r>
        <w:t xml:space="preserve"> </w:t>
      </w:r>
      <w:r>
        <w:rPr>
          <w:rFonts w:hint="eastAsia"/>
        </w:rPr>
        <w:t>лиц</w:t>
      </w:r>
      <w:r>
        <w:t xml:space="preserve"> </w:t>
      </w:r>
      <w:r>
        <w:rPr>
          <w:rFonts w:hint="eastAsia"/>
        </w:rPr>
        <w:t>БОМЖ</w:t>
      </w:r>
      <w:r>
        <w:t>.</w:t>
      </w:r>
    </w:p>
    <w:p w14:paraId="2F288D77" w14:textId="77777777" w:rsidR="00CB24A4" w:rsidRDefault="00CB24A4" w:rsidP="00CB24A4"/>
    <w:p w14:paraId="41C7CE5F" w14:textId="77777777" w:rsidR="00CB24A4" w:rsidRDefault="00CB24A4" w:rsidP="00CB24A4">
      <w:r>
        <w:t xml:space="preserve">5.1.3. </w:t>
      </w:r>
      <w:r>
        <w:rPr>
          <w:rFonts w:hint="eastAsia"/>
        </w:rPr>
        <w:t>Лечение</w:t>
      </w:r>
      <w:r>
        <w:t xml:space="preserve"> </w:t>
      </w:r>
      <w:r>
        <w:rPr>
          <w:rFonts w:hint="eastAsia"/>
        </w:rPr>
        <w:t>больных</w:t>
      </w:r>
      <w:r>
        <w:t xml:space="preserve"> </w:t>
      </w:r>
      <w:r>
        <w:rPr>
          <w:rFonts w:hint="eastAsia"/>
        </w:rPr>
        <w:t>туберкулезом</w:t>
      </w:r>
      <w:r>
        <w:t xml:space="preserve"> </w:t>
      </w:r>
      <w:r>
        <w:rPr>
          <w:rFonts w:hint="eastAsia"/>
        </w:rPr>
        <w:t>лиц</w:t>
      </w:r>
      <w:r>
        <w:t xml:space="preserve"> </w:t>
      </w:r>
      <w:r>
        <w:rPr>
          <w:rFonts w:hint="eastAsia"/>
        </w:rPr>
        <w:t>БОМЖ</w:t>
      </w:r>
      <w:r>
        <w:t>.</w:t>
      </w:r>
    </w:p>
    <w:p w14:paraId="2944D892" w14:textId="77777777" w:rsidR="00CB24A4" w:rsidRDefault="00CB24A4" w:rsidP="00CB24A4"/>
    <w:p w14:paraId="51352C82" w14:textId="77777777" w:rsidR="00CB24A4" w:rsidRDefault="00CB24A4" w:rsidP="00CB24A4">
      <w:r>
        <w:t xml:space="preserve">5.2. </w:t>
      </w:r>
      <w:r>
        <w:rPr>
          <w:rFonts w:hint="eastAsia"/>
        </w:rPr>
        <w:t>Организация</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мигрантов</w:t>
      </w:r>
      <w:r>
        <w:t xml:space="preserve"> </w:t>
      </w:r>
      <w:r>
        <w:rPr>
          <w:rFonts w:hint="eastAsia"/>
        </w:rPr>
        <w:t>в</w:t>
      </w:r>
      <w:r>
        <w:t xml:space="preserve"> </w:t>
      </w:r>
      <w:r>
        <w:rPr>
          <w:rFonts w:hint="eastAsia"/>
        </w:rPr>
        <w:t>Адмиралтейском</w:t>
      </w:r>
      <w:r>
        <w:t xml:space="preserve"> </w:t>
      </w:r>
      <w:r>
        <w:rPr>
          <w:rFonts w:hint="eastAsia"/>
        </w:rPr>
        <w:t>районе</w:t>
      </w:r>
      <w:r>
        <w:t xml:space="preserve"> </w:t>
      </w:r>
      <w:r>
        <w:rPr>
          <w:rFonts w:hint="eastAsia"/>
        </w:rPr>
        <w:t>Санкт</w:t>
      </w:r>
      <w:r>
        <w:t>-</w:t>
      </w:r>
      <w:r>
        <w:rPr>
          <w:rFonts w:hint="eastAsia"/>
        </w:rPr>
        <w:t>Петербурга</w:t>
      </w:r>
      <w:r>
        <w:t>.</w:t>
      </w:r>
    </w:p>
    <w:p w14:paraId="7FF95E66" w14:textId="77777777" w:rsidR="00CB24A4" w:rsidRDefault="00CB24A4" w:rsidP="00CB24A4"/>
    <w:p w14:paraId="1CA773D5" w14:textId="77777777" w:rsidR="00CB24A4" w:rsidRDefault="00CB24A4" w:rsidP="00CB24A4">
      <w:r>
        <w:lastRenderedPageBreak/>
        <w:t xml:space="preserve">5.2.1. </w:t>
      </w:r>
      <w:r>
        <w:rPr>
          <w:rFonts w:hint="eastAsia"/>
        </w:rPr>
        <w:t>Эпидемиологическая</w:t>
      </w:r>
      <w:r>
        <w:t xml:space="preserve"> </w:t>
      </w:r>
      <w:r>
        <w:rPr>
          <w:rFonts w:hint="eastAsia"/>
        </w:rPr>
        <w:t>и</w:t>
      </w:r>
      <w:r>
        <w:t xml:space="preserve"> </w:t>
      </w:r>
      <w:r>
        <w:rPr>
          <w:rFonts w:hint="eastAsia"/>
        </w:rPr>
        <w:t>социальная</w:t>
      </w:r>
      <w:r>
        <w:t xml:space="preserve"> </w:t>
      </w:r>
      <w:r>
        <w:rPr>
          <w:rFonts w:hint="eastAsia"/>
        </w:rPr>
        <w:t>характеристика</w:t>
      </w:r>
      <w:r>
        <w:t xml:space="preserve"> </w:t>
      </w:r>
      <w:r>
        <w:rPr>
          <w:rFonts w:hint="eastAsia"/>
        </w:rPr>
        <w:t>мигрантов</w:t>
      </w:r>
      <w:r>
        <w:t xml:space="preserve">, </w:t>
      </w:r>
      <w:r>
        <w:rPr>
          <w:rFonts w:hint="eastAsia"/>
        </w:rPr>
        <w:t>имеющих</w:t>
      </w:r>
      <w:r>
        <w:t xml:space="preserve"> </w:t>
      </w:r>
      <w:r>
        <w:rPr>
          <w:rFonts w:hint="eastAsia"/>
        </w:rPr>
        <w:t>активный</w:t>
      </w:r>
      <w:r>
        <w:t xml:space="preserve"> </w:t>
      </w:r>
      <w:r>
        <w:rPr>
          <w:rFonts w:hint="eastAsia"/>
        </w:rPr>
        <w:t>туберкулезный</w:t>
      </w:r>
      <w:r>
        <w:t xml:space="preserve"> </w:t>
      </w:r>
      <w:r>
        <w:rPr>
          <w:rFonts w:hint="eastAsia"/>
        </w:rPr>
        <w:t>процесс</w:t>
      </w:r>
      <w:r>
        <w:t>.</w:t>
      </w:r>
    </w:p>
    <w:p w14:paraId="5F1360C2" w14:textId="77777777" w:rsidR="00CB24A4" w:rsidRDefault="00CB24A4" w:rsidP="00CB24A4"/>
    <w:p w14:paraId="0573DD07" w14:textId="77777777" w:rsidR="00CB24A4" w:rsidRDefault="00CB24A4" w:rsidP="00CB24A4">
      <w:r>
        <w:t xml:space="preserve">5.2.2. </w:t>
      </w:r>
      <w:r>
        <w:rPr>
          <w:rFonts w:hint="eastAsia"/>
        </w:rPr>
        <w:t>Клинико</w:t>
      </w:r>
      <w:r>
        <w:t>-</w:t>
      </w:r>
      <w:r>
        <w:rPr>
          <w:rFonts w:hint="eastAsia"/>
        </w:rPr>
        <w:t>эпидемиологическая</w:t>
      </w:r>
      <w:r>
        <w:t xml:space="preserve"> </w:t>
      </w:r>
      <w:r>
        <w:rPr>
          <w:rFonts w:hint="eastAsia"/>
        </w:rPr>
        <w:t>характеристика</w:t>
      </w:r>
      <w:r>
        <w:t xml:space="preserve"> </w:t>
      </w:r>
      <w:r>
        <w:rPr>
          <w:rFonts w:hint="eastAsia"/>
        </w:rPr>
        <w:t>больных</w:t>
      </w:r>
      <w:r>
        <w:t xml:space="preserve"> </w:t>
      </w:r>
      <w:r>
        <w:rPr>
          <w:rFonts w:hint="eastAsia"/>
        </w:rPr>
        <w:t>туберкулезом</w:t>
      </w:r>
      <w:r>
        <w:t xml:space="preserve"> </w:t>
      </w:r>
      <w:r>
        <w:rPr>
          <w:rFonts w:hint="eastAsia"/>
        </w:rPr>
        <w:t>мигрантов</w:t>
      </w:r>
      <w:r>
        <w:t>.</w:t>
      </w:r>
    </w:p>
    <w:p w14:paraId="48F31442" w14:textId="77777777" w:rsidR="00CB24A4" w:rsidRDefault="00CB24A4" w:rsidP="00CB24A4"/>
    <w:p w14:paraId="305D0317" w14:textId="77777777" w:rsidR="00CB24A4" w:rsidRDefault="00CB24A4" w:rsidP="00CB24A4">
      <w:r>
        <w:t xml:space="preserve">5.2.3. </w:t>
      </w:r>
      <w:r>
        <w:rPr>
          <w:rFonts w:hint="eastAsia"/>
        </w:rPr>
        <w:t>Мигранты</w:t>
      </w:r>
      <w:r>
        <w:t xml:space="preserve"> </w:t>
      </w:r>
      <w:r>
        <w:rPr>
          <w:rFonts w:hint="eastAsia"/>
        </w:rPr>
        <w:t>детского</w:t>
      </w:r>
      <w:r>
        <w:t xml:space="preserve"> </w:t>
      </w:r>
      <w:r>
        <w:rPr>
          <w:rFonts w:hint="eastAsia"/>
        </w:rPr>
        <w:t>и</w:t>
      </w:r>
      <w:r>
        <w:t xml:space="preserve"> </w:t>
      </w:r>
      <w:r>
        <w:rPr>
          <w:rFonts w:hint="eastAsia"/>
        </w:rPr>
        <w:t>подросткового</w:t>
      </w:r>
      <w:r>
        <w:t xml:space="preserve"> </w:t>
      </w:r>
      <w:r>
        <w:rPr>
          <w:rFonts w:hint="eastAsia"/>
        </w:rPr>
        <w:t>возраста</w:t>
      </w:r>
      <w:r>
        <w:t xml:space="preserve"> (</w:t>
      </w:r>
      <w:r>
        <w:rPr>
          <w:rFonts w:hint="eastAsia"/>
        </w:rPr>
        <w:t>дети</w:t>
      </w:r>
      <w:r>
        <w:t xml:space="preserve"> </w:t>
      </w:r>
      <w:r>
        <w:rPr>
          <w:rFonts w:hint="eastAsia"/>
        </w:rPr>
        <w:t>мигрантов</w:t>
      </w:r>
      <w:r>
        <w:t>).</w:t>
      </w:r>
    </w:p>
    <w:p w14:paraId="7B4C5E65" w14:textId="77777777" w:rsidR="00CB24A4" w:rsidRDefault="00CB24A4" w:rsidP="00CB24A4"/>
    <w:p w14:paraId="3BCE4F1D" w14:textId="77777777" w:rsidR="00CB24A4" w:rsidRDefault="00CB24A4" w:rsidP="00CB24A4">
      <w:r>
        <w:t xml:space="preserve">5.3. </w:t>
      </w:r>
      <w:r>
        <w:rPr>
          <w:rFonts w:hint="eastAsia"/>
        </w:rPr>
        <w:t>Организация</w:t>
      </w:r>
      <w:r>
        <w:t xml:space="preserve"> </w:t>
      </w:r>
      <w:r>
        <w:rPr>
          <w:rFonts w:hint="eastAsia"/>
        </w:rPr>
        <w:t>работы</w:t>
      </w:r>
      <w:r>
        <w:t xml:space="preserve"> </w:t>
      </w:r>
      <w:r>
        <w:rPr>
          <w:rFonts w:hint="eastAsia"/>
        </w:rPr>
        <w:t>с</w:t>
      </w:r>
      <w:r>
        <w:t xml:space="preserve"> </w:t>
      </w:r>
      <w:r>
        <w:rPr>
          <w:rFonts w:hint="eastAsia"/>
        </w:rPr>
        <w:t>больными</w:t>
      </w:r>
      <w:r>
        <w:t xml:space="preserve"> </w:t>
      </w:r>
      <w:r>
        <w:rPr>
          <w:rFonts w:hint="eastAsia"/>
        </w:rPr>
        <w:t>туберкулезом</w:t>
      </w:r>
      <w:r>
        <w:t xml:space="preserve"> </w:t>
      </w:r>
      <w:r>
        <w:rPr>
          <w:rFonts w:hint="eastAsia"/>
        </w:rPr>
        <w:t>и</w:t>
      </w:r>
      <w:r>
        <w:t xml:space="preserve"> </w:t>
      </w:r>
      <w:r>
        <w:rPr>
          <w:rFonts w:hint="eastAsia"/>
        </w:rPr>
        <w:t>ВИЧ</w:t>
      </w:r>
      <w:r>
        <w:t>-</w:t>
      </w:r>
      <w:r>
        <w:rPr>
          <w:rFonts w:hint="eastAsia"/>
        </w:rPr>
        <w:t>инфекцией</w:t>
      </w:r>
      <w:r>
        <w:t xml:space="preserve"> </w:t>
      </w:r>
      <w:r>
        <w:rPr>
          <w:rFonts w:hint="eastAsia"/>
        </w:rPr>
        <w:t>в</w:t>
      </w:r>
      <w:r>
        <w:t xml:space="preserve"> </w:t>
      </w:r>
      <w:r>
        <w:rPr>
          <w:rFonts w:hint="eastAsia"/>
        </w:rPr>
        <w:t>дневном</w:t>
      </w:r>
      <w:r>
        <w:t xml:space="preserve"> </w:t>
      </w:r>
      <w:r>
        <w:rPr>
          <w:rFonts w:hint="eastAsia"/>
        </w:rPr>
        <w:t>стационаре</w:t>
      </w:r>
      <w:r>
        <w:t xml:space="preserve"> </w:t>
      </w:r>
      <w:r>
        <w:rPr>
          <w:rFonts w:hint="eastAsia"/>
        </w:rPr>
        <w:t>диспансера</w:t>
      </w:r>
      <w:r>
        <w:t>.</w:t>
      </w:r>
    </w:p>
    <w:p w14:paraId="74BDE047" w14:textId="77777777" w:rsidR="00CB24A4" w:rsidRDefault="00CB24A4" w:rsidP="00CB24A4"/>
    <w:p w14:paraId="56852CDA" w14:textId="3351EE58" w:rsidR="00CB24A4" w:rsidRPr="00CB24A4" w:rsidRDefault="00CB24A4" w:rsidP="00CB24A4">
      <w:r>
        <w:t xml:space="preserve">5.4. </w:t>
      </w:r>
      <w:r>
        <w:rPr>
          <w:rFonts w:hint="eastAsia"/>
        </w:rPr>
        <w:t>Организация</w:t>
      </w:r>
      <w:r>
        <w:t xml:space="preserve"> </w:t>
      </w:r>
      <w:r>
        <w:rPr>
          <w:rFonts w:hint="eastAsia"/>
        </w:rPr>
        <w:t>санитарно</w:t>
      </w:r>
      <w:r>
        <w:t>-</w:t>
      </w:r>
      <w:r>
        <w:rPr>
          <w:rFonts w:hint="eastAsia"/>
        </w:rPr>
        <w:t>профилактических</w:t>
      </w:r>
      <w:r>
        <w:t xml:space="preserve"> </w:t>
      </w:r>
      <w:r>
        <w:rPr>
          <w:rFonts w:hint="eastAsia"/>
        </w:rPr>
        <w:t>и</w:t>
      </w:r>
      <w:r>
        <w:t xml:space="preserve"> </w:t>
      </w:r>
      <w:r>
        <w:rPr>
          <w:rFonts w:hint="eastAsia"/>
        </w:rPr>
        <w:t>лечебных</w:t>
      </w:r>
      <w:r>
        <w:t xml:space="preserve"> </w:t>
      </w:r>
      <w:r>
        <w:rPr>
          <w:rFonts w:hint="eastAsia"/>
        </w:rPr>
        <w:t>мероприятий</w:t>
      </w:r>
      <w:r>
        <w:t xml:space="preserve"> </w:t>
      </w:r>
      <w:r>
        <w:rPr>
          <w:rFonts w:hint="eastAsia"/>
        </w:rPr>
        <w:t>в</w:t>
      </w:r>
      <w:r>
        <w:t xml:space="preserve"> </w:t>
      </w:r>
      <w:r>
        <w:rPr>
          <w:rFonts w:hint="eastAsia"/>
        </w:rPr>
        <w:t>диспансере</w:t>
      </w:r>
      <w:r>
        <w:t>.</w:t>
      </w:r>
    </w:p>
    <w:sectPr w:rsidR="00CB24A4" w:rsidRPr="00CB24A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27299" w14:textId="77777777" w:rsidR="00B56946" w:rsidRPr="00C66E52" w:rsidRDefault="00B56946">
      <w:pPr>
        <w:spacing w:after="0" w:line="240" w:lineRule="auto"/>
      </w:pPr>
      <w:r w:rsidRPr="00C66E52">
        <w:separator/>
      </w:r>
    </w:p>
  </w:endnote>
  <w:endnote w:type="continuationSeparator" w:id="0">
    <w:p w14:paraId="0DCB2605" w14:textId="77777777" w:rsidR="00B56946" w:rsidRPr="00C66E52" w:rsidRDefault="00B5694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DA845" w14:textId="77777777" w:rsidR="00B56946" w:rsidRPr="00C66E52" w:rsidRDefault="00B56946"/>
    <w:p w14:paraId="700D3964" w14:textId="77777777" w:rsidR="00B56946" w:rsidRPr="00C66E52" w:rsidRDefault="00B56946"/>
    <w:p w14:paraId="465F9D13" w14:textId="77777777" w:rsidR="00B56946" w:rsidRPr="00C66E52" w:rsidRDefault="00B56946"/>
    <w:p w14:paraId="5D19C388" w14:textId="77777777" w:rsidR="00B56946" w:rsidRPr="00C66E52" w:rsidRDefault="00B56946"/>
    <w:p w14:paraId="406F2C3F" w14:textId="77777777" w:rsidR="00B56946" w:rsidRPr="00C66E52" w:rsidRDefault="00B56946"/>
    <w:p w14:paraId="04013FB0" w14:textId="77777777" w:rsidR="00B56946" w:rsidRPr="00C66E52" w:rsidRDefault="00B56946"/>
    <w:p w14:paraId="3EF4EB66" w14:textId="77777777" w:rsidR="00B56946" w:rsidRPr="00C66E52" w:rsidRDefault="00B5694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98538CF" wp14:editId="46E12C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1655" w14:textId="77777777" w:rsidR="00B56946" w:rsidRPr="00C66E52" w:rsidRDefault="00B5694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538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21655" w14:textId="77777777" w:rsidR="00B56946" w:rsidRPr="00C66E52" w:rsidRDefault="00B5694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4F78531" w14:textId="77777777" w:rsidR="00B56946" w:rsidRPr="00C66E52" w:rsidRDefault="00B56946"/>
    <w:p w14:paraId="36BD7A2C" w14:textId="77777777" w:rsidR="00B56946" w:rsidRPr="00C66E52" w:rsidRDefault="00B56946"/>
    <w:p w14:paraId="1E04CDDE" w14:textId="77777777" w:rsidR="00B56946" w:rsidRPr="00C66E52" w:rsidRDefault="00B5694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776DE69" wp14:editId="363F3D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F9A8D" w14:textId="77777777" w:rsidR="00B56946" w:rsidRPr="00C66E52" w:rsidRDefault="00B56946"/>
                          <w:p w14:paraId="3478D589" w14:textId="77777777" w:rsidR="00B56946" w:rsidRPr="00C66E52" w:rsidRDefault="00B5694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DE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1F9A8D" w14:textId="77777777" w:rsidR="00B56946" w:rsidRPr="00C66E52" w:rsidRDefault="00B56946"/>
                    <w:p w14:paraId="3478D589" w14:textId="77777777" w:rsidR="00B56946" w:rsidRPr="00C66E52" w:rsidRDefault="00B5694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95A75FF" w14:textId="77777777" w:rsidR="00B56946" w:rsidRPr="00C66E52" w:rsidRDefault="00B56946"/>
    <w:p w14:paraId="5E6D81E4" w14:textId="77777777" w:rsidR="00B56946" w:rsidRPr="00C66E52" w:rsidRDefault="00B56946">
      <w:pPr>
        <w:rPr>
          <w:sz w:val="2"/>
          <w:szCs w:val="2"/>
        </w:rPr>
      </w:pPr>
    </w:p>
    <w:p w14:paraId="2A1CE1E5" w14:textId="77777777" w:rsidR="00B56946" w:rsidRPr="00C66E52" w:rsidRDefault="00B56946"/>
    <w:p w14:paraId="3112CE68" w14:textId="77777777" w:rsidR="00B56946" w:rsidRPr="00C66E52" w:rsidRDefault="00B56946">
      <w:pPr>
        <w:spacing w:after="0" w:line="240" w:lineRule="auto"/>
      </w:pPr>
    </w:p>
  </w:footnote>
  <w:footnote w:type="continuationSeparator" w:id="0">
    <w:p w14:paraId="51A17C34" w14:textId="77777777" w:rsidR="00B56946" w:rsidRPr="00C66E52" w:rsidRDefault="00B5694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946"/>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27377</TotalTime>
  <Pages>3</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4126</cp:revision>
  <cp:lastPrinted>2009-02-06T05:36:00Z</cp:lastPrinted>
  <dcterms:created xsi:type="dcterms:W3CDTF">2024-04-09T10:20:00Z</dcterms:created>
  <dcterms:modified xsi:type="dcterms:W3CDTF">2024-05-10T19:32:00Z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