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1F75B" w14:textId="0F5A8B2F" w:rsidR="00F404CE" w:rsidRDefault="00EC64D8" w:rsidP="00EC64D8">
      <w:pPr>
        <w:rPr>
          <w:rFonts w:ascii="Times New Roman" w:eastAsia="Arial Unicode MS" w:hAnsi="Times New Roman" w:cs="Times New Roman"/>
          <w:b/>
          <w:bCs/>
          <w:color w:val="000000"/>
          <w:kern w:val="0"/>
          <w:sz w:val="28"/>
          <w:szCs w:val="28"/>
          <w:lang w:eastAsia="ru-RU" w:bidi="uk-UA"/>
        </w:rPr>
      </w:pPr>
      <w:r w:rsidRPr="00EC64D8">
        <w:rPr>
          <w:rFonts w:ascii="Times New Roman" w:eastAsia="Arial Unicode MS" w:hAnsi="Times New Roman" w:cs="Times New Roman" w:hint="eastAsia"/>
          <w:b/>
          <w:bCs/>
          <w:color w:val="000000"/>
          <w:kern w:val="0"/>
          <w:sz w:val="28"/>
          <w:szCs w:val="28"/>
          <w:lang w:eastAsia="ru-RU" w:bidi="uk-UA"/>
        </w:rPr>
        <w:t>Уткина</w:t>
      </w:r>
      <w:r w:rsidRPr="00EC64D8">
        <w:rPr>
          <w:rFonts w:ascii="Times New Roman" w:eastAsia="Arial Unicode MS" w:hAnsi="Times New Roman" w:cs="Times New Roman"/>
          <w:b/>
          <w:bCs/>
          <w:color w:val="000000"/>
          <w:kern w:val="0"/>
          <w:sz w:val="28"/>
          <w:szCs w:val="28"/>
          <w:lang w:eastAsia="ru-RU" w:bidi="uk-UA"/>
        </w:rPr>
        <w:t xml:space="preserve"> </w:t>
      </w:r>
      <w:r w:rsidRPr="00EC64D8">
        <w:rPr>
          <w:rFonts w:ascii="Times New Roman" w:eastAsia="Arial Unicode MS" w:hAnsi="Times New Roman" w:cs="Times New Roman" w:hint="eastAsia"/>
          <w:b/>
          <w:bCs/>
          <w:color w:val="000000"/>
          <w:kern w:val="0"/>
          <w:sz w:val="28"/>
          <w:szCs w:val="28"/>
          <w:lang w:eastAsia="ru-RU" w:bidi="uk-UA"/>
        </w:rPr>
        <w:t>Анастасия</w:t>
      </w:r>
      <w:r w:rsidRPr="00EC64D8">
        <w:rPr>
          <w:rFonts w:ascii="Times New Roman" w:eastAsia="Arial Unicode MS" w:hAnsi="Times New Roman" w:cs="Times New Roman"/>
          <w:b/>
          <w:bCs/>
          <w:color w:val="000000"/>
          <w:kern w:val="0"/>
          <w:sz w:val="28"/>
          <w:szCs w:val="28"/>
          <w:lang w:eastAsia="ru-RU" w:bidi="uk-UA"/>
        </w:rPr>
        <w:t xml:space="preserve"> </w:t>
      </w:r>
      <w:r w:rsidRPr="00EC64D8">
        <w:rPr>
          <w:rFonts w:ascii="Times New Roman" w:eastAsia="Arial Unicode MS" w:hAnsi="Times New Roman" w:cs="Times New Roman" w:hint="eastAsia"/>
          <w:b/>
          <w:bCs/>
          <w:color w:val="000000"/>
          <w:kern w:val="0"/>
          <w:sz w:val="28"/>
          <w:szCs w:val="28"/>
          <w:lang w:eastAsia="ru-RU" w:bidi="uk-UA"/>
        </w:rPr>
        <w:t>Владимировна</w:t>
      </w:r>
      <w:r>
        <w:rPr>
          <w:rFonts w:ascii="Times New Roman" w:eastAsia="Arial Unicode MS" w:hAnsi="Times New Roman" w:cs="Times New Roman" w:hint="eastAsia"/>
          <w:b/>
          <w:bCs/>
          <w:color w:val="000000"/>
          <w:kern w:val="0"/>
          <w:sz w:val="28"/>
          <w:szCs w:val="28"/>
          <w:lang w:eastAsia="ru-RU" w:bidi="uk-UA"/>
        </w:rPr>
        <w:t xml:space="preserve"> </w:t>
      </w:r>
      <w:r w:rsidRPr="00EC64D8">
        <w:rPr>
          <w:rFonts w:ascii="Times New Roman" w:eastAsia="Arial Unicode MS" w:hAnsi="Times New Roman" w:cs="Times New Roman" w:hint="eastAsia"/>
          <w:b/>
          <w:bCs/>
          <w:color w:val="000000"/>
          <w:kern w:val="0"/>
          <w:sz w:val="28"/>
          <w:szCs w:val="28"/>
          <w:lang w:eastAsia="ru-RU" w:bidi="uk-UA"/>
        </w:rPr>
        <w:t>Повышение</w:t>
      </w:r>
      <w:r w:rsidRPr="00EC64D8">
        <w:rPr>
          <w:rFonts w:ascii="Times New Roman" w:eastAsia="Arial Unicode MS" w:hAnsi="Times New Roman" w:cs="Times New Roman"/>
          <w:b/>
          <w:bCs/>
          <w:color w:val="000000"/>
          <w:kern w:val="0"/>
          <w:sz w:val="28"/>
          <w:szCs w:val="28"/>
          <w:lang w:eastAsia="ru-RU" w:bidi="uk-UA"/>
        </w:rPr>
        <w:t xml:space="preserve"> </w:t>
      </w:r>
      <w:r w:rsidRPr="00EC64D8">
        <w:rPr>
          <w:rFonts w:ascii="Times New Roman" w:eastAsia="Arial Unicode MS" w:hAnsi="Times New Roman" w:cs="Times New Roman" w:hint="eastAsia"/>
          <w:b/>
          <w:bCs/>
          <w:color w:val="000000"/>
          <w:kern w:val="0"/>
          <w:sz w:val="28"/>
          <w:szCs w:val="28"/>
          <w:lang w:eastAsia="ru-RU" w:bidi="uk-UA"/>
        </w:rPr>
        <w:t>эффективности</w:t>
      </w:r>
      <w:r w:rsidRPr="00EC64D8">
        <w:rPr>
          <w:rFonts w:ascii="Times New Roman" w:eastAsia="Arial Unicode MS" w:hAnsi="Times New Roman" w:cs="Times New Roman"/>
          <w:b/>
          <w:bCs/>
          <w:color w:val="000000"/>
          <w:kern w:val="0"/>
          <w:sz w:val="28"/>
          <w:szCs w:val="28"/>
          <w:lang w:eastAsia="ru-RU" w:bidi="uk-UA"/>
        </w:rPr>
        <w:t xml:space="preserve"> </w:t>
      </w:r>
      <w:r w:rsidRPr="00EC64D8">
        <w:rPr>
          <w:rFonts w:ascii="Times New Roman" w:eastAsia="Arial Unicode MS" w:hAnsi="Times New Roman" w:cs="Times New Roman" w:hint="eastAsia"/>
          <w:b/>
          <w:bCs/>
          <w:color w:val="000000"/>
          <w:kern w:val="0"/>
          <w:sz w:val="28"/>
          <w:szCs w:val="28"/>
          <w:lang w:eastAsia="ru-RU" w:bidi="uk-UA"/>
        </w:rPr>
        <w:t>эксплуатации</w:t>
      </w:r>
      <w:r w:rsidRPr="00EC64D8">
        <w:rPr>
          <w:rFonts w:ascii="Times New Roman" w:eastAsia="Arial Unicode MS" w:hAnsi="Times New Roman" w:cs="Times New Roman"/>
          <w:b/>
          <w:bCs/>
          <w:color w:val="000000"/>
          <w:kern w:val="0"/>
          <w:sz w:val="28"/>
          <w:szCs w:val="28"/>
          <w:lang w:eastAsia="ru-RU" w:bidi="uk-UA"/>
        </w:rPr>
        <w:t xml:space="preserve"> </w:t>
      </w:r>
      <w:r w:rsidRPr="00EC64D8">
        <w:rPr>
          <w:rFonts w:ascii="Times New Roman" w:eastAsia="Arial Unicode MS" w:hAnsi="Times New Roman" w:cs="Times New Roman" w:hint="eastAsia"/>
          <w:b/>
          <w:bCs/>
          <w:color w:val="000000"/>
          <w:kern w:val="0"/>
          <w:sz w:val="28"/>
          <w:szCs w:val="28"/>
          <w:lang w:eastAsia="ru-RU" w:bidi="uk-UA"/>
        </w:rPr>
        <w:t>устройств</w:t>
      </w:r>
      <w:r w:rsidRPr="00EC64D8">
        <w:rPr>
          <w:rFonts w:ascii="Times New Roman" w:eastAsia="Arial Unicode MS" w:hAnsi="Times New Roman" w:cs="Times New Roman"/>
          <w:b/>
          <w:bCs/>
          <w:color w:val="000000"/>
          <w:kern w:val="0"/>
          <w:sz w:val="28"/>
          <w:szCs w:val="28"/>
          <w:lang w:eastAsia="ru-RU" w:bidi="uk-UA"/>
        </w:rPr>
        <w:t xml:space="preserve"> </w:t>
      </w:r>
      <w:r w:rsidRPr="00EC64D8">
        <w:rPr>
          <w:rFonts w:ascii="Times New Roman" w:eastAsia="Arial Unicode MS" w:hAnsi="Times New Roman" w:cs="Times New Roman" w:hint="eastAsia"/>
          <w:b/>
          <w:bCs/>
          <w:color w:val="000000"/>
          <w:kern w:val="0"/>
          <w:sz w:val="28"/>
          <w:szCs w:val="28"/>
          <w:lang w:eastAsia="ru-RU" w:bidi="uk-UA"/>
        </w:rPr>
        <w:t>электроснабжения</w:t>
      </w:r>
      <w:r w:rsidRPr="00EC64D8">
        <w:rPr>
          <w:rFonts w:ascii="Times New Roman" w:eastAsia="Arial Unicode MS" w:hAnsi="Times New Roman" w:cs="Times New Roman"/>
          <w:b/>
          <w:bCs/>
          <w:color w:val="000000"/>
          <w:kern w:val="0"/>
          <w:sz w:val="28"/>
          <w:szCs w:val="28"/>
          <w:lang w:eastAsia="ru-RU" w:bidi="uk-UA"/>
        </w:rPr>
        <w:t xml:space="preserve"> </w:t>
      </w:r>
      <w:r w:rsidRPr="00EC64D8">
        <w:rPr>
          <w:rFonts w:ascii="Times New Roman" w:eastAsia="Arial Unicode MS" w:hAnsi="Times New Roman" w:cs="Times New Roman" w:hint="eastAsia"/>
          <w:b/>
          <w:bCs/>
          <w:color w:val="000000"/>
          <w:kern w:val="0"/>
          <w:sz w:val="28"/>
          <w:szCs w:val="28"/>
          <w:lang w:eastAsia="ru-RU" w:bidi="uk-UA"/>
        </w:rPr>
        <w:t>тяговой</w:t>
      </w:r>
      <w:r w:rsidRPr="00EC64D8">
        <w:rPr>
          <w:rFonts w:ascii="Times New Roman" w:eastAsia="Arial Unicode MS" w:hAnsi="Times New Roman" w:cs="Times New Roman"/>
          <w:b/>
          <w:bCs/>
          <w:color w:val="000000"/>
          <w:kern w:val="0"/>
          <w:sz w:val="28"/>
          <w:szCs w:val="28"/>
          <w:lang w:eastAsia="ru-RU" w:bidi="uk-UA"/>
        </w:rPr>
        <w:t xml:space="preserve"> </w:t>
      </w:r>
      <w:r w:rsidRPr="00EC64D8">
        <w:rPr>
          <w:rFonts w:ascii="Times New Roman" w:eastAsia="Arial Unicode MS" w:hAnsi="Times New Roman" w:cs="Times New Roman" w:hint="eastAsia"/>
          <w:b/>
          <w:bCs/>
          <w:color w:val="000000"/>
          <w:kern w:val="0"/>
          <w:sz w:val="28"/>
          <w:szCs w:val="28"/>
          <w:lang w:eastAsia="ru-RU" w:bidi="uk-UA"/>
        </w:rPr>
        <w:t>сети</w:t>
      </w:r>
      <w:r w:rsidRPr="00EC64D8">
        <w:rPr>
          <w:rFonts w:ascii="Times New Roman" w:eastAsia="Arial Unicode MS" w:hAnsi="Times New Roman" w:cs="Times New Roman"/>
          <w:b/>
          <w:bCs/>
          <w:color w:val="000000"/>
          <w:kern w:val="0"/>
          <w:sz w:val="28"/>
          <w:szCs w:val="28"/>
          <w:lang w:eastAsia="ru-RU" w:bidi="uk-UA"/>
        </w:rPr>
        <w:t xml:space="preserve"> </w:t>
      </w:r>
      <w:r w:rsidRPr="00EC64D8">
        <w:rPr>
          <w:rFonts w:ascii="Times New Roman" w:eastAsia="Arial Unicode MS" w:hAnsi="Times New Roman" w:cs="Times New Roman" w:hint="eastAsia"/>
          <w:b/>
          <w:bCs/>
          <w:color w:val="000000"/>
          <w:kern w:val="0"/>
          <w:sz w:val="28"/>
          <w:szCs w:val="28"/>
          <w:lang w:eastAsia="ru-RU" w:bidi="uk-UA"/>
        </w:rPr>
        <w:t>постоянного</w:t>
      </w:r>
      <w:r w:rsidRPr="00EC64D8">
        <w:rPr>
          <w:rFonts w:ascii="Times New Roman" w:eastAsia="Arial Unicode MS" w:hAnsi="Times New Roman" w:cs="Times New Roman"/>
          <w:b/>
          <w:bCs/>
          <w:color w:val="000000"/>
          <w:kern w:val="0"/>
          <w:sz w:val="28"/>
          <w:szCs w:val="28"/>
          <w:lang w:eastAsia="ru-RU" w:bidi="uk-UA"/>
        </w:rPr>
        <w:t xml:space="preserve"> </w:t>
      </w:r>
      <w:r w:rsidRPr="00EC64D8">
        <w:rPr>
          <w:rFonts w:ascii="Times New Roman" w:eastAsia="Arial Unicode MS" w:hAnsi="Times New Roman" w:cs="Times New Roman" w:hint="eastAsia"/>
          <w:b/>
          <w:bCs/>
          <w:color w:val="000000"/>
          <w:kern w:val="0"/>
          <w:sz w:val="28"/>
          <w:szCs w:val="28"/>
          <w:lang w:eastAsia="ru-RU" w:bidi="uk-UA"/>
        </w:rPr>
        <w:t>тока</w:t>
      </w:r>
      <w:r w:rsidRPr="00EC64D8">
        <w:rPr>
          <w:rFonts w:ascii="Times New Roman" w:eastAsia="Arial Unicode MS" w:hAnsi="Times New Roman" w:cs="Times New Roman"/>
          <w:b/>
          <w:bCs/>
          <w:color w:val="000000"/>
          <w:kern w:val="0"/>
          <w:sz w:val="28"/>
          <w:szCs w:val="28"/>
          <w:lang w:eastAsia="ru-RU" w:bidi="uk-UA"/>
        </w:rPr>
        <w:t xml:space="preserve"> </w:t>
      </w:r>
      <w:r w:rsidRPr="00EC64D8">
        <w:rPr>
          <w:rFonts w:ascii="Times New Roman" w:eastAsia="Arial Unicode MS" w:hAnsi="Times New Roman" w:cs="Times New Roman" w:hint="eastAsia"/>
          <w:b/>
          <w:bCs/>
          <w:color w:val="000000"/>
          <w:kern w:val="0"/>
          <w:sz w:val="28"/>
          <w:szCs w:val="28"/>
          <w:lang w:eastAsia="ru-RU" w:bidi="uk-UA"/>
        </w:rPr>
        <w:t>за</w:t>
      </w:r>
      <w:r w:rsidRPr="00EC64D8">
        <w:rPr>
          <w:rFonts w:ascii="Times New Roman" w:eastAsia="Arial Unicode MS" w:hAnsi="Times New Roman" w:cs="Times New Roman"/>
          <w:b/>
          <w:bCs/>
          <w:color w:val="000000"/>
          <w:kern w:val="0"/>
          <w:sz w:val="28"/>
          <w:szCs w:val="28"/>
          <w:lang w:eastAsia="ru-RU" w:bidi="uk-UA"/>
        </w:rPr>
        <w:t xml:space="preserve"> </w:t>
      </w:r>
      <w:r w:rsidRPr="00EC64D8">
        <w:rPr>
          <w:rFonts w:ascii="Times New Roman" w:eastAsia="Arial Unicode MS" w:hAnsi="Times New Roman" w:cs="Times New Roman" w:hint="eastAsia"/>
          <w:b/>
          <w:bCs/>
          <w:color w:val="000000"/>
          <w:kern w:val="0"/>
          <w:sz w:val="28"/>
          <w:szCs w:val="28"/>
          <w:lang w:eastAsia="ru-RU" w:bidi="uk-UA"/>
        </w:rPr>
        <w:t>счет</w:t>
      </w:r>
      <w:r w:rsidRPr="00EC64D8">
        <w:rPr>
          <w:rFonts w:ascii="Times New Roman" w:eastAsia="Arial Unicode MS" w:hAnsi="Times New Roman" w:cs="Times New Roman"/>
          <w:b/>
          <w:bCs/>
          <w:color w:val="000000"/>
          <w:kern w:val="0"/>
          <w:sz w:val="28"/>
          <w:szCs w:val="28"/>
          <w:lang w:eastAsia="ru-RU" w:bidi="uk-UA"/>
        </w:rPr>
        <w:t xml:space="preserve"> </w:t>
      </w:r>
      <w:r w:rsidRPr="00EC64D8">
        <w:rPr>
          <w:rFonts w:ascii="Times New Roman" w:eastAsia="Arial Unicode MS" w:hAnsi="Times New Roman" w:cs="Times New Roman" w:hint="eastAsia"/>
          <w:b/>
          <w:bCs/>
          <w:color w:val="000000"/>
          <w:kern w:val="0"/>
          <w:sz w:val="28"/>
          <w:szCs w:val="28"/>
          <w:lang w:eastAsia="ru-RU" w:bidi="uk-UA"/>
        </w:rPr>
        <w:t>совершенствования</w:t>
      </w:r>
      <w:r w:rsidRPr="00EC64D8">
        <w:rPr>
          <w:rFonts w:ascii="Times New Roman" w:eastAsia="Arial Unicode MS" w:hAnsi="Times New Roman" w:cs="Times New Roman"/>
          <w:b/>
          <w:bCs/>
          <w:color w:val="000000"/>
          <w:kern w:val="0"/>
          <w:sz w:val="28"/>
          <w:szCs w:val="28"/>
          <w:lang w:eastAsia="ru-RU" w:bidi="uk-UA"/>
        </w:rPr>
        <w:t xml:space="preserve"> </w:t>
      </w:r>
      <w:r w:rsidRPr="00EC64D8">
        <w:rPr>
          <w:rFonts w:ascii="Times New Roman" w:eastAsia="Arial Unicode MS" w:hAnsi="Times New Roman" w:cs="Times New Roman" w:hint="eastAsia"/>
          <w:b/>
          <w:bCs/>
          <w:color w:val="000000"/>
          <w:kern w:val="0"/>
          <w:sz w:val="28"/>
          <w:szCs w:val="28"/>
          <w:lang w:eastAsia="ru-RU" w:bidi="uk-UA"/>
        </w:rPr>
        <w:t>системы</w:t>
      </w:r>
      <w:r w:rsidRPr="00EC64D8">
        <w:rPr>
          <w:rFonts w:ascii="Times New Roman" w:eastAsia="Arial Unicode MS" w:hAnsi="Times New Roman" w:cs="Times New Roman"/>
          <w:b/>
          <w:bCs/>
          <w:color w:val="000000"/>
          <w:kern w:val="0"/>
          <w:sz w:val="28"/>
          <w:szCs w:val="28"/>
          <w:lang w:eastAsia="ru-RU" w:bidi="uk-UA"/>
        </w:rPr>
        <w:t xml:space="preserve"> </w:t>
      </w:r>
      <w:r w:rsidRPr="00EC64D8">
        <w:rPr>
          <w:rFonts w:ascii="Times New Roman" w:eastAsia="Arial Unicode MS" w:hAnsi="Times New Roman" w:cs="Times New Roman" w:hint="eastAsia"/>
          <w:b/>
          <w:bCs/>
          <w:color w:val="000000"/>
          <w:kern w:val="0"/>
          <w:sz w:val="28"/>
          <w:szCs w:val="28"/>
          <w:lang w:eastAsia="ru-RU" w:bidi="uk-UA"/>
        </w:rPr>
        <w:t>защиты</w:t>
      </w:r>
      <w:r w:rsidRPr="00EC64D8">
        <w:rPr>
          <w:rFonts w:ascii="Times New Roman" w:eastAsia="Arial Unicode MS" w:hAnsi="Times New Roman" w:cs="Times New Roman"/>
          <w:b/>
          <w:bCs/>
          <w:color w:val="000000"/>
          <w:kern w:val="0"/>
          <w:sz w:val="28"/>
          <w:szCs w:val="28"/>
          <w:lang w:eastAsia="ru-RU" w:bidi="uk-UA"/>
        </w:rPr>
        <w:t xml:space="preserve"> </w:t>
      </w:r>
      <w:r w:rsidRPr="00EC64D8">
        <w:rPr>
          <w:rFonts w:ascii="Times New Roman" w:eastAsia="Arial Unicode MS" w:hAnsi="Times New Roman" w:cs="Times New Roman" w:hint="eastAsia"/>
          <w:b/>
          <w:bCs/>
          <w:color w:val="000000"/>
          <w:kern w:val="0"/>
          <w:sz w:val="28"/>
          <w:szCs w:val="28"/>
          <w:lang w:eastAsia="ru-RU" w:bidi="uk-UA"/>
        </w:rPr>
        <w:t>от</w:t>
      </w:r>
      <w:r w:rsidRPr="00EC64D8">
        <w:rPr>
          <w:rFonts w:ascii="Times New Roman" w:eastAsia="Arial Unicode MS" w:hAnsi="Times New Roman" w:cs="Times New Roman"/>
          <w:b/>
          <w:bCs/>
          <w:color w:val="000000"/>
          <w:kern w:val="0"/>
          <w:sz w:val="28"/>
          <w:szCs w:val="28"/>
          <w:lang w:eastAsia="ru-RU" w:bidi="uk-UA"/>
        </w:rPr>
        <w:t xml:space="preserve"> </w:t>
      </w:r>
      <w:r w:rsidRPr="00EC64D8">
        <w:rPr>
          <w:rFonts w:ascii="Times New Roman" w:eastAsia="Arial Unicode MS" w:hAnsi="Times New Roman" w:cs="Times New Roman" w:hint="eastAsia"/>
          <w:b/>
          <w:bCs/>
          <w:color w:val="000000"/>
          <w:kern w:val="0"/>
          <w:sz w:val="28"/>
          <w:szCs w:val="28"/>
          <w:lang w:eastAsia="ru-RU" w:bidi="uk-UA"/>
        </w:rPr>
        <w:t>коррозии</w:t>
      </w:r>
    </w:p>
    <w:p w14:paraId="68ECB353" w14:textId="77777777" w:rsidR="00EC64D8" w:rsidRDefault="00EC64D8" w:rsidP="00EC64D8">
      <w:r>
        <w:rPr>
          <w:rFonts w:hint="eastAsia"/>
        </w:rPr>
        <w:t>ОГЛАВЛЕНИЕ</w:t>
      </w:r>
      <w:r>
        <w:t xml:space="preserve"> </w:t>
      </w:r>
      <w:r>
        <w:rPr>
          <w:rFonts w:hint="eastAsia"/>
        </w:rPr>
        <w:t>ДИССЕРТАЦИИ</w:t>
      </w:r>
    </w:p>
    <w:p w14:paraId="5BA86A17" w14:textId="77777777" w:rsidR="00EC64D8" w:rsidRDefault="00EC64D8" w:rsidP="00EC64D8">
      <w:r>
        <w:rPr>
          <w:rFonts w:hint="eastAsia"/>
        </w:rPr>
        <w:t>кандидат</w:t>
      </w:r>
      <w:r>
        <w:t xml:space="preserve"> </w:t>
      </w:r>
      <w:r>
        <w:rPr>
          <w:rFonts w:hint="eastAsia"/>
        </w:rPr>
        <w:t>наук</w:t>
      </w:r>
      <w:r>
        <w:t xml:space="preserve"> </w:t>
      </w:r>
      <w:r>
        <w:rPr>
          <w:rFonts w:hint="eastAsia"/>
        </w:rPr>
        <w:t>Уткина</w:t>
      </w:r>
      <w:r>
        <w:t xml:space="preserve"> </w:t>
      </w:r>
      <w:r>
        <w:rPr>
          <w:rFonts w:hint="eastAsia"/>
        </w:rPr>
        <w:t>Анастасия</w:t>
      </w:r>
      <w:r>
        <w:t xml:space="preserve"> </w:t>
      </w:r>
      <w:r>
        <w:rPr>
          <w:rFonts w:hint="eastAsia"/>
        </w:rPr>
        <w:t>Владимировна</w:t>
      </w:r>
    </w:p>
    <w:p w14:paraId="66FAE69E" w14:textId="77777777" w:rsidR="00EC64D8" w:rsidRDefault="00EC64D8" w:rsidP="00EC64D8">
      <w:r>
        <w:rPr>
          <w:rFonts w:hint="eastAsia"/>
        </w:rPr>
        <w:t>ВВЕДЕНИЕ</w:t>
      </w:r>
    </w:p>
    <w:p w14:paraId="426E3BAD" w14:textId="77777777" w:rsidR="00EC64D8" w:rsidRDefault="00EC64D8" w:rsidP="00EC64D8"/>
    <w:p w14:paraId="19F4347E" w14:textId="77777777" w:rsidR="00EC64D8" w:rsidRDefault="00EC64D8" w:rsidP="00EC64D8">
      <w:r>
        <w:t xml:space="preserve">1 </w:t>
      </w:r>
      <w:r>
        <w:rPr>
          <w:rFonts w:hint="eastAsia"/>
        </w:rPr>
        <w:t>АНАЛИЗ</w:t>
      </w:r>
      <w:r>
        <w:t xml:space="preserve"> </w:t>
      </w:r>
      <w:r>
        <w:rPr>
          <w:rFonts w:hint="eastAsia"/>
        </w:rPr>
        <w:t>ЗАЩИЩЕННОСТИ</w:t>
      </w:r>
      <w:r>
        <w:t xml:space="preserve"> </w:t>
      </w:r>
      <w:r>
        <w:rPr>
          <w:rFonts w:hint="eastAsia"/>
        </w:rPr>
        <w:t>ПОДЗЕМНЫХ</w:t>
      </w:r>
      <w:r>
        <w:t xml:space="preserve"> </w:t>
      </w:r>
      <w:r>
        <w:rPr>
          <w:rFonts w:hint="eastAsia"/>
        </w:rPr>
        <w:t>ТРАНСПОРТНЫХ</w:t>
      </w:r>
      <w:r>
        <w:t xml:space="preserve"> </w:t>
      </w:r>
      <w:r>
        <w:rPr>
          <w:rFonts w:hint="eastAsia"/>
        </w:rPr>
        <w:t>СООРУЖЕНИЙ</w:t>
      </w:r>
      <w:r>
        <w:t xml:space="preserve">, </w:t>
      </w:r>
      <w:r>
        <w:rPr>
          <w:rFonts w:hint="eastAsia"/>
        </w:rPr>
        <w:t>СУЩЕСТВУЮЩИХ</w:t>
      </w:r>
      <w:r>
        <w:t xml:space="preserve"> </w:t>
      </w:r>
      <w:r>
        <w:rPr>
          <w:rFonts w:hint="eastAsia"/>
        </w:rPr>
        <w:t>МЕТОДОВ</w:t>
      </w:r>
      <w:r>
        <w:t xml:space="preserve"> </w:t>
      </w:r>
      <w:r>
        <w:rPr>
          <w:rFonts w:hint="eastAsia"/>
        </w:rPr>
        <w:t>ЗАЩИТЫ</w:t>
      </w:r>
      <w:r>
        <w:t xml:space="preserve"> </w:t>
      </w:r>
      <w:r>
        <w:rPr>
          <w:rFonts w:hint="eastAsia"/>
        </w:rPr>
        <w:t>ОТ</w:t>
      </w:r>
      <w:r>
        <w:t xml:space="preserve"> </w:t>
      </w:r>
      <w:r>
        <w:rPr>
          <w:rFonts w:hint="eastAsia"/>
        </w:rPr>
        <w:t>КОРРОЗИИ</w:t>
      </w:r>
      <w:r>
        <w:t xml:space="preserve"> </w:t>
      </w:r>
      <w:r>
        <w:rPr>
          <w:rFonts w:hint="eastAsia"/>
        </w:rPr>
        <w:t>БЛУЖДАЮЩИМИ</w:t>
      </w:r>
      <w:r>
        <w:t xml:space="preserve"> </w:t>
      </w:r>
      <w:r>
        <w:rPr>
          <w:rFonts w:hint="eastAsia"/>
        </w:rPr>
        <w:t>ТОКАМИ</w:t>
      </w:r>
      <w:r>
        <w:t xml:space="preserve"> </w:t>
      </w:r>
      <w:r>
        <w:rPr>
          <w:rFonts w:hint="eastAsia"/>
        </w:rPr>
        <w:t>И</w:t>
      </w:r>
      <w:r>
        <w:t xml:space="preserve"> </w:t>
      </w:r>
      <w:r>
        <w:rPr>
          <w:rFonts w:hint="eastAsia"/>
        </w:rPr>
        <w:t>ИЗВЕСТНЫХ</w:t>
      </w:r>
      <w:r>
        <w:t xml:space="preserve"> </w:t>
      </w:r>
      <w:r>
        <w:rPr>
          <w:rFonts w:hint="eastAsia"/>
        </w:rPr>
        <w:t>МЕТОДОВ</w:t>
      </w:r>
      <w:r>
        <w:t xml:space="preserve"> </w:t>
      </w:r>
      <w:r>
        <w:rPr>
          <w:rFonts w:hint="eastAsia"/>
        </w:rPr>
        <w:t>РАСЧЕТА</w:t>
      </w:r>
      <w:r>
        <w:t xml:space="preserve"> </w:t>
      </w:r>
      <w:r>
        <w:rPr>
          <w:rFonts w:hint="eastAsia"/>
        </w:rPr>
        <w:t>РАСПРЕДЕЛЕНИЯ</w:t>
      </w:r>
      <w:r>
        <w:t xml:space="preserve"> </w:t>
      </w:r>
      <w:r>
        <w:rPr>
          <w:rFonts w:hint="eastAsia"/>
        </w:rPr>
        <w:t>ЭЛЕКТРИЧЕСКИХ</w:t>
      </w:r>
      <w:r>
        <w:t xml:space="preserve"> </w:t>
      </w:r>
      <w:r>
        <w:rPr>
          <w:rFonts w:hint="eastAsia"/>
        </w:rPr>
        <w:t>ВЕЛИЧИН</w:t>
      </w:r>
      <w:r>
        <w:t xml:space="preserve"> </w:t>
      </w:r>
      <w:r>
        <w:rPr>
          <w:rFonts w:hint="eastAsia"/>
        </w:rPr>
        <w:t>В</w:t>
      </w:r>
      <w:r>
        <w:t xml:space="preserve"> </w:t>
      </w:r>
      <w:r>
        <w:rPr>
          <w:rFonts w:hint="eastAsia"/>
        </w:rPr>
        <w:t>ТЯГОВОЙ</w:t>
      </w:r>
      <w:r>
        <w:t xml:space="preserve"> </w:t>
      </w:r>
      <w:r>
        <w:rPr>
          <w:rFonts w:hint="eastAsia"/>
        </w:rPr>
        <w:t>РЕЛЬСОВОЙ</w:t>
      </w:r>
      <w:r>
        <w:t xml:space="preserve"> </w:t>
      </w:r>
      <w:r>
        <w:rPr>
          <w:rFonts w:hint="eastAsia"/>
        </w:rPr>
        <w:t>СЕТИ</w:t>
      </w:r>
      <w:r>
        <w:t xml:space="preserve"> </w:t>
      </w:r>
      <w:r>
        <w:rPr>
          <w:rFonts w:hint="eastAsia"/>
        </w:rPr>
        <w:t>И</w:t>
      </w:r>
      <w:r>
        <w:t xml:space="preserve"> </w:t>
      </w:r>
      <w:r>
        <w:rPr>
          <w:rFonts w:hint="eastAsia"/>
        </w:rPr>
        <w:t>ПОДЗЕМНЫХ</w:t>
      </w:r>
      <w:r>
        <w:t xml:space="preserve"> </w:t>
      </w:r>
      <w:r>
        <w:rPr>
          <w:rFonts w:hint="eastAsia"/>
        </w:rPr>
        <w:t>СООРУЖЕНИЯХ</w:t>
      </w:r>
    </w:p>
    <w:p w14:paraId="488E74AE" w14:textId="77777777" w:rsidR="00EC64D8" w:rsidRDefault="00EC64D8" w:rsidP="00EC64D8"/>
    <w:p w14:paraId="1C1F05D0" w14:textId="77777777" w:rsidR="00EC64D8" w:rsidRDefault="00EC64D8" w:rsidP="00EC64D8">
      <w:r>
        <w:t xml:space="preserve">1.1 </w:t>
      </w:r>
      <w:r>
        <w:rPr>
          <w:rFonts w:hint="eastAsia"/>
        </w:rPr>
        <w:t>Анализ</w:t>
      </w:r>
      <w:r>
        <w:t xml:space="preserve"> </w:t>
      </w:r>
      <w:r>
        <w:rPr>
          <w:rFonts w:hint="eastAsia"/>
        </w:rPr>
        <w:t>существующих</w:t>
      </w:r>
      <w:r>
        <w:t xml:space="preserve"> </w:t>
      </w:r>
      <w:r>
        <w:rPr>
          <w:rFonts w:hint="eastAsia"/>
        </w:rPr>
        <w:t>методов</w:t>
      </w:r>
      <w:r>
        <w:t xml:space="preserve"> </w:t>
      </w:r>
      <w:r>
        <w:rPr>
          <w:rFonts w:hint="eastAsia"/>
        </w:rPr>
        <w:t>защиты</w:t>
      </w:r>
      <w:r>
        <w:t xml:space="preserve"> </w:t>
      </w:r>
      <w:r>
        <w:rPr>
          <w:rFonts w:hint="eastAsia"/>
        </w:rPr>
        <w:t>от</w:t>
      </w:r>
      <w:r>
        <w:t xml:space="preserve"> </w:t>
      </w:r>
      <w:r>
        <w:rPr>
          <w:rFonts w:hint="eastAsia"/>
        </w:rPr>
        <w:t>коррозии</w:t>
      </w:r>
      <w:r>
        <w:t xml:space="preserve"> </w:t>
      </w:r>
      <w:r>
        <w:rPr>
          <w:rFonts w:hint="eastAsia"/>
        </w:rPr>
        <w:t>подземных</w:t>
      </w:r>
      <w:r>
        <w:t xml:space="preserve"> </w:t>
      </w:r>
      <w:r>
        <w:rPr>
          <w:rFonts w:hint="eastAsia"/>
        </w:rPr>
        <w:t>транспортных</w:t>
      </w:r>
      <w:r>
        <w:t xml:space="preserve"> </w:t>
      </w:r>
      <w:r>
        <w:rPr>
          <w:rFonts w:hint="eastAsia"/>
        </w:rPr>
        <w:t>сооружений</w:t>
      </w:r>
      <w:r>
        <w:t xml:space="preserve">, </w:t>
      </w:r>
      <w:r>
        <w:rPr>
          <w:rFonts w:hint="eastAsia"/>
        </w:rPr>
        <w:t>расположенных</w:t>
      </w:r>
      <w:r>
        <w:t xml:space="preserve"> </w:t>
      </w:r>
      <w:r>
        <w:rPr>
          <w:rFonts w:hint="eastAsia"/>
        </w:rPr>
        <w:t>в</w:t>
      </w:r>
      <w:r>
        <w:t xml:space="preserve"> </w:t>
      </w:r>
      <w:r>
        <w:rPr>
          <w:rFonts w:hint="eastAsia"/>
        </w:rPr>
        <w:t>поле</w:t>
      </w:r>
      <w:r>
        <w:t xml:space="preserve"> </w:t>
      </w:r>
      <w:r>
        <w:rPr>
          <w:rFonts w:hint="eastAsia"/>
        </w:rPr>
        <w:t>действия</w:t>
      </w:r>
      <w:r>
        <w:t xml:space="preserve"> </w:t>
      </w:r>
      <w:r>
        <w:rPr>
          <w:rFonts w:hint="eastAsia"/>
        </w:rPr>
        <w:t>блуждающих</w:t>
      </w:r>
      <w:r>
        <w:t xml:space="preserve"> </w:t>
      </w:r>
      <w:r>
        <w:rPr>
          <w:rFonts w:hint="eastAsia"/>
        </w:rPr>
        <w:t>токов</w:t>
      </w:r>
      <w:r>
        <w:t xml:space="preserve"> </w:t>
      </w:r>
      <w:r>
        <w:rPr>
          <w:rFonts w:hint="eastAsia"/>
        </w:rPr>
        <w:t>электрифицированной</w:t>
      </w:r>
      <w:r>
        <w:t xml:space="preserve"> </w:t>
      </w:r>
      <w:r>
        <w:rPr>
          <w:rFonts w:hint="eastAsia"/>
        </w:rPr>
        <w:t>на</w:t>
      </w:r>
      <w:r>
        <w:t xml:space="preserve"> </w:t>
      </w:r>
      <w:r>
        <w:rPr>
          <w:rFonts w:hint="eastAsia"/>
        </w:rPr>
        <w:t>постоянном</w:t>
      </w:r>
      <w:r>
        <w:t xml:space="preserve"> </w:t>
      </w:r>
      <w:r>
        <w:rPr>
          <w:rFonts w:hint="eastAsia"/>
        </w:rPr>
        <w:t>токе</w:t>
      </w:r>
      <w:r>
        <w:t xml:space="preserve"> </w:t>
      </w:r>
      <w:r>
        <w:rPr>
          <w:rFonts w:hint="eastAsia"/>
        </w:rPr>
        <w:t>железной</w:t>
      </w:r>
      <w:r>
        <w:t xml:space="preserve"> </w:t>
      </w:r>
      <w:r>
        <w:rPr>
          <w:rFonts w:hint="eastAsia"/>
        </w:rPr>
        <w:t>дороги</w:t>
      </w:r>
    </w:p>
    <w:p w14:paraId="6D2EC4CA" w14:textId="77777777" w:rsidR="00EC64D8" w:rsidRDefault="00EC64D8" w:rsidP="00EC64D8"/>
    <w:p w14:paraId="36407D7B" w14:textId="77777777" w:rsidR="00EC64D8" w:rsidRDefault="00EC64D8" w:rsidP="00EC64D8">
      <w:r>
        <w:t xml:space="preserve">1.2 </w:t>
      </w:r>
      <w:r>
        <w:rPr>
          <w:rFonts w:hint="eastAsia"/>
        </w:rPr>
        <w:t>Анализ</w:t>
      </w:r>
      <w:r>
        <w:t xml:space="preserve"> </w:t>
      </w:r>
      <w:r>
        <w:rPr>
          <w:rFonts w:hint="eastAsia"/>
        </w:rPr>
        <w:t>защищенности</w:t>
      </w:r>
      <w:r>
        <w:t xml:space="preserve"> </w:t>
      </w:r>
      <w:r>
        <w:rPr>
          <w:rFonts w:hint="eastAsia"/>
        </w:rPr>
        <w:t>подземных</w:t>
      </w:r>
      <w:r>
        <w:t xml:space="preserve"> </w:t>
      </w:r>
      <w:r>
        <w:rPr>
          <w:rFonts w:hint="eastAsia"/>
        </w:rPr>
        <w:t>металлических</w:t>
      </w:r>
      <w:r>
        <w:t xml:space="preserve"> </w:t>
      </w:r>
      <w:r>
        <w:rPr>
          <w:rFonts w:hint="eastAsia"/>
        </w:rPr>
        <w:t>устройств</w:t>
      </w:r>
      <w:r>
        <w:t xml:space="preserve"> </w:t>
      </w:r>
      <w:r>
        <w:rPr>
          <w:rFonts w:hint="eastAsia"/>
        </w:rPr>
        <w:t>электроснабжения</w:t>
      </w:r>
      <w:r>
        <w:t xml:space="preserve"> </w:t>
      </w:r>
      <w:r>
        <w:rPr>
          <w:rFonts w:hint="eastAsia"/>
        </w:rPr>
        <w:t>электрифицированного</w:t>
      </w:r>
      <w:r>
        <w:t xml:space="preserve"> </w:t>
      </w:r>
      <w:r>
        <w:rPr>
          <w:rFonts w:hint="eastAsia"/>
        </w:rPr>
        <w:t>железнодорожного</w:t>
      </w:r>
      <w:r>
        <w:t xml:space="preserve"> </w:t>
      </w:r>
      <w:r>
        <w:rPr>
          <w:rFonts w:hint="eastAsia"/>
        </w:rPr>
        <w:t>транспорта</w:t>
      </w:r>
      <w:r>
        <w:t xml:space="preserve"> </w:t>
      </w:r>
      <w:r>
        <w:rPr>
          <w:rFonts w:hint="eastAsia"/>
        </w:rPr>
        <w:t>постоянного</w:t>
      </w:r>
      <w:r>
        <w:t xml:space="preserve"> </w:t>
      </w:r>
      <w:r>
        <w:rPr>
          <w:rFonts w:hint="eastAsia"/>
        </w:rPr>
        <w:t>тока</w:t>
      </w:r>
    </w:p>
    <w:p w14:paraId="631ABA83" w14:textId="77777777" w:rsidR="00EC64D8" w:rsidRDefault="00EC64D8" w:rsidP="00EC64D8"/>
    <w:p w14:paraId="137223D6" w14:textId="77777777" w:rsidR="00EC64D8" w:rsidRDefault="00EC64D8" w:rsidP="00EC64D8">
      <w:r>
        <w:t xml:space="preserve">1.3 </w:t>
      </w:r>
      <w:r>
        <w:rPr>
          <w:rFonts w:hint="eastAsia"/>
        </w:rPr>
        <w:t>Анализ</w:t>
      </w:r>
      <w:r>
        <w:t xml:space="preserve"> </w:t>
      </w:r>
      <w:r>
        <w:rPr>
          <w:rFonts w:hint="eastAsia"/>
        </w:rPr>
        <w:t>известных</w:t>
      </w:r>
      <w:r>
        <w:t xml:space="preserve"> </w:t>
      </w:r>
      <w:r>
        <w:rPr>
          <w:rFonts w:hint="eastAsia"/>
        </w:rPr>
        <w:t>методов</w:t>
      </w:r>
      <w:r>
        <w:t xml:space="preserve"> </w:t>
      </w:r>
      <w:r>
        <w:rPr>
          <w:rFonts w:hint="eastAsia"/>
        </w:rPr>
        <w:t>расчета</w:t>
      </w:r>
      <w:r>
        <w:t xml:space="preserve"> </w:t>
      </w:r>
      <w:r>
        <w:rPr>
          <w:rFonts w:hint="eastAsia"/>
        </w:rPr>
        <w:t>распределения</w:t>
      </w:r>
      <w:r>
        <w:t xml:space="preserve"> </w:t>
      </w:r>
      <w:r>
        <w:rPr>
          <w:rFonts w:hint="eastAsia"/>
        </w:rPr>
        <w:t>электрических</w:t>
      </w:r>
      <w:r>
        <w:t xml:space="preserve"> </w:t>
      </w:r>
      <w:r>
        <w:rPr>
          <w:rFonts w:hint="eastAsia"/>
        </w:rPr>
        <w:t>величин</w:t>
      </w:r>
      <w:r>
        <w:t xml:space="preserve"> </w:t>
      </w:r>
      <w:r>
        <w:rPr>
          <w:rFonts w:hint="eastAsia"/>
        </w:rPr>
        <w:t>в</w:t>
      </w:r>
      <w:r>
        <w:t xml:space="preserve"> </w:t>
      </w:r>
      <w:r>
        <w:rPr>
          <w:rFonts w:hint="eastAsia"/>
        </w:rPr>
        <w:t>тяговой</w:t>
      </w:r>
      <w:r>
        <w:t xml:space="preserve"> </w:t>
      </w:r>
      <w:r>
        <w:rPr>
          <w:rFonts w:hint="eastAsia"/>
        </w:rPr>
        <w:t>рельсовой</w:t>
      </w:r>
      <w:r>
        <w:t xml:space="preserve"> </w:t>
      </w:r>
      <w:r>
        <w:rPr>
          <w:rFonts w:hint="eastAsia"/>
        </w:rPr>
        <w:t>сети</w:t>
      </w:r>
      <w:r>
        <w:t xml:space="preserve"> </w:t>
      </w:r>
      <w:r>
        <w:rPr>
          <w:rFonts w:hint="eastAsia"/>
        </w:rPr>
        <w:t>и</w:t>
      </w:r>
      <w:r>
        <w:t xml:space="preserve"> </w:t>
      </w:r>
      <w:r>
        <w:rPr>
          <w:rFonts w:hint="eastAsia"/>
        </w:rPr>
        <w:t>подземных</w:t>
      </w:r>
      <w:r>
        <w:t xml:space="preserve"> </w:t>
      </w:r>
      <w:r>
        <w:rPr>
          <w:rFonts w:hint="eastAsia"/>
        </w:rPr>
        <w:t>сооружениях</w:t>
      </w:r>
    </w:p>
    <w:p w14:paraId="1CD57FF8" w14:textId="77777777" w:rsidR="00EC64D8" w:rsidRDefault="00EC64D8" w:rsidP="00EC64D8"/>
    <w:p w14:paraId="459AFB8D" w14:textId="77777777" w:rsidR="00EC64D8" w:rsidRDefault="00EC64D8" w:rsidP="00EC64D8">
      <w:r>
        <w:t xml:space="preserve">1.4 </w:t>
      </w:r>
      <w:r>
        <w:rPr>
          <w:rFonts w:hint="eastAsia"/>
        </w:rPr>
        <w:t>Выводы</w:t>
      </w:r>
    </w:p>
    <w:p w14:paraId="65B11B60" w14:textId="77777777" w:rsidR="00EC64D8" w:rsidRDefault="00EC64D8" w:rsidP="00EC64D8"/>
    <w:p w14:paraId="567412D5" w14:textId="77777777" w:rsidR="00EC64D8" w:rsidRDefault="00EC64D8" w:rsidP="00EC64D8">
      <w:r>
        <w:t xml:space="preserve">2 </w:t>
      </w:r>
      <w:r>
        <w:rPr>
          <w:rFonts w:hint="eastAsia"/>
        </w:rPr>
        <w:t>МАТЕМАТИЧЕСКАЯ</w:t>
      </w:r>
      <w:r>
        <w:t xml:space="preserve"> </w:t>
      </w:r>
      <w:r>
        <w:rPr>
          <w:rFonts w:hint="eastAsia"/>
        </w:rPr>
        <w:t>МОДЕЛЬ</w:t>
      </w:r>
      <w:r>
        <w:t xml:space="preserve"> </w:t>
      </w:r>
      <w:r>
        <w:rPr>
          <w:rFonts w:hint="eastAsia"/>
        </w:rPr>
        <w:t>РАСПРЕДЕЛЕНИЯ</w:t>
      </w:r>
      <w:r>
        <w:t xml:space="preserve"> </w:t>
      </w:r>
      <w:r>
        <w:rPr>
          <w:rFonts w:hint="eastAsia"/>
        </w:rPr>
        <w:t>ЭЛЕКТРИЧЕСКИХ</w:t>
      </w:r>
      <w:r>
        <w:t xml:space="preserve"> </w:t>
      </w:r>
      <w:r>
        <w:rPr>
          <w:rFonts w:hint="eastAsia"/>
        </w:rPr>
        <w:t>ВЕЛИЧИН</w:t>
      </w:r>
      <w:r>
        <w:t xml:space="preserve"> </w:t>
      </w:r>
      <w:r>
        <w:rPr>
          <w:rFonts w:hint="eastAsia"/>
        </w:rPr>
        <w:t>В</w:t>
      </w:r>
      <w:r>
        <w:t xml:space="preserve"> </w:t>
      </w:r>
      <w:r>
        <w:rPr>
          <w:rFonts w:hint="eastAsia"/>
        </w:rPr>
        <w:t>ОБРАТНОЙ</w:t>
      </w:r>
      <w:r>
        <w:t xml:space="preserve"> </w:t>
      </w:r>
      <w:r>
        <w:rPr>
          <w:rFonts w:hint="eastAsia"/>
        </w:rPr>
        <w:t>ТЯГОВОЙ</w:t>
      </w:r>
      <w:r>
        <w:t xml:space="preserve"> </w:t>
      </w:r>
      <w:r>
        <w:rPr>
          <w:rFonts w:hint="eastAsia"/>
        </w:rPr>
        <w:t>СЕТИ</w:t>
      </w:r>
      <w:r>
        <w:t xml:space="preserve"> </w:t>
      </w:r>
      <w:r>
        <w:rPr>
          <w:rFonts w:hint="eastAsia"/>
        </w:rPr>
        <w:t>С</w:t>
      </w:r>
      <w:r>
        <w:t xml:space="preserve"> </w:t>
      </w:r>
      <w:r>
        <w:rPr>
          <w:rFonts w:hint="eastAsia"/>
        </w:rPr>
        <w:t>УЧЕТОМ</w:t>
      </w:r>
      <w:r>
        <w:t xml:space="preserve"> </w:t>
      </w:r>
      <w:r>
        <w:rPr>
          <w:rFonts w:hint="eastAsia"/>
        </w:rPr>
        <w:t>ВЗАИМНЫХ</w:t>
      </w:r>
      <w:r>
        <w:t xml:space="preserve"> </w:t>
      </w:r>
      <w:r>
        <w:rPr>
          <w:rFonts w:hint="eastAsia"/>
        </w:rPr>
        <w:t>ВЛИЯНИЙ</w:t>
      </w:r>
      <w:r>
        <w:t xml:space="preserve"> </w:t>
      </w:r>
      <w:r>
        <w:rPr>
          <w:rFonts w:hint="eastAsia"/>
        </w:rPr>
        <w:t>ПОДЗЕМНЫХ</w:t>
      </w:r>
      <w:r>
        <w:t xml:space="preserve"> </w:t>
      </w:r>
      <w:r>
        <w:rPr>
          <w:rFonts w:hint="eastAsia"/>
        </w:rPr>
        <w:t>СООРУЖЕНИЙ</w:t>
      </w:r>
      <w:r>
        <w:t xml:space="preserve"> </w:t>
      </w:r>
      <w:r>
        <w:rPr>
          <w:rFonts w:hint="eastAsia"/>
        </w:rPr>
        <w:t>И</w:t>
      </w:r>
      <w:r>
        <w:t xml:space="preserve"> </w:t>
      </w:r>
      <w:r>
        <w:rPr>
          <w:rFonts w:hint="eastAsia"/>
        </w:rPr>
        <w:t>СРЕДСТВ</w:t>
      </w:r>
      <w:r>
        <w:t xml:space="preserve"> </w:t>
      </w:r>
      <w:r>
        <w:rPr>
          <w:rFonts w:hint="eastAsia"/>
        </w:rPr>
        <w:t>ДРЕНАЖНОЙ</w:t>
      </w:r>
      <w:r>
        <w:t xml:space="preserve"> </w:t>
      </w:r>
      <w:r>
        <w:rPr>
          <w:rFonts w:hint="eastAsia"/>
        </w:rPr>
        <w:t>ЗАЩИТЫ</w:t>
      </w:r>
    </w:p>
    <w:p w14:paraId="3E0350DE" w14:textId="77777777" w:rsidR="00EC64D8" w:rsidRDefault="00EC64D8" w:rsidP="00EC64D8"/>
    <w:p w14:paraId="2042262C" w14:textId="77777777" w:rsidR="00EC64D8" w:rsidRDefault="00EC64D8" w:rsidP="00EC64D8">
      <w:r>
        <w:t xml:space="preserve">2.1 </w:t>
      </w:r>
      <w:r>
        <w:rPr>
          <w:rFonts w:hint="eastAsia"/>
        </w:rPr>
        <w:t>Распределение</w:t>
      </w:r>
      <w:r>
        <w:t xml:space="preserve"> </w:t>
      </w:r>
      <w:r>
        <w:rPr>
          <w:rFonts w:hint="eastAsia"/>
        </w:rPr>
        <w:t>электрических</w:t>
      </w:r>
      <w:r>
        <w:t xml:space="preserve"> </w:t>
      </w:r>
      <w:r>
        <w:rPr>
          <w:rFonts w:hint="eastAsia"/>
        </w:rPr>
        <w:t>величин</w:t>
      </w:r>
      <w:r>
        <w:t xml:space="preserve"> </w:t>
      </w:r>
      <w:r>
        <w:rPr>
          <w:rFonts w:hint="eastAsia"/>
        </w:rPr>
        <w:t>в</w:t>
      </w:r>
      <w:r>
        <w:t xml:space="preserve"> </w:t>
      </w:r>
      <w:r>
        <w:rPr>
          <w:rFonts w:hint="eastAsia"/>
        </w:rPr>
        <w:t>обратной</w:t>
      </w:r>
      <w:r>
        <w:t xml:space="preserve"> </w:t>
      </w:r>
      <w:r>
        <w:rPr>
          <w:rFonts w:hint="eastAsia"/>
        </w:rPr>
        <w:t>тяговой</w:t>
      </w:r>
      <w:r>
        <w:t xml:space="preserve"> </w:t>
      </w:r>
      <w:r>
        <w:rPr>
          <w:rFonts w:hint="eastAsia"/>
        </w:rPr>
        <w:t>сети</w:t>
      </w:r>
      <w:r>
        <w:t xml:space="preserve"> </w:t>
      </w:r>
      <w:r>
        <w:rPr>
          <w:rFonts w:hint="eastAsia"/>
        </w:rPr>
        <w:t>с</w:t>
      </w:r>
      <w:r>
        <w:t xml:space="preserve"> </w:t>
      </w:r>
      <w:r>
        <w:rPr>
          <w:rFonts w:hint="eastAsia"/>
        </w:rPr>
        <w:t>учетом</w:t>
      </w:r>
      <w:r>
        <w:t xml:space="preserve"> </w:t>
      </w:r>
      <w:r>
        <w:rPr>
          <w:rFonts w:hint="eastAsia"/>
        </w:rPr>
        <w:t>взаимного</w:t>
      </w:r>
      <w:r>
        <w:t xml:space="preserve"> </w:t>
      </w:r>
      <w:r>
        <w:rPr>
          <w:rFonts w:hint="eastAsia"/>
        </w:rPr>
        <w:t>влияния</w:t>
      </w:r>
      <w:r>
        <w:t xml:space="preserve"> </w:t>
      </w:r>
      <w:r>
        <w:rPr>
          <w:rFonts w:hint="eastAsia"/>
        </w:rPr>
        <w:t>тяговой</w:t>
      </w:r>
      <w:r>
        <w:t xml:space="preserve"> </w:t>
      </w:r>
      <w:r>
        <w:rPr>
          <w:rFonts w:hint="eastAsia"/>
        </w:rPr>
        <w:t>рельсовой</w:t>
      </w:r>
      <w:r>
        <w:t xml:space="preserve"> </w:t>
      </w:r>
      <w:r>
        <w:rPr>
          <w:rFonts w:hint="eastAsia"/>
        </w:rPr>
        <w:t>сети</w:t>
      </w:r>
      <w:r>
        <w:t xml:space="preserve">, </w:t>
      </w:r>
      <w:r>
        <w:rPr>
          <w:rFonts w:hint="eastAsia"/>
        </w:rPr>
        <w:t>заземляющего</w:t>
      </w:r>
      <w:r>
        <w:t xml:space="preserve"> </w:t>
      </w:r>
      <w:r>
        <w:rPr>
          <w:rFonts w:hint="eastAsia"/>
        </w:rPr>
        <w:t>устройства</w:t>
      </w:r>
      <w:r>
        <w:t xml:space="preserve"> </w:t>
      </w:r>
      <w:r>
        <w:rPr>
          <w:rFonts w:hint="eastAsia"/>
        </w:rPr>
        <w:t>и</w:t>
      </w:r>
      <w:r>
        <w:t xml:space="preserve"> </w:t>
      </w:r>
      <w:r>
        <w:rPr>
          <w:rFonts w:hint="eastAsia"/>
        </w:rPr>
        <w:t>двух</w:t>
      </w:r>
      <w:r>
        <w:t xml:space="preserve"> </w:t>
      </w:r>
      <w:r>
        <w:rPr>
          <w:rFonts w:hint="eastAsia"/>
        </w:rPr>
        <w:t>изолированных</w:t>
      </w:r>
      <w:r>
        <w:t xml:space="preserve"> </w:t>
      </w:r>
      <w:r>
        <w:rPr>
          <w:rFonts w:hint="eastAsia"/>
        </w:rPr>
        <w:t>подземных</w:t>
      </w:r>
      <w:r>
        <w:t xml:space="preserve"> </w:t>
      </w:r>
      <w:r>
        <w:rPr>
          <w:rFonts w:hint="eastAsia"/>
        </w:rPr>
        <w:t>проводников</w:t>
      </w:r>
      <w:r>
        <w:t xml:space="preserve"> </w:t>
      </w:r>
      <w:r>
        <w:rPr>
          <w:rFonts w:hint="eastAsia"/>
        </w:rPr>
        <w:t>без</w:t>
      </w:r>
      <w:r>
        <w:t xml:space="preserve"> </w:t>
      </w:r>
      <w:r>
        <w:rPr>
          <w:rFonts w:hint="eastAsia"/>
        </w:rPr>
        <w:t>дренажной</w:t>
      </w:r>
      <w:r>
        <w:t xml:space="preserve"> </w:t>
      </w:r>
      <w:r>
        <w:rPr>
          <w:rFonts w:hint="eastAsia"/>
        </w:rPr>
        <w:t>за</w:t>
      </w:r>
      <w:r>
        <w:rPr>
          <w:rFonts w:hint="eastAsia"/>
        </w:rPr>
        <w:lastRenderedPageBreak/>
        <w:t>щиты</w:t>
      </w:r>
    </w:p>
    <w:p w14:paraId="24BF3170" w14:textId="77777777" w:rsidR="00EC64D8" w:rsidRDefault="00EC64D8" w:rsidP="00EC64D8"/>
    <w:p w14:paraId="55D86C27" w14:textId="77777777" w:rsidR="00EC64D8" w:rsidRDefault="00EC64D8" w:rsidP="00EC64D8">
      <w:r>
        <w:t xml:space="preserve">2.2 </w:t>
      </w:r>
      <w:r>
        <w:rPr>
          <w:rFonts w:hint="eastAsia"/>
        </w:rPr>
        <w:t>Распределение</w:t>
      </w:r>
      <w:r>
        <w:t xml:space="preserve"> </w:t>
      </w:r>
      <w:r>
        <w:rPr>
          <w:rFonts w:hint="eastAsia"/>
        </w:rPr>
        <w:t>электрических</w:t>
      </w:r>
      <w:r>
        <w:t xml:space="preserve"> </w:t>
      </w:r>
      <w:r>
        <w:rPr>
          <w:rFonts w:hint="eastAsia"/>
        </w:rPr>
        <w:t>величин</w:t>
      </w:r>
      <w:r>
        <w:t xml:space="preserve"> </w:t>
      </w:r>
      <w:r>
        <w:rPr>
          <w:rFonts w:hint="eastAsia"/>
        </w:rPr>
        <w:t>в</w:t>
      </w:r>
      <w:r>
        <w:t xml:space="preserve"> </w:t>
      </w:r>
      <w:r>
        <w:rPr>
          <w:rFonts w:hint="eastAsia"/>
        </w:rPr>
        <w:t>обратной</w:t>
      </w:r>
      <w:r>
        <w:t xml:space="preserve"> </w:t>
      </w:r>
      <w:r>
        <w:rPr>
          <w:rFonts w:hint="eastAsia"/>
        </w:rPr>
        <w:t>тяговой</w:t>
      </w:r>
      <w:r>
        <w:t xml:space="preserve"> </w:t>
      </w:r>
      <w:r>
        <w:rPr>
          <w:rFonts w:hint="eastAsia"/>
        </w:rPr>
        <w:t>сети</w:t>
      </w:r>
      <w:r>
        <w:t xml:space="preserve"> </w:t>
      </w:r>
      <w:r>
        <w:rPr>
          <w:rFonts w:hint="eastAsia"/>
        </w:rPr>
        <w:t>с</w:t>
      </w:r>
      <w:r>
        <w:t xml:space="preserve"> </w:t>
      </w:r>
      <w:r>
        <w:rPr>
          <w:rFonts w:hint="eastAsia"/>
        </w:rPr>
        <w:t>учетом</w:t>
      </w:r>
      <w:r>
        <w:t xml:space="preserve"> </w:t>
      </w:r>
      <w:r>
        <w:rPr>
          <w:rFonts w:hint="eastAsia"/>
        </w:rPr>
        <w:t>взаимного</w:t>
      </w:r>
      <w:r>
        <w:t xml:space="preserve"> </w:t>
      </w:r>
      <w:r>
        <w:rPr>
          <w:rFonts w:hint="eastAsia"/>
        </w:rPr>
        <w:t>влияния</w:t>
      </w:r>
      <w:r>
        <w:t xml:space="preserve"> </w:t>
      </w:r>
      <w:r>
        <w:rPr>
          <w:rFonts w:hint="eastAsia"/>
        </w:rPr>
        <w:t>тяговой</w:t>
      </w:r>
      <w:r>
        <w:t xml:space="preserve"> </w:t>
      </w:r>
      <w:r>
        <w:rPr>
          <w:rFonts w:hint="eastAsia"/>
        </w:rPr>
        <w:t>рельсовой</w:t>
      </w:r>
      <w:r>
        <w:t xml:space="preserve"> </w:t>
      </w:r>
      <w:r>
        <w:rPr>
          <w:rFonts w:hint="eastAsia"/>
        </w:rPr>
        <w:t>сети</w:t>
      </w:r>
      <w:r>
        <w:t xml:space="preserve">, </w:t>
      </w:r>
      <w:r>
        <w:rPr>
          <w:rFonts w:hint="eastAsia"/>
        </w:rPr>
        <w:t>заземляющего</w:t>
      </w:r>
      <w:r>
        <w:t xml:space="preserve"> </w:t>
      </w:r>
      <w:r>
        <w:rPr>
          <w:rFonts w:hint="eastAsia"/>
        </w:rPr>
        <w:t>устройства</w:t>
      </w:r>
      <w:r>
        <w:t xml:space="preserve"> </w:t>
      </w:r>
      <w:r>
        <w:rPr>
          <w:rFonts w:hint="eastAsia"/>
        </w:rPr>
        <w:t>и</w:t>
      </w:r>
      <w:r>
        <w:t xml:space="preserve"> </w:t>
      </w:r>
      <w:r>
        <w:rPr>
          <w:rFonts w:hint="eastAsia"/>
        </w:rPr>
        <w:t>двух</w:t>
      </w:r>
      <w:r>
        <w:t xml:space="preserve"> </w:t>
      </w:r>
      <w:r>
        <w:rPr>
          <w:rFonts w:hint="eastAsia"/>
        </w:rPr>
        <w:t>изолированных</w:t>
      </w:r>
      <w:r>
        <w:t xml:space="preserve"> </w:t>
      </w:r>
      <w:r>
        <w:rPr>
          <w:rFonts w:hint="eastAsia"/>
        </w:rPr>
        <w:t>подземных</w:t>
      </w:r>
      <w:r>
        <w:t xml:space="preserve"> </w:t>
      </w:r>
      <w:r>
        <w:rPr>
          <w:rFonts w:hint="eastAsia"/>
        </w:rPr>
        <w:t>проводников</w:t>
      </w:r>
      <w:r>
        <w:t xml:space="preserve"> </w:t>
      </w:r>
      <w:r>
        <w:rPr>
          <w:rFonts w:hint="eastAsia"/>
        </w:rPr>
        <w:t>при</w:t>
      </w:r>
      <w:r>
        <w:t xml:space="preserve"> </w:t>
      </w:r>
      <w:r>
        <w:rPr>
          <w:rFonts w:hint="eastAsia"/>
        </w:rPr>
        <w:t>наличии</w:t>
      </w:r>
      <w:r>
        <w:t xml:space="preserve"> </w:t>
      </w:r>
      <w:r>
        <w:rPr>
          <w:rFonts w:hint="eastAsia"/>
        </w:rPr>
        <w:t>дренажной</w:t>
      </w:r>
      <w:r>
        <w:t xml:space="preserve"> </w:t>
      </w:r>
      <w:r>
        <w:rPr>
          <w:rFonts w:hint="eastAsia"/>
        </w:rPr>
        <w:t>защиты</w:t>
      </w:r>
    </w:p>
    <w:p w14:paraId="6ABA0588" w14:textId="77777777" w:rsidR="00EC64D8" w:rsidRDefault="00EC64D8" w:rsidP="00EC64D8"/>
    <w:p w14:paraId="7D732BC9" w14:textId="77777777" w:rsidR="00EC64D8" w:rsidRDefault="00EC64D8" w:rsidP="00EC64D8">
      <w:r>
        <w:t xml:space="preserve">2.3 </w:t>
      </w:r>
      <w:r>
        <w:rPr>
          <w:rFonts w:hint="eastAsia"/>
        </w:rPr>
        <w:t>Оценка</w:t>
      </w:r>
      <w:r>
        <w:t xml:space="preserve"> </w:t>
      </w:r>
      <w:r>
        <w:rPr>
          <w:rFonts w:hint="eastAsia"/>
        </w:rPr>
        <w:t>адекватности</w:t>
      </w:r>
      <w:r>
        <w:t xml:space="preserve"> </w:t>
      </w:r>
      <w:r>
        <w:rPr>
          <w:rFonts w:hint="eastAsia"/>
        </w:rPr>
        <w:t>разработанной</w:t>
      </w:r>
      <w:r>
        <w:t xml:space="preserve"> </w:t>
      </w:r>
      <w:r>
        <w:rPr>
          <w:rFonts w:hint="eastAsia"/>
        </w:rPr>
        <w:t>математической</w:t>
      </w:r>
      <w:r>
        <w:t xml:space="preserve"> </w:t>
      </w:r>
      <w:r>
        <w:rPr>
          <w:rFonts w:hint="eastAsia"/>
        </w:rPr>
        <w:t>модели</w:t>
      </w:r>
    </w:p>
    <w:p w14:paraId="4663C81D" w14:textId="77777777" w:rsidR="00EC64D8" w:rsidRDefault="00EC64D8" w:rsidP="00EC64D8"/>
    <w:p w14:paraId="7D00D161" w14:textId="77777777" w:rsidR="00EC64D8" w:rsidRDefault="00EC64D8" w:rsidP="00EC64D8">
      <w:r>
        <w:t xml:space="preserve">2.4 </w:t>
      </w:r>
      <w:r>
        <w:rPr>
          <w:rFonts w:hint="eastAsia"/>
        </w:rPr>
        <w:t>Выводы</w:t>
      </w:r>
    </w:p>
    <w:p w14:paraId="236D7611" w14:textId="77777777" w:rsidR="00EC64D8" w:rsidRDefault="00EC64D8" w:rsidP="00EC64D8"/>
    <w:p w14:paraId="39573F85" w14:textId="77777777" w:rsidR="00EC64D8" w:rsidRDefault="00EC64D8" w:rsidP="00EC64D8">
      <w:r>
        <w:t xml:space="preserve">3 </w:t>
      </w:r>
      <w:r>
        <w:rPr>
          <w:rFonts w:hint="eastAsia"/>
        </w:rPr>
        <w:t>РАЗРАБОТКА</w:t>
      </w:r>
      <w:r>
        <w:t xml:space="preserve"> </w:t>
      </w:r>
      <w:r>
        <w:rPr>
          <w:rFonts w:hint="eastAsia"/>
        </w:rPr>
        <w:t>ПРОГРАММНОГО</w:t>
      </w:r>
      <w:r>
        <w:t xml:space="preserve"> </w:t>
      </w:r>
      <w:r>
        <w:rPr>
          <w:rFonts w:hint="eastAsia"/>
        </w:rPr>
        <w:t>СРЕДСТВА</w:t>
      </w:r>
      <w:r>
        <w:t xml:space="preserve"> </w:t>
      </w:r>
      <w:r>
        <w:rPr>
          <w:rFonts w:hint="eastAsia"/>
        </w:rPr>
        <w:t>ДЛЯ</w:t>
      </w:r>
      <w:r>
        <w:t xml:space="preserve"> </w:t>
      </w:r>
      <w:r>
        <w:rPr>
          <w:rFonts w:hint="eastAsia"/>
        </w:rPr>
        <w:t>РАСЧЕТА</w:t>
      </w:r>
      <w:r>
        <w:t xml:space="preserve"> </w:t>
      </w:r>
      <w:r>
        <w:rPr>
          <w:rFonts w:hint="eastAsia"/>
        </w:rPr>
        <w:t>ЭЛЕКТРИЧЕСКИХ</w:t>
      </w:r>
      <w:r>
        <w:t xml:space="preserve"> </w:t>
      </w:r>
      <w:r>
        <w:rPr>
          <w:rFonts w:hint="eastAsia"/>
        </w:rPr>
        <w:t>ПАРАМЕТРОВ</w:t>
      </w:r>
      <w:r>
        <w:t xml:space="preserve"> </w:t>
      </w:r>
      <w:r>
        <w:rPr>
          <w:rFonts w:hint="eastAsia"/>
        </w:rPr>
        <w:t>В</w:t>
      </w:r>
      <w:r>
        <w:t xml:space="preserve"> </w:t>
      </w:r>
      <w:r>
        <w:rPr>
          <w:rFonts w:hint="eastAsia"/>
        </w:rPr>
        <w:t>ОБРАТНОЙ</w:t>
      </w:r>
      <w:r>
        <w:t xml:space="preserve"> </w:t>
      </w:r>
      <w:r>
        <w:rPr>
          <w:rFonts w:hint="eastAsia"/>
        </w:rPr>
        <w:t>ТЯГОВОЙ</w:t>
      </w:r>
      <w:r>
        <w:t xml:space="preserve"> </w:t>
      </w:r>
      <w:r>
        <w:rPr>
          <w:rFonts w:hint="eastAsia"/>
        </w:rPr>
        <w:t>СЕТИ</w:t>
      </w:r>
    </w:p>
    <w:p w14:paraId="632CA6E2" w14:textId="77777777" w:rsidR="00EC64D8" w:rsidRDefault="00EC64D8" w:rsidP="00EC64D8"/>
    <w:p w14:paraId="430B1693" w14:textId="77777777" w:rsidR="00EC64D8" w:rsidRDefault="00EC64D8" w:rsidP="00EC64D8">
      <w:r>
        <w:t xml:space="preserve">3.1 </w:t>
      </w:r>
      <w:r>
        <w:rPr>
          <w:rFonts w:hint="eastAsia"/>
        </w:rPr>
        <w:t>Программа</w:t>
      </w:r>
      <w:r>
        <w:t xml:space="preserve"> </w:t>
      </w:r>
      <w:r>
        <w:rPr>
          <w:rFonts w:hint="eastAsia"/>
        </w:rPr>
        <w:t>расчета</w:t>
      </w:r>
      <w:r>
        <w:t xml:space="preserve"> </w:t>
      </w:r>
      <w:r>
        <w:rPr>
          <w:rFonts w:hint="eastAsia"/>
        </w:rPr>
        <w:t>распределения</w:t>
      </w:r>
      <w:r>
        <w:t xml:space="preserve"> </w:t>
      </w:r>
      <w:r>
        <w:rPr>
          <w:rFonts w:hint="eastAsia"/>
        </w:rPr>
        <w:t>электрических</w:t>
      </w:r>
      <w:r>
        <w:t xml:space="preserve"> </w:t>
      </w:r>
      <w:r>
        <w:rPr>
          <w:rFonts w:hint="eastAsia"/>
        </w:rPr>
        <w:t>величин</w:t>
      </w:r>
      <w:r>
        <w:t xml:space="preserve"> </w:t>
      </w:r>
      <w:r>
        <w:rPr>
          <w:rFonts w:hint="eastAsia"/>
        </w:rPr>
        <w:t>в</w:t>
      </w:r>
      <w:r>
        <w:t xml:space="preserve"> </w:t>
      </w:r>
      <w:r>
        <w:rPr>
          <w:rFonts w:hint="eastAsia"/>
        </w:rPr>
        <w:t>тяговой</w:t>
      </w:r>
      <w:r>
        <w:t xml:space="preserve"> </w:t>
      </w:r>
      <w:r>
        <w:rPr>
          <w:rFonts w:hint="eastAsia"/>
        </w:rPr>
        <w:t>рельсовой</w:t>
      </w:r>
      <w:r>
        <w:t xml:space="preserve"> </w:t>
      </w:r>
      <w:r>
        <w:rPr>
          <w:rFonts w:hint="eastAsia"/>
        </w:rPr>
        <w:t>сети</w:t>
      </w:r>
      <w:r>
        <w:t xml:space="preserve"> </w:t>
      </w:r>
      <w:r>
        <w:rPr>
          <w:rFonts w:hint="eastAsia"/>
        </w:rPr>
        <w:t>и</w:t>
      </w:r>
      <w:r>
        <w:t xml:space="preserve"> </w:t>
      </w:r>
      <w:r>
        <w:rPr>
          <w:rFonts w:hint="eastAsia"/>
        </w:rPr>
        <w:t>системе</w:t>
      </w:r>
      <w:r>
        <w:t xml:space="preserve"> </w:t>
      </w:r>
      <w:r>
        <w:rPr>
          <w:rFonts w:hint="eastAsia"/>
        </w:rPr>
        <w:t>из</w:t>
      </w:r>
      <w:r>
        <w:t xml:space="preserve"> </w:t>
      </w:r>
      <w:r>
        <w:rPr>
          <w:rFonts w:hint="eastAsia"/>
        </w:rPr>
        <w:t>двух</w:t>
      </w:r>
      <w:r>
        <w:t xml:space="preserve"> </w:t>
      </w:r>
      <w:r>
        <w:rPr>
          <w:rFonts w:hint="eastAsia"/>
        </w:rPr>
        <w:t>трубопроводов</w:t>
      </w:r>
    </w:p>
    <w:p w14:paraId="1B6DE384" w14:textId="77777777" w:rsidR="00EC64D8" w:rsidRDefault="00EC64D8" w:rsidP="00EC64D8"/>
    <w:p w14:paraId="61BDF7D2" w14:textId="77777777" w:rsidR="00EC64D8" w:rsidRDefault="00EC64D8" w:rsidP="00EC64D8">
      <w:r>
        <w:t xml:space="preserve">3.2 </w:t>
      </w:r>
      <w:r>
        <w:rPr>
          <w:rFonts w:hint="eastAsia"/>
        </w:rPr>
        <w:t>Программа</w:t>
      </w:r>
      <w:r>
        <w:t xml:space="preserve"> </w:t>
      </w:r>
      <w:r>
        <w:rPr>
          <w:rFonts w:hint="eastAsia"/>
        </w:rPr>
        <w:t>расчета</w:t>
      </w:r>
      <w:r>
        <w:t xml:space="preserve"> </w:t>
      </w:r>
      <w:r>
        <w:rPr>
          <w:rFonts w:hint="eastAsia"/>
        </w:rPr>
        <w:t>распределения</w:t>
      </w:r>
      <w:r>
        <w:t xml:space="preserve"> </w:t>
      </w:r>
      <w:r>
        <w:rPr>
          <w:rFonts w:hint="eastAsia"/>
        </w:rPr>
        <w:t>электрических</w:t>
      </w:r>
      <w:r>
        <w:t xml:space="preserve"> </w:t>
      </w:r>
      <w:r>
        <w:rPr>
          <w:rFonts w:hint="eastAsia"/>
        </w:rPr>
        <w:t>величин</w:t>
      </w:r>
      <w:r>
        <w:t xml:space="preserve"> </w:t>
      </w:r>
      <w:r>
        <w:rPr>
          <w:rFonts w:hint="eastAsia"/>
        </w:rPr>
        <w:t>в</w:t>
      </w:r>
      <w:r>
        <w:t xml:space="preserve"> </w:t>
      </w:r>
      <w:r>
        <w:rPr>
          <w:rFonts w:hint="eastAsia"/>
        </w:rPr>
        <w:t>тяговой</w:t>
      </w:r>
      <w:r>
        <w:t xml:space="preserve"> </w:t>
      </w:r>
      <w:r>
        <w:rPr>
          <w:rFonts w:hint="eastAsia"/>
        </w:rPr>
        <w:t>рельсовой</w:t>
      </w:r>
      <w:r>
        <w:t xml:space="preserve"> </w:t>
      </w:r>
      <w:r>
        <w:rPr>
          <w:rFonts w:hint="eastAsia"/>
        </w:rPr>
        <w:t>сети</w:t>
      </w:r>
      <w:r>
        <w:t xml:space="preserve">, </w:t>
      </w:r>
      <w:r>
        <w:rPr>
          <w:rFonts w:hint="eastAsia"/>
        </w:rPr>
        <w:t>заземляющем</w:t>
      </w:r>
      <w:r>
        <w:t xml:space="preserve"> </w:t>
      </w:r>
      <w:r>
        <w:rPr>
          <w:rFonts w:hint="eastAsia"/>
        </w:rPr>
        <w:t>устройстве</w:t>
      </w:r>
      <w:r>
        <w:t xml:space="preserve"> </w:t>
      </w:r>
      <w:r>
        <w:rPr>
          <w:rFonts w:hint="eastAsia"/>
        </w:rPr>
        <w:t>и</w:t>
      </w:r>
      <w:r>
        <w:t xml:space="preserve"> </w:t>
      </w:r>
      <w:r>
        <w:rPr>
          <w:rFonts w:hint="eastAsia"/>
        </w:rPr>
        <w:t>системе</w:t>
      </w:r>
      <w:r>
        <w:t xml:space="preserve"> </w:t>
      </w:r>
      <w:r>
        <w:rPr>
          <w:rFonts w:hint="eastAsia"/>
        </w:rPr>
        <w:t>из</w:t>
      </w:r>
      <w:r>
        <w:t xml:space="preserve"> </w:t>
      </w:r>
      <w:r>
        <w:rPr>
          <w:rFonts w:hint="eastAsia"/>
        </w:rPr>
        <w:t>двух</w:t>
      </w:r>
      <w:r>
        <w:t xml:space="preserve"> </w:t>
      </w:r>
      <w:r>
        <w:rPr>
          <w:rFonts w:hint="eastAsia"/>
        </w:rPr>
        <w:t>трубопроводов</w:t>
      </w:r>
      <w:r>
        <w:t xml:space="preserve"> </w:t>
      </w:r>
      <w:r>
        <w:rPr>
          <w:rFonts w:hint="eastAsia"/>
        </w:rPr>
        <w:t>при</w:t>
      </w:r>
      <w:r>
        <w:t xml:space="preserve"> </w:t>
      </w:r>
      <w:r>
        <w:rPr>
          <w:rFonts w:hint="eastAsia"/>
        </w:rPr>
        <w:t>наличии</w:t>
      </w:r>
      <w:r>
        <w:t xml:space="preserve"> </w:t>
      </w:r>
      <w:r>
        <w:rPr>
          <w:rFonts w:hint="eastAsia"/>
        </w:rPr>
        <w:t>дренажной</w:t>
      </w:r>
      <w:r>
        <w:t xml:space="preserve"> </w:t>
      </w:r>
      <w:r>
        <w:rPr>
          <w:rFonts w:hint="eastAsia"/>
        </w:rPr>
        <w:t>защиты</w:t>
      </w:r>
    </w:p>
    <w:p w14:paraId="4FD92E52" w14:textId="77777777" w:rsidR="00EC64D8" w:rsidRDefault="00EC64D8" w:rsidP="00EC64D8"/>
    <w:p w14:paraId="59D2E35E" w14:textId="77777777" w:rsidR="00EC64D8" w:rsidRDefault="00EC64D8" w:rsidP="00EC64D8">
      <w:r>
        <w:t xml:space="preserve">3.3 </w:t>
      </w:r>
      <w:r>
        <w:rPr>
          <w:rFonts w:hint="eastAsia"/>
        </w:rPr>
        <w:t>Выводы</w:t>
      </w:r>
    </w:p>
    <w:p w14:paraId="0A69765A" w14:textId="77777777" w:rsidR="00EC64D8" w:rsidRDefault="00EC64D8" w:rsidP="00EC64D8"/>
    <w:p w14:paraId="0AEE0F13" w14:textId="77777777" w:rsidR="00EC64D8" w:rsidRDefault="00EC64D8" w:rsidP="00EC64D8">
      <w:r>
        <w:t xml:space="preserve">4 </w:t>
      </w:r>
      <w:r>
        <w:rPr>
          <w:rFonts w:hint="eastAsia"/>
        </w:rPr>
        <w:t>СОВЕРШЕНСТВОВАНИЕ</w:t>
      </w:r>
      <w:r>
        <w:t xml:space="preserve"> </w:t>
      </w:r>
      <w:r>
        <w:rPr>
          <w:rFonts w:hint="eastAsia"/>
        </w:rPr>
        <w:t>МЕТОДА</w:t>
      </w:r>
      <w:r>
        <w:t xml:space="preserve"> </w:t>
      </w:r>
      <w:r>
        <w:rPr>
          <w:rFonts w:hint="eastAsia"/>
        </w:rPr>
        <w:t>ЗАЩИТЫ</w:t>
      </w:r>
      <w:r>
        <w:t xml:space="preserve"> </w:t>
      </w:r>
      <w:r>
        <w:rPr>
          <w:rFonts w:hint="eastAsia"/>
        </w:rPr>
        <w:t>ПОДЗЕМНЫХ</w:t>
      </w:r>
      <w:r>
        <w:t xml:space="preserve"> </w:t>
      </w:r>
      <w:r>
        <w:rPr>
          <w:rFonts w:hint="eastAsia"/>
        </w:rPr>
        <w:t>ТРАНСПОРТНЫХ</w:t>
      </w:r>
      <w:r>
        <w:t xml:space="preserve"> </w:t>
      </w:r>
      <w:r>
        <w:rPr>
          <w:rFonts w:hint="eastAsia"/>
        </w:rPr>
        <w:t>СООРУЖЕНИЙ</w:t>
      </w:r>
      <w:r>
        <w:t xml:space="preserve"> </w:t>
      </w:r>
      <w:r>
        <w:rPr>
          <w:rFonts w:hint="eastAsia"/>
        </w:rPr>
        <w:t>ОТ</w:t>
      </w:r>
      <w:r>
        <w:t xml:space="preserve"> </w:t>
      </w:r>
      <w:r>
        <w:rPr>
          <w:rFonts w:hint="eastAsia"/>
        </w:rPr>
        <w:t>КОРРОЗИИ</w:t>
      </w:r>
      <w:r>
        <w:t xml:space="preserve"> </w:t>
      </w:r>
      <w:r>
        <w:rPr>
          <w:rFonts w:hint="eastAsia"/>
        </w:rPr>
        <w:t>БЛУЖДАЮЩИМИ</w:t>
      </w:r>
      <w:r>
        <w:t xml:space="preserve"> </w:t>
      </w:r>
      <w:r>
        <w:rPr>
          <w:rFonts w:hint="eastAsia"/>
        </w:rPr>
        <w:t>ТОКАМИ</w:t>
      </w:r>
    </w:p>
    <w:p w14:paraId="69C4FE1A" w14:textId="77777777" w:rsidR="00EC64D8" w:rsidRDefault="00EC64D8" w:rsidP="00EC64D8"/>
    <w:p w14:paraId="4555201C" w14:textId="77777777" w:rsidR="00EC64D8" w:rsidRDefault="00EC64D8" w:rsidP="00EC64D8">
      <w:r>
        <w:t xml:space="preserve">4.1 </w:t>
      </w:r>
      <w:r>
        <w:rPr>
          <w:rFonts w:hint="eastAsia"/>
        </w:rPr>
        <w:t>Разработка</w:t>
      </w:r>
      <w:r>
        <w:t xml:space="preserve"> </w:t>
      </w:r>
      <w:r>
        <w:rPr>
          <w:rFonts w:hint="eastAsia"/>
        </w:rPr>
        <w:t>алгоритма</w:t>
      </w:r>
      <w:r>
        <w:t xml:space="preserve"> </w:t>
      </w:r>
      <w:r>
        <w:rPr>
          <w:rFonts w:hint="eastAsia"/>
        </w:rPr>
        <w:t>работы</w:t>
      </w:r>
      <w:r>
        <w:t xml:space="preserve"> </w:t>
      </w:r>
      <w:r>
        <w:rPr>
          <w:rFonts w:hint="eastAsia"/>
        </w:rPr>
        <w:t>совместной</w:t>
      </w:r>
      <w:r>
        <w:t xml:space="preserve"> </w:t>
      </w:r>
      <w:r>
        <w:rPr>
          <w:rFonts w:hint="eastAsia"/>
        </w:rPr>
        <w:t>дренажной</w:t>
      </w:r>
      <w:r>
        <w:t xml:space="preserve"> </w:t>
      </w:r>
      <w:r>
        <w:rPr>
          <w:rFonts w:hint="eastAsia"/>
        </w:rPr>
        <w:t>защиты</w:t>
      </w:r>
      <w:r>
        <w:t xml:space="preserve"> </w:t>
      </w:r>
      <w:r>
        <w:rPr>
          <w:rFonts w:hint="eastAsia"/>
        </w:rPr>
        <w:t>подземных</w:t>
      </w:r>
      <w:r>
        <w:t xml:space="preserve"> </w:t>
      </w:r>
      <w:r>
        <w:rPr>
          <w:rFonts w:hint="eastAsia"/>
        </w:rPr>
        <w:t>транспортных</w:t>
      </w:r>
      <w:r>
        <w:t xml:space="preserve"> </w:t>
      </w:r>
      <w:r>
        <w:rPr>
          <w:rFonts w:hint="eastAsia"/>
        </w:rPr>
        <w:t>сооружений</w:t>
      </w:r>
    </w:p>
    <w:p w14:paraId="6DBDA4E4" w14:textId="77777777" w:rsidR="00EC64D8" w:rsidRDefault="00EC64D8" w:rsidP="00EC64D8"/>
    <w:p w14:paraId="1F6BAD0D" w14:textId="77777777" w:rsidR="00EC64D8" w:rsidRDefault="00EC64D8" w:rsidP="00EC64D8">
      <w:r>
        <w:t xml:space="preserve">4.2 </w:t>
      </w:r>
      <w:r>
        <w:rPr>
          <w:rFonts w:hint="eastAsia"/>
        </w:rPr>
        <w:t>Разработка</w:t>
      </w:r>
      <w:r>
        <w:t xml:space="preserve"> </w:t>
      </w:r>
      <w:r>
        <w:rPr>
          <w:rFonts w:hint="eastAsia"/>
        </w:rPr>
        <w:t>способа</w:t>
      </w:r>
      <w:r>
        <w:t xml:space="preserve"> </w:t>
      </w:r>
      <w:r>
        <w:rPr>
          <w:rFonts w:hint="eastAsia"/>
        </w:rPr>
        <w:t>и</w:t>
      </w:r>
      <w:r>
        <w:t xml:space="preserve"> </w:t>
      </w:r>
      <w:r>
        <w:rPr>
          <w:rFonts w:hint="eastAsia"/>
        </w:rPr>
        <w:t>устройства</w:t>
      </w:r>
      <w:r>
        <w:t xml:space="preserve"> </w:t>
      </w:r>
      <w:r>
        <w:rPr>
          <w:rFonts w:hint="eastAsia"/>
        </w:rPr>
        <w:t>автоматической</w:t>
      </w:r>
      <w:r>
        <w:t xml:space="preserve"> </w:t>
      </w:r>
      <w:r>
        <w:rPr>
          <w:rFonts w:hint="eastAsia"/>
        </w:rPr>
        <w:t>совместной</w:t>
      </w:r>
      <w:r>
        <w:t xml:space="preserve"> </w:t>
      </w:r>
      <w:r>
        <w:rPr>
          <w:rFonts w:hint="eastAsia"/>
        </w:rPr>
        <w:t>защиты</w:t>
      </w:r>
      <w:r>
        <w:t xml:space="preserve"> </w:t>
      </w:r>
      <w:r>
        <w:rPr>
          <w:rFonts w:hint="eastAsia"/>
        </w:rPr>
        <w:t>подземных</w:t>
      </w:r>
      <w:r>
        <w:t xml:space="preserve"> </w:t>
      </w:r>
      <w:r>
        <w:rPr>
          <w:rFonts w:hint="eastAsia"/>
        </w:rPr>
        <w:t>транспортных</w:t>
      </w:r>
      <w:r>
        <w:t xml:space="preserve"> </w:t>
      </w:r>
      <w:r>
        <w:rPr>
          <w:rFonts w:hint="eastAsia"/>
        </w:rPr>
        <w:t>сооружений</w:t>
      </w:r>
    </w:p>
    <w:p w14:paraId="00DA86B2" w14:textId="77777777" w:rsidR="00EC64D8" w:rsidRDefault="00EC64D8" w:rsidP="00EC64D8"/>
    <w:p w14:paraId="5A6E0C44" w14:textId="77777777" w:rsidR="00EC64D8" w:rsidRDefault="00EC64D8" w:rsidP="00EC64D8">
      <w:r>
        <w:t xml:space="preserve">4.3 </w:t>
      </w:r>
      <w:r>
        <w:rPr>
          <w:rFonts w:hint="eastAsia"/>
        </w:rPr>
        <w:t>Технико</w:t>
      </w:r>
      <w:r>
        <w:t>-</w:t>
      </w:r>
      <w:r>
        <w:rPr>
          <w:rFonts w:hint="eastAsia"/>
        </w:rPr>
        <w:t>экономическая</w:t>
      </w:r>
      <w:r>
        <w:t xml:space="preserve"> </w:t>
      </w:r>
      <w:r>
        <w:rPr>
          <w:rFonts w:hint="eastAsia"/>
        </w:rPr>
        <w:t>эффективность</w:t>
      </w:r>
      <w:r>
        <w:t xml:space="preserve"> </w:t>
      </w:r>
      <w:r>
        <w:rPr>
          <w:rFonts w:hint="eastAsia"/>
        </w:rPr>
        <w:t>автоматической</w:t>
      </w:r>
      <w:r>
        <w:t xml:space="preserve"> </w:t>
      </w:r>
      <w:r>
        <w:rPr>
          <w:rFonts w:hint="eastAsia"/>
        </w:rPr>
        <w:t>совместной</w:t>
      </w:r>
      <w:r>
        <w:t xml:space="preserve"> </w:t>
      </w:r>
      <w:r>
        <w:rPr>
          <w:rFonts w:hint="eastAsia"/>
        </w:rPr>
        <w:t>дренажной</w:t>
      </w:r>
      <w:r>
        <w:t xml:space="preserve"> </w:t>
      </w:r>
      <w:r>
        <w:rPr>
          <w:rFonts w:hint="eastAsia"/>
        </w:rPr>
        <w:t>защиты</w:t>
      </w:r>
      <w:r>
        <w:t xml:space="preserve"> </w:t>
      </w:r>
      <w:r>
        <w:rPr>
          <w:rFonts w:hint="eastAsia"/>
        </w:rPr>
        <w:t>подземных</w:t>
      </w:r>
      <w:r>
        <w:t xml:space="preserve"> </w:t>
      </w:r>
      <w:r>
        <w:rPr>
          <w:rFonts w:hint="eastAsia"/>
        </w:rPr>
        <w:t>транспортных</w:t>
      </w:r>
      <w:r>
        <w:t xml:space="preserve"> </w:t>
      </w:r>
      <w:r>
        <w:rPr>
          <w:rFonts w:hint="eastAsia"/>
        </w:rPr>
        <w:t>сооружений</w:t>
      </w:r>
    </w:p>
    <w:p w14:paraId="4AD96FFC" w14:textId="77777777" w:rsidR="00EC64D8" w:rsidRDefault="00EC64D8" w:rsidP="00EC64D8"/>
    <w:p w14:paraId="12A9EF57" w14:textId="77777777" w:rsidR="00EC64D8" w:rsidRDefault="00EC64D8" w:rsidP="00EC64D8">
      <w:r>
        <w:t xml:space="preserve">4.3.1 </w:t>
      </w:r>
      <w:r>
        <w:rPr>
          <w:rFonts w:hint="eastAsia"/>
        </w:rPr>
        <w:t>Определение</w:t>
      </w:r>
      <w:r>
        <w:t xml:space="preserve"> </w:t>
      </w:r>
      <w:r>
        <w:rPr>
          <w:rFonts w:hint="eastAsia"/>
        </w:rPr>
        <w:t>затрат</w:t>
      </w:r>
      <w:r>
        <w:t xml:space="preserve"> </w:t>
      </w:r>
      <w:r>
        <w:rPr>
          <w:rFonts w:hint="eastAsia"/>
        </w:rPr>
        <w:t>на</w:t>
      </w:r>
      <w:r>
        <w:t xml:space="preserve"> </w:t>
      </w:r>
      <w:r>
        <w:rPr>
          <w:rFonts w:hint="eastAsia"/>
        </w:rPr>
        <w:t>изготовление</w:t>
      </w:r>
      <w:r>
        <w:t xml:space="preserve"> </w:t>
      </w:r>
      <w:r>
        <w:rPr>
          <w:rFonts w:hint="eastAsia"/>
        </w:rPr>
        <w:t>автоматической</w:t>
      </w:r>
      <w:r>
        <w:t xml:space="preserve"> </w:t>
      </w:r>
      <w:r>
        <w:rPr>
          <w:rFonts w:hint="eastAsia"/>
        </w:rPr>
        <w:t>совместной</w:t>
      </w:r>
      <w:r>
        <w:t xml:space="preserve"> </w:t>
      </w:r>
      <w:r>
        <w:rPr>
          <w:rFonts w:hint="eastAsia"/>
        </w:rPr>
        <w:t>дренажной</w:t>
      </w:r>
      <w:r>
        <w:t xml:space="preserve"> </w:t>
      </w:r>
      <w:r>
        <w:rPr>
          <w:rFonts w:hint="eastAsia"/>
        </w:rPr>
        <w:t>защиты</w:t>
      </w:r>
    </w:p>
    <w:p w14:paraId="1C4F9973" w14:textId="77777777" w:rsidR="00EC64D8" w:rsidRDefault="00EC64D8" w:rsidP="00EC64D8"/>
    <w:p w14:paraId="34BE9723" w14:textId="77777777" w:rsidR="00EC64D8" w:rsidRDefault="00EC64D8" w:rsidP="00EC64D8">
      <w:r>
        <w:t xml:space="preserve">4.3.2 </w:t>
      </w:r>
      <w:r>
        <w:rPr>
          <w:rFonts w:hint="eastAsia"/>
        </w:rPr>
        <w:t>Определение</w:t>
      </w:r>
      <w:r>
        <w:t xml:space="preserve"> </w:t>
      </w:r>
      <w:r>
        <w:rPr>
          <w:rFonts w:hint="eastAsia"/>
        </w:rPr>
        <w:t>затрат</w:t>
      </w:r>
      <w:r>
        <w:t xml:space="preserve"> </w:t>
      </w:r>
      <w:r>
        <w:rPr>
          <w:rFonts w:hint="eastAsia"/>
        </w:rPr>
        <w:t>на</w:t>
      </w:r>
      <w:r>
        <w:t xml:space="preserve"> </w:t>
      </w:r>
      <w:r>
        <w:rPr>
          <w:rFonts w:hint="eastAsia"/>
        </w:rPr>
        <w:t>ремонтные</w:t>
      </w:r>
      <w:r>
        <w:t xml:space="preserve"> </w:t>
      </w:r>
      <w:r>
        <w:rPr>
          <w:rFonts w:hint="eastAsia"/>
        </w:rPr>
        <w:t>работы</w:t>
      </w:r>
      <w:r>
        <w:t xml:space="preserve"> </w:t>
      </w:r>
      <w:r>
        <w:rPr>
          <w:rFonts w:hint="eastAsia"/>
        </w:rPr>
        <w:t>заземляющего</w:t>
      </w:r>
      <w:r>
        <w:t xml:space="preserve"> </w:t>
      </w:r>
      <w:r>
        <w:rPr>
          <w:rFonts w:hint="eastAsia"/>
        </w:rPr>
        <w:t>устройства</w:t>
      </w:r>
      <w:r>
        <w:t xml:space="preserve"> </w:t>
      </w:r>
      <w:r>
        <w:rPr>
          <w:rFonts w:hint="eastAsia"/>
        </w:rPr>
        <w:t>тяговой</w:t>
      </w:r>
      <w:r>
        <w:t xml:space="preserve"> </w:t>
      </w:r>
      <w:r>
        <w:rPr>
          <w:rFonts w:hint="eastAsia"/>
        </w:rPr>
        <w:t>подстанции</w:t>
      </w:r>
    </w:p>
    <w:p w14:paraId="0EB8E2B3" w14:textId="77777777" w:rsidR="00EC64D8" w:rsidRDefault="00EC64D8" w:rsidP="00EC64D8"/>
    <w:p w14:paraId="65DD9D5B" w14:textId="77777777" w:rsidR="00EC64D8" w:rsidRDefault="00EC64D8" w:rsidP="00EC64D8">
      <w:r>
        <w:t xml:space="preserve">4.3.3 </w:t>
      </w:r>
      <w:r>
        <w:rPr>
          <w:rFonts w:hint="eastAsia"/>
        </w:rPr>
        <w:t>Определение</w:t>
      </w:r>
      <w:r>
        <w:t xml:space="preserve"> </w:t>
      </w:r>
      <w:r>
        <w:rPr>
          <w:rFonts w:hint="eastAsia"/>
        </w:rPr>
        <w:t>экономической</w:t>
      </w:r>
      <w:r>
        <w:t xml:space="preserve"> </w:t>
      </w:r>
      <w:r>
        <w:rPr>
          <w:rFonts w:hint="eastAsia"/>
        </w:rPr>
        <w:t>эффективности</w:t>
      </w:r>
      <w:r>
        <w:t xml:space="preserve"> </w:t>
      </w:r>
      <w:r>
        <w:rPr>
          <w:rFonts w:hint="eastAsia"/>
        </w:rPr>
        <w:t>использования</w:t>
      </w:r>
      <w:r>
        <w:t xml:space="preserve"> </w:t>
      </w:r>
      <w:r>
        <w:rPr>
          <w:rFonts w:hint="eastAsia"/>
        </w:rPr>
        <w:t>автоматической</w:t>
      </w:r>
      <w:r>
        <w:t xml:space="preserve"> </w:t>
      </w:r>
      <w:r>
        <w:rPr>
          <w:rFonts w:hint="eastAsia"/>
        </w:rPr>
        <w:t>совместной</w:t>
      </w:r>
      <w:r>
        <w:t xml:space="preserve"> </w:t>
      </w:r>
      <w:r>
        <w:rPr>
          <w:rFonts w:hint="eastAsia"/>
        </w:rPr>
        <w:t>дренажной</w:t>
      </w:r>
      <w:r>
        <w:t xml:space="preserve"> </w:t>
      </w:r>
      <w:r>
        <w:rPr>
          <w:rFonts w:hint="eastAsia"/>
        </w:rPr>
        <w:t>защиты</w:t>
      </w:r>
    </w:p>
    <w:p w14:paraId="01EA8BF9" w14:textId="77777777" w:rsidR="00EC64D8" w:rsidRDefault="00EC64D8" w:rsidP="00EC64D8"/>
    <w:p w14:paraId="1E086FC1" w14:textId="77777777" w:rsidR="00EC64D8" w:rsidRDefault="00EC64D8" w:rsidP="00EC64D8">
      <w:r>
        <w:t xml:space="preserve">4.3.4 </w:t>
      </w:r>
      <w:r>
        <w:rPr>
          <w:rFonts w:hint="eastAsia"/>
        </w:rPr>
        <w:t>Определение</w:t>
      </w:r>
      <w:r>
        <w:t xml:space="preserve"> </w:t>
      </w:r>
      <w:r>
        <w:rPr>
          <w:rFonts w:hint="eastAsia"/>
        </w:rPr>
        <w:t>повышения</w:t>
      </w:r>
      <w:r>
        <w:t xml:space="preserve"> </w:t>
      </w:r>
      <w:r>
        <w:rPr>
          <w:rFonts w:hint="eastAsia"/>
        </w:rPr>
        <w:t>эффективности</w:t>
      </w:r>
      <w:r>
        <w:t xml:space="preserve"> </w:t>
      </w:r>
      <w:r>
        <w:rPr>
          <w:rFonts w:hint="eastAsia"/>
        </w:rPr>
        <w:t>эксплуатации</w:t>
      </w:r>
      <w:r>
        <w:t xml:space="preserve"> </w:t>
      </w:r>
      <w:r>
        <w:rPr>
          <w:rFonts w:hint="eastAsia"/>
        </w:rPr>
        <w:t>заземляющих</w:t>
      </w:r>
      <w:r>
        <w:t xml:space="preserve"> </w:t>
      </w:r>
      <w:r>
        <w:rPr>
          <w:rFonts w:hint="eastAsia"/>
        </w:rPr>
        <w:t>устройств</w:t>
      </w:r>
      <w:r>
        <w:t xml:space="preserve"> </w:t>
      </w:r>
      <w:r>
        <w:rPr>
          <w:rFonts w:hint="eastAsia"/>
        </w:rPr>
        <w:t>тяговых</w:t>
      </w:r>
      <w:r>
        <w:t xml:space="preserve"> </w:t>
      </w:r>
      <w:r>
        <w:rPr>
          <w:rFonts w:hint="eastAsia"/>
        </w:rPr>
        <w:t>подстанций</w:t>
      </w:r>
      <w:r>
        <w:t xml:space="preserve"> </w:t>
      </w:r>
      <w:r>
        <w:rPr>
          <w:rFonts w:hint="eastAsia"/>
        </w:rPr>
        <w:t>при</w:t>
      </w:r>
      <w:r>
        <w:t xml:space="preserve"> </w:t>
      </w:r>
      <w:r>
        <w:rPr>
          <w:rFonts w:hint="eastAsia"/>
        </w:rPr>
        <w:t>использовании</w:t>
      </w:r>
      <w:r>
        <w:t xml:space="preserve"> </w:t>
      </w:r>
      <w:r>
        <w:rPr>
          <w:rFonts w:hint="eastAsia"/>
        </w:rPr>
        <w:t>автоматической</w:t>
      </w:r>
      <w:r>
        <w:t xml:space="preserve"> </w:t>
      </w:r>
      <w:r>
        <w:rPr>
          <w:rFonts w:hint="eastAsia"/>
        </w:rPr>
        <w:t>совместной</w:t>
      </w:r>
      <w:r>
        <w:t xml:space="preserve"> </w:t>
      </w:r>
      <w:r>
        <w:rPr>
          <w:rFonts w:hint="eastAsia"/>
        </w:rPr>
        <w:t>дренажной</w:t>
      </w:r>
      <w:r>
        <w:t xml:space="preserve"> </w:t>
      </w:r>
      <w:r>
        <w:rPr>
          <w:rFonts w:hint="eastAsia"/>
        </w:rPr>
        <w:t>защиты</w:t>
      </w:r>
    </w:p>
    <w:p w14:paraId="44B3FD9B" w14:textId="77777777" w:rsidR="00EC64D8" w:rsidRDefault="00EC64D8" w:rsidP="00EC64D8"/>
    <w:p w14:paraId="48150085" w14:textId="77777777" w:rsidR="00EC64D8" w:rsidRDefault="00EC64D8" w:rsidP="00EC64D8">
      <w:r>
        <w:t xml:space="preserve">4.4 </w:t>
      </w:r>
      <w:r>
        <w:rPr>
          <w:rFonts w:hint="eastAsia"/>
        </w:rPr>
        <w:t>Выводы</w:t>
      </w:r>
    </w:p>
    <w:p w14:paraId="68C1C6A8" w14:textId="77777777" w:rsidR="00EC64D8" w:rsidRDefault="00EC64D8" w:rsidP="00EC64D8"/>
    <w:p w14:paraId="6CEEFACA" w14:textId="77777777" w:rsidR="00EC64D8" w:rsidRDefault="00EC64D8" w:rsidP="00EC64D8">
      <w:r>
        <w:rPr>
          <w:rFonts w:hint="eastAsia"/>
        </w:rPr>
        <w:t>ЗАКЛЮЧЕНИЕ</w:t>
      </w:r>
    </w:p>
    <w:p w14:paraId="2717F678" w14:textId="77777777" w:rsidR="00EC64D8" w:rsidRDefault="00EC64D8" w:rsidP="00EC64D8"/>
    <w:p w14:paraId="5D572066" w14:textId="77777777" w:rsidR="00EC64D8" w:rsidRDefault="00EC64D8" w:rsidP="00EC64D8">
      <w:r>
        <w:rPr>
          <w:rFonts w:hint="eastAsia"/>
        </w:rPr>
        <w:t>СПИСОК</w:t>
      </w:r>
      <w:r>
        <w:t xml:space="preserve"> </w:t>
      </w:r>
      <w:r>
        <w:rPr>
          <w:rFonts w:hint="eastAsia"/>
        </w:rPr>
        <w:t>ЛИТЕРАТУРЫ</w:t>
      </w:r>
    </w:p>
    <w:p w14:paraId="7282DBD8" w14:textId="77777777" w:rsidR="00EC64D8" w:rsidRDefault="00EC64D8" w:rsidP="00EC64D8"/>
    <w:p w14:paraId="2138D1CD" w14:textId="77777777" w:rsidR="00EC64D8" w:rsidRDefault="00EC64D8" w:rsidP="00EC64D8">
      <w:r>
        <w:t>133</w:t>
      </w:r>
    </w:p>
    <w:p w14:paraId="1BD56158" w14:textId="77777777" w:rsidR="00EC64D8" w:rsidRDefault="00EC64D8" w:rsidP="00EC64D8"/>
    <w:p w14:paraId="64042576" w14:textId="77777777" w:rsidR="00EC64D8" w:rsidRDefault="00EC64D8" w:rsidP="00EC64D8">
      <w:r>
        <w:rPr>
          <w:rFonts w:hint="eastAsia"/>
        </w:rPr>
        <w:t>Приложение</w:t>
      </w:r>
      <w:r>
        <w:t xml:space="preserve"> </w:t>
      </w:r>
      <w:r>
        <w:rPr>
          <w:rFonts w:hint="eastAsia"/>
        </w:rPr>
        <w:t>А</w:t>
      </w:r>
      <w:r>
        <w:t xml:space="preserve"> </w:t>
      </w:r>
      <w:r>
        <w:rPr>
          <w:rFonts w:hint="eastAsia"/>
        </w:rPr>
        <w:t>Документы</w:t>
      </w:r>
      <w:r>
        <w:t xml:space="preserve">, </w:t>
      </w:r>
      <w:r>
        <w:rPr>
          <w:rFonts w:hint="eastAsia"/>
        </w:rPr>
        <w:t>подтверждающие</w:t>
      </w:r>
      <w:r>
        <w:t xml:space="preserve"> </w:t>
      </w:r>
      <w:r>
        <w:rPr>
          <w:rFonts w:hint="eastAsia"/>
        </w:rPr>
        <w:t>новизну</w:t>
      </w:r>
      <w:r>
        <w:t xml:space="preserve"> </w:t>
      </w:r>
      <w:r>
        <w:rPr>
          <w:rFonts w:hint="eastAsia"/>
        </w:rPr>
        <w:t>технических</w:t>
      </w:r>
    </w:p>
    <w:p w14:paraId="0E1E1E6D" w14:textId="77777777" w:rsidR="00EC64D8" w:rsidRDefault="00EC64D8" w:rsidP="00EC64D8"/>
    <w:p w14:paraId="3481E70F" w14:textId="77777777" w:rsidR="00EC64D8" w:rsidRDefault="00EC64D8" w:rsidP="00EC64D8">
      <w:r>
        <w:rPr>
          <w:rFonts w:hint="eastAsia"/>
        </w:rPr>
        <w:t>разработок</w:t>
      </w:r>
    </w:p>
    <w:p w14:paraId="7689EB69" w14:textId="77777777" w:rsidR="00EC64D8" w:rsidRDefault="00EC64D8" w:rsidP="00EC64D8"/>
    <w:p w14:paraId="2419077E" w14:textId="77777777" w:rsidR="00EC64D8" w:rsidRDefault="00EC64D8" w:rsidP="00EC64D8">
      <w:r>
        <w:rPr>
          <w:rFonts w:hint="eastAsia"/>
        </w:rPr>
        <w:t>Приложение</w:t>
      </w:r>
      <w:r>
        <w:t xml:space="preserve"> </w:t>
      </w:r>
      <w:r>
        <w:rPr>
          <w:rFonts w:hint="eastAsia"/>
        </w:rPr>
        <w:t>Б</w:t>
      </w:r>
      <w:r>
        <w:t xml:space="preserve"> </w:t>
      </w:r>
      <w:r>
        <w:rPr>
          <w:rFonts w:hint="eastAsia"/>
        </w:rPr>
        <w:t>Документ</w:t>
      </w:r>
      <w:r>
        <w:t xml:space="preserve">, </w:t>
      </w:r>
      <w:r>
        <w:rPr>
          <w:rFonts w:hint="eastAsia"/>
        </w:rPr>
        <w:t>подтверждающий</w:t>
      </w:r>
      <w:r>
        <w:t xml:space="preserve"> </w:t>
      </w:r>
      <w:r>
        <w:rPr>
          <w:rFonts w:hint="eastAsia"/>
        </w:rPr>
        <w:t>внедрение</w:t>
      </w:r>
      <w:r>
        <w:t xml:space="preserve"> </w:t>
      </w:r>
      <w:r>
        <w:rPr>
          <w:rFonts w:hint="eastAsia"/>
        </w:rPr>
        <w:t>результатов</w:t>
      </w:r>
    </w:p>
    <w:p w14:paraId="6F41396C" w14:textId="77777777" w:rsidR="00EC64D8" w:rsidRDefault="00EC64D8" w:rsidP="00EC64D8"/>
    <w:p w14:paraId="3444DD78" w14:textId="77777777" w:rsidR="00EC64D8" w:rsidRDefault="00EC64D8" w:rsidP="00EC64D8">
      <w:r>
        <w:rPr>
          <w:rFonts w:hint="eastAsia"/>
        </w:rPr>
        <w:t>диссертационной</w:t>
      </w:r>
      <w:r>
        <w:t xml:space="preserve"> </w:t>
      </w:r>
      <w:r>
        <w:rPr>
          <w:rFonts w:hint="eastAsia"/>
        </w:rPr>
        <w:t>работы</w:t>
      </w:r>
    </w:p>
    <w:p w14:paraId="50F11A89" w14:textId="77777777" w:rsidR="00EC64D8" w:rsidRDefault="00EC64D8" w:rsidP="00EC64D8"/>
    <w:p w14:paraId="4C93E0B8" w14:textId="77777777" w:rsidR="00EC64D8" w:rsidRDefault="00EC64D8" w:rsidP="00EC64D8">
      <w:r>
        <w:rPr>
          <w:rFonts w:hint="eastAsia"/>
        </w:rPr>
        <w:t>Приложение</w:t>
      </w:r>
      <w:r>
        <w:t xml:space="preserve"> </w:t>
      </w:r>
      <w:r>
        <w:rPr>
          <w:rFonts w:hint="eastAsia"/>
        </w:rPr>
        <w:t>В</w:t>
      </w:r>
      <w:r>
        <w:t xml:space="preserve"> </w:t>
      </w:r>
      <w:r>
        <w:rPr>
          <w:rFonts w:hint="eastAsia"/>
        </w:rPr>
        <w:t>Инструкция</w:t>
      </w:r>
      <w:r>
        <w:t xml:space="preserve"> </w:t>
      </w:r>
      <w:r>
        <w:rPr>
          <w:rFonts w:hint="eastAsia"/>
        </w:rPr>
        <w:t>по</w:t>
      </w:r>
      <w:r>
        <w:t xml:space="preserve"> </w:t>
      </w:r>
      <w:r>
        <w:rPr>
          <w:rFonts w:hint="eastAsia"/>
        </w:rPr>
        <w:t>работе</w:t>
      </w:r>
      <w:r>
        <w:t xml:space="preserve"> </w:t>
      </w:r>
      <w:r>
        <w:rPr>
          <w:rFonts w:hint="eastAsia"/>
        </w:rPr>
        <w:t>с</w:t>
      </w:r>
      <w:r>
        <w:t xml:space="preserve"> </w:t>
      </w:r>
      <w:r>
        <w:rPr>
          <w:rFonts w:hint="eastAsia"/>
        </w:rPr>
        <w:t>программой</w:t>
      </w:r>
      <w:r>
        <w:t xml:space="preserve"> </w:t>
      </w:r>
      <w:r>
        <w:rPr>
          <w:rFonts w:hint="eastAsia"/>
        </w:rPr>
        <w:t>расчета</w:t>
      </w:r>
      <w:r>
        <w:t xml:space="preserve"> </w:t>
      </w:r>
      <w:r>
        <w:rPr>
          <w:rFonts w:hint="eastAsia"/>
        </w:rPr>
        <w:t>распределения</w:t>
      </w:r>
      <w:r>
        <w:t xml:space="preserve"> </w:t>
      </w:r>
      <w:r>
        <w:rPr>
          <w:rFonts w:hint="eastAsia"/>
        </w:rPr>
        <w:t>электрических</w:t>
      </w:r>
      <w:r>
        <w:t xml:space="preserve"> </w:t>
      </w:r>
      <w:r>
        <w:rPr>
          <w:rFonts w:hint="eastAsia"/>
        </w:rPr>
        <w:t>величин</w:t>
      </w:r>
      <w:r>
        <w:t xml:space="preserve"> </w:t>
      </w:r>
      <w:r>
        <w:rPr>
          <w:rFonts w:hint="eastAsia"/>
        </w:rPr>
        <w:t>в</w:t>
      </w:r>
      <w:r>
        <w:t xml:space="preserve"> </w:t>
      </w:r>
      <w:r>
        <w:rPr>
          <w:rFonts w:hint="eastAsia"/>
        </w:rPr>
        <w:t>тяговой</w:t>
      </w:r>
      <w:r>
        <w:t xml:space="preserve"> </w:t>
      </w:r>
      <w:r>
        <w:rPr>
          <w:rFonts w:hint="eastAsia"/>
        </w:rPr>
        <w:t>рельсовой</w:t>
      </w:r>
      <w:r>
        <w:t xml:space="preserve"> </w:t>
      </w:r>
      <w:r>
        <w:rPr>
          <w:rFonts w:hint="eastAsia"/>
        </w:rPr>
        <w:t>сети</w:t>
      </w:r>
      <w:r>
        <w:t xml:space="preserve">, </w:t>
      </w:r>
      <w:r>
        <w:rPr>
          <w:rFonts w:hint="eastAsia"/>
        </w:rPr>
        <w:t>заземляющем</w:t>
      </w:r>
      <w:r>
        <w:t xml:space="preserve"> </w:t>
      </w:r>
      <w:r>
        <w:rPr>
          <w:rFonts w:hint="eastAsia"/>
        </w:rPr>
        <w:t>устройстве</w:t>
      </w:r>
      <w:r>
        <w:t xml:space="preserve"> </w:t>
      </w:r>
      <w:r>
        <w:rPr>
          <w:rFonts w:hint="eastAsia"/>
        </w:rPr>
        <w:t>и</w:t>
      </w:r>
    </w:p>
    <w:p w14:paraId="6020E2B6" w14:textId="77777777" w:rsidR="00EC64D8" w:rsidRDefault="00EC64D8" w:rsidP="00EC64D8"/>
    <w:p w14:paraId="68A64139" w14:textId="77777777" w:rsidR="00EC64D8" w:rsidRDefault="00EC64D8" w:rsidP="00EC64D8">
      <w:r>
        <w:rPr>
          <w:rFonts w:hint="eastAsia"/>
        </w:rPr>
        <w:t>системе</w:t>
      </w:r>
      <w:r>
        <w:t xml:space="preserve"> </w:t>
      </w:r>
      <w:r>
        <w:rPr>
          <w:rFonts w:hint="eastAsia"/>
        </w:rPr>
        <w:t>из</w:t>
      </w:r>
      <w:r>
        <w:t xml:space="preserve"> </w:t>
      </w:r>
      <w:r>
        <w:rPr>
          <w:rFonts w:hint="eastAsia"/>
        </w:rPr>
        <w:t>двух</w:t>
      </w:r>
      <w:r>
        <w:t xml:space="preserve"> </w:t>
      </w:r>
      <w:r>
        <w:rPr>
          <w:rFonts w:hint="eastAsia"/>
        </w:rPr>
        <w:t>трубопроводов</w:t>
      </w:r>
      <w:r>
        <w:t xml:space="preserve"> </w:t>
      </w:r>
      <w:r>
        <w:rPr>
          <w:rFonts w:hint="eastAsia"/>
        </w:rPr>
        <w:t>при</w:t>
      </w:r>
      <w:r>
        <w:t xml:space="preserve"> </w:t>
      </w:r>
      <w:r>
        <w:rPr>
          <w:rFonts w:hint="eastAsia"/>
        </w:rPr>
        <w:t>дренажной</w:t>
      </w:r>
      <w:r>
        <w:t xml:space="preserve"> </w:t>
      </w:r>
      <w:r>
        <w:rPr>
          <w:rFonts w:hint="eastAsia"/>
        </w:rPr>
        <w:t>защите</w:t>
      </w:r>
    </w:p>
    <w:p w14:paraId="4D211121" w14:textId="77777777" w:rsidR="00EC64D8" w:rsidRDefault="00EC64D8" w:rsidP="00EC64D8"/>
    <w:p w14:paraId="7BF2F37C" w14:textId="089B0EA3" w:rsidR="00EC64D8" w:rsidRPr="00EC64D8" w:rsidRDefault="00EC64D8" w:rsidP="00EC64D8">
      <w:r>
        <w:rPr>
          <w:rFonts w:hint="eastAsia"/>
        </w:rPr>
        <w:t>Приложение</w:t>
      </w:r>
      <w:r>
        <w:t xml:space="preserve"> </w:t>
      </w:r>
      <w:r>
        <w:rPr>
          <w:rFonts w:hint="eastAsia"/>
        </w:rPr>
        <w:t>Г</w:t>
      </w:r>
      <w:r>
        <w:t xml:space="preserve"> </w:t>
      </w:r>
      <w:r>
        <w:rPr>
          <w:rFonts w:hint="eastAsia"/>
        </w:rPr>
        <w:t>Расчет</w:t>
      </w:r>
      <w:r>
        <w:t xml:space="preserve"> </w:t>
      </w:r>
      <w:r>
        <w:rPr>
          <w:rFonts w:hint="eastAsia"/>
        </w:rPr>
        <w:t>экономической</w:t>
      </w:r>
      <w:r>
        <w:t xml:space="preserve"> </w:t>
      </w:r>
      <w:r>
        <w:rPr>
          <w:rFonts w:hint="eastAsia"/>
        </w:rPr>
        <w:t>эффективности</w:t>
      </w:r>
      <w:r>
        <w:t xml:space="preserve"> </w:t>
      </w:r>
      <w:r>
        <w:rPr>
          <w:rFonts w:hint="eastAsia"/>
        </w:rPr>
        <w:t>автоматической</w:t>
      </w:r>
      <w:r>
        <w:t xml:space="preserve"> </w:t>
      </w:r>
      <w:r>
        <w:rPr>
          <w:rFonts w:hint="eastAsia"/>
        </w:rPr>
        <w:t>совместной</w:t>
      </w:r>
      <w:r>
        <w:t xml:space="preserve"> </w:t>
      </w:r>
      <w:r>
        <w:rPr>
          <w:rFonts w:hint="eastAsia"/>
        </w:rPr>
        <w:t>дренажной</w:t>
      </w:r>
      <w:r>
        <w:t xml:space="preserve"> </w:t>
      </w:r>
      <w:r>
        <w:rPr>
          <w:rFonts w:hint="eastAsia"/>
        </w:rPr>
        <w:t>защиты</w:t>
      </w:r>
    </w:p>
    <w:sectPr w:rsidR="00EC64D8" w:rsidRPr="00EC64D8" w:rsidSect="00744B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7B880" w14:textId="77777777" w:rsidR="00744B0F" w:rsidRDefault="00744B0F">
      <w:pPr>
        <w:spacing w:after="0" w:line="240" w:lineRule="auto"/>
      </w:pPr>
      <w:r>
        <w:separator/>
      </w:r>
    </w:p>
  </w:endnote>
  <w:endnote w:type="continuationSeparator" w:id="0">
    <w:p w14:paraId="406FC0E9" w14:textId="77777777" w:rsidR="00744B0F" w:rsidRDefault="00744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B43FF" w14:textId="77777777" w:rsidR="00744B0F" w:rsidRDefault="00744B0F"/>
    <w:p w14:paraId="3B2C7976" w14:textId="77777777" w:rsidR="00744B0F" w:rsidRDefault="00744B0F"/>
    <w:p w14:paraId="343C65F4" w14:textId="77777777" w:rsidR="00744B0F" w:rsidRDefault="00744B0F"/>
    <w:p w14:paraId="0C20236D" w14:textId="77777777" w:rsidR="00744B0F" w:rsidRDefault="00744B0F"/>
    <w:p w14:paraId="47FBC1A6" w14:textId="77777777" w:rsidR="00744B0F" w:rsidRDefault="00744B0F"/>
    <w:p w14:paraId="2040C7DC" w14:textId="77777777" w:rsidR="00744B0F" w:rsidRDefault="00744B0F"/>
    <w:p w14:paraId="7040127E" w14:textId="77777777" w:rsidR="00744B0F" w:rsidRDefault="00744B0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CCA28EA" wp14:editId="629067A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3E677" w14:textId="77777777" w:rsidR="00744B0F" w:rsidRDefault="00744B0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CA28E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563E677" w14:textId="77777777" w:rsidR="00744B0F" w:rsidRDefault="00744B0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512683A" w14:textId="77777777" w:rsidR="00744B0F" w:rsidRDefault="00744B0F"/>
    <w:p w14:paraId="0E356E09" w14:textId="77777777" w:rsidR="00744B0F" w:rsidRDefault="00744B0F"/>
    <w:p w14:paraId="32CB1780" w14:textId="77777777" w:rsidR="00744B0F" w:rsidRDefault="00744B0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8E673C6" wp14:editId="1BF44C8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E0764" w14:textId="77777777" w:rsidR="00744B0F" w:rsidRDefault="00744B0F"/>
                          <w:p w14:paraId="1B9E6717" w14:textId="77777777" w:rsidR="00744B0F" w:rsidRDefault="00744B0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E673C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9EE0764" w14:textId="77777777" w:rsidR="00744B0F" w:rsidRDefault="00744B0F"/>
                    <w:p w14:paraId="1B9E6717" w14:textId="77777777" w:rsidR="00744B0F" w:rsidRDefault="00744B0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451673D" w14:textId="77777777" w:rsidR="00744B0F" w:rsidRDefault="00744B0F"/>
    <w:p w14:paraId="31F24B8E" w14:textId="77777777" w:rsidR="00744B0F" w:rsidRDefault="00744B0F">
      <w:pPr>
        <w:rPr>
          <w:sz w:val="2"/>
          <w:szCs w:val="2"/>
        </w:rPr>
      </w:pPr>
    </w:p>
    <w:p w14:paraId="3749497F" w14:textId="77777777" w:rsidR="00744B0F" w:rsidRDefault="00744B0F"/>
    <w:p w14:paraId="11956ED9" w14:textId="77777777" w:rsidR="00744B0F" w:rsidRDefault="00744B0F">
      <w:pPr>
        <w:spacing w:after="0" w:line="240" w:lineRule="auto"/>
      </w:pPr>
    </w:p>
  </w:footnote>
  <w:footnote w:type="continuationSeparator" w:id="0">
    <w:p w14:paraId="7A7A06E0" w14:textId="77777777" w:rsidR="00744B0F" w:rsidRDefault="00744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0F"/>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24878</TotalTime>
  <Pages>4</Pages>
  <Words>497</Words>
  <Characters>2839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3193</cp:revision>
  <cp:lastPrinted>2009-02-06T05:36:00Z</cp:lastPrinted>
  <dcterms:created xsi:type="dcterms:W3CDTF">2024-01-07T13:43:00Z</dcterms:created>
  <dcterms:modified xsi:type="dcterms:W3CDTF">2024-02-17T15:29:00Z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