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0B35"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Лобов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Арсений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Андреевич</w:t>
      </w:r>
      <w:r w:rsidRPr="00BA70E3">
        <w:rPr>
          <w:rFonts w:ascii="Helvetica" w:hAnsi="Helvetica" w:cs="Helvetica"/>
          <w:b/>
          <w:bCs/>
          <w:color w:val="222222"/>
          <w:sz w:val="21"/>
          <w:szCs w:val="21"/>
        </w:rPr>
        <w:t>.</w:t>
      </w:r>
    </w:p>
    <w:p w14:paraId="2335D8B5"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Белки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взаимодействия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гамет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как</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факторы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репродуктивной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изоляции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криптических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Littorina</w:t>
      </w:r>
      <w:proofErr w:type="spellEnd"/>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F</w:t>
      </w:r>
      <w:r w:rsidRPr="00BA70E3">
        <w:rPr>
          <w:rFonts w:ascii="Helvetica" w:hAnsi="Helvetica" w:cs="Helvetica" w:hint="eastAsia"/>
          <w:b/>
          <w:bCs/>
          <w:color w:val="222222"/>
          <w:sz w:val="21"/>
          <w:szCs w:val="21"/>
        </w:rPr>
        <w:t>é</w:t>
      </w:r>
      <w:r w:rsidRPr="00BA70E3">
        <w:rPr>
          <w:rFonts w:ascii="Helvetica" w:hAnsi="Helvetica" w:cs="Helvetica"/>
          <w:b/>
          <w:bCs/>
          <w:color w:val="222222"/>
          <w:sz w:val="21"/>
          <w:szCs w:val="21"/>
        </w:rPr>
        <w:t>russac</w:t>
      </w:r>
      <w:proofErr w:type="spellEnd"/>
      <w:r w:rsidRPr="00BA70E3">
        <w:rPr>
          <w:rFonts w:ascii="Helvetica" w:hAnsi="Helvetica" w:cs="Helvetica"/>
          <w:b/>
          <w:bCs/>
          <w:color w:val="222222"/>
          <w:sz w:val="21"/>
          <w:szCs w:val="21"/>
        </w:rPr>
        <w:t xml:space="preserve">, 1822 : </w:t>
      </w:r>
      <w:r w:rsidRPr="00BA70E3">
        <w:rPr>
          <w:rFonts w:ascii="Helvetica" w:hAnsi="Helvetica" w:cs="Helvetica" w:hint="eastAsia"/>
          <w:b/>
          <w:bCs/>
          <w:color w:val="222222"/>
          <w:sz w:val="21"/>
          <w:szCs w:val="21"/>
        </w:rPr>
        <w:t>диссертация</w:t>
      </w:r>
      <w:r w:rsidRPr="00BA70E3">
        <w:rPr>
          <w:rFonts w:ascii="Helvetica" w:hAnsi="Helvetica" w:cs="Helvetica"/>
          <w:b/>
          <w:bCs/>
          <w:color w:val="222222"/>
          <w:sz w:val="21"/>
          <w:szCs w:val="21"/>
        </w:rPr>
        <w:t xml:space="preserve"> ... </w:t>
      </w:r>
      <w:r w:rsidRPr="00BA70E3">
        <w:rPr>
          <w:rFonts w:ascii="Helvetica" w:hAnsi="Helvetica" w:cs="Helvetica" w:hint="eastAsia"/>
          <w:b/>
          <w:bCs/>
          <w:color w:val="222222"/>
          <w:sz w:val="21"/>
          <w:szCs w:val="21"/>
        </w:rPr>
        <w:t>кандидата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биологических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наук</w:t>
      </w:r>
      <w:r w:rsidRPr="00BA70E3">
        <w:rPr>
          <w:rFonts w:ascii="Helvetica" w:hAnsi="Helvetica" w:cs="Helvetica"/>
          <w:b/>
          <w:bCs/>
          <w:color w:val="222222"/>
          <w:sz w:val="21"/>
          <w:szCs w:val="21"/>
        </w:rPr>
        <w:t xml:space="preserve"> : 03.03.04 / </w:t>
      </w:r>
      <w:r w:rsidRPr="00BA70E3">
        <w:rPr>
          <w:rFonts w:ascii="Helvetica" w:hAnsi="Helvetica" w:cs="Helvetica" w:hint="eastAsia"/>
          <w:b/>
          <w:bCs/>
          <w:color w:val="222222"/>
          <w:sz w:val="21"/>
          <w:szCs w:val="21"/>
        </w:rPr>
        <w:t>Лобов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Арсений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Андреевич</w:t>
      </w:r>
      <w:r w:rsidRPr="00BA70E3">
        <w:rPr>
          <w:rFonts w:ascii="Helvetica" w:hAnsi="Helvetica" w:cs="Helvetica"/>
          <w:b/>
          <w:bCs/>
          <w:color w:val="222222"/>
          <w:sz w:val="21"/>
          <w:szCs w:val="21"/>
        </w:rPr>
        <w:t>; [</w:t>
      </w:r>
      <w:r w:rsidRPr="00BA70E3">
        <w:rPr>
          <w:rFonts w:ascii="Helvetica" w:hAnsi="Helvetica" w:cs="Helvetica" w:hint="eastAsia"/>
          <w:b/>
          <w:bCs/>
          <w:color w:val="222222"/>
          <w:sz w:val="21"/>
          <w:szCs w:val="21"/>
        </w:rPr>
        <w:t>Место</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защиты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ФГБОУ</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ВО</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w:t>
      </w:r>
      <w:r w:rsidRPr="00BA70E3">
        <w:rPr>
          <w:rFonts w:ascii="Helvetica" w:hAnsi="Helvetica" w:cs="Helvetica" w:hint="eastAsia"/>
          <w:b/>
          <w:bCs/>
          <w:color w:val="222222"/>
          <w:sz w:val="21"/>
          <w:szCs w:val="21"/>
        </w:rPr>
        <w:t>Санкт</w:t>
      </w:r>
      <w:r w:rsidRPr="00BA70E3">
        <w:rPr>
          <w:rFonts w:ascii="Helvetica" w:hAnsi="Helvetica" w:cs="Helvetica"/>
          <w:b/>
          <w:bCs/>
          <w:color w:val="222222"/>
          <w:sz w:val="21"/>
          <w:szCs w:val="21"/>
        </w:rPr>
        <w:t>-</w:t>
      </w:r>
      <w:r w:rsidRPr="00BA70E3">
        <w:rPr>
          <w:rFonts w:ascii="Helvetica" w:hAnsi="Helvetica" w:cs="Helvetica" w:hint="eastAsia"/>
          <w:b/>
          <w:bCs/>
          <w:color w:val="222222"/>
          <w:sz w:val="21"/>
          <w:szCs w:val="21"/>
        </w:rPr>
        <w:t>Петербургский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государственный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университет</w:t>
      </w:r>
      <w:r w:rsidRPr="00BA70E3">
        <w:rPr>
          <w:rFonts w:ascii="Helvetica" w:hAnsi="Helvetica" w:cs="Helvetica" w:hint="eastAsia"/>
          <w:b/>
          <w:bCs/>
          <w:color w:val="222222"/>
          <w:sz w:val="21"/>
          <w:szCs w:val="21"/>
        </w:rPr>
        <w:t>»</w:t>
      </w:r>
      <w:r w:rsidRPr="00BA70E3">
        <w:rPr>
          <w:rFonts w:ascii="Helvetica" w:hAnsi="Helvetica" w:cs="Helvetica"/>
          <w:b/>
          <w:bCs/>
          <w:color w:val="222222"/>
          <w:sz w:val="21"/>
          <w:szCs w:val="21"/>
        </w:rPr>
        <w:t xml:space="preserve">]. - </w:t>
      </w:r>
      <w:r w:rsidRPr="00BA70E3">
        <w:rPr>
          <w:rFonts w:ascii="Helvetica" w:hAnsi="Helvetica" w:cs="Helvetica" w:hint="eastAsia"/>
          <w:b/>
          <w:bCs/>
          <w:color w:val="222222"/>
          <w:sz w:val="21"/>
          <w:szCs w:val="21"/>
        </w:rPr>
        <w:t>Санкт</w:t>
      </w:r>
      <w:r w:rsidRPr="00BA70E3">
        <w:rPr>
          <w:rFonts w:ascii="Helvetica" w:hAnsi="Helvetica" w:cs="Helvetica"/>
          <w:b/>
          <w:bCs/>
          <w:color w:val="222222"/>
          <w:sz w:val="21"/>
          <w:szCs w:val="21"/>
        </w:rPr>
        <w:t>-</w:t>
      </w:r>
      <w:r w:rsidRPr="00BA70E3">
        <w:rPr>
          <w:rFonts w:ascii="Helvetica" w:hAnsi="Helvetica" w:cs="Helvetica" w:hint="eastAsia"/>
          <w:b/>
          <w:bCs/>
          <w:color w:val="222222"/>
          <w:sz w:val="21"/>
          <w:szCs w:val="21"/>
        </w:rPr>
        <w:t>Петербург</w:t>
      </w:r>
      <w:r w:rsidRPr="00BA70E3">
        <w:rPr>
          <w:rFonts w:ascii="Helvetica" w:hAnsi="Helvetica" w:cs="Helvetica"/>
          <w:b/>
          <w:bCs/>
          <w:color w:val="222222"/>
          <w:sz w:val="21"/>
          <w:szCs w:val="21"/>
        </w:rPr>
        <w:t xml:space="preserve">, 2020. - 138 </w:t>
      </w:r>
      <w:r w:rsidRPr="00BA70E3">
        <w:rPr>
          <w:rFonts w:ascii="Helvetica" w:hAnsi="Helvetica" w:cs="Helvetica" w:hint="eastAsia"/>
          <w:b/>
          <w:bCs/>
          <w:color w:val="222222"/>
          <w:sz w:val="21"/>
          <w:szCs w:val="21"/>
        </w:rPr>
        <w:t>с</w:t>
      </w:r>
      <w:r w:rsidRPr="00BA70E3">
        <w:rPr>
          <w:rFonts w:ascii="Helvetica" w:hAnsi="Helvetica" w:cs="Helvetica"/>
          <w:b/>
          <w:bCs/>
          <w:color w:val="222222"/>
          <w:sz w:val="21"/>
          <w:szCs w:val="21"/>
        </w:rPr>
        <w:t xml:space="preserve">. : </w:t>
      </w:r>
      <w:r w:rsidRPr="00BA70E3">
        <w:rPr>
          <w:rFonts w:ascii="Helvetica" w:hAnsi="Helvetica" w:cs="Helvetica" w:hint="eastAsia"/>
          <w:b/>
          <w:bCs/>
          <w:color w:val="222222"/>
          <w:sz w:val="21"/>
          <w:szCs w:val="21"/>
        </w:rPr>
        <w:t>ил</w:t>
      </w:r>
      <w:r w:rsidRPr="00BA70E3">
        <w:rPr>
          <w:rFonts w:ascii="Helvetica" w:hAnsi="Helvetica" w:cs="Helvetica"/>
          <w:b/>
          <w:bCs/>
          <w:color w:val="222222"/>
          <w:sz w:val="21"/>
          <w:szCs w:val="21"/>
        </w:rPr>
        <w:t>.; 14,5</w:t>
      </w:r>
      <w:r w:rsidRPr="00BA70E3">
        <w:rPr>
          <w:rFonts w:ascii="Helvetica" w:hAnsi="Helvetica" w:cs="Helvetica" w:hint="eastAsia"/>
          <w:b/>
          <w:bCs/>
          <w:color w:val="222222"/>
          <w:sz w:val="21"/>
          <w:szCs w:val="21"/>
        </w:rPr>
        <w:t>х</w:t>
      </w:r>
      <w:r w:rsidRPr="00BA70E3">
        <w:rPr>
          <w:rFonts w:ascii="Helvetica" w:hAnsi="Helvetica" w:cs="Helvetica"/>
          <w:b/>
          <w:bCs/>
          <w:color w:val="222222"/>
          <w:sz w:val="21"/>
          <w:szCs w:val="21"/>
        </w:rPr>
        <w:t xml:space="preserve">20,5 </w:t>
      </w:r>
      <w:r w:rsidRPr="00BA70E3">
        <w:rPr>
          <w:rFonts w:ascii="Helvetica" w:hAnsi="Helvetica" w:cs="Helvetica" w:hint="eastAsia"/>
          <w:b/>
          <w:bCs/>
          <w:color w:val="222222"/>
          <w:sz w:val="21"/>
          <w:szCs w:val="21"/>
        </w:rPr>
        <w:t>см</w:t>
      </w:r>
      <w:r w:rsidRPr="00BA70E3">
        <w:rPr>
          <w:rFonts w:ascii="Helvetica" w:hAnsi="Helvetica" w:cs="Helvetica"/>
          <w:b/>
          <w:bCs/>
          <w:color w:val="222222"/>
          <w:sz w:val="21"/>
          <w:szCs w:val="21"/>
        </w:rPr>
        <w:t>.</w:t>
      </w:r>
    </w:p>
    <w:p w14:paraId="63C7532C"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больше</w:t>
      </w:r>
    </w:p>
    <w:p w14:paraId="70CE9A65"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Цитаты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из</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текста</w:t>
      </w:r>
      <w:r w:rsidRPr="00BA70E3">
        <w:rPr>
          <w:rFonts w:ascii="Helvetica" w:hAnsi="Helvetica" w:cs="Helvetica"/>
          <w:b/>
          <w:bCs/>
          <w:color w:val="222222"/>
          <w:sz w:val="21"/>
          <w:szCs w:val="21"/>
        </w:rPr>
        <w:t>:</w:t>
      </w:r>
    </w:p>
    <w:p w14:paraId="4106059C"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стр</w:t>
      </w:r>
      <w:r w:rsidRPr="00BA70E3">
        <w:rPr>
          <w:rFonts w:ascii="Helvetica" w:hAnsi="Helvetica" w:cs="Helvetica"/>
          <w:b/>
          <w:bCs/>
          <w:color w:val="222222"/>
          <w:sz w:val="21"/>
          <w:szCs w:val="21"/>
        </w:rPr>
        <w:t>. 1</w:t>
      </w:r>
    </w:p>
    <w:p w14:paraId="1F120153"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САНКТ</w:t>
      </w:r>
      <w:r w:rsidRPr="00BA70E3">
        <w:rPr>
          <w:rFonts w:ascii="Helvetica" w:hAnsi="Helvetica" w:cs="Helvetica"/>
          <w:b/>
          <w:bCs/>
          <w:color w:val="222222"/>
          <w:sz w:val="21"/>
          <w:szCs w:val="21"/>
        </w:rPr>
        <w:t>-</w:t>
      </w:r>
      <w:r w:rsidRPr="00BA70E3">
        <w:rPr>
          <w:rFonts w:ascii="Helvetica" w:hAnsi="Helvetica" w:cs="Helvetica" w:hint="eastAsia"/>
          <w:b/>
          <w:bCs/>
          <w:color w:val="222222"/>
          <w:sz w:val="21"/>
          <w:szCs w:val="21"/>
        </w:rPr>
        <w:t>ПЕТЕРБУРГСКИЙ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ГОСУДАРСТВЕННЫЙ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УНИВЕРСИТЕТ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На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правах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рукописи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Лобов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Арсений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Андреевич</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Белки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взаимодействия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гамет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как</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факторы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репродуктивной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изоляции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криптических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Littorina</w:t>
      </w:r>
      <w:proofErr w:type="spellEnd"/>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F</w:t>
      </w:r>
      <w:r w:rsidRPr="00BA70E3">
        <w:rPr>
          <w:rFonts w:ascii="Helvetica" w:hAnsi="Helvetica" w:cs="Helvetica" w:hint="eastAsia"/>
          <w:b/>
          <w:bCs/>
          <w:color w:val="222222"/>
          <w:sz w:val="21"/>
          <w:szCs w:val="21"/>
        </w:rPr>
        <w:t>é</w:t>
      </w:r>
      <w:r w:rsidRPr="00BA70E3">
        <w:rPr>
          <w:rFonts w:ascii="Helvetica" w:hAnsi="Helvetica" w:cs="Helvetica"/>
          <w:b/>
          <w:bCs/>
          <w:color w:val="222222"/>
          <w:sz w:val="21"/>
          <w:szCs w:val="21"/>
        </w:rPr>
        <w:t>russac</w:t>
      </w:r>
      <w:proofErr w:type="spellEnd"/>
      <w:r w:rsidRPr="00BA70E3">
        <w:rPr>
          <w:rFonts w:ascii="Helvetica" w:hAnsi="Helvetica" w:cs="Helvetica"/>
          <w:b/>
          <w:bCs/>
          <w:color w:val="222222"/>
          <w:sz w:val="21"/>
          <w:szCs w:val="21"/>
        </w:rPr>
        <w:t xml:space="preserve">, 1822 03.03.04 </w:t>
      </w:r>
      <w:r w:rsidRPr="00BA70E3">
        <w:rPr>
          <w:rFonts w:ascii="Helvetica" w:hAnsi="Helvetica" w:cs="Helvetica" w:hint="eastAsia"/>
          <w:b/>
          <w:bCs/>
          <w:color w:val="222222"/>
          <w:sz w:val="21"/>
          <w:szCs w:val="21"/>
        </w:rPr>
        <w:t>—</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Клеточная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биология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цитология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гистология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Диссертация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на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соискание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ученой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степени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кандидата</w:t>
      </w:r>
    </w:p>
    <w:p w14:paraId="10C983DA"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стр</w:t>
      </w:r>
      <w:r w:rsidRPr="00BA70E3">
        <w:rPr>
          <w:rFonts w:ascii="Helvetica" w:hAnsi="Helvetica" w:cs="Helvetica"/>
          <w:b/>
          <w:bCs/>
          <w:color w:val="222222"/>
          <w:sz w:val="21"/>
          <w:szCs w:val="21"/>
        </w:rPr>
        <w:t>. 2</w:t>
      </w:r>
    </w:p>
    <w:p w14:paraId="1DD40C9A"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Несовместимость</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гамет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видообразовании</w:t>
      </w:r>
      <w:r w:rsidRPr="00BA70E3">
        <w:rPr>
          <w:rFonts w:ascii="Helvetica" w:hAnsi="Helvetica" w:cs="Helvetica"/>
          <w:b/>
          <w:bCs/>
          <w:color w:val="222222"/>
          <w:sz w:val="21"/>
          <w:szCs w:val="21"/>
        </w:rPr>
        <w:t xml:space="preserve">................................................................................8 1.2 </w:t>
      </w:r>
      <w:r w:rsidRPr="00BA70E3">
        <w:rPr>
          <w:rFonts w:ascii="Helvetica" w:hAnsi="Helvetica" w:cs="Helvetica" w:hint="eastAsia"/>
          <w:b/>
          <w:bCs/>
          <w:color w:val="222222"/>
          <w:sz w:val="21"/>
          <w:szCs w:val="21"/>
        </w:rPr>
        <w:t>Подрод</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Neritrema</w:t>
      </w:r>
      <w:proofErr w:type="spellEnd"/>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как</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модель</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для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изучения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микроэволюционных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последствий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несовместимости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гамет</w:t>
      </w:r>
      <w:r w:rsidRPr="00BA70E3">
        <w:rPr>
          <w:rFonts w:ascii="Helvetica" w:hAnsi="Helvetica" w:cs="Helvetica"/>
          <w:b/>
          <w:bCs/>
          <w:color w:val="222222"/>
          <w:sz w:val="21"/>
          <w:szCs w:val="21"/>
        </w:rPr>
        <w:t xml:space="preserve">.........................................................................................................................15 </w:t>
      </w:r>
      <w:r w:rsidRPr="00BA70E3">
        <w:rPr>
          <w:rFonts w:ascii="Helvetica" w:hAnsi="Helvetica" w:cs="Helvetica" w:hint="eastAsia"/>
          <w:b/>
          <w:bCs/>
          <w:color w:val="222222"/>
          <w:sz w:val="21"/>
          <w:szCs w:val="21"/>
        </w:rPr>
        <w:t>Глава</w:t>
      </w:r>
      <w:r w:rsidRPr="00BA70E3">
        <w:rPr>
          <w:rFonts w:ascii="Helvetica" w:hAnsi="Helvetica" w:cs="Helvetica"/>
          <w:b/>
          <w:bCs/>
          <w:color w:val="222222"/>
          <w:sz w:val="21"/>
          <w:szCs w:val="21"/>
        </w:rPr>
        <w:t xml:space="preserve"> 2. </w:t>
      </w:r>
      <w:r w:rsidRPr="00BA70E3">
        <w:rPr>
          <w:rFonts w:ascii="Helvetica" w:hAnsi="Helvetica" w:cs="Helvetica" w:hint="eastAsia"/>
          <w:b/>
          <w:bCs/>
          <w:color w:val="222222"/>
          <w:sz w:val="21"/>
          <w:szCs w:val="21"/>
        </w:rPr>
        <w:t>Прекопулятивные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репродуктивные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барьеры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группе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криптических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моллюсков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подрода</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Neritrema</w:t>
      </w:r>
      <w:proofErr w:type="spellEnd"/>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w:t>
      </w:r>
    </w:p>
    <w:p w14:paraId="6AF43195"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стр</w:t>
      </w:r>
      <w:r w:rsidRPr="00BA70E3">
        <w:rPr>
          <w:rFonts w:ascii="Helvetica" w:hAnsi="Helvetica" w:cs="Helvetica"/>
          <w:b/>
          <w:bCs/>
          <w:color w:val="222222"/>
          <w:sz w:val="21"/>
          <w:szCs w:val="21"/>
        </w:rPr>
        <w:t>. 54</w:t>
      </w:r>
    </w:p>
    <w:p w14:paraId="351EFF77"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последовательности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выравниваний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филогенетического</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анализа</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MrBayes</w:t>
      </w:r>
      <w:proofErr w:type="spellEnd"/>
      <w:r w:rsidRPr="00BA70E3">
        <w:rPr>
          <w:rFonts w:ascii="Helvetica" w:hAnsi="Helvetica" w:cs="Helvetica"/>
          <w:b/>
          <w:bCs/>
          <w:color w:val="222222"/>
          <w:sz w:val="21"/>
          <w:szCs w:val="21"/>
        </w:rPr>
        <w:t xml:space="preserve"> 3.2) [121]. </w:t>
      </w:r>
      <w:r w:rsidRPr="00BA70E3">
        <w:rPr>
          <w:rFonts w:ascii="Helvetica" w:hAnsi="Helvetica" w:cs="Helvetica" w:hint="eastAsia"/>
          <w:b/>
          <w:bCs/>
          <w:color w:val="222222"/>
          <w:sz w:val="21"/>
          <w:szCs w:val="21"/>
        </w:rPr>
        <w:t>Анализ</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физиологической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пластичности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протеомного</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сходства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криптических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моллюсков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Для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протеомного</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анализа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физиологических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различий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между</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индивидуумами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семейства</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Littorinidae</w:t>
      </w:r>
      <w:proofErr w:type="spellEnd"/>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использовали</w:t>
      </w:r>
      <w:r w:rsidRPr="00BA70E3">
        <w:rPr>
          <w:rFonts w:ascii="Helvetica" w:hAnsi="Helvetica" w:cs="Helvetica"/>
          <w:b/>
          <w:bCs/>
          <w:color w:val="222222"/>
          <w:sz w:val="21"/>
          <w:szCs w:val="21"/>
        </w:rPr>
        <w:t xml:space="preserve"> 6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Littorina</w:t>
      </w:r>
      <w:proofErr w:type="spellEnd"/>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включают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две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группы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криптических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2 55 </w:t>
      </w:r>
      <w:r w:rsidRPr="00BA70E3">
        <w:rPr>
          <w:rFonts w:ascii="Helvetica" w:hAnsi="Helvetica" w:cs="Helvetica" w:hint="eastAsia"/>
          <w:b/>
          <w:bCs/>
          <w:color w:val="222222"/>
          <w:sz w:val="21"/>
          <w:szCs w:val="21"/>
        </w:rPr>
        <w:t>вида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группы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криптических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 xml:space="preserve"> </w:t>
      </w:r>
      <w:proofErr w:type="spellStart"/>
      <w:r w:rsidRPr="00BA70E3">
        <w:rPr>
          <w:rFonts w:ascii="Helvetica" w:hAnsi="Helvetica" w:cs="Helvetica"/>
          <w:b/>
          <w:bCs/>
          <w:color w:val="222222"/>
          <w:sz w:val="21"/>
          <w:szCs w:val="21"/>
        </w:rPr>
        <w:t>Littoraria</w:t>
      </w:r>
      <w:proofErr w:type="spellEnd"/>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w:t>
      </w:r>
      <w:r w:rsidRPr="00BA70E3">
        <w:rPr>
          <w:rFonts w:ascii="Helvetica" w:hAnsi="Helvetica" w:cs="Helvetica"/>
          <w:b/>
          <w:bCs/>
          <w:color w:val="222222"/>
          <w:sz w:val="21"/>
          <w:szCs w:val="21"/>
        </w:rPr>
        <w:t xml:space="preserve"> 2 </w:t>
      </w:r>
      <w:r w:rsidRPr="00BA70E3">
        <w:rPr>
          <w:rFonts w:ascii="Helvetica" w:hAnsi="Helvetica" w:cs="Helvetica" w:hint="eastAsia"/>
          <w:b/>
          <w:bCs/>
          <w:color w:val="222222"/>
          <w:sz w:val="21"/>
          <w:szCs w:val="21"/>
        </w:rPr>
        <w:t>вида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группы</w:t>
      </w:r>
      <w:r w:rsidRPr="00BA70E3">
        <w:rPr>
          <w:rFonts w:ascii="Helvetica" w:hAnsi="Helvetica" w:cs="Helvetica"/>
          <w:b/>
          <w:bCs/>
          <w:color w:val="222222"/>
          <w:sz w:val="21"/>
          <w:szCs w:val="21"/>
        </w:rPr>
        <w:t>...</w:t>
      </w:r>
    </w:p>
    <w:p w14:paraId="013B4616" w14:textId="77777777" w:rsidR="00BA70E3" w:rsidRPr="00BA70E3" w:rsidRDefault="00BA70E3" w:rsidP="00BA70E3">
      <w:pPr>
        <w:rPr>
          <w:rFonts w:ascii="Helvetica" w:hAnsi="Helvetica" w:cs="Helvetica"/>
          <w:b/>
          <w:bCs/>
          <w:color w:val="222222"/>
          <w:sz w:val="21"/>
          <w:szCs w:val="21"/>
        </w:rPr>
      </w:pPr>
    </w:p>
    <w:p w14:paraId="59FC62E7"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Оглавление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диссертации</w:t>
      </w:r>
    </w:p>
    <w:p w14:paraId="426B1880"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кандидат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наук</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Лобов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Арсений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Андреевич</w:t>
      </w:r>
    </w:p>
    <w:p w14:paraId="2197D0FA"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Введение</w:t>
      </w:r>
    </w:p>
    <w:p w14:paraId="5838BE91" w14:textId="77777777" w:rsidR="00BA70E3" w:rsidRPr="00BA70E3" w:rsidRDefault="00BA70E3" w:rsidP="00BA70E3">
      <w:pPr>
        <w:rPr>
          <w:rFonts w:ascii="Helvetica" w:hAnsi="Helvetica" w:cs="Helvetica"/>
          <w:b/>
          <w:bCs/>
          <w:color w:val="222222"/>
          <w:sz w:val="21"/>
          <w:szCs w:val="21"/>
        </w:rPr>
      </w:pPr>
    </w:p>
    <w:p w14:paraId="13F39FEA"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Глава</w:t>
      </w:r>
      <w:r w:rsidRPr="00BA70E3">
        <w:rPr>
          <w:rFonts w:ascii="Helvetica" w:hAnsi="Helvetica" w:cs="Helvetica"/>
          <w:b/>
          <w:bCs/>
          <w:color w:val="222222"/>
          <w:sz w:val="21"/>
          <w:szCs w:val="21"/>
        </w:rPr>
        <w:t xml:space="preserve"> 1. </w:t>
      </w:r>
      <w:r w:rsidRPr="00BA70E3">
        <w:rPr>
          <w:rFonts w:ascii="Helvetica" w:hAnsi="Helvetica" w:cs="Helvetica" w:hint="eastAsia"/>
          <w:b/>
          <w:bCs/>
          <w:color w:val="222222"/>
          <w:sz w:val="21"/>
          <w:szCs w:val="21"/>
        </w:rPr>
        <w:t>Обзор</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литературы</w:t>
      </w:r>
    </w:p>
    <w:p w14:paraId="044A8251" w14:textId="77777777" w:rsidR="00BA70E3" w:rsidRPr="00BA70E3" w:rsidRDefault="00BA70E3" w:rsidP="00BA70E3">
      <w:pPr>
        <w:rPr>
          <w:rFonts w:ascii="Helvetica" w:hAnsi="Helvetica" w:cs="Helvetica"/>
          <w:b/>
          <w:bCs/>
          <w:color w:val="222222"/>
          <w:sz w:val="21"/>
          <w:szCs w:val="21"/>
        </w:rPr>
      </w:pPr>
    </w:p>
    <w:p w14:paraId="39761AA5"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b/>
          <w:bCs/>
          <w:color w:val="222222"/>
          <w:sz w:val="21"/>
          <w:szCs w:val="21"/>
        </w:rPr>
        <w:t xml:space="preserve">1.1 </w:t>
      </w:r>
      <w:r w:rsidRPr="00BA70E3">
        <w:rPr>
          <w:rFonts w:ascii="Helvetica" w:hAnsi="Helvetica" w:cs="Helvetica" w:hint="eastAsia"/>
          <w:b/>
          <w:bCs/>
          <w:color w:val="222222"/>
          <w:sz w:val="21"/>
          <w:szCs w:val="21"/>
        </w:rPr>
        <w:t>Несовместимость</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гамет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видообразовании</w:t>
      </w:r>
    </w:p>
    <w:p w14:paraId="02E8EEC8" w14:textId="77777777" w:rsidR="00BA70E3" w:rsidRPr="00BA70E3" w:rsidRDefault="00BA70E3" w:rsidP="00BA70E3">
      <w:pPr>
        <w:rPr>
          <w:rFonts w:ascii="Helvetica" w:hAnsi="Helvetica" w:cs="Helvetica"/>
          <w:b/>
          <w:bCs/>
          <w:color w:val="222222"/>
          <w:sz w:val="21"/>
          <w:szCs w:val="21"/>
        </w:rPr>
      </w:pPr>
    </w:p>
    <w:p w14:paraId="3D1D2308"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b/>
          <w:bCs/>
          <w:color w:val="222222"/>
          <w:sz w:val="21"/>
          <w:szCs w:val="21"/>
        </w:rPr>
        <w:t xml:space="preserve">1.2 </w:t>
      </w:r>
      <w:r w:rsidRPr="00BA70E3">
        <w:rPr>
          <w:rFonts w:ascii="Helvetica" w:hAnsi="Helvetica" w:cs="Helvetica" w:hint="eastAsia"/>
          <w:b/>
          <w:bCs/>
          <w:color w:val="222222"/>
          <w:sz w:val="21"/>
          <w:szCs w:val="21"/>
        </w:rPr>
        <w:t>Подрод</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ЫегИгета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как</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модель</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для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изучения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микроэволюционных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последствий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несовместимости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гамет</w:t>
      </w:r>
    </w:p>
    <w:p w14:paraId="21D5C27A" w14:textId="77777777" w:rsidR="00BA70E3" w:rsidRPr="00BA70E3" w:rsidRDefault="00BA70E3" w:rsidP="00BA70E3">
      <w:pPr>
        <w:rPr>
          <w:rFonts w:ascii="Helvetica" w:hAnsi="Helvetica" w:cs="Helvetica"/>
          <w:b/>
          <w:bCs/>
          <w:color w:val="222222"/>
          <w:sz w:val="21"/>
          <w:szCs w:val="21"/>
        </w:rPr>
      </w:pPr>
    </w:p>
    <w:p w14:paraId="20928143"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Глава</w:t>
      </w:r>
      <w:r w:rsidRPr="00BA70E3">
        <w:rPr>
          <w:rFonts w:ascii="Helvetica" w:hAnsi="Helvetica" w:cs="Helvetica"/>
          <w:b/>
          <w:bCs/>
          <w:color w:val="222222"/>
          <w:sz w:val="21"/>
          <w:szCs w:val="21"/>
        </w:rPr>
        <w:t xml:space="preserve"> 2. </w:t>
      </w:r>
      <w:r w:rsidRPr="00BA70E3">
        <w:rPr>
          <w:rFonts w:ascii="Helvetica" w:hAnsi="Helvetica" w:cs="Helvetica" w:hint="eastAsia"/>
          <w:b/>
          <w:bCs/>
          <w:color w:val="222222"/>
          <w:sz w:val="21"/>
          <w:szCs w:val="21"/>
        </w:rPr>
        <w:t>Прекопулятивные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репродуктивные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барьеры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группе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криптических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моллюсков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подрода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ЫегЫгета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ЬШвгта</w:t>
      </w:r>
    </w:p>
    <w:p w14:paraId="2F75B0FF" w14:textId="77777777" w:rsidR="00BA70E3" w:rsidRPr="00BA70E3" w:rsidRDefault="00BA70E3" w:rsidP="00BA70E3">
      <w:pPr>
        <w:rPr>
          <w:rFonts w:ascii="Helvetica" w:hAnsi="Helvetica" w:cs="Helvetica"/>
          <w:b/>
          <w:bCs/>
          <w:color w:val="222222"/>
          <w:sz w:val="21"/>
          <w:szCs w:val="21"/>
        </w:rPr>
      </w:pPr>
    </w:p>
    <w:p w14:paraId="5113EF51"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Глава</w:t>
      </w:r>
      <w:r w:rsidRPr="00BA70E3">
        <w:rPr>
          <w:rFonts w:ascii="Helvetica" w:hAnsi="Helvetica" w:cs="Helvetica"/>
          <w:b/>
          <w:bCs/>
          <w:color w:val="222222"/>
          <w:sz w:val="21"/>
          <w:szCs w:val="21"/>
        </w:rPr>
        <w:t xml:space="preserve"> 3. </w:t>
      </w:r>
      <w:r w:rsidRPr="00BA70E3">
        <w:rPr>
          <w:rFonts w:ascii="Helvetica" w:hAnsi="Helvetica" w:cs="Helvetica" w:hint="eastAsia"/>
          <w:b/>
          <w:bCs/>
          <w:color w:val="222222"/>
          <w:sz w:val="21"/>
          <w:szCs w:val="21"/>
        </w:rPr>
        <w:t>Идентификация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видоспецифичных</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белков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взаимодействия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гамет</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моллюксов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ЬШвгта</w:t>
      </w:r>
    </w:p>
    <w:p w14:paraId="04D0D79D" w14:textId="77777777" w:rsidR="00BA70E3" w:rsidRPr="00BA70E3" w:rsidRDefault="00BA70E3" w:rsidP="00BA70E3">
      <w:pPr>
        <w:rPr>
          <w:rFonts w:ascii="Helvetica" w:hAnsi="Helvetica" w:cs="Helvetica"/>
          <w:b/>
          <w:bCs/>
          <w:color w:val="222222"/>
          <w:sz w:val="21"/>
          <w:szCs w:val="21"/>
        </w:rPr>
      </w:pPr>
    </w:p>
    <w:p w14:paraId="5AEC45B3"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Глава</w:t>
      </w:r>
      <w:r w:rsidRPr="00BA70E3">
        <w:rPr>
          <w:rFonts w:ascii="Helvetica" w:hAnsi="Helvetica" w:cs="Helvetica"/>
          <w:b/>
          <w:bCs/>
          <w:color w:val="222222"/>
          <w:sz w:val="21"/>
          <w:szCs w:val="21"/>
        </w:rPr>
        <w:t xml:space="preserve"> 4. </w:t>
      </w:r>
      <w:r w:rsidRPr="00BA70E3">
        <w:rPr>
          <w:rFonts w:ascii="Helvetica" w:hAnsi="Helvetica" w:cs="Helvetica" w:hint="eastAsia"/>
          <w:b/>
          <w:bCs/>
          <w:color w:val="222222"/>
          <w:sz w:val="21"/>
          <w:szCs w:val="21"/>
        </w:rPr>
        <w:t>Идентификация</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описание</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параспермального</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белка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ЬОБР</w:t>
      </w:r>
    </w:p>
    <w:p w14:paraId="353ACF8D" w14:textId="77777777" w:rsidR="00BA70E3" w:rsidRPr="00BA70E3" w:rsidRDefault="00BA70E3" w:rsidP="00BA70E3">
      <w:pPr>
        <w:rPr>
          <w:rFonts w:ascii="Helvetica" w:hAnsi="Helvetica" w:cs="Helvetica"/>
          <w:b/>
          <w:bCs/>
          <w:color w:val="222222"/>
          <w:sz w:val="21"/>
          <w:szCs w:val="21"/>
        </w:rPr>
      </w:pPr>
    </w:p>
    <w:p w14:paraId="2C3920CD"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Глава</w:t>
      </w:r>
      <w:r w:rsidRPr="00BA70E3">
        <w:rPr>
          <w:rFonts w:ascii="Helvetica" w:hAnsi="Helvetica" w:cs="Helvetica"/>
          <w:b/>
          <w:bCs/>
          <w:color w:val="222222"/>
          <w:sz w:val="21"/>
          <w:szCs w:val="21"/>
        </w:rPr>
        <w:t xml:space="preserve"> 5. </w:t>
      </w:r>
      <w:r w:rsidRPr="00BA70E3">
        <w:rPr>
          <w:rFonts w:ascii="Helvetica" w:hAnsi="Helvetica" w:cs="Helvetica" w:hint="eastAsia"/>
          <w:b/>
          <w:bCs/>
          <w:color w:val="222222"/>
          <w:sz w:val="21"/>
          <w:szCs w:val="21"/>
        </w:rPr>
        <w:t>Полиморфизм</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ЬОБР</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как</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фактор</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репродуктивной</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изоляции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моллюсков</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рода</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ЬШвгта</w:t>
      </w:r>
      <w:r w:rsidRPr="00BA70E3">
        <w:rPr>
          <w:rFonts w:ascii="Helvetica" w:hAnsi="Helvetica" w:cs="Helvetica"/>
          <w:b/>
          <w:bCs/>
          <w:color w:val="222222"/>
          <w:sz w:val="21"/>
          <w:szCs w:val="21"/>
        </w:rPr>
        <w:t xml:space="preserve"> .41 </w:t>
      </w:r>
      <w:r w:rsidRPr="00BA70E3">
        <w:rPr>
          <w:rFonts w:ascii="Helvetica" w:hAnsi="Helvetica" w:cs="Helvetica" w:hint="eastAsia"/>
          <w:b/>
          <w:bCs/>
          <w:color w:val="222222"/>
          <w:sz w:val="21"/>
          <w:szCs w:val="21"/>
        </w:rPr>
        <w:t>Заключение</w:t>
      </w:r>
    </w:p>
    <w:p w14:paraId="26AC2460" w14:textId="77777777" w:rsidR="00BA70E3" w:rsidRPr="00BA70E3" w:rsidRDefault="00BA70E3" w:rsidP="00BA70E3">
      <w:pPr>
        <w:rPr>
          <w:rFonts w:ascii="Helvetica" w:hAnsi="Helvetica" w:cs="Helvetica"/>
          <w:b/>
          <w:bCs/>
          <w:color w:val="222222"/>
          <w:sz w:val="21"/>
          <w:szCs w:val="21"/>
        </w:rPr>
      </w:pPr>
    </w:p>
    <w:p w14:paraId="34FC50CA"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Выводы</w:t>
      </w:r>
    </w:p>
    <w:p w14:paraId="4EB42E06" w14:textId="77777777" w:rsidR="00BA70E3" w:rsidRPr="00BA70E3" w:rsidRDefault="00BA70E3" w:rsidP="00BA70E3">
      <w:pPr>
        <w:rPr>
          <w:rFonts w:ascii="Helvetica" w:hAnsi="Helvetica" w:cs="Helvetica"/>
          <w:b/>
          <w:bCs/>
          <w:color w:val="222222"/>
          <w:sz w:val="21"/>
          <w:szCs w:val="21"/>
        </w:rPr>
      </w:pPr>
    </w:p>
    <w:p w14:paraId="71567172"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Благодарности</w:t>
      </w:r>
    </w:p>
    <w:p w14:paraId="1C4B1761" w14:textId="77777777" w:rsidR="00BA70E3" w:rsidRPr="00BA70E3" w:rsidRDefault="00BA70E3" w:rsidP="00BA70E3">
      <w:pPr>
        <w:rPr>
          <w:rFonts w:ascii="Helvetica" w:hAnsi="Helvetica" w:cs="Helvetica"/>
          <w:b/>
          <w:bCs/>
          <w:color w:val="222222"/>
          <w:sz w:val="21"/>
          <w:szCs w:val="21"/>
        </w:rPr>
      </w:pPr>
    </w:p>
    <w:p w14:paraId="07CCAC8C"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Материалы</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и</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методы</w:t>
      </w:r>
    </w:p>
    <w:p w14:paraId="52043533" w14:textId="77777777" w:rsidR="00BA70E3" w:rsidRPr="00BA70E3" w:rsidRDefault="00BA70E3" w:rsidP="00BA70E3">
      <w:pPr>
        <w:rPr>
          <w:rFonts w:ascii="Helvetica" w:hAnsi="Helvetica" w:cs="Helvetica"/>
          <w:b/>
          <w:bCs/>
          <w:color w:val="222222"/>
          <w:sz w:val="21"/>
          <w:szCs w:val="21"/>
        </w:rPr>
      </w:pPr>
    </w:p>
    <w:p w14:paraId="0679C42A"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Список</w:t>
      </w:r>
      <w:r w:rsidRPr="00BA70E3">
        <w:rPr>
          <w:rFonts w:ascii="Helvetica" w:hAnsi="Helvetica" w:cs="Helvetica"/>
          <w:b/>
          <w:bCs/>
          <w:color w:val="222222"/>
          <w:sz w:val="21"/>
          <w:szCs w:val="21"/>
        </w:rPr>
        <w:t xml:space="preserve"> </w:t>
      </w:r>
      <w:r w:rsidRPr="00BA70E3">
        <w:rPr>
          <w:rFonts w:ascii="Helvetica" w:hAnsi="Helvetica" w:cs="Helvetica" w:hint="eastAsia"/>
          <w:b/>
          <w:bCs/>
          <w:color w:val="222222"/>
          <w:sz w:val="21"/>
          <w:szCs w:val="21"/>
        </w:rPr>
        <w:t>литературы</w:t>
      </w:r>
    </w:p>
    <w:p w14:paraId="0867428C" w14:textId="77777777" w:rsidR="00BA70E3" w:rsidRPr="00BA70E3" w:rsidRDefault="00BA70E3" w:rsidP="00BA70E3">
      <w:pPr>
        <w:rPr>
          <w:rFonts w:ascii="Helvetica" w:hAnsi="Helvetica" w:cs="Helvetica"/>
          <w:b/>
          <w:bCs/>
          <w:color w:val="222222"/>
          <w:sz w:val="21"/>
          <w:szCs w:val="21"/>
        </w:rPr>
      </w:pPr>
    </w:p>
    <w:p w14:paraId="7C70ACAD"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Приложение</w:t>
      </w:r>
    </w:p>
    <w:p w14:paraId="099D756B" w14:textId="77777777" w:rsidR="00BA70E3" w:rsidRPr="00BA70E3" w:rsidRDefault="00BA70E3" w:rsidP="00BA70E3">
      <w:pPr>
        <w:rPr>
          <w:rFonts w:ascii="Helvetica" w:hAnsi="Helvetica" w:cs="Helvetica"/>
          <w:b/>
          <w:bCs/>
          <w:color w:val="222222"/>
          <w:sz w:val="21"/>
          <w:szCs w:val="21"/>
        </w:rPr>
      </w:pPr>
    </w:p>
    <w:p w14:paraId="78AE340D"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Приложение</w:t>
      </w:r>
    </w:p>
    <w:p w14:paraId="4E0FE10A" w14:textId="77777777" w:rsidR="00BA70E3" w:rsidRPr="00BA70E3" w:rsidRDefault="00BA70E3" w:rsidP="00BA70E3">
      <w:pPr>
        <w:rPr>
          <w:rFonts w:ascii="Helvetica" w:hAnsi="Helvetica" w:cs="Helvetica"/>
          <w:b/>
          <w:bCs/>
          <w:color w:val="222222"/>
          <w:sz w:val="21"/>
          <w:szCs w:val="21"/>
        </w:rPr>
      </w:pPr>
    </w:p>
    <w:p w14:paraId="52392276" w14:textId="77777777" w:rsidR="00BA70E3" w:rsidRPr="00BA70E3" w:rsidRDefault="00BA70E3" w:rsidP="00BA70E3">
      <w:pPr>
        <w:rPr>
          <w:rFonts w:ascii="Helvetica" w:hAnsi="Helvetica" w:cs="Helvetica"/>
          <w:b/>
          <w:bCs/>
          <w:color w:val="222222"/>
          <w:sz w:val="21"/>
          <w:szCs w:val="21"/>
        </w:rPr>
      </w:pPr>
      <w:r w:rsidRPr="00BA70E3">
        <w:rPr>
          <w:rFonts w:ascii="Helvetica" w:hAnsi="Helvetica" w:cs="Helvetica" w:hint="eastAsia"/>
          <w:b/>
          <w:bCs/>
          <w:color w:val="222222"/>
          <w:sz w:val="21"/>
          <w:szCs w:val="21"/>
        </w:rPr>
        <w:t>Приложение</w:t>
      </w:r>
    </w:p>
    <w:p w14:paraId="74EBDCEF" w14:textId="77777777" w:rsidR="00BA70E3" w:rsidRPr="00BA70E3" w:rsidRDefault="00BA70E3" w:rsidP="00BA70E3">
      <w:pPr>
        <w:rPr>
          <w:rFonts w:ascii="Helvetica" w:hAnsi="Helvetica" w:cs="Helvetica"/>
          <w:b/>
          <w:bCs/>
          <w:color w:val="222222"/>
          <w:sz w:val="21"/>
          <w:szCs w:val="21"/>
        </w:rPr>
      </w:pPr>
    </w:p>
    <w:p w14:paraId="0C1B29AA" w14:textId="1787B563" w:rsidR="008A0C40" w:rsidRPr="00BA70E3" w:rsidRDefault="00BA70E3" w:rsidP="00BA70E3">
      <w:r w:rsidRPr="00BA70E3">
        <w:rPr>
          <w:rFonts w:ascii="Helvetica" w:hAnsi="Helvetica" w:cs="Helvetica" w:hint="eastAsia"/>
          <w:b/>
          <w:bCs/>
          <w:color w:val="222222"/>
          <w:sz w:val="21"/>
          <w:szCs w:val="21"/>
        </w:rPr>
        <w:t>Введение</w:t>
      </w:r>
    </w:p>
    <w:sectPr w:rsidR="008A0C40" w:rsidRPr="00BA70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2FA9" w14:textId="77777777" w:rsidR="007378A1" w:rsidRDefault="007378A1">
      <w:pPr>
        <w:spacing w:after="0" w:line="240" w:lineRule="auto"/>
      </w:pPr>
      <w:r>
        <w:separator/>
      </w:r>
    </w:p>
  </w:endnote>
  <w:endnote w:type="continuationSeparator" w:id="0">
    <w:p w14:paraId="63075D5D" w14:textId="77777777" w:rsidR="007378A1" w:rsidRDefault="0073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2F5B" w14:textId="77777777" w:rsidR="007378A1" w:rsidRDefault="007378A1"/>
    <w:p w14:paraId="4B356749" w14:textId="77777777" w:rsidR="007378A1" w:rsidRDefault="007378A1"/>
    <w:p w14:paraId="5AC84252" w14:textId="77777777" w:rsidR="007378A1" w:rsidRDefault="007378A1"/>
    <w:p w14:paraId="4FA525B8" w14:textId="77777777" w:rsidR="007378A1" w:rsidRDefault="007378A1"/>
    <w:p w14:paraId="0DA4ED32" w14:textId="77777777" w:rsidR="007378A1" w:rsidRDefault="007378A1"/>
    <w:p w14:paraId="0B2C597B" w14:textId="77777777" w:rsidR="007378A1" w:rsidRDefault="007378A1"/>
    <w:p w14:paraId="3F716DA5" w14:textId="77777777" w:rsidR="007378A1" w:rsidRDefault="007378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E8D2B2" wp14:editId="51E7EB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F69C" w14:textId="77777777" w:rsidR="007378A1" w:rsidRDefault="007378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8D2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B5F69C" w14:textId="77777777" w:rsidR="007378A1" w:rsidRDefault="007378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8821FD" w14:textId="77777777" w:rsidR="007378A1" w:rsidRDefault="007378A1"/>
    <w:p w14:paraId="6A8CD8F3" w14:textId="77777777" w:rsidR="007378A1" w:rsidRDefault="007378A1"/>
    <w:p w14:paraId="386BCDCD" w14:textId="77777777" w:rsidR="007378A1" w:rsidRDefault="007378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4747CB" wp14:editId="4E9A1B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7C7C" w14:textId="77777777" w:rsidR="007378A1" w:rsidRDefault="007378A1"/>
                          <w:p w14:paraId="09385666" w14:textId="77777777" w:rsidR="007378A1" w:rsidRDefault="007378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4747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547C7C" w14:textId="77777777" w:rsidR="007378A1" w:rsidRDefault="007378A1"/>
                    <w:p w14:paraId="09385666" w14:textId="77777777" w:rsidR="007378A1" w:rsidRDefault="007378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C2FE0D" w14:textId="77777777" w:rsidR="007378A1" w:rsidRDefault="007378A1"/>
    <w:p w14:paraId="459904A0" w14:textId="77777777" w:rsidR="007378A1" w:rsidRDefault="007378A1">
      <w:pPr>
        <w:rPr>
          <w:sz w:val="2"/>
          <w:szCs w:val="2"/>
        </w:rPr>
      </w:pPr>
    </w:p>
    <w:p w14:paraId="1A53480B" w14:textId="77777777" w:rsidR="007378A1" w:rsidRDefault="007378A1"/>
    <w:p w14:paraId="07FF8047" w14:textId="77777777" w:rsidR="007378A1" w:rsidRDefault="007378A1">
      <w:pPr>
        <w:spacing w:after="0" w:line="240" w:lineRule="auto"/>
      </w:pPr>
    </w:p>
  </w:footnote>
  <w:footnote w:type="continuationSeparator" w:id="0">
    <w:p w14:paraId="0ED64ACC" w14:textId="77777777" w:rsidR="007378A1" w:rsidRDefault="0073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A1"/>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6719</TotalTime>
  <Pages>3</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cp:revision>
  <cp:lastPrinted>2009-02-06T05:36:00Z</cp:lastPrinted>
  <dcterms:created xsi:type="dcterms:W3CDTF">2025-11-25T20:19:00Z</dcterms:created>
  <dcterms:modified xsi:type="dcterms:W3CDTF">2025-12-07T10:17:00Z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