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E2" w:rsidRDefault="00FD75D2" w:rsidP="00FD75D2">
      <w:pPr>
        <w:rPr>
          <w:rFonts w:ascii="Times New Roman" w:eastAsia="Times New Roman" w:hAnsi="Times New Roman" w:cs="Times New Roman"/>
          <w:b/>
          <w:sz w:val="24"/>
          <w:szCs w:val="24"/>
          <w:lang w:val="en-US" w:eastAsia="ru-RU"/>
        </w:rPr>
      </w:pPr>
      <w:r w:rsidRPr="00FD75D2">
        <w:rPr>
          <w:rFonts w:ascii="Times New Roman" w:eastAsia="Times New Roman" w:hAnsi="Times New Roman" w:cs="Times New Roman" w:hint="eastAsia"/>
          <w:b/>
          <w:sz w:val="24"/>
          <w:szCs w:val="24"/>
          <w:lang w:eastAsia="ru-RU"/>
        </w:rPr>
        <w:t>Махов</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Алексей</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Сергеевич</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Типология</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художественных</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гипертекстов</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на</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основе</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немецкоязычных</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интернет</w:t>
      </w:r>
      <w:r w:rsidRPr="00FD75D2">
        <w:rPr>
          <w:rFonts w:ascii="Times New Roman" w:eastAsia="Times New Roman" w:hAnsi="Times New Roman" w:cs="Times New Roman"/>
          <w:b/>
          <w:sz w:val="24"/>
          <w:szCs w:val="24"/>
          <w:lang w:eastAsia="ru-RU"/>
        </w:rPr>
        <w:t>-</w:t>
      </w:r>
      <w:r w:rsidRPr="00FD75D2">
        <w:rPr>
          <w:rFonts w:ascii="Times New Roman" w:eastAsia="Times New Roman" w:hAnsi="Times New Roman" w:cs="Times New Roman" w:hint="eastAsia"/>
          <w:b/>
          <w:sz w:val="24"/>
          <w:szCs w:val="24"/>
          <w:lang w:eastAsia="ru-RU"/>
        </w:rPr>
        <w:t>сайтов</w:t>
      </w:r>
      <w:r w:rsidRPr="00FD75D2">
        <w:rPr>
          <w:rFonts w:ascii="Times New Roman" w:eastAsia="Times New Roman" w:hAnsi="Times New Roman" w:cs="Times New Roman"/>
          <w:b/>
          <w:sz w:val="24"/>
          <w:szCs w:val="24"/>
          <w:lang w:eastAsia="ru-RU"/>
        </w:rPr>
        <w:t xml:space="preserve"> : </w:t>
      </w:r>
      <w:r w:rsidRPr="00FD75D2">
        <w:rPr>
          <w:rFonts w:ascii="Times New Roman" w:eastAsia="Times New Roman" w:hAnsi="Times New Roman" w:cs="Times New Roman" w:hint="eastAsia"/>
          <w:b/>
          <w:sz w:val="24"/>
          <w:szCs w:val="24"/>
          <w:lang w:eastAsia="ru-RU"/>
        </w:rPr>
        <w:t>диссертация</w:t>
      </w:r>
      <w:r w:rsidRPr="00FD75D2">
        <w:rPr>
          <w:rFonts w:ascii="Times New Roman" w:eastAsia="Times New Roman" w:hAnsi="Times New Roman" w:cs="Times New Roman"/>
          <w:b/>
          <w:sz w:val="24"/>
          <w:szCs w:val="24"/>
          <w:lang w:eastAsia="ru-RU"/>
        </w:rPr>
        <w:t xml:space="preserve"> ... </w:t>
      </w:r>
      <w:r w:rsidRPr="00FD75D2">
        <w:rPr>
          <w:rFonts w:ascii="Times New Roman" w:eastAsia="Times New Roman" w:hAnsi="Times New Roman" w:cs="Times New Roman" w:hint="eastAsia"/>
          <w:b/>
          <w:sz w:val="24"/>
          <w:szCs w:val="24"/>
          <w:lang w:eastAsia="ru-RU"/>
        </w:rPr>
        <w:t>кандидата</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филологических</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наук</w:t>
      </w:r>
      <w:r w:rsidRPr="00FD75D2">
        <w:rPr>
          <w:rFonts w:ascii="Times New Roman" w:eastAsia="Times New Roman" w:hAnsi="Times New Roman" w:cs="Times New Roman"/>
          <w:b/>
          <w:sz w:val="24"/>
          <w:szCs w:val="24"/>
          <w:lang w:eastAsia="ru-RU"/>
        </w:rPr>
        <w:t xml:space="preserve"> : 10.02.04 / </w:t>
      </w:r>
      <w:r w:rsidRPr="00FD75D2">
        <w:rPr>
          <w:rFonts w:ascii="Times New Roman" w:eastAsia="Times New Roman" w:hAnsi="Times New Roman" w:cs="Times New Roman" w:hint="eastAsia"/>
          <w:b/>
          <w:sz w:val="24"/>
          <w:szCs w:val="24"/>
          <w:lang w:eastAsia="ru-RU"/>
        </w:rPr>
        <w:t>Махов</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Алексей</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Сергеевич</w:t>
      </w:r>
      <w:r w:rsidRPr="00FD75D2">
        <w:rPr>
          <w:rFonts w:ascii="Times New Roman" w:eastAsia="Times New Roman" w:hAnsi="Times New Roman" w:cs="Times New Roman"/>
          <w:b/>
          <w:sz w:val="24"/>
          <w:szCs w:val="24"/>
          <w:lang w:eastAsia="ru-RU"/>
        </w:rPr>
        <w:t>; [</w:t>
      </w:r>
      <w:r w:rsidRPr="00FD75D2">
        <w:rPr>
          <w:rFonts w:ascii="Times New Roman" w:eastAsia="Times New Roman" w:hAnsi="Times New Roman" w:cs="Times New Roman" w:hint="eastAsia"/>
          <w:b/>
          <w:sz w:val="24"/>
          <w:szCs w:val="24"/>
          <w:lang w:eastAsia="ru-RU"/>
        </w:rPr>
        <w:t>Место</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защиты</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Моск</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гор</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пед</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ун</w:t>
      </w:r>
      <w:r w:rsidRPr="00FD75D2">
        <w:rPr>
          <w:rFonts w:ascii="Times New Roman" w:eastAsia="Times New Roman" w:hAnsi="Times New Roman" w:cs="Times New Roman"/>
          <w:b/>
          <w:sz w:val="24"/>
          <w:szCs w:val="24"/>
          <w:lang w:eastAsia="ru-RU"/>
        </w:rPr>
        <w:t>-</w:t>
      </w:r>
      <w:r w:rsidRPr="00FD75D2">
        <w:rPr>
          <w:rFonts w:ascii="Times New Roman" w:eastAsia="Times New Roman" w:hAnsi="Times New Roman" w:cs="Times New Roman" w:hint="eastAsia"/>
          <w:b/>
          <w:sz w:val="24"/>
          <w:szCs w:val="24"/>
          <w:lang w:eastAsia="ru-RU"/>
        </w:rPr>
        <w:t>т</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Москва</w:t>
      </w:r>
      <w:r w:rsidRPr="00FD75D2">
        <w:rPr>
          <w:rFonts w:ascii="Times New Roman" w:eastAsia="Times New Roman" w:hAnsi="Times New Roman" w:cs="Times New Roman"/>
          <w:b/>
          <w:sz w:val="24"/>
          <w:szCs w:val="24"/>
          <w:lang w:eastAsia="ru-RU"/>
        </w:rPr>
        <w:t xml:space="preserve">, 2010.- 206 </w:t>
      </w:r>
      <w:r w:rsidRPr="00FD75D2">
        <w:rPr>
          <w:rFonts w:ascii="Times New Roman" w:eastAsia="Times New Roman" w:hAnsi="Times New Roman" w:cs="Times New Roman" w:hint="eastAsia"/>
          <w:b/>
          <w:sz w:val="24"/>
          <w:szCs w:val="24"/>
          <w:lang w:eastAsia="ru-RU"/>
        </w:rPr>
        <w:t>с</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ил</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РГБ</w:t>
      </w:r>
      <w:r w:rsidRPr="00FD75D2">
        <w:rPr>
          <w:rFonts w:ascii="Times New Roman" w:eastAsia="Times New Roman" w:hAnsi="Times New Roman" w:cs="Times New Roman"/>
          <w:b/>
          <w:sz w:val="24"/>
          <w:szCs w:val="24"/>
          <w:lang w:eastAsia="ru-RU"/>
        </w:rPr>
        <w:t xml:space="preserve"> </w:t>
      </w:r>
      <w:r w:rsidRPr="00FD75D2">
        <w:rPr>
          <w:rFonts w:ascii="Times New Roman" w:eastAsia="Times New Roman" w:hAnsi="Times New Roman" w:cs="Times New Roman" w:hint="eastAsia"/>
          <w:b/>
          <w:sz w:val="24"/>
          <w:szCs w:val="24"/>
          <w:lang w:eastAsia="ru-RU"/>
        </w:rPr>
        <w:t>ОД</w:t>
      </w:r>
      <w:r w:rsidRPr="00FD75D2">
        <w:rPr>
          <w:rFonts w:ascii="Times New Roman" w:eastAsia="Times New Roman" w:hAnsi="Times New Roman" w:cs="Times New Roman"/>
          <w:b/>
          <w:sz w:val="24"/>
          <w:szCs w:val="24"/>
          <w:lang w:eastAsia="ru-RU"/>
        </w:rPr>
        <w:t>, 61 10-10/714</w:t>
      </w:r>
    </w:p>
    <w:p w:rsidR="00FD75D2" w:rsidRDefault="00FD75D2" w:rsidP="00FD75D2">
      <w:pPr>
        <w:rPr>
          <w:rFonts w:ascii="Times New Roman" w:eastAsia="Times New Roman" w:hAnsi="Times New Roman" w:cs="Times New Roman"/>
          <w:b/>
          <w:sz w:val="24"/>
          <w:szCs w:val="24"/>
          <w:lang w:val="en-US" w:eastAsia="ru-RU"/>
        </w:rPr>
      </w:pPr>
    </w:p>
    <w:p w:rsidR="00FD75D2" w:rsidRDefault="00FD75D2" w:rsidP="00FD75D2">
      <w:pPr>
        <w:rPr>
          <w:rFonts w:ascii="Times New Roman" w:eastAsia="Times New Roman" w:hAnsi="Times New Roman" w:cs="Times New Roman"/>
          <w:b/>
          <w:sz w:val="24"/>
          <w:szCs w:val="24"/>
          <w:lang w:val="en-US" w:eastAsia="ru-RU"/>
        </w:rPr>
      </w:pPr>
    </w:p>
    <w:p w:rsidR="00FD75D2" w:rsidRPr="00FD75D2" w:rsidRDefault="00FD75D2" w:rsidP="00FD75D2">
      <w:pPr>
        <w:tabs>
          <w:tab w:val="clear" w:pos="709"/>
        </w:tabs>
        <w:suppressAutoHyphens w:val="0"/>
        <w:spacing w:after="9" w:line="340" w:lineRule="exact"/>
        <w:ind w:firstLine="0"/>
        <w:jc w:val="center"/>
        <w:rPr>
          <w:rFonts w:ascii="Times New Roman" w:eastAsia="Times New Roman" w:hAnsi="Times New Roman" w:cs="Times New Roman"/>
          <w:b/>
          <w:bCs/>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МОСКОВСКИЙ ГОРОДСКОЙ ПЕДАГОГИЧЕСКИЙ</w:t>
      </w:r>
    </w:p>
    <w:p w:rsidR="00FD75D2" w:rsidRPr="00FD75D2" w:rsidRDefault="00FD75D2" w:rsidP="00FD75D2">
      <w:pPr>
        <w:tabs>
          <w:tab w:val="clear" w:pos="709"/>
        </w:tabs>
        <w:suppressAutoHyphens w:val="0"/>
        <w:spacing w:after="316" w:line="340" w:lineRule="exact"/>
        <w:ind w:firstLine="0"/>
        <w:jc w:val="center"/>
        <w:rPr>
          <w:rFonts w:ascii="Times New Roman" w:eastAsia="Times New Roman" w:hAnsi="Times New Roman" w:cs="Times New Roman"/>
          <w:b/>
          <w:bCs/>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УНИВЕРСИТЕТ</w:t>
      </w:r>
    </w:p>
    <w:p w:rsidR="00FD75D2" w:rsidRPr="00FD75D2" w:rsidRDefault="00FD75D2" w:rsidP="00FD75D2">
      <w:pPr>
        <w:tabs>
          <w:tab w:val="clear" w:pos="709"/>
        </w:tabs>
        <w:suppressAutoHyphens w:val="0"/>
        <w:spacing w:after="501" w:line="340" w:lineRule="exact"/>
        <w:ind w:firstLine="0"/>
        <w:jc w:val="center"/>
        <w:rPr>
          <w:rFonts w:ascii="Times New Roman" w:eastAsia="Times New Roman" w:hAnsi="Times New Roman" w:cs="Times New Roman"/>
          <w:b/>
          <w:bCs/>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Кафедра немецкого языка и современных технологий обучения</w:t>
      </w:r>
    </w:p>
    <w:p w:rsidR="00FD75D2" w:rsidRPr="00FD75D2" w:rsidRDefault="00FD75D2" w:rsidP="00FD75D2">
      <w:pPr>
        <w:keepNext/>
        <w:keepLines/>
        <w:tabs>
          <w:tab w:val="clear" w:pos="709"/>
        </w:tabs>
        <w:suppressAutoHyphens w:val="0"/>
        <w:spacing w:after="497" w:line="320" w:lineRule="exact"/>
        <w:ind w:left="1640" w:firstLine="0"/>
        <w:jc w:val="left"/>
        <w:outlineLvl w:val="2"/>
        <w:rPr>
          <w:rFonts w:ascii="Times New Roman" w:eastAsia="Times New Roman" w:hAnsi="Times New Roman" w:cs="Times New Roman"/>
          <w:b/>
          <w:bCs/>
          <w:color w:val="000000"/>
          <w:kern w:val="0"/>
          <w:sz w:val="32"/>
          <w:szCs w:val="32"/>
          <w:lang w:eastAsia="ru-RU" w:bidi="ru-RU"/>
        </w:rPr>
      </w:pPr>
      <w:bookmarkStart w:id="0" w:name="bookmark0"/>
      <w:r w:rsidRPr="00FD75D2">
        <w:rPr>
          <w:rFonts w:ascii="Times New Roman" w:eastAsia="Times New Roman" w:hAnsi="Times New Roman" w:cs="Times New Roman"/>
          <w:b/>
          <w:bCs/>
          <w:color w:val="000000"/>
          <w:kern w:val="0"/>
          <w:sz w:val="32"/>
          <w:szCs w:val="32"/>
          <w:lang w:eastAsia="ru-RU" w:bidi="ru-RU"/>
        </w:rPr>
        <w:t>04.2. 0 1 0 5 6 0 50 *</w:t>
      </w:r>
      <w:bookmarkEnd w:id="0"/>
    </w:p>
    <w:p w:rsidR="00FD75D2" w:rsidRPr="00FD75D2" w:rsidRDefault="00FD75D2" w:rsidP="00FD75D2">
      <w:pPr>
        <w:tabs>
          <w:tab w:val="clear" w:pos="709"/>
        </w:tabs>
        <w:suppressAutoHyphens w:val="0"/>
        <w:spacing w:after="1133" w:line="340" w:lineRule="exact"/>
        <w:ind w:firstLine="0"/>
        <w:jc w:val="center"/>
        <w:rPr>
          <w:rFonts w:ascii="Times New Roman" w:eastAsia="Times New Roman" w:hAnsi="Times New Roman" w:cs="Times New Roman"/>
          <w:b/>
          <w:bCs/>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МАХОВ АЛЕКСЕЙ СЕРГЕЕВИЧ</w:t>
      </w:r>
    </w:p>
    <w:p w:rsidR="00FD75D2" w:rsidRPr="00FD75D2" w:rsidRDefault="00FD75D2" w:rsidP="00FD75D2">
      <w:pPr>
        <w:tabs>
          <w:tab w:val="clear" w:pos="709"/>
        </w:tabs>
        <w:suppressAutoHyphens w:val="0"/>
        <w:spacing w:after="1291" w:line="679" w:lineRule="exact"/>
        <w:ind w:firstLine="0"/>
        <w:jc w:val="center"/>
        <w:rPr>
          <w:rFonts w:ascii="Times New Roman" w:eastAsia="Times New Roman" w:hAnsi="Times New Roman" w:cs="Times New Roman"/>
          <w:b/>
          <w:bCs/>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ТИПОЛОГИЯ ХУДОЖЕСТВЕННЫХ ГИПЕРТЕКСТОВ НА ОСНОВЕ НЕМЕЦКОЯЗЫЧНЫХ ИНТЕРНЕТ-САЙТОВ</w:t>
      </w:r>
    </w:p>
    <w:p w:rsidR="00FD75D2" w:rsidRPr="00FD75D2" w:rsidRDefault="00FD75D2" w:rsidP="00FD75D2">
      <w:pPr>
        <w:tabs>
          <w:tab w:val="clear" w:pos="709"/>
        </w:tabs>
        <w:suppressAutoHyphens w:val="0"/>
        <w:spacing w:after="992" w:line="340" w:lineRule="exact"/>
        <w:ind w:firstLine="0"/>
        <w:jc w:val="center"/>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Специальность 10.02.04 — германские языки</w:t>
      </w:r>
    </w:p>
    <w:p w:rsidR="00FD75D2" w:rsidRPr="00FD75D2" w:rsidRDefault="00FD75D2" w:rsidP="00FD75D2">
      <w:pPr>
        <w:tabs>
          <w:tab w:val="clear" w:pos="709"/>
        </w:tabs>
        <w:suppressAutoHyphens w:val="0"/>
        <w:spacing w:after="1782" w:line="686" w:lineRule="exact"/>
        <w:ind w:left="3120" w:right="860" w:firstLine="136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Диссертация на соискание ученой степени кандидата филологических наук /* 1592479672 */</w:t>
      </w:r>
    </w:p>
    <w:p w:rsidR="00FD75D2" w:rsidRPr="00FD75D2" w:rsidRDefault="00FD75D2" w:rsidP="00FD75D2">
      <w:pPr>
        <w:tabs>
          <w:tab w:val="clear" w:pos="709"/>
        </w:tabs>
        <w:suppressAutoHyphens w:val="0"/>
        <w:spacing w:after="2095" w:line="784" w:lineRule="exact"/>
        <w:ind w:left="6340" w:right="34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Научный руководитель - Кандидат филологических наук доцент Беляева М. В.</w:t>
      </w:r>
    </w:p>
    <w:p w:rsidR="00FD75D2" w:rsidRPr="00FD75D2" w:rsidRDefault="00FD75D2" w:rsidP="00FD75D2">
      <w:pPr>
        <w:tabs>
          <w:tab w:val="clear" w:pos="709"/>
        </w:tabs>
        <w:suppressAutoHyphens w:val="0"/>
        <w:spacing w:after="0" w:line="340" w:lineRule="exact"/>
        <w:ind w:left="42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Москва-2009 /* 1592479672 */</w:t>
      </w:r>
      <w:r w:rsidRPr="00FD75D2">
        <w:rPr>
          <w:rFonts w:ascii="Times New Roman" w:eastAsia="Times New Roman" w:hAnsi="Times New Roman" w:cs="Times New Roman"/>
          <w:color w:val="000000"/>
          <w:kern w:val="0"/>
          <w:sz w:val="34"/>
          <w:szCs w:val="34"/>
          <w:lang w:eastAsia="ru-RU" w:bidi="ru-RU"/>
        </w:rPr>
        <w:br w:type="page"/>
      </w:r>
    </w:p>
    <w:p w:rsidR="00FD75D2" w:rsidRPr="00FD75D2" w:rsidRDefault="00FD75D2" w:rsidP="00FD75D2">
      <w:pPr>
        <w:keepNext/>
        <w:keepLines/>
        <w:tabs>
          <w:tab w:val="clear" w:pos="709"/>
        </w:tabs>
        <w:suppressAutoHyphens w:val="0"/>
        <w:spacing w:after="777" w:line="400" w:lineRule="exact"/>
        <w:ind w:right="500" w:firstLine="0"/>
        <w:jc w:val="center"/>
        <w:outlineLvl w:val="2"/>
        <w:rPr>
          <w:rFonts w:ascii="Times New Roman" w:eastAsia="Times New Roman" w:hAnsi="Times New Roman" w:cs="Times New Roman"/>
          <w:color w:val="000000"/>
          <w:spacing w:val="-20"/>
          <w:kern w:val="0"/>
          <w:sz w:val="40"/>
          <w:szCs w:val="40"/>
          <w:lang w:eastAsia="ru-RU" w:bidi="ru-RU"/>
        </w:rPr>
      </w:pPr>
      <w:bookmarkStart w:id="1" w:name="bookmark1"/>
      <w:r w:rsidRPr="00FD75D2">
        <w:rPr>
          <w:rFonts w:ascii="Times New Roman" w:eastAsia="Times New Roman" w:hAnsi="Times New Roman" w:cs="Times New Roman"/>
          <w:color w:val="000000"/>
          <w:spacing w:val="-20"/>
          <w:kern w:val="0"/>
          <w:sz w:val="40"/>
          <w:szCs w:val="40"/>
          <w:lang w:eastAsia="ru-RU" w:bidi="ru-RU"/>
        </w:rPr>
        <w:t>ОГЛАВЛЕНИЕ</w:t>
      </w:r>
      <w:bookmarkEnd w:id="1"/>
    </w:p>
    <w:p w:rsidR="00FD75D2" w:rsidRPr="00FD75D2" w:rsidRDefault="00FD75D2" w:rsidP="00FD75D2">
      <w:pPr>
        <w:tabs>
          <w:tab w:val="clear" w:pos="709"/>
          <w:tab w:val="right" w:leader="dot" w:pos="11783"/>
        </w:tabs>
        <w:suppressAutoHyphens w:val="0"/>
        <w:spacing w:after="388" w:line="340"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fldChar w:fldCharType="begin"/>
      </w:r>
      <w:r w:rsidRPr="00FD75D2">
        <w:rPr>
          <w:rFonts w:ascii="Times New Roman" w:eastAsia="Times New Roman" w:hAnsi="Times New Roman" w:cs="Times New Roman"/>
          <w:color w:val="000000"/>
          <w:kern w:val="0"/>
          <w:sz w:val="34"/>
          <w:szCs w:val="34"/>
          <w:lang w:eastAsia="ru-RU" w:bidi="ru-RU"/>
        </w:rPr>
        <w:instrText xml:space="preserve"> TOC \o "1-5" \h \z </w:instrText>
      </w:r>
      <w:r w:rsidRPr="00FD75D2">
        <w:rPr>
          <w:rFonts w:ascii="Times New Roman" w:eastAsia="Times New Roman" w:hAnsi="Times New Roman" w:cs="Times New Roman"/>
          <w:color w:val="000000"/>
          <w:kern w:val="0"/>
          <w:sz w:val="34"/>
          <w:szCs w:val="34"/>
          <w:lang w:eastAsia="ru-RU" w:bidi="ru-RU"/>
        </w:rPr>
        <w:fldChar w:fldCharType="separate"/>
      </w:r>
      <w:r w:rsidRPr="00FD75D2">
        <w:rPr>
          <w:rFonts w:ascii="Times New Roman" w:eastAsia="Times New Roman" w:hAnsi="Times New Roman" w:cs="Times New Roman"/>
          <w:color w:val="000000"/>
          <w:kern w:val="0"/>
          <w:sz w:val="34"/>
          <w:szCs w:val="34"/>
          <w:lang w:eastAsia="ru-RU" w:bidi="ru-RU"/>
        </w:rPr>
        <w:t>Введение</w:t>
      </w:r>
      <w:r w:rsidRPr="00FD75D2">
        <w:rPr>
          <w:rFonts w:ascii="Times New Roman" w:eastAsia="Times New Roman" w:hAnsi="Times New Roman" w:cs="Times New Roman"/>
          <w:color w:val="000000"/>
          <w:kern w:val="0"/>
          <w:sz w:val="34"/>
          <w:szCs w:val="34"/>
          <w:lang w:eastAsia="ru-RU" w:bidi="ru-RU"/>
        </w:rPr>
        <w:tab/>
        <w:t>4</w:t>
      </w:r>
    </w:p>
    <w:p w:rsidR="00FD75D2" w:rsidRPr="00FD75D2" w:rsidRDefault="00FD75D2" w:rsidP="00FD75D2">
      <w:pPr>
        <w:tabs>
          <w:tab w:val="clear" w:pos="709"/>
        </w:tabs>
        <w:suppressAutoHyphens w:val="0"/>
        <w:spacing w:after="41" w:line="340" w:lineRule="exact"/>
        <w:ind w:left="2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Глава 1. Понятие гипертекста и его функционирование в современном</w:t>
      </w:r>
    </w:p>
    <w:p w:rsidR="00FD75D2" w:rsidRPr="00FD75D2" w:rsidRDefault="00FD75D2" w:rsidP="00FD75D2">
      <w:pPr>
        <w:tabs>
          <w:tab w:val="clear" w:pos="709"/>
          <w:tab w:val="right" w:pos="1873"/>
          <w:tab w:val="center" w:pos="2671"/>
          <w:tab w:val="right" w:pos="6238"/>
          <w:tab w:val="right" w:pos="6628"/>
        </w:tabs>
        <w:suppressAutoHyphens w:val="0"/>
        <w:spacing w:after="0" w:line="80" w:lineRule="exact"/>
        <w:ind w:left="146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70"/>
          <w:kern w:val="0"/>
          <w:sz w:val="8"/>
          <w:szCs w:val="8"/>
          <w:lang w:val="en-US" w:eastAsia="en-US" w:bidi="en-US"/>
        </w:rPr>
        <w:t>I</w:t>
      </w:r>
      <w:r w:rsidRPr="00FD75D2">
        <w:rPr>
          <w:rFonts w:ascii="Segoe UI" w:eastAsia="Segoe UI" w:hAnsi="Segoe UI" w:cs="Segoe UI"/>
          <w:color w:val="000000"/>
          <w:spacing w:val="70"/>
          <w:kern w:val="0"/>
          <w:sz w:val="8"/>
          <w:szCs w:val="8"/>
          <w:lang w:val="en-US" w:eastAsia="en-US" w:bidi="en-US"/>
        </w:rPr>
        <w:tab/>
      </w:r>
      <w:r w:rsidRPr="00FD75D2">
        <w:rPr>
          <w:rFonts w:ascii="Segoe UI" w:eastAsia="Segoe UI" w:hAnsi="Segoe UI" w:cs="Segoe UI"/>
          <w:color w:val="000000"/>
          <w:spacing w:val="70"/>
          <w:kern w:val="0"/>
          <w:sz w:val="8"/>
          <w:szCs w:val="8"/>
          <w:lang w:eastAsia="ru-RU" w:bidi="ru-RU"/>
        </w:rPr>
        <w:t>*</w:t>
      </w:r>
      <w:r w:rsidRPr="00FD75D2">
        <w:rPr>
          <w:rFonts w:ascii="Segoe UI" w:eastAsia="Segoe UI" w:hAnsi="Segoe UI" w:cs="Segoe UI"/>
          <w:color w:val="000000"/>
          <w:spacing w:val="70"/>
          <w:kern w:val="0"/>
          <w:sz w:val="8"/>
          <w:szCs w:val="8"/>
          <w:lang w:eastAsia="ru-RU" w:bidi="ru-RU"/>
        </w:rPr>
        <w:tab/>
      </w:r>
      <w:r w:rsidRPr="00FD75D2">
        <w:rPr>
          <w:rFonts w:ascii="Segoe UI" w:eastAsia="Segoe UI" w:hAnsi="Segoe UI" w:cs="Segoe UI"/>
          <w:color w:val="000000"/>
          <w:spacing w:val="70"/>
          <w:kern w:val="0"/>
          <w:sz w:val="8"/>
          <w:szCs w:val="8"/>
          <w:lang w:val="en-US" w:eastAsia="en-US" w:bidi="en-US"/>
        </w:rPr>
        <w:t>I</w:t>
      </w:r>
      <w:r w:rsidRPr="00FD75D2">
        <w:rPr>
          <w:rFonts w:ascii="Segoe UI" w:eastAsia="Segoe UI" w:hAnsi="Segoe UI" w:cs="Segoe UI"/>
          <w:color w:val="000000"/>
          <w:spacing w:val="70"/>
          <w:kern w:val="0"/>
          <w:sz w:val="8"/>
          <w:szCs w:val="8"/>
          <w:lang w:val="en-US" w:eastAsia="en-US" w:bidi="en-US"/>
        </w:rPr>
        <w:tab/>
      </w:r>
      <w:r w:rsidRPr="00FD75D2">
        <w:rPr>
          <w:rFonts w:ascii="Segoe UI" w:eastAsia="Segoe UI" w:hAnsi="Segoe UI" w:cs="Segoe UI"/>
          <w:color w:val="000000"/>
          <w:spacing w:val="70"/>
          <w:kern w:val="0"/>
          <w:sz w:val="8"/>
          <w:szCs w:val="8"/>
          <w:lang w:eastAsia="ru-RU" w:bidi="ru-RU"/>
        </w:rPr>
        <w:t>1</w:t>
      </w:r>
      <w:r w:rsidRPr="00FD75D2">
        <w:rPr>
          <w:rFonts w:ascii="Segoe UI" w:eastAsia="Segoe UI" w:hAnsi="Segoe UI" w:cs="Segoe UI"/>
          <w:color w:val="000000"/>
          <w:spacing w:val="70"/>
          <w:kern w:val="0"/>
          <w:sz w:val="8"/>
          <w:szCs w:val="8"/>
          <w:lang w:eastAsia="ru-RU" w:bidi="ru-RU"/>
        </w:rPr>
        <w:tab/>
        <w:t>•</w:t>
      </w:r>
    </w:p>
    <w:p w:rsidR="00FD75D2" w:rsidRPr="00FD75D2" w:rsidRDefault="00FD75D2" w:rsidP="00FD75D2">
      <w:pPr>
        <w:tabs>
          <w:tab w:val="clear" w:pos="709"/>
          <w:tab w:val="right" w:leader="dot" w:pos="11783"/>
        </w:tabs>
        <w:suppressAutoHyphens w:val="0"/>
        <w:spacing w:after="0" w:line="578"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обществе</w:t>
      </w:r>
      <w:r w:rsidRPr="00FD75D2">
        <w:rPr>
          <w:rFonts w:ascii="Times New Roman" w:eastAsia="Times New Roman" w:hAnsi="Times New Roman" w:cs="Times New Roman"/>
          <w:color w:val="000000"/>
          <w:kern w:val="0"/>
          <w:sz w:val="34"/>
          <w:szCs w:val="34"/>
          <w:lang w:eastAsia="ru-RU" w:bidi="ru-RU"/>
        </w:rPr>
        <w:tab/>
        <w:t>12</w:t>
      </w:r>
    </w:p>
    <w:p w:rsidR="00FD75D2" w:rsidRPr="00FD75D2" w:rsidRDefault="00FD75D2" w:rsidP="00FD75D2">
      <w:pPr>
        <w:numPr>
          <w:ilvl w:val="0"/>
          <w:numId w:val="6"/>
        </w:numPr>
        <w:tabs>
          <w:tab w:val="clear" w:pos="709"/>
          <w:tab w:val="right" w:leader="dot" w:pos="11803"/>
        </w:tabs>
        <w:suppressAutoHyphens w:val="0"/>
        <w:spacing w:after="0" w:line="578" w:lineRule="exact"/>
        <w:jc w:val="left"/>
        <w:rPr>
          <w:rFonts w:ascii="Times New Roman" w:eastAsia="Times New Roman" w:hAnsi="Times New Roman" w:cs="Times New Roman"/>
          <w:color w:val="000000"/>
          <w:kern w:val="0"/>
          <w:sz w:val="34"/>
          <w:szCs w:val="34"/>
          <w:lang w:eastAsia="ru-RU" w:bidi="ru-RU"/>
        </w:rPr>
      </w:pPr>
      <w:hyperlink w:anchor="bookmark6" w:tooltip="Current Document">
        <w:r w:rsidRPr="00FD75D2">
          <w:rPr>
            <w:rFonts w:ascii="Times New Roman" w:eastAsia="Times New Roman" w:hAnsi="Times New Roman" w:cs="Times New Roman"/>
            <w:color w:val="000000"/>
            <w:kern w:val="0"/>
            <w:sz w:val="34"/>
            <w:szCs w:val="34"/>
            <w:lang w:eastAsia="ru-RU" w:bidi="ru-RU"/>
          </w:rPr>
          <w:t xml:space="preserve"> Соотношение понятий текст и гипертекст</w:t>
        </w:r>
        <w:r w:rsidRPr="00FD75D2">
          <w:rPr>
            <w:rFonts w:ascii="Times New Roman" w:eastAsia="Times New Roman" w:hAnsi="Times New Roman" w:cs="Times New Roman"/>
            <w:color w:val="000000"/>
            <w:kern w:val="0"/>
            <w:sz w:val="34"/>
            <w:szCs w:val="34"/>
            <w:lang w:eastAsia="ru-RU" w:bidi="ru-RU"/>
          </w:rPr>
          <w:tab/>
          <w:t>12</w:t>
        </w:r>
      </w:hyperlink>
    </w:p>
    <w:p w:rsidR="00FD75D2" w:rsidRPr="00FD75D2" w:rsidRDefault="00FD75D2" w:rsidP="00FD75D2">
      <w:pPr>
        <w:numPr>
          <w:ilvl w:val="0"/>
          <w:numId w:val="6"/>
        </w:numPr>
        <w:tabs>
          <w:tab w:val="clear" w:pos="709"/>
          <w:tab w:val="right" w:leader="dot" w:pos="11803"/>
        </w:tabs>
        <w:suppressAutoHyphens w:val="0"/>
        <w:spacing w:after="0" w:line="578" w:lineRule="exact"/>
        <w:jc w:val="left"/>
        <w:rPr>
          <w:rFonts w:ascii="Times New Roman" w:eastAsia="Times New Roman" w:hAnsi="Times New Roman" w:cs="Times New Roman"/>
          <w:color w:val="000000"/>
          <w:kern w:val="0"/>
          <w:sz w:val="34"/>
          <w:szCs w:val="34"/>
          <w:lang w:eastAsia="ru-RU" w:bidi="ru-RU"/>
        </w:rPr>
      </w:pPr>
      <w:hyperlink w:anchor="bookmark8" w:tooltip="Current Document">
        <w:r w:rsidRPr="00FD75D2">
          <w:rPr>
            <w:rFonts w:ascii="Times New Roman" w:eastAsia="Times New Roman" w:hAnsi="Times New Roman" w:cs="Times New Roman"/>
            <w:color w:val="000000"/>
            <w:kern w:val="0"/>
            <w:sz w:val="34"/>
            <w:szCs w:val="34"/>
            <w:lang w:eastAsia="ru-RU" w:bidi="ru-RU"/>
          </w:rPr>
          <w:t xml:space="preserve"> Определение гипертекста и история его возникновения</w:t>
        </w:r>
        <w:r w:rsidRPr="00FD75D2">
          <w:rPr>
            <w:rFonts w:ascii="Times New Roman" w:eastAsia="Times New Roman" w:hAnsi="Times New Roman" w:cs="Times New Roman"/>
            <w:color w:val="000000"/>
            <w:kern w:val="0"/>
            <w:sz w:val="34"/>
            <w:szCs w:val="34"/>
            <w:lang w:eastAsia="ru-RU" w:bidi="ru-RU"/>
          </w:rPr>
          <w:tab/>
          <w:t>22</w:t>
        </w:r>
      </w:hyperlink>
    </w:p>
    <w:p w:rsidR="00FD75D2" w:rsidRPr="00FD75D2" w:rsidRDefault="00FD75D2" w:rsidP="00FD75D2">
      <w:pPr>
        <w:numPr>
          <w:ilvl w:val="0"/>
          <w:numId w:val="6"/>
        </w:numPr>
        <w:tabs>
          <w:tab w:val="clear" w:pos="709"/>
          <w:tab w:val="right" w:leader="dot" w:pos="11803"/>
        </w:tabs>
        <w:suppressAutoHyphens w:val="0"/>
        <w:spacing w:after="0" w:line="578" w:lineRule="exact"/>
        <w:jc w:val="left"/>
        <w:rPr>
          <w:rFonts w:ascii="Times New Roman" w:eastAsia="Times New Roman" w:hAnsi="Times New Roman" w:cs="Times New Roman"/>
          <w:color w:val="000000"/>
          <w:kern w:val="0"/>
          <w:sz w:val="34"/>
          <w:szCs w:val="34"/>
          <w:lang w:eastAsia="ru-RU" w:bidi="ru-RU"/>
        </w:rPr>
      </w:pPr>
      <w:hyperlink w:anchor="bookmark9" w:tooltip="Current Document">
        <w:r w:rsidRPr="00FD75D2">
          <w:rPr>
            <w:rFonts w:ascii="Times New Roman" w:eastAsia="Times New Roman" w:hAnsi="Times New Roman" w:cs="Times New Roman"/>
            <w:color w:val="000000"/>
            <w:kern w:val="0"/>
            <w:sz w:val="34"/>
            <w:szCs w:val="34"/>
            <w:lang w:eastAsia="ru-RU" w:bidi="ru-RU"/>
          </w:rPr>
          <w:t xml:space="preserve"> Структурные сходства и различия интертекста и гипертекста</w:t>
        </w:r>
        <w:r w:rsidRPr="00FD75D2">
          <w:rPr>
            <w:rFonts w:ascii="Times New Roman" w:eastAsia="Times New Roman" w:hAnsi="Times New Roman" w:cs="Times New Roman"/>
            <w:color w:val="000000"/>
            <w:kern w:val="0"/>
            <w:sz w:val="34"/>
            <w:szCs w:val="34"/>
            <w:lang w:eastAsia="ru-RU" w:bidi="ru-RU"/>
          </w:rPr>
          <w:tab/>
          <w:t>29</w:t>
        </w:r>
      </w:hyperlink>
    </w:p>
    <w:p w:rsidR="00FD75D2" w:rsidRPr="00FD75D2" w:rsidRDefault="00FD75D2" w:rsidP="00FD75D2">
      <w:pPr>
        <w:numPr>
          <w:ilvl w:val="0"/>
          <w:numId w:val="6"/>
        </w:numPr>
        <w:tabs>
          <w:tab w:val="clear" w:pos="709"/>
          <w:tab w:val="center" w:pos="10496"/>
        </w:tabs>
        <w:suppressAutoHyphens w:val="0"/>
        <w:spacing w:after="0" w:line="585"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Основные направления изучения гипертекста в</w:t>
      </w:r>
      <w:r w:rsidRPr="00FD75D2">
        <w:rPr>
          <w:rFonts w:ascii="Times New Roman" w:eastAsia="Times New Roman" w:hAnsi="Times New Roman" w:cs="Times New Roman"/>
          <w:color w:val="000000"/>
          <w:kern w:val="0"/>
          <w:sz w:val="34"/>
          <w:szCs w:val="34"/>
          <w:lang w:eastAsia="ru-RU" w:bidi="ru-RU"/>
        </w:rPr>
        <w:tab/>
        <w:t>современной</w:t>
      </w:r>
    </w:p>
    <w:p w:rsidR="00FD75D2" w:rsidRPr="00FD75D2" w:rsidRDefault="00FD75D2" w:rsidP="00FD75D2">
      <w:pPr>
        <w:tabs>
          <w:tab w:val="clear" w:pos="709"/>
          <w:tab w:val="right" w:leader="dot" w:pos="11803"/>
        </w:tabs>
        <w:suppressAutoHyphens w:val="0"/>
        <w:spacing w:after="0" w:line="585"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лингвистике</w:t>
      </w:r>
      <w:r w:rsidRPr="00FD75D2">
        <w:rPr>
          <w:rFonts w:ascii="Times New Roman" w:eastAsia="Times New Roman" w:hAnsi="Times New Roman" w:cs="Times New Roman"/>
          <w:color w:val="000000"/>
          <w:kern w:val="0"/>
          <w:sz w:val="34"/>
          <w:szCs w:val="34"/>
          <w:lang w:eastAsia="ru-RU" w:bidi="ru-RU"/>
        </w:rPr>
        <w:tab/>
        <w:t>34</w:t>
      </w:r>
    </w:p>
    <w:p w:rsidR="00FD75D2" w:rsidRPr="00FD75D2" w:rsidRDefault="00FD75D2" w:rsidP="00FD75D2">
      <w:pPr>
        <w:numPr>
          <w:ilvl w:val="0"/>
          <w:numId w:val="6"/>
        </w:numPr>
        <w:tabs>
          <w:tab w:val="clear" w:pos="709"/>
          <w:tab w:val="right" w:leader="dot" w:pos="11803"/>
        </w:tabs>
        <w:suppressAutoHyphens w:val="0"/>
        <w:spacing w:after="11" w:line="340"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Структурные элементы гипертекста</w:t>
      </w:r>
      <w:r w:rsidRPr="00FD75D2">
        <w:rPr>
          <w:rFonts w:ascii="Times New Roman" w:eastAsia="Times New Roman" w:hAnsi="Times New Roman" w:cs="Times New Roman"/>
          <w:color w:val="000000"/>
          <w:kern w:val="0"/>
          <w:sz w:val="34"/>
          <w:szCs w:val="34"/>
          <w:lang w:eastAsia="ru-RU" w:bidi="ru-RU"/>
        </w:rPr>
        <w:tab/>
        <w:t>44</w:t>
      </w:r>
    </w:p>
    <w:p w:rsidR="00FD75D2" w:rsidRPr="00FD75D2" w:rsidRDefault="00FD75D2" w:rsidP="00FD75D2">
      <w:pPr>
        <w:numPr>
          <w:ilvl w:val="0"/>
          <w:numId w:val="6"/>
        </w:numPr>
        <w:tabs>
          <w:tab w:val="clear" w:pos="709"/>
          <w:tab w:val="right" w:leader="dot" w:pos="10990"/>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hyperlink w:anchor="bookmark12" w:tooltip="Current Document">
        <w:r w:rsidRPr="00FD75D2">
          <w:rPr>
            <w:rFonts w:ascii="Times New Roman" w:eastAsia="Times New Roman" w:hAnsi="Times New Roman" w:cs="Times New Roman"/>
            <w:color w:val="000000"/>
            <w:kern w:val="0"/>
            <w:sz w:val="34"/>
            <w:szCs w:val="34"/>
            <w:lang w:eastAsia="ru-RU" w:bidi="ru-RU"/>
          </w:rPr>
          <w:t xml:space="preserve"> Описание синтагматических и парадигматических гиперссылок на примере немецкоязычных гипертекстов</w:t>
        </w:r>
        <w:r w:rsidRPr="00FD75D2">
          <w:rPr>
            <w:rFonts w:ascii="Times New Roman" w:eastAsia="Times New Roman" w:hAnsi="Times New Roman" w:cs="Times New Roman"/>
            <w:color w:val="000000"/>
            <w:kern w:val="0"/>
            <w:sz w:val="34"/>
            <w:szCs w:val="34"/>
            <w:lang w:eastAsia="ru-RU" w:bidi="ru-RU"/>
          </w:rPr>
          <w:tab/>
          <w:t xml:space="preserve"> 48</w:t>
        </w:r>
      </w:hyperlink>
    </w:p>
    <w:p w:rsidR="00FD75D2" w:rsidRPr="00FD75D2" w:rsidRDefault="00FD75D2" w:rsidP="00FD75D2">
      <w:pPr>
        <w:tabs>
          <w:tab w:val="clear" w:pos="709"/>
          <w:tab w:val="center" w:leader="dot" w:pos="11536"/>
        </w:tabs>
        <w:suppressAutoHyphens w:val="0"/>
        <w:spacing w:after="600" w:line="340" w:lineRule="exact"/>
        <w:ind w:left="20" w:firstLine="0"/>
        <w:rPr>
          <w:rFonts w:ascii="Times New Roman" w:eastAsia="Times New Roman" w:hAnsi="Times New Roman" w:cs="Times New Roman"/>
          <w:color w:val="000000"/>
          <w:kern w:val="0"/>
          <w:sz w:val="34"/>
          <w:szCs w:val="34"/>
          <w:lang w:eastAsia="ru-RU" w:bidi="ru-RU"/>
        </w:rPr>
      </w:pPr>
      <w:hyperlink w:anchor="bookmark16" w:tooltip="Current Document">
        <w:r w:rsidRPr="00FD75D2">
          <w:rPr>
            <w:rFonts w:ascii="Times New Roman" w:eastAsia="Times New Roman" w:hAnsi="Times New Roman" w:cs="Times New Roman"/>
            <w:color w:val="000000"/>
            <w:kern w:val="0"/>
            <w:sz w:val="34"/>
            <w:szCs w:val="34"/>
            <w:lang w:eastAsia="ru-RU" w:bidi="ru-RU"/>
          </w:rPr>
          <w:t>Выводы к главе 1</w:t>
        </w:r>
        <w:r w:rsidRPr="00FD75D2">
          <w:rPr>
            <w:rFonts w:ascii="Times New Roman" w:eastAsia="Times New Roman" w:hAnsi="Times New Roman" w:cs="Times New Roman"/>
            <w:color w:val="000000"/>
            <w:kern w:val="0"/>
            <w:sz w:val="34"/>
            <w:szCs w:val="34"/>
            <w:lang w:eastAsia="ru-RU" w:bidi="ru-RU"/>
          </w:rPr>
          <w:tab/>
          <w:t xml:space="preserve"> 56</w:t>
        </w:r>
      </w:hyperlink>
    </w:p>
    <w:p w:rsidR="00FD75D2" w:rsidRPr="00FD75D2" w:rsidRDefault="00FD75D2" w:rsidP="00FD75D2">
      <w:pPr>
        <w:tabs>
          <w:tab w:val="clear" w:pos="709"/>
          <w:tab w:val="right" w:leader="dot" w:pos="11803"/>
        </w:tabs>
        <w:suppressAutoHyphens w:val="0"/>
        <w:spacing w:after="0" w:line="581" w:lineRule="exact"/>
        <w:ind w:left="20" w:firstLine="0"/>
        <w:rPr>
          <w:rFonts w:ascii="Times New Roman" w:eastAsia="Times New Roman" w:hAnsi="Times New Roman" w:cs="Times New Roman"/>
          <w:color w:val="000000"/>
          <w:kern w:val="0"/>
          <w:sz w:val="34"/>
          <w:szCs w:val="34"/>
          <w:lang w:eastAsia="ru-RU" w:bidi="ru-RU"/>
        </w:rPr>
      </w:pPr>
      <w:hyperlink w:anchor="bookmark17" w:tooltip="Current Document">
        <w:r w:rsidRPr="00FD75D2">
          <w:rPr>
            <w:rFonts w:ascii="Times New Roman" w:eastAsia="Times New Roman" w:hAnsi="Times New Roman" w:cs="Times New Roman"/>
            <w:color w:val="000000"/>
            <w:kern w:val="0"/>
            <w:sz w:val="34"/>
            <w:szCs w:val="34"/>
            <w:lang w:eastAsia="ru-RU" w:bidi="ru-RU"/>
          </w:rPr>
          <w:t>Глава 2. Принципы типологии гипертекстов</w:t>
        </w:r>
        <w:r w:rsidRPr="00FD75D2">
          <w:rPr>
            <w:rFonts w:ascii="Times New Roman" w:eastAsia="Times New Roman" w:hAnsi="Times New Roman" w:cs="Times New Roman"/>
            <w:color w:val="000000"/>
            <w:kern w:val="0"/>
            <w:sz w:val="34"/>
            <w:szCs w:val="34"/>
            <w:lang w:eastAsia="ru-RU" w:bidi="ru-RU"/>
          </w:rPr>
          <w:tab/>
          <w:t>59</w:t>
        </w:r>
      </w:hyperlink>
    </w:p>
    <w:p w:rsidR="00FD75D2" w:rsidRPr="00FD75D2" w:rsidRDefault="00FD75D2" w:rsidP="00FD75D2">
      <w:pPr>
        <w:numPr>
          <w:ilvl w:val="0"/>
          <w:numId w:val="7"/>
        </w:numPr>
        <w:tabs>
          <w:tab w:val="clear" w:pos="709"/>
          <w:tab w:val="left" w:pos="1635"/>
          <w:tab w:val="right" w:leader="dot" w:pos="1180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hyperlink w:anchor="bookmark18" w:tooltip="Current Document">
        <w:r w:rsidRPr="00FD75D2">
          <w:rPr>
            <w:rFonts w:ascii="Times New Roman" w:eastAsia="Times New Roman" w:hAnsi="Times New Roman" w:cs="Times New Roman"/>
            <w:color w:val="000000"/>
            <w:kern w:val="0"/>
            <w:sz w:val="34"/>
            <w:szCs w:val="34"/>
            <w:lang w:eastAsia="ru-RU" w:bidi="ru-RU"/>
          </w:rPr>
          <w:t>Проблема типологии гипертекстов в современной лингвистической литературе</w:t>
        </w:r>
        <w:r w:rsidRPr="00FD75D2">
          <w:rPr>
            <w:rFonts w:ascii="Times New Roman" w:eastAsia="Times New Roman" w:hAnsi="Times New Roman" w:cs="Times New Roman"/>
            <w:color w:val="000000"/>
            <w:kern w:val="0"/>
            <w:sz w:val="34"/>
            <w:szCs w:val="34"/>
            <w:lang w:eastAsia="ru-RU" w:bidi="ru-RU"/>
          </w:rPr>
          <w:tab/>
          <w:t>59</w:t>
        </w:r>
      </w:hyperlink>
    </w:p>
    <w:p w:rsidR="00FD75D2" w:rsidRPr="00FD75D2" w:rsidRDefault="00FD75D2" w:rsidP="00FD75D2">
      <w:pPr>
        <w:numPr>
          <w:ilvl w:val="0"/>
          <w:numId w:val="8"/>
        </w:numPr>
        <w:tabs>
          <w:tab w:val="clear" w:pos="709"/>
          <w:tab w:val="right" w:leader="dot" w:pos="10990"/>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hyperlink w:anchor="bookmark19" w:tooltip="Current Document">
        <w:r w:rsidRPr="00FD75D2">
          <w:rPr>
            <w:rFonts w:ascii="Times New Roman" w:eastAsia="Times New Roman" w:hAnsi="Times New Roman" w:cs="Times New Roman"/>
            <w:color w:val="000000"/>
            <w:kern w:val="0"/>
            <w:sz w:val="34"/>
            <w:szCs w:val="34"/>
            <w:lang w:eastAsia="ru-RU" w:bidi="ru-RU"/>
          </w:rPr>
          <w:t xml:space="preserve"> Типология гипертекстов в современной отечественной лингвистической литературе</w:t>
        </w:r>
        <w:r w:rsidRPr="00FD75D2">
          <w:rPr>
            <w:rFonts w:ascii="Times New Roman" w:eastAsia="Times New Roman" w:hAnsi="Times New Roman" w:cs="Times New Roman"/>
            <w:color w:val="000000"/>
            <w:kern w:val="0"/>
            <w:sz w:val="34"/>
            <w:szCs w:val="34"/>
            <w:lang w:eastAsia="ru-RU" w:bidi="ru-RU"/>
          </w:rPr>
          <w:tab/>
          <w:t>64</w:t>
        </w:r>
      </w:hyperlink>
    </w:p>
    <w:p w:rsidR="00FD75D2" w:rsidRPr="00FD75D2" w:rsidRDefault="00FD75D2" w:rsidP="00FD75D2">
      <w:pPr>
        <w:numPr>
          <w:ilvl w:val="0"/>
          <w:numId w:val="8"/>
        </w:numPr>
        <w:tabs>
          <w:tab w:val="clear" w:pos="709"/>
          <w:tab w:val="right" w:pos="11865"/>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Типология гипертекстов в современной зарубежной литературе...73</w:t>
      </w:r>
    </w:p>
    <w:p w:rsidR="00FD75D2" w:rsidRPr="00FD75D2" w:rsidRDefault="00FD75D2" w:rsidP="00FD75D2">
      <w:pPr>
        <w:numPr>
          <w:ilvl w:val="0"/>
          <w:numId w:val="9"/>
        </w:numPr>
        <w:tabs>
          <w:tab w:val="clear" w:pos="709"/>
          <w:tab w:val="left" w:pos="2014"/>
          <w:tab w:val="right" w:pos="1180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Принципы классификации</w:t>
      </w:r>
      <w:r w:rsidRPr="00FD75D2">
        <w:rPr>
          <w:rFonts w:ascii="Times New Roman" w:eastAsia="Times New Roman" w:hAnsi="Times New Roman" w:cs="Times New Roman"/>
          <w:color w:val="000000"/>
          <w:kern w:val="0"/>
          <w:sz w:val="34"/>
          <w:szCs w:val="34"/>
          <w:lang w:eastAsia="ru-RU" w:bidi="ru-RU"/>
        </w:rPr>
        <w:tab/>
        <w:t>гипертекстов на примере</w:t>
      </w:r>
    </w:p>
    <w:p w:rsidR="00FD75D2" w:rsidRPr="00FD75D2" w:rsidRDefault="00FD75D2" w:rsidP="00FD75D2">
      <w:pPr>
        <w:tabs>
          <w:tab w:val="clear" w:pos="709"/>
          <w:tab w:val="right" w:leader="dot" w:pos="11519"/>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немецкоязычной интернет литературы</w:t>
      </w:r>
      <w:r w:rsidRPr="00FD75D2">
        <w:rPr>
          <w:rFonts w:ascii="Times New Roman" w:eastAsia="Times New Roman" w:hAnsi="Times New Roman" w:cs="Times New Roman"/>
          <w:color w:val="000000"/>
          <w:kern w:val="0"/>
          <w:sz w:val="34"/>
          <w:szCs w:val="34"/>
          <w:lang w:eastAsia="ru-RU" w:bidi="ru-RU"/>
        </w:rPr>
        <w:tab/>
        <w:t>82</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Различия по структурному принципу</w:t>
      </w:r>
      <w:r w:rsidRPr="00FD75D2">
        <w:rPr>
          <w:rFonts w:ascii="Times New Roman" w:eastAsia="Times New Roman" w:hAnsi="Times New Roman" w:cs="Times New Roman"/>
          <w:color w:val="000000"/>
          <w:kern w:val="0"/>
          <w:sz w:val="34"/>
          <w:szCs w:val="34"/>
          <w:lang w:eastAsia="ru-RU" w:bidi="ru-RU"/>
        </w:rPr>
        <w:tab/>
        <w:t>82</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Различия по возможностям программного обеспечения</w:t>
      </w:r>
      <w:r w:rsidRPr="00FD75D2">
        <w:rPr>
          <w:rFonts w:ascii="Times New Roman" w:eastAsia="Times New Roman" w:hAnsi="Times New Roman" w:cs="Times New Roman"/>
          <w:color w:val="000000"/>
          <w:kern w:val="0"/>
          <w:sz w:val="34"/>
          <w:szCs w:val="34"/>
          <w:lang w:eastAsia="ru-RU" w:bidi="ru-RU"/>
        </w:rPr>
        <w:tab/>
        <w:t>85</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Различия по способу существования</w:t>
      </w:r>
      <w:r w:rsidRPr="00FD75D2">
        <w:rPr>
          <w:rFonts w:ascii="Times New Roman" w:eastAsia="Times New Roman" w:hAnsi="Times New Roman" w:cs="Times New Roman"/>
          <w:color w:val="000000"/>
          <w:kern w:val="0"/>
          <w:sz w:val="34"/>
          <w:szCs w:val="34"/>
          <w:lang w:eastAsia="ru-RU" w:bidi="ru-RU"/>
        </w:rPr>
        <w:tab/>
        <w:t>87</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Различие по законченности</w:t>
      </w:r>
      <w:r w:rsidRPr="00FD75D2">
        <w:rPr>
          <w:rFonts w:ascii="Times New Roman" w:eastAsia="Times New Roman" w:hAnsi="Times New Roman" w:cs="Times New Roman"/>
          <w:color w:val="000000"/>
          <w:kern w:val="0"/>
          <w:sz w:val="34"/>
          <w:szCs w:val="34"/>
          <w:lang w:eastAsia="ru-RU" w:bidi="ru-RU"/>
        </w:rPr>
        <w:tab/>
        <w:t>91</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hyperlink w:anchor="bookmark24" w:tooltip="Current Document">
        <w:r w:rsidRPr="00FD75D2">
          <w:rPr>
            <w:rFonts w:ascii="Times New Roman" w:eastAsia="Times New Roman" w:hAnsi="Times New Roman" w:cs="Times New Roman"/>
            <w:color w:val="000000"/>
            <w:kern w:val="0"/>
            <w:sz w:val="34"/>
            <w:szCs w:val="34"/>
            <w:lang w:eastAsia="ru-RU" w:bidi="ru-RU"/>
          </w:rPr>
          <w:t xml:space="preserve"> Различие по функциональной направленности</w:t>
        </w:r>
        <w:r w:rsidRPr="00FD75D2">
          <w:rPr>
            <w:rFonts w:ascii="Times New Roman" w:eastAsia="Times New Roman" w:hAnsi="Times New Roman" w:cs="Times New Roman"/>
            <w:color w:val="000000"/>
            <w:kern w:val="0"/>
            <w:sz w:val="34"/>
            <w:szCs w:val="34"/>
            <w:lang w:eastAsia="ru-RU" w:bidi="ru-RU"/>
          </w:rPr>
          <w:tab/>
          <w:t>93</w:t>
        </w:r>
      </w:hyperlink>
    </w:p>
    <w:p w:rsidR="00FD75D2" w:rsidRPr="00FD75D2" w:rsidRDefault="00FD75D2" w:rsidP="00FD75D2">
      <w:pPr>
        <w:framePr w:h="462" w:wrap="around" w:vAnchor="text" w:hAnchor="margin" w:x="12082" w:y="1201"/>
        <w:tabs>
          <w:tab w:val="clear" w:pos="709"/>
        </w:tabs>
        <w:suppressAutoHyphens w:val="0"/>
        <w:spacing w:after="0" w:line="300" w:lineRule="exact"/>
        <w:ind w:firstLine="0"/>
        <w:jc w:val="left"/>
        <w:rPr>
          <w:rFonts w:ascii="Times New Roman" w:eastAsia="Times New Roman" w:hAnsi="Times New Roman" w:cs="Times New Roman"/>
          <w:i/>
          <w:iCs/>
          <w:color w:val="000000"/>
          <w:kern w:val="0"/>
          <w:sz w:val="34"/>
          <w:szCs w:val="34"/>
          <w:lang w:val="en-US" w:eastAsia="en-US" w:bidi="en-US"/>
        </w:rPr>
      </w:pPr>
      <w:r w:rsidRPr="00FD75D2">
        <w:rPr>
          <w:rFonts w:ascii="Times New Roman" w:eastAsia="Times New Roman" w:hAnsi="Times New Roman" w:cs="Times New Roman"/>
          <w:i/>
          <w:iCs/>
          <w:color w:val="000000"/>
          <w:spacing w:val="-50"/>
          <w:kern w:val="0"/>
          <w:sz w:val="30"/>
          <w:szCs w:val="30"/>
          <w:lang w:val="en-US" w:eastAsia="en-US" w:bidi="en-US"/>
        </w:rPr>
        <w:t>&lt;L</w:t>
      </w:r>
    </w:p>
    <w:p w:rsidR="00FD75D2" w:rsidRPr="00FD75D2" w:rsidRDefault="00FD75D2" w:rsidP="00FD75D2">
      <w:pPr>
        <w:numPr>
          <w:ilvl w:val="0"/>
          <w:numId w:val="10"/>
        </w:numPr>
        <w:tabs>
          <w:tab w:val="clear" w:pos="709"/>
          <w:tab w:val="right" w:leader="dot" w:pos="11519"/>
        </w:tabs>
        <w:suppressAutoHyphens w:val="0"/>
        <w:spacing w:after="0" w:line="581" w:lineRule="exact"/>
        <w:jc w:val="left"/>
        <w:rPr>
          <w:rFonts w:ascii="Times New Roman" w:eastAsia="Times New Roman" w:hAnsi="Times New Roman" w:cs="Times New Roman"/>
          <w:color w:val="000000"/>
          <w:kern w:val="0"/>
          <w:sz w:val="34"/>
          <w:szCs w:val="34"/>
          <w:lang w:eastAsia="ru-RU" w:bidi="ru-RU"/>
        </w:rPr>
        <w:sectPr w:rsidR="00FD75D2" w:rsidRPr="00FD75D2" w:rsidSect="00FD75D2">
          <w:footnotePr>
            <w:numRestart w:val="eachPage"/>
          </w:footnotePr>
          <w:pgSz w:w="16838" w:h="23810"/>
          <w:pgMar w:top="2816" w:right="2796" w:bottom="3641" w:left="2155" w:header="0" w:footer="3" w:gutter="0"/>
          <w:cols w:space="720"/>
          <w:noEndnote/>
          <w:docGrid w:linePitch="360"/>
        </w:sectPr>
      </w:pPr>
      <w:r w:rsidRPr="00FD75D2">
        <w:rPr>
          <w:rFonts w:ascii="Times New Roman" w:eastAsia="Times New Roman" w:hAnsi="Times New Roman" w:cs="Times New Roman"/>
          <w:color w:val="000000"/>
          <w:kern w:val="0"/>
          <w:sz w:val="34"/>
          <w:szCs w:val="34"/>
          <w:lang w:eastAsia="ru-RU" w:bidi="ru-RU"/>
        </w:rPr>
        <w:t xml:space="preserve"> Различие по месторасположению</w:t>
      </w:r>
      <w:r w:rsidRPr="00FD75D2">
        <w:rPr>
          <w:rFonts w:ascii="Times New Roman" w:eastAsia="Times New Roman" w:hAnsi="Times New Roman" w:cs="Times New Roman"/>
          <w:color w:val="000000"/>
          <w:kern w:val="0"/>
          <w:sz w:val="34"/>
          <w:szCs w:val="34"/>
          <w:lang w:eastAsia="ru-RU" w:bidi="ru-RU"/>
        </w:rPr>
        <w:tab/>
        <w:t>98</w:t>
      </w:r>
      <w:r w:rsidRPr="00FD75D2">
        <w:rPr>
          <w:rFonts w:ascii="Times New Roman" w:eastAsia="Times New Roman" w:hAnsi="Times New Roman" w:cs="Times New Roman"/>
          <w:color w:val="000000"/>
          <w:kern w:val="0"/>
          <w:sz w:val="34"/>
          <w:szCs w:val="34"/>
          <w:lang w:eastAsia="ru-RU" w:bidi="ru-RU"/>
        </w:rPr>
        <w:fldChar w:fldCharType="end"/>
      </w:r>
    </w:p>
    <w:p w:rsidR="00FD75D2" w:rsidRPr="00FD75D2" w:rsidRDefault="00FD75D2" w:rsidP="00FD75D2">
      <w:pPr>
        <w:tabs>
          <w:tab w:val="clear" w:pos="709"/>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Глава 3. Дисперсные художественные немецкоязычные гипертексты как</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fldChar w:fldCharType="begin"/>
      </w:r>
      <w:r w:rsidRPr="00FD75D2">
        <w:rPr>
          <w:rFonts w:ascii="Times New Roman" w:eastAsia="Times New Roman" w:hAnsi="Times New Roman" w:cs="Times New Roman"/>
          <w:color w:val="000000"/>
          <w:kern w:val="0"/>
          <w:sz w:val="34"/>
          <w:szCs w:val="34"/>
          <w:lang w:eastAsia="ru-RU" w:bidi="ru-RU"/>
        </w:rPr>
        <w:instrText xml:space="preserve"> TOC \o "1-5" \h \z </w:instrText>
      </w:r>
      <w:r w:rsidRPr="00FD75D2">
        <w:rPr>
          <w:rFonts w:ascii="Times New Roman" w:eastAsia="Times New Roman" w:hAnsi="Times New Roman" w:cs="Times New Roman"/>
          <w:color w:val="000000"/>
          <w:kern w:val="0"/>
          <w:sz w:val="34"/>
          <w:szCs w:val="34"/>
          <w:lang w:eastAsia="ru-RU" w:bidi="ru-RU"/>
        </w:rPr>
        <w:fldChar w:fldCharType="separate"/>
      </w:r>
      <w:r w:rsidRPr="00FD75D2">
        <w:rPr>
          <w:rFonts w:ascii="Times New Roman" w:eastAsia="Times New Roman" w:hAnsi="Times New Roman" w:cs="Times New Roman"/>
          <w:color w:val="000000"/>
          <w:kern w:val="0"/>
          <w:sz w:val="34"/>
          <w:szCs w:val="34"/>
          <w:lang w:eastAsia="ru-RU" w:bidi="ru-RU"/>
        </w:rPr>
        <w:t>особая разновидность гипертекстов</w:t>
      </w:r>
      <w:r w:rsidRPr="00FD75D2">
        <w:rPr>
          <w:rFonts w:ascii="Times New Roman" w:eastAsia="Times New Roman" w:hAnsi="Times New Roman" w:cs="Times New Roman"/>
          <w:color w:val="000000"/>
          <w:kern w:val="0"/>
          <w:sz w:val="34"/>
          <w:szCs w:val="34"/>
          <w:lang w:eastAsia="ru-RU" w:bidi="ru-RU"/>
        </w:rPr>
        <w:tab/>
        <w:t>103</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3 Л. Типология дисперсных художественных</w:t>
      </w:r>
      <w:r w:rsidRPr="00FD75D2">
        <w:rPr>
          <w:rFonts w:ascii="Times New Roman" w:eastAsia="Times New Roman" w:hAnsi="Times New Roman" w:cs="Times New Roman"/>
          <w:color w:val="000000"/>
          <w:kern w:val="0"/>
          <w:sz w:val="34"/>
          <w:szCs w:val="34"/>
          <w:lang w:eastAsia="ru-RU" w:bidi="ru-RU"/>
        </w:rPr>
        <w:tab/>
        <w:t>немецкоязычных</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w:t>
      </w:r>
      <w:r w:rsidRPr="00FD75D2">
        <w:rPr>
          <w:rFonts w:ascii="Times New Roman" w:eastAsia="Times New Roman" w:hAnsi="Times New Roman" w:cs="Times New Roman"/>
          <w:color w:val="000000"/>
          <w:kern w:val="0"/>
          <w:sz w:val="34"/>
          <w:szCs w:val="34"/>
          <w:lang w:eastAsia="ru-RU" w:bidi="ru-RU"/>
        </w:rPr>
        <w:tab/>
        <w:t>103</w:t>
      </w:r>
    </w:p>
    <w:p w:rsidR="00FD75D2" w:rsidRPr="00FD75D2" w:rsidRDefault="00FD75D2" w:rsidP="00FD75D2">
      <w:pPr>
        <w:numPr>
          <w:ilvl w:val="0"/>
          <w:numId w:val="11"/>
        </w:numPr>
        <w:tabs>
          <w:tab w:val="clear" w:pos="709"/>
          <w:tab w:val="center" w:pos="8108"/>
          <w:tab w:val="center" w:pos="9919"/>
          <w:tab w:val="center" w:pos="10478"/>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Особенности структурной организации</w:t>
      </w:r>
      <w:r w:rsidRPr="00FD75D2">
        <w:rPr>
          <w:rFonts w:ascii="Times New Roman" w:eastAsia="Times New Roman" w:hAnsi="Times New Roman" w:cs="Times New Roman"/>
          <w:color w:val="000000"/>
          <w:kern w:val="0"/>
          <w:sz w:val="34"/>
          <w:szCs w:val="34"/>
          <w:lang w:eastAsia="ru-RU" w:bidi="ru-RU"/>
        </w:rPr>
        <w:tab/>
        <w:t>гипертекста</w:t>
      </w:r>
      <w:r w:rsidRPr="00FD75D2">
        <w:rPr>
          <w:rFonts w:ascii="Times New Roman" w:eastAsia="Times New Roman" w:hAnsi="Times New Roman" w:cs="Times New Roman"/>
          <w:color w:val="000000"/>
          <w:kern w:val="0"/>
          <w:sz w:val="34"/>
          <w:szCs w:val="34"/>
          <w:lang w:eastAsia="ru-RU" w:bidi="ru-RU"/>
        </w:rPr>
        <w:tab/>
        <w:t>в</w:t>
      </w:r>
      <w:r w:rsidRPr="00FD75D2">
        <w:rPr>
          <w:rFonts w:ascii="Times New Roman" w:eastAsia="Times New Roman" w:hAnsi="Times New Roman" w:cs="Times New Roman"/>
          <w:color w:val="000000"/>
          <w:kern w:val="0"/>
          <w:sz w:val="34"/>
          <w:szCs w:val="34"/>
          <w:lang w:eastAsia="ru-RU" w:bidi="ru-RU"/>
        </w:rPr>
        <w:tab/>
        <w:t>отличие от</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линейного текста на примере дисперсного</w:t>
      </w:r>
      <w:r w:rsidRPr="00FD75D2">
        <w:rPr>
          <w:rFonts w:ascii="Times New Roman" w:eastAsia="Times New Roman" w:hAnsi="Times New Roman" w:cs="Times New Roman"/>
          <w:color w:val="000000"/>
          <w:kern w:val="0"/>
          <w:sz w:val="34"/>
          <w:szCs w:val="34"/>
          <w:lang w:eastAsia="ru-RU" w:bidi="ru-RU"/>
        </w:rPr>
        <w:tab/>
        <w:t>художественного</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немецкоязычного гипертекста</w:t>
      </w:r>
      <w:r w:rsidRPr="00FD75D2">
        <w:rPr>
          <w:rFonts w:ascii="Times New Roman" w:eastAsia="Times New Roman" w:hAnsi="Times New Roman" w:cs="Times New Roman"/>
          <w:color w:val="000000"/>
          <w:kern w:val="0"/>
          <w:sz w:val="34"/>
          <w:szCs w:val="34"/>
          <w:lang w:eastAsia="ru-RU" w:bidi="ru-RU"/>
        </w:rPr>
        <w:tab/>
        <w:t>113</w:t>
      </w:r>
    </w:p>
    <w:p w:rsidR="00FD75D2" w:rsidRPr="00FD75D2" w:rsidRDefault="00FD75D2" w:rsidP="00FD75D2">
      <w:pPr>
        <w:numPr>
          <w:ilvl w:val="0"/>
          <w:numId w:val="11"/>
        </w:numPr>
        <w:tabs>
          <w:tab w:val="clear" w:pos="709"/>
          <w:tab w:val="center" w:pos="7253"/>
          <w:tab w:val="center" w:pos="9105"/>
          <w:tab w:val="righ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Изотопия текста как средство</w:t>
      </w:r>
      <w:r w:rsidRPr="00FD75D2">
        <w:rPr>
          <w:rFonts w:ascii="Times New Roman" w:eastAsia="Times New Roman" w:hAnsi="Times New Roman" w:cs="Times New Roman"/>
          <w:color w:val="000000"/>
          <w:kern w:val="0"/>
          <w:sz w:val="34"/>
          <w:szCs w:val="34"/>
          <w:lang w:eastAsia="ru-RU" w:bidi="ru-RU"/>
        </w:rPr>
        <w:tab/>
        <w:t>обеспечения</w:t>
      </w:r>
      <w:r w:rsidRPr="00FD75D2">
        <w:rPr>
          <w:rFonts w:ascii="Times New Roman" w:eastAsia="Times New Roman" w:hAnsi="Times New Roman" w:cs="Times New Roman"/>
          <w:color w:val="000000"/>
          <w:kern w:val="0"/>
          <w:sz w:val="34"/>
          <w:szCs w:val="34"/>
          <w:lang w:eastAsia="ru-RU" w:bidi="ru-RU"/>
        </w:rPr>
        <w:tab/>
        <w:t>семантических</w:t>
      </w:r>
      <w:r w:rsidRPr="00FD75D2">
        <w:rPr>
          <w:rFonts w:ascii="Times New Roman" w:eastAsia="Times New Roman" w:hAnsi="Times New Roman" w:cs="Times New Roman"/>
          <w:color w:val="000000"/>
          <w:kern w:val="0"/>
          <w:sz w:val="34"/>
          <w:szCs w:val="34"/>
          <w:lang w:eastAsia="ru-RU" w:bidi="ru-RU"/>
        </w:rPr>
        <w:tab/>
        <w:t>связей</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 на примере немецкоязычных</w:t>
      </w:r>
      <w:r w:rsidRPr="00FD75D2">
        <w:rPr>
          <w:rFonts w:ascii="Times New Roman" w:eastAsia="Times New Roman" w:hAnsi="Times New Roman" w:cs="Times New Roman"/>
          <w:color w:val="000000"/>
          <w:kern w:val="0"/>
          <w:sz w:val="34"/>
          <w:szCs w:val="34"/>
          <w:lang w:eastAsia="ru-RU" w:bidi="ru-RU"/>
        </w:rPr>
        <w:tab/>
        <w:t>художественных</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w:t>
      </w:r>
      <w:r w:rsidRPr="00FD75D2">
        <w:rPr>
          <w:rFonts w:ascii="Times New Roman" w:eastAsia="Times New Roman" w:hAnsi="Times New Roman" w:cs="Times New Roman"/>
          <w:color w:val="000000"/>
          <w:kern w:val="0"/>
          <w:sz w:val="34"/>
          <w:szCs w:val="34"/>
          <w:lang w:eastAsia="ru-RU" w:bidi="ru-RU"/>
        </w:rPr>
        <w:tab/>
        <w:t>121</w:t>
      </w:r>
    </w:p>
    <w:p w:rsidR="00FD75D2" w:rsidRPr="00FD75D2" w:rsidRDefault="00FD75D2" w:rsidP="00FD75D2">
      <w:pPr>
        <w:numPr>
          <w:ilvl w:val="0"/>
          <w:numId w:val="12"/>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Определение понятия «изотопия», основные точки зрения</w:t>
      </w:r>
      <w:r w:rsidRPr="00FD75D2">
        <w:rPr>
          <w:rFonts w:ascii="Times New Roman" w:eastAsia="Times New Roman" w:hAnsi="Times New Roman" w:cs="Times New Roman"/>
          <w:color w:val="000000"/>
          <w:kern w:val="0"/>
          <w:sz w:val="34"/>
          <w:szCs w:val="34"/>
          <w:lang w:eastAsia="ru-RU" w:bidi="ru-RU"/>
        </w:rPr>
        <w:tab/>
        <w:t>121</w:t>
      </w:r>
    </w:p>
    <w:p w:rsidR="00FD75D2" w:rsidRPr="00FD75D2" w:rsidRDefault="00FD75D2" w:rsidP="00FD75D2">
      <w:pPr>
        <w:numPr>
          <w:ilvl w:val="0"/>
          <w:numId w:val="12"/>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Логико-семантический уровень изотопии</w:t>
      </w:r>
      <w:r w:rsidRPr="00FD75D2">
        <w:rPr>
          <w:rFonts w:ascii="Times New Roman" w:eastAsia="Times New Roman" w:hAnsi="Times New Roman" w:cs="Times New Roman"/>
          <w:color w:val="000000"/>
          <w:kern w:val="0"/>
          <w:sz w:val="34"/>
          <w:szCs w:val="34"/>
          <w:lang w:eastAsia="ru-RU" w:bidi="ru-RU"/>
        </w:rPr>
        <w:tab/>
        <w:t>128</w:t>
      </w:r>
    </w:p>
    <w:p w:rsidR="00FD75D2" w:rsidRPr="00FD75D2" w:rsidRDefault="00FD75D2" w:rsidP="00FD75D2">
      <w:pPr>
        <w:numPr>
          <w:ilvl w:val="0"/>
          <w:numId w:val="12"/>
        </w:numPr>
        <w:tabs>
          <w:tab w:val="clear" w:pos="709"/>
          <w:tab w:val="right" w:leader="dot" w:pos="10954"/>
        </w:tabs>
        <w:suppressAutoHyphens w:val="0"/>
        <w:spacing w:after="0" w:line="581" w:lineRule="exact"/>
        <w:ind w:right="70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Значение грамматических изотопических связей для гипертекста</w:t>
      </w:r>
      <w:r w:rsidRPr="00FD75D2">
        <w:rPr>
          <w:rFonts w:ascii="Times New Roman" w:eastAsia="Times New Roman" w:hAnsi="Times New Roman" w:cs="Times New Roman"/>
          <w:color w:val="000000"/>
          <w:kern w:val="0"/>
          <w:sz w:val="34"/>
          <w:szCs w:val="34"/>
          <w:lang w:eastAsia="ru-RU" w:bidi="ru-RU"/>
        </w:rPr>
        <w:tab/>
        <w:t>131</w:t>
      </w:r>
    </w:p>
    <w:p w:rsidR="00FD75D2" w:rsidRPr="00FD75D2" w:rsidRDefault="00FD75D2" w:rsidP="00FD75D2">
      <w:pPr>
        <w:numPr>
          <w:ilvl w:val="0"/>
          <w:numId w:val="12"/>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Прагматические изотопические связи</w:t>
      </w:r>
      <w:r w:rsidRPr="00FD75D2">
        <w:rPr>
          <w:rFonts w:ascii="Times New Roman" w:eastAsia="Times New Roman" w:hAnsi="Times New Roman" w:cs="Times New Roman"/>
          <w:color w:val="000000"/>
          <w:kern w:val="0"/>
          <w:sz w:val="34"/>
          <w:szCs w:val="34"/>
          <w:lang w:eastAsia="ru-RU" w:bidi="ru-RU"/>
        </w:rPr>
        <w:tab/>
        <w:t>135</w:t>
      </w:r>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Выводы к главе 3</w:t>
      </w:r>
      <w:r w:rsidRPr="00FD75D2">
        <w:rPr>
          <w:rFonts w:ascii="Times New Roman" w:eastAsia="Times New Roman" w:hAnsi="Times New Roman" w:cs="Times New Roman"/>
          <w:color w:val="000000"/>
          <w:kern w:val="0"/>
          <w:sz w:val="34"/>
          <w:szCs w:val="34"/>
          <w:lang w:eastAsia="ru-RU" w:bidi="ru-RU"/>
        </w:rPr>
        <w:tab/>
        <w:t>.....138</w:t>
      </w:r>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hyperlink w:anchor="bookmark35" w:tooltip="Current Document">
        <w:r w:rsidRPr="00FD75D2">
          <w:rPr>
            <w:rFonts w:ascii="Times New Roman" w:eastAsia="Times New Roman" w:hAnsi="Times New Roman" w:cs="Times New Roman"/>
            <w:color w:val="000000"/>
            <w:kern w:val="0"/>
            <w:sz w:val="34"/>
            <w:szCs w:val="34"/>
            <w:lang w:eastAsia="ru-RU" w:bidi="ru-RU"/>
          </w:rPr>
          <w:t>Заключение</w:t>
        </w:r>
        <w:r w:rsidRPr="00FD75D2">
          <w:rPr>
            <w:rFonts w:ascii="Times New Roman" w:eastAsia="Times New Roman" w:hAnsi="Times New Roman" w:cs="Times New Roman"/>
            <w:color w:val="000000"/>
            <w:kern w:val="0"/>
            <w:sz w:val="34"/>
            <w:szCs w:val="34"/>
            <w:lang w:eastAsia="ru-RU" w:bidi="ru-RU"/>
          </w:rPr>
          <w:tab/>
          <w:t>140</w:t>
        </w:r>
      </w:hyperlink>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Библиография</w:t>
      </w:r>
      <w:r w:rsidRPr="00FD75D2">
        <w:rPr>
          <w:rFonts w:ascii="Times New Roman" w:eastAsia="Times New Roman" w:hAnsi="Times New Roman" w:cs="Times New Roman"/>
          <w:color w:val="000000"/>
          <w:kern w:val="0"/>
          <w:sz w:val="34"/>
          <w:szCs w:val="34"/>
          <w:lang w:eastAsia="ru-RU" w:bidi="ru-RU"/>
        </w:rPr>
        <w:tab/>
        <w:t>148</w:t>
      </w:r>
    </w:p>
    <w:p w:rsidR="00FD75D2" w:rsidRPr="00FD75D2" w:rsidRDefault="00FD75D2" w:rsidP="00FD75D2">
      <w:pPr>
        <w:tabs>
          <w:tab w:val="clear" w:pos="709"/>
          <w:tab w:val="right" w:leader="dot" w:pos="11610"/>
        </w:tabs>
        <w:suppressAutoHyphens w:val="0"/>
        <w:spacing w:after="6065" w:line="581" w:lineRule="exact"/>
        <w:ind w:firstLine="0"/>
        <w:rPr>
          <w:rFonts w:ascii="Times New Roman" w:eastAsia="Times New Roman" w:hAnsi="Times New Roman" w:cs="Times New Roman"/>
          <w:color w:val="000000"/>
          <w:kern w:val="0"/>
          <w:sz w:val="34"/>
          <w:szCs w:val="34"/>
          <w:lang w:eastAsia="ru-RU" w:bidi="ru-RU"/>
        </w:rPr>
      </w:pPr>
      <w:hyperlink w:anchor="bookmark40" w:tooltip="Current Document">
        <w:r w:rsidRPr="00FD75D2">
          <w:rPr>
            <w:rFonts w:ascii="Times New Roman" w:eastAsia="Times New Roman" w:hAnsi="Times New Roman" w:cs="Times New Roman"/>
            <w:color w:val="000000"/>
            <w:kern w:val="0"/>
            <w:sz w:val="34"/>
            <w:szCs w:val="34"/>
            <w:lang w:eastAsia="ru-RU" w:bidi="ru-RU"/>
          </w:rPr>
          <w:t>Приложение</w:t>
        </w:r>
        <w:r w:rsidRPr="00FD75D2">
          <w:rPr>
            <w:rFonts w:ascii="Times New Roman" w:eastAsia="Times New Roman" w:hAnsi="Times New Roman" w:cs="Times New Roman"/>
            <w:color w:val="000000"/>
            <w:kern w:val="0"/>
            <w:sz w:val="34"/>
            <w:szCs w:val="34"/>
            <w:lang w:eastAsia="ru-RU" w:bidi="ru-RU"/>
          </w:rPr>
          <w:tab/>
          <w:t>175</w:t>
        </w:r>
      </w:hyperlink>
      <w:r w:rsidRPr="00FD75D2">
        <w:rPr>
          <w:rFonts w:ascii="Times New Roman" w:eastAsia="Times New Roman" w:hAnsi="Times New Roman" w:cs="Times New Roman"/>
          <w:color w:val="000000"/>
          <w:kern w:val="0"/>
          <w:sz w:val="34"/>
          <w:szCs w:val="34"/>
          <w:lang w:eastAsia="ru-RU" w:bidi="ru-RU"/>
        </w:rPr>
        <w:fldChar w:fldCharType="end"/>
      </w:r>
    </w:p>
    <w:p w:rsidR="00FD75D2" w:rsidRPr="00FD75D2" w:rsidRDefault="00FD75D2" w:rsidP="00FD75D2">
      <w:pPr>
        <w:keepNext/>
        <w:keepLines/>
        <w:tabs>
          <w:tab w:val="clear" w:pos="709"/>
        </w:tabs>
        <w:suppressAutoHyphens w:val="0"/>
        <w:spacing w:after="0" w:line="200" w:lineRule="exact"/>
        <w:ind w:right="400" w:firstLine="0"/>
        <w:jc w:val="right"/>
        <w:outlineLvl w:val="1"/>
        <w:rPr>
          <w:rFonts w:ascii="Times New Roman" w:eastAsia="Times New Roman" w:hAnsi="Times New Roman" w:cs="Times New Roman"/>
          <w:i/>
          <w:iCs/>
          <w:color w:val="000000"/>
          <w:kern w:val="0"/>
          <w:sz w:val="20"/>
          <w:szCs w:val="20"/>
          <w:lang w:eastAsia="ru-RU" w:bidi="ru-RU"/>
        </w:rPr>
      </w:pPr>
      <w:bookmarkStart w:id="2" w:name="bookmark2"/>
      <w:r w:rsidRPr="00FD75D2">
        <w:rPr>
          <w:rFonts w:ascii="Times New Roman" w:eastAsia="Times New Roman" w:hAnsi="Times New Roman" w:cs="Times New Roman"/>
          <w:i/>
          <w:iCs/>
          <w:color w:val="000000"/>
          <w:kern w:val="0"/>
          <w:sz w:val="20"/>
          <w:szCs w:val="20"/>
          <w:lang w:eastAsia="ru-RU" w:bidi="ru-RU"/>
        </w:rPr>
        <w:t>Л</w:t>
      </w:r>
      <w:bookmarkEnd w:id="2"/>
    </w:p>
    <w:p w:rsidR="00FD75D2" w:rsidRPr="00FD75D2" w:rsidRDefault="00FD75D2" w:rsidP="00FD75D2">
      <w:pPr>
        <w:tabs>
          <w:tab w:val="clear" w:pos="709"/>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Глава 3. Дисперсные художественные немецкоязычные гипертексты как</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fldChar w:fldCharType="begin"/>
      </w:r>
      <w:r w:rsidRPr="00FD75D2">
        <w:rPr>
          <w:rFonts w:ascii="Times New Roman" w:eastAsia="Times New Roman" w:hAnsi="Times New Roman" w:cs="Times New Roman"/>
          <w:color w:val="000000"/>
          <w:kern w:val="0"/>
          <w:sz w:val="34"/>
          <w:szCs w:val="34"/>
          <w:lang w:eastAsia="ru-RU" w:bidi="ru-RU"/>
        </w:rPr>
        <w:instrText xml:space="preserve"> TOC \o "1-5" \h \z </w:instrText>
      </w:r>
      <w:r w:rsidRPr="00FD75D2">
        <w:rPr>
          <w:rFonts w:ascii="Times New Roman" w:eastAsia="Times New Roman" w:hAnsi="Times New Roman" w:cs="Times New Roman"/>
          <w:color w:val="000000"/>
          <w:kern w:val="0"/>
          <w:sz w:val="34"/>
          <w:szCs w:val="34"/>
          <w:lang w:eastAsia="ru-RU" w:bidi="ru-RU"/>
        </w:rPr>
        <w:fldChar w:fldCharType="separate"/>
      </w:r>
      <w:r w:rsidRPr="00FD75D2">
        <w:rPr>
          <w:rFonts w:ascii="Times New Roman" w:eastAsia="Times New Roman" w:hAnsi="Times New Roman" w:cs="Times New Roman"/>
          <w:color w:val="000000"/>
          <w:kern w:val="0"/>
          <w:sz w:val="34"/>
          <w:szCs w:val="34"/>
          <w:lang w:eastAsia="ru-RU" w:bidi="ru-RU"/>
        </w:rPr>
        <w:t>особая разновидность гипертекстов</w:t>
      </w:r>
      <w:r w:rsidRPr="00FD75D2">
        <w:rPr>
          <w:rFonts w:ascii="Times New Roman" w:eastAsia="Times New Roman" w:hAnsi="Times New Roman" w:cs="Times New Roman"/>
          <w:color w:val="000000"/>
          <w:kern w:val="0"/>
          <w:sz w:val="34"/>
          <w:szCs w:val="34"/>
          <w:lang w:eastAsia="ru-RU" w:bidi="ru-RU"/>
        </w:rPr>
        <w:tab/>
        <w:t>103</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3 Л. Типология дисперсных художественных</w:t>
      </w:r>
      <w:r w:rsidRPr="00FD75D2">
        <w:rPr>
          <w:rFonts w:ascii="Times New Roman" w:eastAsia="Times New Roman" w:hAnsi="Times New Roman" w:cs="Times New Roman"/>
          <w:color w:val="000000"/>
          <w:kern w:val="0"/>
          <w:sz w:val="34"/>
          <w:szCs w:val="34"/>
          <w:lang w:eastAsia="ru-RU" w:bidi="ru-RU"/>
        </w:rPr>
        <w:tab/>
        <w:t>немецкоязычных</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w:t>
      </w:r>
      <w:r w:rsidRPr="00FD75D2">
        <w:rPr>
          <w:rFonts w:ascii="Times New Roman" w:eastAsia="Times New Roman" w:hAnsi="Times New Roman" w:cs="Times New Roman"/>
          <w:color w:val="000000"/>
          <w:kern w:val="0"/>
          <w:sz w:val="34"/>
          <w:szCs w:val="34"/>
          <w:lang w:eastAsia="ru-RU" w:bidi="ru-RU"/>
        </w:rPr>
        <w:tab/>
        <w:t>103</w:t>
      </w:r>
    </w:p>
    <w:p w:rsidR="00FD75D2" w:rsidRPr="00FD75D2" w:rsidRDefault="00FD75D2" w:rsidP="00FD75D2">
      <w:pPr>
        <w:numPr>
          <w:ilvl w:val="0"/>
          <w:numId w:val="13"/>
        </w:numPr>
        <w:tabs>
          <w:tab w:val="clear" w:pos="709"/>
          <w:tab w:val="center" w:pos="8108"/>
          <w:tab w:val="center" w:pos="9919"/>
          <w:tab w:val="center" w:pos="10478"/>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Особенности структурной организации</w:t>
      </w:r>
      <w:r w:rsidRPr="00FD75D2">
        <w:rPr>
          <w:rFonts w:ascii="Times New Roman" w:eastAsia="Times New Roman" w:hAnsi="Times New Roman" w:cs="Times New Roman"/>
          <w:color w:val="000000"/>
          <w:kern w:val="0"/>
          <w:sz w:val="34"/>
          <w:szCs w:val="34"/>
          <w:lang w:eastAsia="ru-RU" w:bidi="ru-RU"/>
        </w:rPr>
        <w:tab/>
        <w:t>гипертекста</w:t>
      </w:r>
      <w:r w:rsidRPr="00FD75D2">
        <w:rPr>
          <w:rFonts w:ascii="Times New Roman" w:eastAsia="Times New Roman" w:hAnsi="Times New Roman" w:cs="Times New Roman"/>
          <w:color w:val="000000"/>
          <w:kern w:val="0"/>
          <w:sz w:val="34"/>
          <w:szCs w:val="34"/>
          <w:lang w:eastAsia="ru-RU" w:bidi="ru-RU"/>
        </w:rPr>
        <w:tab/>
        <w:t>в</w:t>
      </w:r>
      <w:r w:rsidRPr="00FD75D2">
        <w:rPr>
          <w:rFonts w:ascii="Times New Roman" w:eastAsia="Times New Roman" w:hAnsi="Times New Roman" w:cs="Times New Roman"/>
          <w:color w:val="000000"/>
          <w:kern w:val="0"/>
          <w:sz w:val="34"/>
          <w:szCs w:val="34"/>
          <w:lang w:eastAsia="ru-RU" w:bidi="ru-RU"/>
        </w:rPr>
        <w:tab/>
        <w:t>отличие от</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линейного текста на примере дисперсного</w:t>
      </w:r>
      <w:r w:rsidRPr="00FD75D2">
        <w:rPr>
          <w:rFonts w:ascii="Times New Roman" w:eastAsia="Times New Roman" w:hAnsi="Times New Roman" w:cs="Times New Roman"/>
          <w:color w:val="000000"/>
          <w:kern w:val="0"/>
          <w:sz w:val="34"/>
          <w:szCs w:val="34"/>
          <w:lang w:eastAsia="ru-RU" w:bidi="ru-RU"/>
        </w:rPr>
        <w:tab/>
        <w:t>художественного</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немецкоязычного гипертекста</w:t>
      </w:r>
      <w:r w:rsidRPr="00FD75D2">
        <w:rPr>
          <w:rFonts w:ascii="Times New Roman" w:eastAsia="Times New Roman" w:hAnsi="Times New Roman" w:cs="Times New Roman"/>
          <w:color w:val="000000"/>
          <w:kern w:val="0"/>
          <w:sz w:val="34"/>
          <w:szCs w:val="34"/>
          <w:lang w:eastAsia="ru-RU" w:bidi="ru-RU"/>
        </w:rPr>
        <w:tab/>
        <w:t>113</w:t>
      </w:r>
    </w:p>
    <w:p w:rsidR="00FD75D2" w:rsidRPr="00FD75D2" w:rsidRDefault="00FD75D2" w:rsidP="00FD75D2">
      <w:pPr>
        <w:numPr>
          <w:ilvl w:val="0"/>
          <w:numId w:val="13"/>
        </w:numPr>
        <w:tabs>
          <w:tab w:val="clear" w:pos="709"/>
          <w:tab w:val="center" w:pos="7249"/>
          <w:tab w:val="center" w:pos="9105"/>
          <w:tab w:val="righ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Изотопия текста как средство</w:t>
      </w:r>
      <w:r w:rsidRPr="00FD75D2">
        <w:rPr>
          <w:rFonts w:ascii="Times New Roman" w:eastAsia="Times New Roman" w:hAnsi="Times New Roman" w:cs="Times New Roman"/>
          <w:color w:val="000000"/>
          <w:kern w:val="0"/>
          <w:sz w:val="34"/>
          <w:szCs w:val="34"/>
          <w:lang w:eastAsia="ru-RU" w:bidi="ru-RU"/>
        </w:rPr>
        <w:tab/>
        <w:t>обеспечения</w:t>
      </w:r>
      <w:r w:rsidRPr="00FD75D2">
        <w:rPr>
          <w:rFonts w:ascii="Times New Roman" w:eastAsia="Times New Roman" w:hAnsi="Times New Roman" w:cs="Times New Roman"/>
          <w:color w:val="000000"/>
          <w:kern w:val="0"/>
          <w:sz w:val="34"/>
          <w:szCs w:val="34"/>
          <w:lang w:eastAsia="ru-RU" w:bidi="ru-RU"/>
        </w:rPr>
        <w:tab/>
        <w:t>семантических</w:t>
      </w:r>
      <w:r w:rsidRPr="00FD75D2">
        <w:rPr>
          <w:rFonts w:ascii="Times New Roman" w:eastAsia="Times New Roman" w:hAnsi="Times New Roman" w:cs="Times New Roman"/>
          <w:color w:val="000000"/>
          <w:kern w:val="0"/>
          <w:sz w:val="34"/>
          <w:szCs w:val="34"/>
          <w:lang w:eastAsia="ru-RU" w:bidi="ru-RU"/>
        </w:rPr>
        <w:tab/>
        <w:t>связей</w:t>
      </w:r>
    </w:p>
    <w:p w:rsidR="00FD75D2" w:rsidRPr="00FD75D2" w:rsidRDefault="00FD75D2" w:rsidP="00FD75D2">
      <w:pPr>
        <w:tabs>
          <w:tab w:val="clear" w:pos="709"/>
          <w:tab w:val="righ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 на примере немецкоязычных</w:t>
      </w:r>
      <w:r w:rsidRPr="00FD75D2">
        <w:rPr>
          <w:rFonts w:ascii="Times New Roman" w:eastAsia="Times New Roman" w:hAnsi="Times New Roman" w:cs="Times New Roman"/>
          <w:color w:val="000000"/>
          <w:kern w:val="0"/>
          <w:sz w:val="34"/>
          <w:szCs w:val="34"/>
          <w:lang w:eastAsia="ru-RU" w:bidi="ru-RU"/>
        </w:rPr>
        <w:tab/>
        <w:t>художественных</w:t>
      </w:r>
    </w:p>
    <w:p w:rsidR="00FD75D2" w:rsidRPr="00FD75D2" w:rsidRDefault="00FD75D2" w:rsidP="00FD75D2">
      <w:pPr>
        <w:tabs>
          <w:tab w:val="clear" w:pos="709"/>
          <w:tab w:val="right" w:leader="dot" w:pos="11813"/>
        </w:tabs>
        <w:suppressAutoHyphens w:val="0"/>
        <w:spacing w:after="0" w:line="581" w:lineRule="exact"/>
        <w:ind w:left="90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гипертекстов</w:t>
      </w:r>
      <w:r w:rsidRPr="00FD75D2">
        <w:rPr>
          <w:rFonts w:ascii="Times New Roman" w:eastAsia="Times New Roman" w:hAnsi="Times New Roman" w:cs="Times New Roman"/>
          <w:color w:val="000000"/>
          <w:kern w:val="0"/>
          <w:sz w:val="34"/>
          <w:szCs w:val="34"/>
          <w:lang w:eastAsia="ru-RU" w:bidi="ru-RU"/>
        </w:rPr>
        <w:tab/>
        <w:t>121</w:t>
      </w:r>
    </w:p>
    <w:p w:rsidR="00FD75D2" w:rsidRPr="00FD75D2" w:rsidRDefault="00FD75D2" w:rsidP="00FD75D2">
      <w:pPr>
        <w:numPr>
          <w:ilvl w:val="0"/>
          <w:numId w:val="14"/>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Определение понятия «изотопия», основные точки зрения</w:t>
      </w:r>
      <w:r w:rsidRPr="00FD75D2">
        <w:rPr>
          <w:rFonts w:ascii="Times New Roman" w:eastAsia="Times New Roman" w:hAnsi="Times New Roman" w:cs="Times New Roman"/>
          <w:color w:val="000000"/>
          <w:kern w:val="0"/>
          <w:sz w:val="34"/>
          <w:szCs w:val="34"/>
          <w:lang w:eastAsia="ru-RU" w:bidi="ru-RU"/>
        </w:rPr>
        <w:tab/>
        <w:t>121</w:t>
      </w:r>
    </w:p>
    <w:p w:rsidR="00FD75D2" w:rsidRPr="00FD75D2" w:rsidRDefault="00FD75D2" w:rsidP="00FD75D2">
      <w:pPr>
        <w:numPr>
          <w:ilvl w:val="0"/>
          <w:numId w:val="14"/>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Логико-семантический уровень изотопии</w:t>
      </w:r>
      <w:r w:rsidRPr="00FD75D2">
        <w:rPr>
          <w:rFonts w:ascii="Times New Roman" w:eastAsia="Times New Roman" w:hAnsi="Times New Roman" w:cs="Times New Roman"/>
          <w:color w:val="000000"/>
          <w:kern w:val="0"/>
          <w:sz w:val="34"/>
          <w:szCs w:val="34"/>
          <w:lang w:eastAsia="ru-RU" w:bidi="ru-RU"/>
        </w:rPr>
        <w:tab/>
        <w:t>128</w:t>
      </w:r>
    </w:p>
    <w:p w:rsidR="00FD75D2" w:rsidRPr="00FD75D2" w:rsidRDefault="00FD75D2" w:rsidP="00FD75D2">
      <w:pPr>
        <w:numPr>
          <w:ilvl w:val="0"/>
          <w:numId w:val="14"/>
        </w:numPr>
        <w:tabs>
          <w:tab w:val="clear" w:pos="709"/>
          <w:tab w:val="right" w:leader="dot" w:pos="10954"/>
        </w:tabs>
        <w:suppressAutoHyphens w:val="0"/>
        <w:spacing w:after="0" w:line="581" w:lineRule="exact"/>
        <w:ind w:right="70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Значение грамматических изотопических связей для гипертекста</w:t>
      </w:r>
      <w:r w:rsidRPr="00FD75D2">
        <w:rPr>
          <w:rFonts w:ascii="Times New Roman" w:eastAsia="Times New Roman" w:hAnsi="Times New Roman" w:cs="Times New Roman"/>
          <w:color w:val="000000"/>
          <w:kern w:val="0"/>
          <w:sz w:val="34"/>
          <w:szCs w:val="34"/>
          <w:lang w:eastAsia="ru-RU" w:bidi="ru-RU"/>
        </w:rPr>
        <w:tab/>
        <w:t>131</w:t>
      </w:r>
    </w:p>
    <w:p w:rsidR="00FD75D2" w:rsidRPr="00FD75D2" w:rsidRDefault="00FD75D2" w:rsidP="00FD75D2">
      <w:pPr>
        <w:numPr>
          <w:ilvl w:val="0"/>
          <w:numId w:val="14"/>
        </w:numPr>
        <w:tabs>
          <w:tab w:val="clear" w:pos="709"/>
          <w:tab w:val="right" w:leader="dot" w:pos="11813"/>
        </w:tabs>
        <w:suppressAutoHyphens w:val="0"/>
        <w:spacing w:after="0" w:line="581"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Прагматические изотопические связи</w:t>
      </w:r>
      <w:r w:rsidRPr="00FD75D2">
        <w:rPr>
          <w:rFonts w:ascii="Times New Roman" w:eastAsia="Times New Roman" w:hAnsi="Times New Roman" w:cs="Times New Roman"/>
          <w:color w:val="000000"/>
          <w:kern w:val="0"/>
          <w:sz w:val="34"/>
          <w:szCs w:val="34"/>
          <w:lang w:eastAsia="ru-RU" w:bidi="ru-RU"/>
        </w:rPr>
        <w:tab/>
        <w:t>135</w:t>
      </w:r>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Выводы к главе 3</w:t>
      </w:r>
      <w:r w:rsidRPr="00FD75D2">
        <w:rPr>
          <w:rFonts w:ascii="Times New Roman" w:eastAsia="Times New Roman" w:hAnsi="Times New Roman" w:cs="Times New Roman"/>
          <w:color w:val="000000"/>
          <w:kern w:val="0"/>
          <w:sz w:val="34"/>
          <w:szCs w:val="34"/>
          <w:lang w:eastAsia="ru-RU" w:bidi="ru-RU"/>
        </w:rPr>
        <w:tab/>
        <w:t>.....138</w:t>
      </w:r>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Заключение</w:t>
      </w:r>
      <w:r w:rsidRPr="00FD75D2">
        <w:rPr>
          <w:rFonts w:ascii="Times New Roman" w:eastAsia="Times New Roman" w:hAnsi="Times New Roman" w:cs="Times New Roman"/>
          <w:color w:val="000000"/>
          <w:kern w:val="0"/>
          <w:sz w:val="34"/>
          <w:szCs w:val="34"/>
          <w:lang w:eastAsia="ru-RU" w:bidi="ru-RU"/>
        </w:rPr>
        <w:tab/>
        <w:t>140</w:t>
      </w:r>
    </w:p>
    <w:p w:rsidR="00FD75D2" w:rsidRPr="00FD75D2" w:rsidRDefault="00FD75D2" w:rsidP="00FD75D2">
      <w:pPr>
        <w:tabs>
          <w:tab w:val="clear" w:pos="709"/>
          <w:tab w:val="right" w:leader="dot" w:pos="11813"/>
        </w:tabs>
        <w:suppressAutoHyphens w:val="0"/>
        <w:spacing w:after="0"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Библиография</w:t>
      </w:r>
      <w:r w:rsidRPr="00FD75D2">
        <w:rPr>
          <w:rFonts w:ascii="Times New Roman" w:eastAsia="Times New Roman" w:hAnsi="Times New Roman" w:cs="Times New Roman"/>
          <w:color w:val="000000"/>
          <w:kern w:val="0"/>
          <w:sz w:val="34"/>
          <w:szCs w:val="34"/>
          <w:lang w:eastAsia="ru-RU" w:bidi="ru-RU"/>
        </w:rPr>
        <w:tab/>
        <w:t>148</w:t>
      </w:r>
    </w:p>
    <w:p w:rsidR="00FD75D2" w:rsidRPr="00FD75D2" w:rsidRDefault="00FD75D2" w:rsidP="00FD75D2">
      <w:pPr>
        <w:tabs>
          <w:tab w:val="clear" w:pos="709"/>
          <w:tab w:val="right" w:leader="dot" w:pos="11610"/>
        </w:tabs>
        <w:suppressAutoHyphens w:val="0"/>
        <w:spacing w:after="6065" w:line="581" w:lineRule="exact"/>
        <w:ind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Приложение</w:t>
      </w:r>
      <w:r w:rsidRPr="00FD75D2">
        <w:rPr>
          <w:rFonts w:ascii="Times New Roman" w:eastAsia="Times New Roman" w:hAnsi="Times New Roman" w:cs="Times New Roman"/>
          <w:color w:val="000000"/>
          <w:kern w:val="0"/>
          <w:sz w:val="34"/>
          <w:szCs w:val="34"/>
          <w:lang w:eastAsia="ru-RU" w:bidi="ru-RU"/>
        </w:rPr>
        <w:tab/>
        <w:t>175</w:t>
      </w:r>
      <w:r w:rsidRPr="00FD75D2">
        <w:rPr>
          <w:rFonts w:ascii="Times New Roman" w:eastAsia="Times New Roman" w:hAnsi="Times New Roman" w:cs="Times New Roman"/>
          <w:color w:val="000000"/>
          <w:kern w:val="0"/>
          <w:sz w:val="34"/>
          <w:szCs w:val="34"/>
          <w:lang w:eastAsia="ru-RU" w:bidi="ru-RU"/>
        </w:rPr>
        <w:fldChar w:fldCharType="end"/>
      </w:r>
    </w:p>
    <w:p w:rsidR="00FD75D2" w:rsidRPr="00FD75D2" w:rsidRDefault="00FD75D2" w:rsidP="00FD75D2">
      <w:pPr>
        <w:keepNext/>
        <w:keepLines/>
        <w:tabs>
          <w:tab w:val="clear" w:pos="709"/>
        </w:tabs>
        <w:suppressAutoHyphens w:val="0"/>
        <w:spacing w:after="0" w:line="200" w:lineRule="exact"/>
        <w:ind w:right="400" w:firstLine="0"/>
        <w:jc w:val="right"/>
        <w:outlineLvl w:val="1"/>
        <w:rPr>
          <w:rFonts w:ascii="Times New Roman" w:eastAsia="Times New Roman" w:hAnsi="Times New Roman" w:cs="Times New Roman"/>
          <w:i/>
          <w:iCs/>
          <w:color w:val="000000"/>
          <w:kern w:val="0"/>
          <w:sz w:val="20"/>
          <w:szCs w:val="20"/>
          <w:lang w:eastAsia="ru-RU" w:bidi="ru-RU"/>
        </w:rPr>
        <w:sectPr w:rsidR="00FD75D2" w:rsidRPr="00FD75D2">
          <w:headerReference w:type="even" r:id="rId8"/>
          <w:headerReference w:type="default" r:id="rId9"/>
          <w:pgSz w:w="16838" w:h="23810"/>
          <w:pgMar w:top="3193" w:right="2117" w:bottom="3092" w:left="2166" w:header="0" w:footer="3" w:gutter="0"/>
          <w:cols w:space="720"/>
          <w:noEndnote/>
          <w:docGrid w:linePitch="360"/>
        </w:sectPr>
      </w:pPr>
      <w:bookmarkStart w:id="3" w:name="bookmark3"/>
      <w:r w:rsidRPr="00FD75D2">
        <w:rPr>
          <w:rFonts w:ascii="Times New Roman" w:eastAsia="Times New Roman" w:hAnsi="Times New Roman" w:cs="Times New Roman"/>
          <w:i/>
          <w:iCs/>
          <w:color w:val="000000"/>
          <w:kern w:val="0"/>
          <w:sz w:val="20"/>
          <w:szCs w:val="20"/>
          <w:lang w:eastAsia="ru-RU" w:bidi="ru-RU"/>
        </w:rPr>
        <w:t>Л</w:t>
      </w:r>
      <w:bookmarkEnd w:id="3"/>
    </w:p>
    <w:p w:rsidR="00FD75D2" w:rsidRPr="00FD75D2" w:rsidRDefault="00FD75D2" w:rsidP="00FD75D2">
      <w:pPr>
        <w:tabs>
          <w:tab w:val="clear" w:pos="709"/>
        </w:tabs>
        <w:suppressAutoHyphens w:val="0"/>
        <w:spacing w:after="0" w:line="578" w:lineRule="exact"/>
        <w:ind w:left="80" w:right="3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становления гипертекста, еще не выявлены до конца особенности подобной организации информации. /* </w:t>
      </w:r>
      <w:r w:rsidRPr="00FD75D2">
        <w:rPr>
          <w:rFonts w:ascii="Times New Roman" w:eastAsia="Times New Roman" w:hAnsi="Times New Roman" w:cs="Times New Roman"/>
          <w:b/>
          <w:bCs/>
          <w:color w:val="000000"/>
          <w:kern w:val="0"/>
          <w:sz w:val="32"/>
          <w:szCs w:val="32"/>
          <w:lang w:eastAsia="ru-RU" w:bidi="ru-RU"/>
        </w:rPr>
        <w:t xml:space="preserve">1592479711 </w:t>
      </w:r>
      <w:r w:rsidRPr="00FD75D2">
        <w:rPr>
          <w:rFonts w:ascii="Times New Roman" w:eastAsia="Times New Roman" w:hAnsi="Times New Roman" w:cs="Times New Roman"/>
          <w:color w:val="000000"/>
          <w:kern w:val="0"/>
          <w:sz w:val="34"/>
          <w:szCs w:val="34"/>
          <w:lang w:eastAsia="ru-RU" w:bidi="ru-RU"/>
        </w:rPr>
        <w:t>*/</w:t>
      </w:r>
    </w:p>
    <w:p w:rsidR="00FD75D2" w:rsidRPr="00FD75D2" w:rsidRDefault="00FD75D2" w:rsidP="00FD75D2">
      <w:pPr>
        <w:tabs>
          <w:tab w:val="clear" w:pos="709"/>
        </w:tabs>
        <w:suppressAutoHyphens w:val="0"/>
        <w:spacing w:after="0" w:line="578" w:lineRule="exact"/>
        <w:ind w:left="80" w:firstLine="90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В течение последних нескольких лет «гипертекст» превратился в</w:t>
      </w:r>
    </w:p>
    <w:p w:rsidR="00FD75D2" w:rsidRPr="00FD75D2" w:rsidRDefault="00FD75D2" w:rsidP="00FD75D2">
      <w:pPr>
        <w:tabs>
          <w:tab w:val="clear" w:pos="709"/>
        </w:tabs>
        <w:suppressAutoHyphens w:val="0"/>
        <w:spacing w:after="0" w:line="578" w:lineRule="exact"/>
        <w:ind w:left="8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популярную тему многих конгрессов, конференций, монографий, статей</w:t>
      </w:r>
    </w:p>
    <w:p w:rsidR="00FD75D2" w:rsidRPr="00FD75D2" w:rsidRDefault="00FD75D2" w:rsidP="00FD75D2">
      <w:pPr>
        <w:tabs>
          <w:tab w:val="clear" w:pos="709"/>
        </w:tabs>
        <w:suppressAutoHyphens w:val="0"/>
        <w:spacing w:after="98" w:line="80" w:lineRule="exact"/>
        <w:ind w:left="1580" w:firstLine="0"/>
        <w:jc w:val="left"/>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1000"/>
          <w:kern w:val="0"/>
          <w:sz w:val="8"/>
          <w:szCs w:val="8"/>
          <w:lang w:eastAsia="ru-RU" w:bidi="ru-RU"/>
        </w:rPr>
        <w:t xml:space="preserve">* - </w:t>
      </w:r>
      <w:r w:rsidRPr="00FD75D2">
        <w:rPr>
          <w:rFonts w:ascii="Segoe UI" w:eastAsia="Segoe UI" w:hAnsi="Segoe UI" w:cs="Segoe UI"/>
          <w:color w:val="000000"/>
          <w:spacing w:val="1000"/>
          <w:kern w:val="0"/>
          <w:sz w:val="8"/>
          <w:szCs w:val="8"/>
          <w:vertAlign w:val="subscript"/>
          <w:lang w:eastAsia="ru-RU" w:bidi="ru-RU"/>
        </w:rPr>
        <w:t>% /</w:t>
      </w:r>
      <w:r w:rsidRPr="00FD75D2">
        <w:rPr>
          <w:rFonts w:ascii="Segoe UI" w:eastAsia="Segoe UI" w:hAnsi="Segoe UI" w:cs="Segoe UI"/>
          <w:color w:val="000000"/>
          <w:spacing w:val="1000"/>
          <w:kern w:val="0"/>
          <w:sz w:val="8"/>
          <w:szCs w:val="8"/>
          <w:lang w:eastAsia="ru-RU" w:bidi="ru-RU"/>
        </w:rPr>
        <w:t xml:space="preserve"> - </w:t>
      </w:r>
      <w:r w:rsidRPr="00FD75D2">
        <w:rPr>
          <w:rFonts w:ascii="Segoe UI" w:eastAsia="Segoe UI" w:hAnsi="Segoe UI" w:cs="Segoe UI"/>
          <w:color w:val="000000"/>
          <w:spacing w:val="1000"/>
          <w:kern w:val="0"/>
          <w:sz w:val="8"/>
          <w:szCs w:val="8"/>
          <w:vertAlign w:val="subscript"/>
          <w:lang w:eastAsia="ru-RU" w:bidi="ru-RU"/>
        </w:rPr>
        <w:t>ч Л /</w:t>
      </w:r>
      <w:r w:rsidRPr="00FD75D2">
        <w:rPr>
          <w:rFonts w:ascii="Segoe UI" w:eastAsia="Segoe UI" w:hAnsi="Segoe UI" w:cs="Segoe UI"/>
          <w:color w:val="000000"/>
          <w:spacing w:val="1000"/>
          <w:kern w:val="0"/>
          <w:sz w:val="8"/>
          <w:szCs w:val="8"/>
          <w:lang w:eastAsia="ru-RU" w:bidi="ru-RU"/>
        </w:rPr>
        <w:t xml:space="preserve"> </w:t>
      </w:r>
      <w:r w:rsidRPr="00FD75D2">
        <w:rPr>
          <w:rFonts w:ascii="Segoe UI" w:eastAsia="Segoe UI" w:hAnsi="Segoe UI" w:cs="Segoe UI"/>
          <w:color w:val="000000"/>
          <w:spacing w:val="70"/>
          <w:kern w:val="0"/>
          <w:sz w:val="8"/>
          <w:szCs w:val="8"/>
          <w:lang w:eastAsia="ru-RU" w:bidi="ru-RU"/>
        </w:rPr>
        <w:t>-.</w:t>
      </w:r>
      <w:r w:rsidRPr="00FD75D2">
        <w:rPr>
          <w:rFonts w:ascii="Segoe UI" w:eastAsia="Segoe UI" w:hAnsi="Segoe UI" w:cs="Segoe UI"/>
          <w:color w:val="000000"/>
          <w:spacing w:val="1000"/>
          <w:kern w:val="0"/>
          <w:sz w:val="8"/>
          <w:szCs w:val="8"/>
          <w:lang w:eastAsia="ru-RU" w:bidi="ru-RU"/>
        </w:rPr>
        <w:t xml:space="preserve"> ' - - - ' , </w:t>
      </w:r>
      <w:r w:rsidRPr="00FD75D2">
        <w:rPr>
          <w:rFonts w:ascii="Segoe UI" w:eastAsia="Segoe UI" w:hAnsi="Segoe UI" w:cs="Segoe UI"/>
          <w:color w:val="000000"/>
          <w:spacing w:val="70"/>
          <w:kern w:val="0"/>
          <w:sz w:val="8"/>
          <w:szCs w:val="8"/>
          <w:lang w:eastAsia="ru-RU" w:bidi="ru-RU"/>
        </w:rPr>
        <w:t>-'</w:t>
      </w:r>
      <w:r w:rsidRPr="00FD75D2">
        <w:rPr>
          <w:rFonts w:ascii="Segoe UI" w:eastAsia="Segoe UI" w:hAnsi="Segoe UI" w:cs="Segoe UI"/>
          <w:color w:val="000000"/>
          <w:spacing w:val="1000"/>
          <w:kern w:val="0"/>
          <w:sz w:val="8"/>
          <w:szCs w:val="8"/>
          <w:lang w:eastAsia="ru-RU" w:bidi="ru-RU"/>
        </w:rPr>
        <w:t xml:space="preserve"> ' , - </w:t>
      </w:r>
      <w:r w:rsidRPr="00FD75D2">
        <w:rPr>
          <w:rFonts w:ascii="Segoe UI" w:eastAsia="Segoe UI" w:hAnsi="Segoe UI" w:cs="Segoe UI"/>
          <w:color w:val="000000"/>
          <w:spacing w:val="1000"/>
          <w:kern w:val="0"/>
          <w:sz w:val="8"/>
          <w:szCs w:val="8"/>
          <w:vertAlign w:val="subscript"/>
          <w:lang w:eastAsia="ru-RU" w:bidi="ru-RU"/>
        </w:rPr>
        <w:t>ч</w:t>
      </w:r>
    </w:p>
    <w:p w:rsidR="00FD75D2" w:rsidRPr="00FD75D2" w:rsidRDefault="00FD75D2" w:rsidP="00FD75D2">
      <w:pPr>
        <w:tabs>
          <w:tab w:val="clear" w:pos="709"/>
        </w:tabs>
        <w:suppressAutoHyphens w:val="0"/>
        <w:spacing w:after="0" w:line="340" w:lineRule="exact"/>
        <w:ind w:left="8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(«Гипертёкс^ 2001»/! конференция ' Массачусетского технологического</w:t>
      </w:r>
    </w:p>
    <w:p w:rsidR="00FD75D2" w:rsidRPr="00FD75D2" w:rsidRDefault="00FD75D2" w:rsidP="00FD75D2">
      <w:pPr>
        <w:tabs>
          <w:tab w:val="clear" w:pos="709"/>
          <w:tab w:val="right" w:pos="3982"/>
          <w:tab w:val="right" w:pos="4549"/>
          <w:tab w:val="center" w:pos="5313"/>
          <w:tab w:val="left" w:pos="5610"/>
          <w:tab w:val="right" w:pos="6917"/>
          <w:tab w:val="left" w:pos="7251"/>
          <w:tab w:val="center" w:pos="8016"/>
        </w:tabs>
        <w:suppressAutoHyphens w:val="0"/>
        <w:spacing w:after="0" w:line="340" w:lineRule="exact"/>
        <w:ind w:left="286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color w:val="000000"/>
          <w:kern w:val="0"/>
          <w:sz w:val="34"/>
          <w:szCs w:val="34"/>
          <w:lang w:val="en-US" w:eastAsia="en-US" w:bidi="en-US"/>
        </w:rPr>
        <w:t>v</w:t>
      </w:r>
      <w:r w:rsidRPr="00FD75D2">
        <w:rPr>
          <w:rFonts w:ascii="Times New Roman" w:eastAsia="Times New Roman" w:hAnsi="Times New Roman" w:cs="Times New Roman"/>
          <w:color w:val="000000"/>
          <w:kern w:val="0"/>
          <w:sz w:val="34"/>
          <w:szCs w:val="34"/>
          <w:lang w:eastAsia="en-US" w:bidi="en-US"/>
        </w:rPr>
        <w:tab/>
      </w:r>
      <w:r w:rsidRPr="00FD75D2">
        <w:rPr>
          <w:rFonts w:ascii="Times New Roman" w:eastAsia="Times New Roman" w:hAnsi="Times New Roman" w:cs="Times New Roman"/>
          <w:color w:val="000000"/>
          <w:kern w:val="0"/>
          <w:sz w:val="34"/>
          <w:szCs w:val="34"/>
          <w:vertAlign w:val="superscript"/>
          <w:lang w:eastAsia="ru-RU" w:bidi="ru-RU"/>
        </w:rPr>
        <w:t>с</w:t>
      </w:r>
      <w:r w:rsidRPr="00FD75D2">
        <w:rPr>
          <w:rFonts w:ascii="Times New Roman" w:eastAsia="Times New Roman" w:hAnsi="Times New Roman" w:cs="Times New Roman"/>
          <w:color w:val="000000"/>
          <w:kern w:val="0"/>
          <w:sz w:val="34"/>
          <w:szCs w:val="34"/>
          <w:lang w:eastAsia="ru-RU" w:bidi="ru-RU"/>
        </w:rPr>
        <w:t>-г- /</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'--т-</w:t>
      </w:r>
      <w:r w:rsidRPr="00FD75D2">
        <w:rPr>
          <w:rFonts w:ascii="Times New Roman" w:eastAsia="Times New Roman" w:hAnsi="Times New Roman" w:cs="Times New Roman"/>
          <w:color w:val="000000"/>
          <w:kern w:val="0"/>
          <w:sz w:val="34"/>
          <w:szCs w:val="34"/>
          <w:lang w:eastAsia="ru-RU" w:bidi="ru-RU"/>
        </w:rPr>
        <w:tab/>
        <w:t>,</w:t>
      </w:r>
    </w:p>
    <w:p w:rsidR="00FD75D2" w:rsidRPr="00FD75D2" w:rsidRDefault="00FD75D2" w:rsidP="00FD75D2">
      <w:pPr>
        <w:tabs>
          <w:tab w:val="clear" w:pos="709"/>
        </w:tabs>
        <w:suppressAutoHyphens w:val="0"/>
        <w:spacing w:after="0" w:line="581" w:lineRule="exact"/>
        <w:ind w:left="80" w:right="3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института, Международная конференция по Гипермедиа' и гипертекстовым/ стандартам в Амстердаме, первая конференция, посвященная </w:t>
      </w:r>
      <w:r w:rsidRPr="00FD75D2">
        <w:rPr>
          <w:rFonts w:ascii="Times New Roman" w:eastAsia="Times New Roman" w:hAnsi="Times New Roman" w:cs="Times New Roman"/>
          <w:color w:val="000000"/>
          <w:kern w:val="0"/>
          <w:sz w:val="34"/>
          <w:szCs w:val="34"/>
          <w:lang w:val="en-US" w:eastAsia="en-US" w:bidi="en-US"/>
        </w:rPr>
        <w:t>World</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val="en-US" w:eastAsia="en-US" w:bidi="en-US"/>
        </w:rPr>
        <w:t>Wide</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val="en-US" w:eastAsia="en-US" w:bidi="en-US"/>
        </w:rPr>
        <w:t>Web</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в Женеве, серия конференций Восток-Запад ’’Взаимодействие человека с компьютером” и т, д.)* Интерес вызывает принципиально новая .организация' информационных единиц* гибкая форма управления этими -</w:t>
      </w:r>
    </w:p>
    <w:p w:rsidR="00FD75D2" w:rsidRPr="00FD75D2" w:rsidRDefault="00FD75D2" w:rsidP="00FD75D2">
      <w:pPr>
        <w:tabs>
          <w:tab w:val="clear" w:pos="709"/>
          <w:tab w:val="center" w:pos="2423"/>
          <w:tab w:val="center" w:pos="3384"/>
          <w:tab w:val="right" w:pos="3659"/>
          <w:tab w:val="right" w:pos="3982"/>
          <w:tab w:val="center" w:pos="5184"/>
          <w:tab w:val="center" w:pos="5301"/>
          <w:tab w:val="center" w:pos="5641"/>
          <w:tab w:val="left" w:pos="6188"/>
          <w:tab w:val="right" w:pos="8637"/>
          <w:tab w:val="center" w:pos="9148"/>
          <w:tab w:val="center" w:pos="9453"/>
        </w:tabs>
        <w:suppressAutoHyphens w:val="0"/>
        <w:spacing w:after="0" w:line="340" w:lineRule="exact"/>
        <w:ind w:left="15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fldChar w:fldCharType="begin"/>
      </w:r>
      <w:r w:rsidRPr="00FD75D2">
        <w:rPr>
          <w:rFonts w:ascii="Times New Roman" w:eastAsia="Times New Roman" w:hAnsi="Times New Roman" w:cs="Times New Roman"/>
          <w:color w:val="000000"/>
          <w:kern w:val="0"/>
          <w:sz w:val="34"/>
          <w:szCs w:val="34"/>
          <w:lang w:eastAsia="ru-RU" w:bidi="ru-RU"/>
        </w:rPr>
        <w:instrText xml:space="preserve"> TOC \o "1-5" \h \z </w:instrText>
      </w:r>
      <w:r w:rsidRPr="00FD75D2">
        <w:rPr>
          <w:rFonts w:ascii="Times New Roman" w:eastAsia="Times New Roman" w:hAnsi="Times New Roman" w:cs="Times New Roman"/>
          <w:color w:val="000000"/>
          <w:kern w:val="0"/>
          <w:sz w:val="34"/>
          <w:szCs w:val="34"/>
          <w:lang w:eastAsia="ru-RU" w:bidi="ru-RU"/>
        </w:rPr>
        <w:fldChar w:fldCharType="separate"/>
      </w:r>
      <w:r w:rsidRPr="00FD75D2">
        <w:rPr>
          <w:rFonts w:ascii="Times New Roman" w:eastAsia="Times New Roman" w:hAnsi="Times New Roman" w:cs="Times New Roman"/>
          <w:color w:val="000000"/>
          <w:kern w:val="0"/>
          <w:sz w:val="34"/>
          <w:szCs w:val="34"/>
          <w:lang w:eastAsia="ru-RU" w:bidi="ru-RU"/>
        </w:rPr>
        <w:t>&lt;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color w:val="000000"/>
          <w:kern w:val="0"/>
          <w:sz w:val="34"/>
          <w:szCs w:val="34"/>
          <w:vertAlign w:val="superscript"/>
          <w:lang w:eastAsia="ru-RU" w:bidi="ru-RU"/>
        </w:rPr>
        <w:t>1</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i/>
          <w:iCs/>
          <w:color w:val="000000"/>
          <w:kern w:val="0"/>
          <w:sz w:val="34"/>
          <w:szCs w:val="34"/>
          <w:lang w:eastAsia="ru-RU" w:bidi="ru-RU"/>
        </w:rPr>
        <w:t>'</w:t>
      </w:r>
      <w:r w:rsidRPr="00FD75D2">
        <w:rPr>
          <w:rFonts w:ascii="Times New Roman" w:eastAsia="Times New Roman" w:hAnsi="Times New Roman" w:cs="Times New Roman"/>
          <w:i/>
          <w:iCs/>
          <w:color w:val="000000"/>
          <w:kern w:val="0"/>
          <w:sz w:val="34"/>
          <w:szCs w:val="34"/>
          <w:lang w:eastAsia="ru-RU" w:bidi="ru-RU"/>
        </w:rPr>
        <w:tab/>
        <w:t>•</w:t>
      </w:r>
      <w:r w:rsidRPr="00FD75D2">
        <w:rPr>
          <w:rFonts w:ascii="Times New Roman" w:eastAsia="Times New Roman" w:hAnsi="Times New Roman" w:cs="Times New Roman"/>
          <w:i/>
          <w:iCs/>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color w:val="000000"/>
          <w:kern w:val="0"/>
          <w:sz w:val="34"/>
          <w:szCs w:val="34"/>
          <w:vertAlign w:val="superscript"/>
          <w:lang w:eastAsia="ru-RU" w:bidi="ru-RU"/>
        </w:rPr>
        <w:t>1</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ч</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ч</w:t>
      </w:r>
      <w:r w:rsidRPr="00FD75D2">
        <w:rPr>
          <w:rFonts w:ascii="Times New Roman" w:eastAsia="Times New Roman" w:hAnsi="Times New Roman" w:cs="Times New Roman"/>
          <w:color w:val="000000"/>
          <w:kern w:val="0"/>
          <w:sz w:val="34"/>
          <w:szCs w:val="34"/>
          <w:lang w:eastAsia="ru-RU" w:bidi="ru-RU"/>
        </w:rPr>
        <w:tab/>
        <w:t>*</w:t>
      </w:r>
    </w:p>
    <w:p w:rsidR="00FD75D2" w:rsidRPr="00FD75D2" w:rsidRDefault="00FD75D2" w:rsidP="00FD75D2">
      <w:pPr>
        <w:tabs>
          <w:tab w:val="clear" w:pos="709"/>
          <w:tab w:val="center" w:pos="2423"/>
          <w:tab w:val="center" w:pos="3384"/>
          <w:tab w:val="right" w:pos="4993"/>
          <w:tab w:val="center" w:pos="10518"/>
        </w:tabs>
        <w:suppressAutoHyphens w:val="0"/>
        <w:spacing w:after="0" w:line="80" w:lineRule="exact"/>
        <w:ind w:left="860" w:firstLine="0"/>
        <w:rPr>
          <w:rFonts w:ascii="Times New Roman" w:eastAsia="Times New Roman" w:hAnsi="Times New Roman" w:cs="Times New Roman"/>
          <w:i/>
          <w:iCs/>
          <w:color w:val="000000"/>
          <w:spacing w:val="30"/>
          <w:kern w:val="0"/>
          <w:sz w:val="8"/>
          <w:szCs w:val="8"/>
          <w:lang w:eastAsia="ru-RU" w:bidi="ru-RU"/>
        </w:rPr>
      </w:pPr>
      <w:r w:rsidRPr="00FD75D2">
        <w:rPr>
          <w:rFonts w:ascii="Segoe UI" w:eastAsia="Segoe UI" w:hAnsi="Segoe UI" w:cs="Segoe UI"/>
          <w:color w:val="000000"/>
          <w:spacing w:val="1000"/>
          <w:kern w:val="0"/>
          <w:sz w:val="8"/>
          <w:szCs w:val="8"/>
          <w:lang w:eastAsia="ru-RU" w:bidi="ru-RU"/>
        </w:rPr>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r>
      <w:r w:rsidRPr="00FD75D2">
        <w:rPr>
          <w:rFonts w:ascii="Times New Roman" w:eastAsia="Times New Roman" w:hAnsi="Times New Roman" w:cs="Times New Roman"/>
          <w:i/>
          <w:iCs/>
          <w:color w:val="000000"/>
          <w:spacing w:val="30"/>
          <w:kern w:val="0"/>
          <w:sz w:val="8"/>
          <w:szCs w:val="8"/>
          <w:lang w:val="en-US" w:eastAsia="en-US" w:bidi="en-US"/>
        </w:rPr>
        <w:t>f</w:t>
      </w:r>
      <w:r w:rsidRPr="00FD75D2">
        <w:rPr>
          <w:rFonts w:ascii="Times New Roman" w:eastAsia="Times New Roman" w:hAnsi="Times New Roman" w:cs="Times New Roman"/>
          <w:i/>
          <w:iCs/>
          <w:color w:val="000000"/>
          <w:spacing w:val="30"/>
          <w:kern w:val="0"/>
          <w:sz w:val="8"/>
          <w:szCs w:val="8"/>
          <w:lang w:eastAsia="en-US" w:bidi="en-US"/>
        </w:rPr>
        <w:tab/>
      </w:r>
      <w:r w:rsidRPr="00FD75D2">
        <w:rPr>
          <w:rFonts w:ascii="Times New Roman" w:eastAsia="Times New Roman" w:hAnsi="Times New Roman" w:cs="Times New Roman"/>
          <w:i/>
          <w:iCs/>
          <w:color w:val="000000"/>
          <w:spacing w:val="30"/>
          <w:kern w:val="0"/>
          <w:sz w:val="8"/>
          <w:szCs w:val="8"/>
          <w:lang w:val="en-US" w:eastAsia="en-US" w:bidi="en-US"/>
        </w:rPr>
        <w:t>t</w:t>
      </w:r>
      <w:r w:rsidRPr="00FD75D2">
        <w:rPr>
          <w:rFonts w:ascii="Times New Roman" w:eastAsia="Times New Roman" w:hAnsi="Times New Roman" w:cs="Times New Roman"/>
          <w:i/>
          <w:iCs/>
          <w:color w:val="000000"/>
          <w:spacing w:val="30"/>
          <w:kern w:val="0"/>
          <w:sz w:val="8"/>
          <w:szCs w:val="8"/>
          <w:lang w:eastAsia="en-US" w:bidi="en-US"/>
        </w:rPr>
        <w:tab/>
      </w:r>
      <w:r w:rsidRPr="00FD75D2">
        <w:rPr>
          <w:rFonts w:ascii="Times New Roman" w:eastAsia="Times New Roman" w:hAnsi="Times New Roman" w:cs="Times New Roman"/>
          <w:i/>
          <w:iCs/>
          <w:color w:val="000000"/>
          <w:spacing w:val="30"/>
          <w:kern w:val="0"/>
          <w:sz w:val="8"/>
          <w:szCs w:val="8"/>
          <w:lang w:val="en-US" w:eastAsia="en-US" w:bidi="en-US"/>
        </w:rPr>
        <w:t>f</w:t>
      </w:r>
    </w:p>
    <w:p w:rsidR="00FD75D2" w:rsidRPr="00FD75D2" w:rsidRDefault="00FD75D2" w:rsidP="00FD75D2">
      <w:pPr>
        <w:tabs>
          <w:tab w:val="clear" w:pos="709"/>
          <w:tab w:val="right" w:pos="8637"/>
          <w:tab w:val="center" w:pos="9148"/>
          <w:tab w:val="center" w:pos="9453"/>
          <w:tab w:val="center" w:pos="10518"/>
          <w:tab w:val="right" w:pos="11185"/>
          <w:tab w:val="right" w:pos="11629"/>
        </w:tabs>
        <w:suppressAutoHyphens w:val="0"/>
        <w:spacing w:after="0"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единицами в гипертекстовой системе. /*: 1592479711 */</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i/>
          <w:iCs/>
          <w:color w:val="000000"/>
          <w:kern w:val="0"/>
          <w:sz w:val="34"/>
          <w:szCs w:val="34"/>
          <w:lang w:eastAsia="ru-RU" w:bidi="ru-RU"/>
        </w:rPr>
        <w:t>‘--у</w:t>
      </w:r>
      <w:r w:rsidRPr="00FD75D2">
        <w:rPr>
          <w:rFonts w:ascii="Times New Roman" w:eastAsia="Times New Roman" w:hAnsi="Times New Roman" w:cs="Times New Roman"/>
          <w:i/>
          <w:iCs/>
          <w:color w:val="000000"/>
          <w:kern w:val="0"/>
          <w:sz w:val="34"/>
          <w:szCs w:val="34"/>
          <w:lang w:eastAsia="ru-RU" w:bidi="ru-RU"/>
        </w:rPr>
        <w:tab/>
        <w:t>У</w:t>
      </w:r>
      <w:r w:rsidRPr="00FD75D2">
        <w:rPr>
          <w:rFonts w:ascii="Times New Roman" w:eastAsia="Times New Roman" w:hAnsi="Times New Roman" w:cs="Times New Roman"/>
          <w:i/>
          <w:iCs/>
          <w:color w:val="000000"/>
          <w:kern w:val="0"/>
          <w:sz w:val="34"/>
          <w:szCs w:val="34"/>
          <w:lang w:eastAsia="ru-RU" w:bidi="ru-RU"/>
        </w:rPr>
        <w:tab/>
        <w:t>\</w:t>
      </w:r>
    </w:p>
    <w:p w:rsidR="00FD75D2" w:rsidRPr="00FD75D2" w:rsidRDefault="00FD75D2" w:rsidP="00FD75D2">
      <w:pPr>
        <w:tabs>
          <w:tab w:val="clear" w:pos="709"/>
          <w:tab w:val="left" w:pos="1103"/>
          <w:tab w:val="left" w:pos="1492"/>
          <w:tab w:val="center" w:pos="2074"/>
          <w:tab w:val="left" w:pos="2911"/>
          <w:tab w:val="right" w:pos="3586"/>
          <w:tab w:val="right" w:pos="3982"/>
          <w:tab w:val="right" w:pos="4549"/>
          <w:tab w:val="center" w:pos="5184"/>
          <w:tab w:val="center" w:pos="5641"/>
          <w:tab w:val="left" w:pos="6188"/>
          <w:tab w:val="right" w:pos="8637"/>
          <w:tab w:val="center" w:pos="9148"/>
          <w:tab w:val="center" w:pos="9453"/>
          <w:tab w:val="right" w:pos="9998"/>
          <w:tab w:val="center" w:pos="10518"/>
          <w:tab w:val="right" w:pos="11185"/>
          <w:tab w:val="right" w:pos="11629"/>
        </w:tabs>
        <w:suppressAutoHyphens w:val="0"/>
        <w:spacing w:after="0" w:line="101" w:lineRule="exact"/>
        <w:ind w:left="420" w:firstLine="0"/>
        <w:rPr>
          <w:rFonts w:ascii="Segoe UI" w:eastAsia="Segoe UI" w:hAnsi="Segoe UI" w:cs="Segoe UI"/>
          <w:color w:val="000000"/>
          <w:spacing w:val="260"/>
          <w:kern w:val="0"/>
          <w:sz w:val="8"/>
          <w:szCs w:val="8"/>
          <w:lang w:eastAsia="ru-RU" w:bidi="ru-RU"/>
        </w:rPr>
      </w:pP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r>
      <w:r w:rsidRPr="00FD75D2">
        <w:rPr>
          <w:rFonts w:ascii="Segoe UI" w:eastAsia="Segoe UI" w:hAnsi="Segoe UI" w:cs="Segoe UI"/>
          <w:color w:val="000000"/>
          <w:spacing w:val="1000"/>
          <w:kern w:val="0"/>
          <w:sz w:val="8"/>
          <w:szCs w:val="8"/>
          <w:lang w:val="uk-UA" w:eastAsia="uk-UA" w:bidi="uk-UA"/>
        </w:rPr>
        <w:t>і</w:t>
      </w:r>
      <w:r w:rsidRPr="00FD75D2">
        <w:rPr>
          <w:rFonts w:ascii="Segoe UI" w:eastAsia="Segoe UI" w:hAnsi="Segoe UI" w:cs="Segoe UI"/>
          <w:color w:val="000000"/>
          <w:spacing w:val="1000"/>
          <w:kern w:val="0"/>
          <w:sz w:val="8"/>
          <w:szCs w:val="8"/>
          <w:lang w:val="uk-UA" w:eastAsia="uk-UA" w:bidi="uk-UA"/>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Times New Roman" w:eastAsia="Segoe UI" w:hAnsi="Times New Roman" w:cs="Times New Roman"/>
          <w:i/>
          <w:iCs/>
          <w:color w:val="000000"/>
          <w:spacing w:val="3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r>
      <w:r w:rsidRPr="00FD75D2">
        <w:rPr>
          <w:rFonts w:ascii="Segoe UI" w:eastAsia="Segoe UI" w:hAnsi="Segoe UI" w:cs="Segoe UI"/>
          <w:color w:val="000000"/>
          <w:spacing w:val="1000"/>
          <w:kern w:val="0"/>
          <w:sz w:val="8"/>
          <w:szCs w:val="8"/>
          <w:vertAlign w:val="superscript"/>
          <w:lang w:eastAsia="ru-RU" w:bidi="ru-RU"/>
        </w:rPr>
        <w:t>1</w:t>
      </w:r>
      <w:r w:rsidRPr="00FD75D2">
        <w:rPr>
          <w:rFonts w:ascii="Segoe UI" w:eastAsia="Segoe UI" w:hAnsi="Segoe UI" w:cs="Segoe UI"/>
          <w:color w:val="000000"/>
          <w:spacing w:val="1000"/>
          <w:kern w:val="0"/>
          <w:sz w:val="8"/>
          <w:szCs w:val="8"/>
          <w:lang w:eastAsia="ru-RU" w:bidi="ru-RU"/>
        </w:rPr>
        <w:tab/>
      </w:r>
      <w:r w:rsidRPr="00FD75D2">
        <w:rPr>
          <w:rFonts w:ascii="Segoe UI" w:eastAsia="Segoe UI" w:hAnsi="Segoe UI" w:cs="Segoe UI"/>
          <w:color w:val="000000"/>
          <w:spacing w:val="1000"/>
          <w:kern w:val="0"/>
          <w:sz w:val="8"/>
          <w:szCs w:val="8"/>
          <w:lang w:val="uk-UA" w:eastAsia="uk-UA" w:bidi="uk-UA"/>
        </w:rPr>
        <w:t>і</w:t>
      </w:r>
      <w:r w:rsidRPr="00FD75D2">
        <w:rPr>
          <w:rFonts w:ascii="Segoe UI" w:eastAsia="Segoe UI" w:hAnsi="Segoe UI" w:cs="Segoe UI"/>
          <w:color w:val="000000"/>
          <w:spacing w:val="1000"/>
          <w:kern w:val="0"/>
          <w:sz w:val="8"/>
          <w:szCs w:val="8"/>
          <w:lang w:val="uk-UA" w:eastAsia="uk-UA" w:bidi="uk-UA"/>
        </w:rPr>
        <w:tab/>
      </w:r>
      <w:r w:rsidRPr="00FD75D2">
        <w:rPr>
          <w:rFonts w:ascii="Segoe UI" w:eastAsia="Segoe UI" w:hAnsi="Segoe UI" w:cs="Segoe UI"/>
          <w:color w:val="000000"/>
          <w:spacing w:val="1000"/>
          <w:kern w:val="0"/>
          <w:sz w:val="8"/>
          <w:szCs w:val="8"/>
          <w:lang w:eastAsia="ru-RU" w:bidi="ru-RU"/>
        </w:rPr>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t>'</w:t>
      </w:r>
      <w:r w:rsidRPr="00FD75D2">
        <w:rPr>
          <w:rFonts w:ascii="Segoe UI" w:eastAsia="Segoe UI" w:hAnsi="Segoe UI" w:cs="Segoe UI"/>
          <w:color w:val="000000"/>
          <w:spacing w:val="1000"/>
          <w:kern w:val="0"/>
          <w:sz w:val="8"/>
          <w:szCs w:val="8"/>
          <w:lang w:eastAsia="ru-RU" w:bidi="ru-RU"/>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1000"/>
          <w:kern w:val="0"/>
          <w:sz w:val="8"/>
          <w:szCs w:val="8"/>
          <w:lang w:eastAsia="ru-RU" w:bidi="ru-RU"/>
        </w:rPr>
        <w:tab/>
      </w:r>
      <w:r w:rsidRPr="00FD75D2">
        <w:rPr>
          <w:rFonts w:ascii="Segoe UI" w:eastAsia="Segoe UI" w:hAnsi="Segoe UI" w:cs="Segoe UI"/>
          <w:color w:val="000000"/>
          <w:spacing w:val="1000"/>
          <w:kern w:val="0"/>
          <w:sz w:val="8"/>
          <w:szCs w:val="8"/>
          <w:vertAlign w:val="superscript"/>
          <w:lang w:eastAsia="ru-RU" w:bidi="ru-RU"/>
        </w:rPr>
        <w:t>1</w:t>
      </w:r>
      <w:r w:rsidRPr="00FD75D2">
        <w:rPr>
          <w:rFonts w:ascii="Segoe UI" w:eastAsia="Segoe UI" w:hAnsi="Segoe UI" w:cs="Segoe UI"/>
          <w:color w:val="000000"/>
          <w:spacing w:val="1000"/>
          <w:kern w:val="0"/>
          <w:sz w:val="8"/>
          <w:szCs w:val="8"/>
          <w:lang w:eastAsia="ru-RU" w:bidi="ru-RU"/>
        </w:rPr>
        <w:tab/>
      </w:r>
      <w:r w:rsidRPr="00FD75D2">
        <w:rPr>
          <w:rFonts w:ascii="Segoe UI" w:eastAsia="Segoe UI" w:hAnsi="Segoe UI" w:cs="Segoe UI"/>
          <w:color w:val="000000"/>
          <w:spacing w:val="1000"/>
          <w:kern w:val="0"/>
          <w:sz w:val="8"/>
          <w:szCs w:val="8"/>
          <w:lang w:val="uk-UA" w:eastAsia="uk-UA" w:bidi="uk-UA"/>
        </w:rPr>
        <w:t>і</w:t>
      </w:r>
      <w:r w:rsidRPr="00FD75D2">
        <w:rPr>
          <w:rFonts w:ascii="Segoe UI" w:eastAsia="Segoe UI" w:hAnsi="Segoe UI" w:cs="Segoe UI"/>
          <w:color w:val="000000"/>
          <w:spacing w:val="1000"/>
          <w:kern w:val="0"/>
          <w:sz w:val="8"/>
          <w:szCs w:val="8"/>
          <w:lang w:val="uk-UA" w:eastAsia="uk-UA" w:bidi="uk-UA"/>
        </w:rPr>
        <w:tab/>
      </w:r>
      <w:r w:rsidRPr="00FD75D2">
        <w:rPr>
          <w:rFonts w:ascii="Times New Roman" w:eastAsia="Segoe UI" w:hAnsi="Times New Roman" w:cs="Times New Roman"/>
          <w:i/>
          <w:iCs/>
          <w:color w:val="000000"/>
          <w:spacing w:val="30"/>
          <w:kern w:val="0"/>
          <w:sz w:val="8"/>
          <w:szCs w:val="8"/>
          <w:lang w:eastAsia="ru-RU" w:bidi="ru-RU"/>
        </w:rPr>
        <w:t>,</w:t>
      </w:r>
    </w:p>
    <w:p w:rsidR="00FD75D2" w:rsidRPr="00FD75D2" w:rsidRDefault="00FD75D2" w:rsidP="00FD75D2">
      <w:pPr>
        <w:tabs>
          <w:tab w:val="clear" w:pos="709"/>
          <w:tab w:val="center" w:pos="10518"/>
        </w:tabs>
        <w:suppressAutoHyphens w:val="0"/>
        <w:spacing w:after="0" w:line="101" w:lineRule="exact"/>
        <w:ind w:left="98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1000"/>
          <w:kern w:val="0"/>
          <w:sz w:val="8"/>
          <w:szCs w:val="8"/>
          <w:lang w:val="en-US" w:eastAsia="en-US" w:bidi="en-US"/>
        </w:rPr>
        <w:t>I</w:t>
      </w:r>
      <w:r w:rsidRPr="00FD75D2">
        <w:rPr>
          <w:rFonts w:ascii="Segoe UI" w:eastAsia="Segoe UI" w:hAnsi="Segoe UI" w:cs="Segoe UI"/>
          <w:color w:val="000000"/>
          <w:spacing w:val="1000"/>
          <w:kern w:val="0"/>
          <w:sz w:val="8"/>
          <w:szCs w:val="8"/>
          <w:lang w:eastAsia="en-US" w:bidi="en-US"/>
        </w:rPr>
        <w:t>'</w:t>
      </w:r>
      <w:r w:rsidRPr="00FD75D2">
        <w:rPr>
          <w:rFonts w:ascii="Segoe UI" w:eastAsia="Segoe UI" w:hAnsi="Segoe UI" w:cs="Segoe UI"/>
          <w:color w:val="000000"/>
          <w:spacing w:val="1000"/>
          <w:kern w:val="0"/>
          <w:sz w:val="8"/>
          <w:szCs w:val="8"/>
          <w:lang w:val="en-US" w:eastAsia="en-US" w:bidi="en-US"/>
        </w:rPr>
        <w:t>ll</w:t>
      </w:r>
      <w:r w:rsidRPr="00FD75D2">
        <w:rPr>
          <w:rFonts w:ascii="Segoe UI" w:eastAsia="Segoe UI" w:hAnsi="Segoe UI" w:cs="Segoe UI"/>
          <w:color w:val="000000"/>
          <w:spacing w:val="280"/>
          <w:kern w:val="0"/>
          <w:sz w:val="8"/>
          <w:szCs w:val="8"/>
          <w:lang w:eastAsia="en-US" w:bidi="en-US"/>
        </w:rPr>
        <w:tab/>
      </w:r>
      <w:r w:rsidRPr="00FD75D2">
        <w:rPr>
          <w:rFonts w:ascii="Segoe UI" w:eastAsia="Segoe UI" w:hAnsi="Segoe UI" w:cs="Segoe UI"/>
          <w:color w:val="000000"/>
          <w:spacing w:val="280"/>
          <w:kern w:val="0"/>
          <w:sz w:val="8"/>
          <w:szCs w:val="8"/>
          <w:lang w:eastAsia="ru-RU" w:bidi="ru-RU"/>
        </w:rPr>
        <w:t>•</w:t>
      </w:r>
      <w:r w:rsidRPr="00FD75D2">
        <w:rPr>
          <w:rFonts w:ascii="Segoe UI" w:eastAsia="Segoe UI" w:hAnsi="Segoe UI" w:cs="Segoe UI"/>
          <w:color w:val="000000"/>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78" w:lineRule="exact"/>
        <w:ind w:left="80" w:right="580" w:firstLine="90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На протяжении тысячелетий люди представляли знания в виде линейного и иерархического текста — сначала на папирусе, коже, войлоке, бересте, потом на бумаге. Изобретение пишущей машинки автоматизиро</w:t>
      </w:r>
      <w:r w:rsidRPr="00FD75D2">
        <w:rPr>
          <w:rFonts w:ascii="Times New Roman" w:eastAsia="Times New Roman" w:hAnsi="Times New Roman" w:cs="Times New Roman"/>
          <w:color w:val="000000"/>
          <w:kern w:val="0"/>
          <w:sz w:val="34"/>
          <w:szCs w:val="34"/>
          <w:lang w:eastAsia="ru-RU" w:bidi="ru-RU"/>
        </w:rPr>
        <w:softHyphen/>
        <w:t>вала процесс записи текстовой информации на уровне отдельных симво-</w:t>
      </w:r>
    </w:p>
    <w:p w:rsidR="00FD75D2" w:rsidRPr="00FD75D2" w:rsidRDefault="00FD75D2" w:rsidP="00FD75D2">
      <w:pPr>
        <w:tabs>
          <w:tab w:val="clear" w:pos="709"/>
          <w:tab w:val="center" w:pos="9148"/>
          <w:tab w:val="center" w:pos="9950"/>
        </w:tabs>
        <w:suppressAutoHyphens w:val="0"/>
        <w:spacing w:after="0" w:line="340" w:lineRule="exact"/>
        <w:ind w:left="80" w:firstLine="900"/>
        <w:rPr>
          <w:rFonts w:ascii="Times New Roman" w:eastAsia="Times New Roman" w:hAnsi="Times New Roman" w:cs="Times New Roman"/>
          <w:color w:val="000000"/>
          <w:kern w:val="0"/>
          <w:sz w:val="34"/>
          <w:szCs w:val="34"/>
          <w:lang w:eastAsia="ru-RU" w:bidi="ru-RU"/>
        </w:rPr>
      </w:pPr>
      <w:bookmarkStart w:id="4" w:name="bookmark4"/>
      <w:r w:rsidRPr="00FD75D2">
        <w:rPr>
          <w:rFonts w:ascii="Times New Roman" w:eastAsia="Times New Roman" w:hAnsi="Times New Roman" w:cs="Times New Roman"/>
          <w:color w:val="000000"/>
          <w:kern w:val="0"/>
          <w:sz w:val="34"/>
          <w:szCs w:val="34"/>
          <w:lang w:eastAsia="ru-RU" w:bidi="ru-RU"/>
        </w:rPr>
        <w:t xml:space="preserve">, ' , ' </w:t>
      </w:r>
      <w:r w:rsidRPr="00FD75D2">
        <w:rPr>
          <w:rFonts w:ascii="Times New Roman" w:eastAsia="Times New Roman" w:hAnsi="Times New Roman" w:cs="Times New Roman"/>
          <w:color w:val="000000"/>
          <w:kern w:val="0"/>
          <w:sz w:val="34"/>
          <w:szCs w:val="34"/>
          <w:vertAlign w:val="subscript"/>
          <w:lang w:eastAsia="ru-RU" w:bidi="ru-RU"/>
        </w:rPr>
        <w:t>ч</w:t>
      </w:r>
      <w:r w:rsidRPr="00FD75D2">
        <w:rPr>
          <w:rFonts w:ascii="Times New Roman" w:eastAsia="Times New Roman" w:hAnsi="Times New Roman" w:cs="Times New Roman"/>
          <w:color w:val="000000"/>
          <w:kern w:val="0"/>
          <w:sz w:val="34"/>
          <w:szCs w:val="34"/>
          <w:lang w:eastAsia="ru-RU" w:bidi="ru-RU"/>
        </w:rPr>
        <w:t xml:space="preserve"> , - </w:t>
      </w:r>
      <w:r w:rsidRPr="00FD75D2">
        <w:rPr>
          <w:rFonts w:ascii="Times New Roman" w:eastAsia="Times New Roman" w:hAnsi="Times New Roman" w:cs="Times New Roman"/>
          <w:color w:val="000000"/>
          <w:kern w:val="0"/>
          <w:sz w:val="34"/>
          <w:szCs w:val="34"/>
          <w:vertAlign w:val="subscript"/>
          <w:lang w:eastAsia="ru-RU" w:bidi="ru-RU"/>
        </w:rPr>
        <w:t>ч</w:t>
      </w:r>
      <w:r w:rsidRPr="00FD75D2">
        <w:rPr>
          <w:rFonts w:ascii="Times New Roman" w:eastAsia="Times New Roman" w:hAnsi="Times New Roman" w:cs="Times New Roman"/>
          <w:color w:val="000000"/>
          <w:kern w:val="0"/>
          <w:sz w:val="34"/>
          <w:szCs w:val="34"/>
          <w:lang w:eastAsia="ru-RU" w:bidi="ru-RU"/>
        </w:rPr>
        <w:t xml:space="preserve"> - , - '   »</w:t>
      </w:r>
      <w:r w:rsidRPr="00FD75D2">
        <w:rPr>
          <w:rFonts w:ascii="Times New Roman" w:eastAsia="Times New Roman" w:hAnsi="Times New Roman" w:cs="Times New Roman"/>
          <w:color w:val="000000"/>
          <w:kern w:val="0"/>
          <w:sz w:val="34"/>
          <w:szCs w:val="34"/>
          <w:lang w:eastAsia="ru-RU" w:bidi="ru-RU"/>
        </w:rPr>
        <w:tab/>
        <w:t>, - '</w:t>
      </w:r>
      <w:r w:rsidRPr="00FD75D2">
        <w:rPr>
          <w:rFonts w:ascii="Times New Roman" w:eastAsia="Times New Roman" w:hAnsi="Times New Roman" w:cs="Times New Roman"/>
          <w:color w:val="000000"/>
          <w:kern w:val="0"/>
          <w:sz w:val="34"/>
          <w:szCs w:val="34"/>
          <w:lang w:eastAsia="ru-RU" w:bidi="ru-RU"/>
        </w:rPr>
        <w:tab/>
        <w:t>*</w:t>
      </w:r>
      <w:bookmarkEnd w:id="4"/>
    </w:p>
    <w:p w:rsidR="00FD75D2" w:rsidRPr="00FD75D2" w:rsidRDefault="00FD75D2" w:rsidP="00FD75D2">
      <w:pPr>
        <w:tabs>
          <w:tab w:val="clear" w:pos="709"/>
        </w:tabs>
        <w:suppressAutoHyphens w:val="0"/>
        <w:spacing w:after="0"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лов. / Появление текстовых; процессоров ; позволило перейти ' от</w:t>
      </w:r>
    </w:p>
    <w:p w:rsidR="00FD75D2" w:rsidRPr="00FD75D2" w:rsidRDefault="00FD75D2" w:rsidP="00FD75D2">
      <w:pPr>
        <w:tabs>
          <w:tab w:val="clear" w:pos="709"/>
          <w:tab w:val="left" w:pos="1492"/>
          <w:tab w:val="right" w:pos="3982"/>
          <w:tab w:val="right" w:pos="4549"/>
          <w:tab w:val="right" w:pos="4641"/>
          <w:tab w:val="center" w:pos="5184"/>
          <w:tab w:val="left" w:pos="5610"/>
          <w:tab w:val="right" w:pos="6917"/>
          <w:tab w:val="left" w:pos="7531"/>
          <w:tab w:val="right" w:pos="8637"/>
          <w:tab w:val="center" w:pos="9148"/>
          <w:tab w:val="center" w:pos="9950"/>
          <w:tab w:val="center" w:pos="10518"/>
          <w:tab w:val="center" w:pos="10978"/>
        </w:tabs>
        <w:suppressAutoHyphens w:val="0"/>
        <w:spacing w:after="0"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 т- !</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i/>
          <w:iCs/>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'--т-</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'--т-</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color w:val="000000"/>
          <w:kern w:val="0"/>
          <w:sz w:val="34"/>
          <w:szCs w:val="34"/>
          <w:lang w:eastAsia="en-US" w:bidi="en-US"/>
        </w:rPr>
        <w:t>'---</w:t>
      </w:r>
      <w:r w:rsidRPr="00FD75D2">
        <w:rPr>
          <w:rFonts w:ascii="Times New Roman" w:eastAsia="Times New Roman" w:hAnsi="Times New Roman" w:cs="Times New Roman"/>
          <w:color w:val="000000"/>
          <w:kern w:val="0"/>
          <w:sz w:val="34"/>
          <w:szCs w:val="34"/>
          <w:lang w:val="en-US" w:eastAsia="en-US" w:bidi="en-US"/>
        </w:rPr>
        <w:t>I</w:t>
      </w:r>
      <w:r w:rsidRPr="00FD75D2">
        <w:rPr>
          <w:rFonts w:ascii="Times New Roman" w:eastAsia="Times New Roman" w:hAnsi="Times New Roman" w:cs="Times New Roman"/>
          <w:color w:val="000000"/>
          <w:kern w:val="0"/>
          <w:sz w:val="34"/>
          <w:szCs w:val="34"/>
          <w:lang w:eastAsia="en-US" w:bidi="en-US"/>
        </w:rPr>
        <w:t>-</w:t>
      </w:r>
      <w:r w:rsidRPr="00FD75D2">
        <w:rPr>
          <w:rFonts w:ascii="Times New Roman" w:eastAsia="Times New Roman" w:hAnsi="Times New Roman" w:cs="Times New Roman"/>
          <w:color w:val="000000"/>
          <w:kern w:val="0"/>
          <w:sz w:val="34"/>
          <w:szCs w:val="34"/>
          <w:lang w:eastAsia="en-US" w:bidi="en-US"/>
        </w:rPr>
        <w:tab/>
      </w:r>
      <w:r w:rsidRPr="00FD75D2">
        <w:rPr>
          <w:rFonts w:ascii="Times New Roman" w:eastAsia="Times New Roman" w:hAnsi="Times New Roman" w:cs="Times New Roman"/>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ab/>
        <w:t>;</w:t>
      </w:r>
    </w:p>
    <w:p w:rsidR="00FD75D2" w:rsidRPr="00FD75D2" w:rsidRDefault="00FD75D2" w:rsidP="00FD75D2">
      <w:pPr>
        <w:tabs>
          <w:tab w:val="clear" w:pos="709"/>
        </w:tabs>
        <w:suppressAutoHyphens w:val="0"/>
        <w:spacing w:after="0" w:line="589" w:lineRule="exact"/>
        <w:ind w:left="80" w:right="3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манипулирования отдельными символами к-манипулированию словами и предложениями. /* </w:t>
      </w:r>
      <w:r w:rsidRPr="00FD75D2">
        <w:rPr>
          <w:rFonts w:ascii="Times New Roman" w:eastAsia="Times New Roman" w:hAnsi="Times New Roman" w:cs="Times New Roman"/>
          <w:b/>
          <w:bCs/>
          <w:color w:val="000000"/>
          <w:kern w:val="0"/>
          <w:sz w:val="32"/>
          <w:szCs w:val="32"/>
          <w:lang w:eastAsia="ru-RU" w:bidi="ru-RU"/>
        </w:rPr>
        <w:t xml:space="preserve">1592479711 </w:t>
      </w:r>
      <w:r w:rsidRPr="00FD75D2">
        <w:rPr>
          <w:rFonts w:ascii="Times New Roman" w:eastAsia="Times New Roman" w:hAnsi="Times New Roman" w:cs="Times New Roman"/>
          <w:color w:val="000000"/>
          <w:kern w:val="0"/>
          <w:sz w:val="34"/>
          <w:szCs w:val="34"/>
          <w:lang w:eastAsia="ru-RU" w:bidi="ru-RU"/>
        </w:rPr>
        <w:t>*/</w:t>
      </w:r>
    </w:p>
    <w:p w:rsidR="00FD75D2" w:rsidRPr="00FD75D2" w:rsidRDefault="00FD75D2" w:rsidP="00FD75D2">
      <w:pPr>
        <w:tabs>
          <w:tab w:val="clear" w:pos="709"/>
        </w:tabs>
        <w:suppressAutoHyphens w:val="0"/>
        <w:spacing w:after="0" w:line="589" w:lineRule="exact"/>
        <w:ind w:left="80" w:right="580" w:firstLine="90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Поскольку новое средство подачи информации связано в первую очередь с языком, лингвистика также не остается в стороне от данной проблемы. Безусловно, нельзя не сосласиться с тем фактом, что «все-новое,- это..</w:t>
      </w:r>
    </w:p>
    <w:p w:rsidR="00FD75D2" w:rsidRPr="00FD75D2" w:rsidRDefault="00FD75D2" w:rsidP="00FD75D2">
      <w:pPr>
        <w:tabs>
          <w:tab w:val="clear" w:pos="709"/>
          <w:tab w:val="left" w:pos="1229"/>
          <w:tab w:val="center" w:pos="2423"/>
          <w:tab w:val="right" w:pos="3586"/>
          <w:tab w:val="center" w:pos="5184"/>
          <w:tab w:val="center" w:pos="5328"/>
          <w:tab w:val="left" w:pos="5610"/>
          <w:tab w:val="center" w:pos="9148"/>
          <w:tab w:val="center" w:pos="10518"/>
        </w:tabs>
        <w:suppressAutoHyphens w:val="0"/>
        <w:spacing w:after="0" w:line="90" w:lineRule="exact"/>
        <w:ind w:left="980" w:firstLine="0"/>
        <w:rPr>
          <w:rFonts w:ascii="Times New Roman" w:eastAsia="Times New Roman" w:hAnsi="Times New Roman" w:cs="Times New Roman"/>
          <w:color w:val="000000"/>
          <w:spacing w:val="560"/>
          <w:kern w:val="0"/>
          <w:sz w:val="9"/>
          <w:szCs w:val="9"/>
          <w:lang w:eastAsia="ru-RU" w:bidi="ru-RU"/>
        </w:rPr>
      </w:pPr>
      <w:r w:rsidRPr="00FD75D2">
        <w:rPr>
          <w:rFonts w:ascii="Times New Roman" w:eastAsia="Times New Roman" w:hAnsi="Times New Roman" w:cs="Times New Roman"/>
          <w:color w:val="000000"/>
          <w:spacing w:val="560"/>
          <w:kern w:val="0"/>
          <w:sz w:val="9"/>
          <w:szCs w:val="9"/>
          <w:lang w:eastAsia="ru-RU" w:bidi="ru-RU"/>
        </w:rPr>
        <w:fldChar w:fldCharType="begin"/>
      </w:r>
      <w:r w:rsidRPr="00FD75D2">
        <w:rPr>
          <w:rFonts w:ascii="Times New Roman" w:eastAsia="Times New Roman" w:hAnsi="Times New Roman" w:cs="Times New Roman"/>
          <w:color w:val="000000"/>
          <w:spacing w:val="560"/>
          <w:kern w:val="0"/>
          <w:sz w:val="9"/>
          <w:szCs w:val="9"/>
          <w:lang w:eastAsia="ru-RU" w:bidi="ru-RU"/>
        </w:rPr>
        <w:instrText xml:space="preserve"> TOC \o "1-5" \h \z </w:instrText>
      </w:r>
      <w:r w:rsidRPr="00FD75D2">
        <w:rPr>
          <w:rFonts w:ascii="Times New Roman" w:eastAsia="Times New Roman" w:hAnsi="Times New Roman" w:cs="Times New Roman"/>
          <w:color w:val="000000"/>
          <w:spacing w:val="560"/>
          <w:kern w:val="0"/>
          <w:sz w:val="9"/>
          <w:szCs w:val="9"/>
          <w:lang w:eastAsia="ru-RU" w:bidi="ru-RU"/>
        </w:rPr>
        <w:fldChar w:fldCharType="separate"/>
      </w:r>
      <w:r w:rsidRPr="00FD75D2">
        <w:rPr>
          <w:rFonts w:ascii="Consolas" w:eastAsia="Consolas" w:hAnsi="Consolas" w:cs="Consolas"/>
          <w:i/>
          <w:iCs/>
          <w:color w:val="000000"/>
          <w:spacing w:val="680"/>
          <w:kern w:val="0"/>
          <w:sz w:val="8"/>
          <w:szCs w:val="8"/>
          <w:lang w:eastAsia="ru-RU" w:bidi="ru-RU"/>
        </w:rPr>
        <w:t>*</w:t>
      </w:r>
      <w:r w:rsidRPr="00FD75D2">
        <w:rPr>
          <w:rFonts w:ascii="Consolas" w:eastAsia="Consolas" w:hAnsi="Consolas" w:cs="Consolas"/>
          <w:i/>
          <w:iCs/>
          <w:color w:val="000000"/>
          <w:spacing w:val="680"/>
          <w:kern w:val="0"/>
          <w:sz w:val="8"/>
          <w:szCs w:val="8"/>
          <w:lang w:eastAsia="ru-RU" w:bidi="ru-RU"/>
        </w:rPr>
        <w:tab/>
        <w:t>\</w:t>
      </w:r>
      <w:r w:rsidRPr="00FD75D2">
        <w:rPr>
          <w:rFonts w:ascii="Times New Roman" w:eastAsia="Times New Roman" w:hAnsi="Times New Roman" w:cs="Times New Roman"/>
          <w:color w:val="000000"/>
          <w:spacing w:val="560"/>
          <w:kern w:val="0"/>
          <w:sz w:val="9"/>
          <w:szCs w:val="9"/>
          <w:lang w:eastAsia="ru-RU" w:bidi="ru-RU"/>
        </w:rPr>
        <w:tab/>
        <w:t>*</w:t>
      </w:r>
      <w:r w:rsidRPr="00FD75D2">
        <w:rPr>
          <w:rFonts w:ascii="Times New Roman" w:eastAsia="Times New Roman" w:hAnsi="Times New Roman" w:cs="Times New Roman"/>
          <w:color w:val="000000"/>
          <w:spacing w:val="560"/>
          <w:kern w:val="0"/>
          <w:sz w:val="9"/>
          <w:szCs w:val="9"/>
          <w:lang w:eastAsia="ru-RU" w:bidi="ru-RU"/>
        </w:rPr>
        <w:tab/>
      </w:r>
      <w:r w:rsidRPr="00FD75D2">
        <w:rPr>
          <w:rFonts w:ascii="Consolas" w:eastAsia="Consolas" w:hAnsi="Consolas" w:cs="Consolas"/>
          <w:color w:val="000000"/>
          <w:spacing w:val="90"/>
          <w:kern w:val="0"/>
          <w:sz w:val="8"/>
          <w:szCs w:val="8"/>
          <w:lang w:eastAsia="ru-RU" w:bidi="ru-RU"/>
        </w:rPr>
        <w:t>*1</w:t>
      </w:r>
      <w:r w:rsidRPr="00FD75D2">
        <w:rPr>
          <w:rFonts w:ascii="Times New Roman" w:eastAsia="Times New Roman" w:hAnsi="Times New Roman" w:cs="Times New Roman"/>
          <w:color w:val="000000"/>
          <w:spacing w:val="560"/>
          <w:kern w:val="0"/>
          <w:sz w:val="9"/>
          <w:szCs w:val="9"/>
          <w:lang w:eastAsia="ru-RU" w:bidi="ru-RU"/>
        </w:rPr>
        <w:tab/>
        <w:t>/</w:t>
      </w:r>
      <w:r w:rsidRPr="00FD75D2">
        <w:rPr>
          <w:rFonts w:ascii="Times New Roman" w:eastAsia="Times New Roman" w:hAnsi="Times New Roman" w:cs="Times New Roman"/>
          <w:color w:val="000000"/>
          <w:spacing w:val="560"/>
          <w:kern w:val="0"/>
          <w:sz w:val="9"/>
          <w:szCs w:val="9"/>
          <w:lang w:eastAsia="ru-RU" w:bidi="ru-RU"/>
        </w:rPr>
        <w:tab/>
        <w:t>I</w:t>
      </w:r>
      <w:r w:rsidRPr="00FD75D2">
        <w:rPr>
          <w:rFonts w:ascii="Times New Roman" w:eastAsia="Times New Roman" w:hAnsi="Times New Roman" w:cs="Times New Roman"/>
          <w:color w:val="000000"/>
          <w:spacing w:val="560"/>
          <w:kern w:val="0"/>
          <w:sz w:val="9"/>
          <w:szCs w:val="9"/>
          <w:lang w:eastAsia="ru-RU" w:bidi="ru-RU"/>
        </w:rPr>
        <w:tab/>
        <w:t>У</w:t>
      </w:r>
      <w:r w:rsidRPr="00FD75D2">
        <w:rPr>
          <w:rFonts w:ascii="Times New Roman" w:eastAsia="Times New Roman" w:hAnsi="Times New Roman" w:cs="Times New Roman"/>
          <w:color w:val="000000"/>
          <w:spacing w:val="560"/>
          <w:kern w:val="0"/>
          <w:sz w:val="9"/>
          <w:szCs w:val="9"/>
          <w:lang w:eastAsia="ru-RU" w:bidi="ru-RU"/>
        </w:rPr>
        <w:tab/>
        <w:t>/I</w:t>
      </w:r>
      <w:r w:rsidRPr="00FD75D2">
        <w:rPr>
          <w:rFonts w:ascii="Times New Roman" w:eastAsia="Times New Roman" w:hAnsi="Times New Roman" w:cs="Times New Roman"/>
          <w:color w:val="000000"/>
          <w:spacing w:val="560"/>
          <w:kern w:val="0"/>
          <w:sz w:val="9"/>
          <w:szCs w:val="9"/>
          <w:lang w:eastAsia="ru-RU" w:bidi="ru-RU"/>
        </w:rPr>
        <w:tab/>
        <w:t>/|</w:t>
      </w:r>
    </w:p>
    <w:p w:rsidR="00FD75D2" w:rsidRPr="00FD75D2" w:rsidRDefault="00FD75D2" w:rsidP="00FD75D2">
      <w:pPr>
        <w:tabs>
          <w:tab w:val="clear" w:pos="709"/>
          <w:tab w:val="left" w:pos="1492"/>
          <w:tab w:val="right" w:pos="3982"/>
          <w:tab w:val="left" w:pos="5610"/>
          <w:tab w:val="left" w:pos="6188"/>
          <w:tab w:val="center" w:pos="9148"/>
          <w:tab w:val="center" w:pos="9950"/>
        </w:tabs>
        <w:suppressAutoHyphens w:val="0"/>
        <w:spacing w:after="0" w:line="80" w:lineRule="exact"/>
        <w:ind w:left="42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ru-RU" w:bidi="ru-RU"/>
        </w:rPr>
        <w:t>I</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t>I</w:t>
      </w:r>
    </w:p>
    <w:p w:rsidR="00FD75D2" w:rsidRPr="00FD75D2" w:rsidRDefault="00FD75D2" w:rsidP="00FD75D2">
      <w:pPr>
        <w:tabs>
          <w:tab w:val="clear" w:pos="709"/>
        </w:tabs>
        <w:suppressAutoHyphens w:val="0"/>
        <w:spacing w:after="206"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хорошо- забытое старое», .'.что дайнь)й принцип пусть ц без применения \</w:t>
      </w:r>
    </w:p>
    <w:p w:rsidR="00FD75D2" w:rsidRPr="00FD75D2" w:rsidRDefault="00FD75D2" w:rsidP="00FD75D2">
      <w:pPr>
        <w:tabs>
          <w:tab w:val="clear" w:pos="709"/>
          <w:tab w:val="left" w:pos="2911"/>
          <w:tab w:val="right" w:pos="3586"/>
          <w:tab w:val="center" w:pos="9148"/>
          <w:tab w:val="center" w:pos="9453"/>
          <w:tab w:val="center" w:pos="9950"/>
          <w:tab w:val="center" w:pos="10518"/>
        </w:tabs>
        <w:suppressAutoHyphens w:val="0"/>
        <w:spacing w:after="0" w:line="80" w:lineRule="exact"/>
        <w:ind w:left="206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ru-RU" w:bidi="ru-RU"/>
        </w:rPr>
        <w:t xml:space="preserve">* </w:t>
      </w:r>
      <w:r w:rsidRPr="00FD75D2">
        <w:rPr>
          <w:rFonts w:ascii="Segoe UI" w:eastAsia="Segoe UI" w:hAnsi="Segoe UI" w:cs="Segoe UI"/>
          <w:color w:val="000000"/>
          <w:spacing w:val="280"/>
          <w:kern w:val="0"/>
          <w:sz w:val="8"/>
          <w:szCs w:val="8"/>
          <w:lang w:val="en-US" w:eastAsia="en-US" w:bidi="en-US"/>
        </w:rPr>
        <w:t>v</w:t>
      </w:r>
      <w:r w:rsidRPr="00FD75D2">
        <w:rPr>
          <w:rFonts w:ascii="Segoe UI" w:eastAsia="Segoe UI" w:hAnsi="Segoe UI" w:cs="Segoe UI"/>
          <w:color w:val="000000"/>
          <w:spacing w:val="280"/>
          <w:kern w:val="0"/>
          <w:sz w:val="8"/>
          <w:szCs w:val="8"/>
          <w:lang w:eastAsia="en-US" w:bidi="en-US"/>
        </w:rPr>
        <w:tab/>
      </w:r>
      <w:r w:rsidRPr="00FD75D2">
        <w:rPr>
          <w:rFonts w:ascii="Segoe UI" w:eastAsia="Segoe UI" w:hAnsi="Segoe UI" w:cs="Segoe UI"/>
          <w:color w:val="000000"/>
          <w:spacing w:val="28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5" w:lineRule="exact"/>
        <w:ind w:left="80" w:right="3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специальных технических средств уже применялся давно и успешно (Библия,-' Талмуды, энциклопедии, научные работы, некоторые образцы художественной литературы и т.д.). /* 1592479711 */</w:t>
      </w:r>
    </w:p>
    <w:p w:rsidR="00FD75D2" w:rsidRPr="00FD75D2" w:rsidRDefault="00FD75D2" w:rsidP="00FD75D2">
      <w:pPr>
        <w:tabs>
          <w:tab w:val="clear" w:pos="709"/>
        </w:tabs>
        <w:suppressAutoHyphens w:val="0"/>
        <w:spacing w:after="0" w:line="585" w:lineRule="exact"/>
        <w:ind w:left="80" w:right="580" w:firstLine="90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Необходимо также признать, что данное явление на сегодняшний день обрело массовый характер. Хороню знакомые вербальные /и невербальные</w:t>
      </w:r>
    </w:p>
    <w:p w:rsidR="00FD75D2" w:rsidRPr="00FD75D2" w:rsidRDefault="00FD75D2" w:rsidP="00FD75D2">
      <w:pPr>
        <w:tabs>
          <w:tab w:val="clear" w:pos="709"/>
          <w:tab w:val="right" w:pos="451"/>
          <w:tab w:val="left" w:pos="826"/>
          <w:tab w:val="left" w:pos="1492"/>
          <w:tab w:val="right" w:pos="3982"/>
          <w:tab w:val="right" w:pos="4549"/>
          <w:tab w:val="right" w:pos="4645"/>
          <w:tab w:val="center" w:pos="5184"/>
          <w:tab w:val="center" w:pos="5641"/>
          <w:tab w:val="left" w:pos="5875"/>
          <w:tab w:val="left" w:pos="6188"/>
          <w:tab w:val="right" w:pos="8131"/>
          <w:tab w:val="right" w:pos="8353"/>
          <w:tab w:val="right" w:pos="8637"/>
          <w:tab w:val="right" w:pos="8995"/>
          <w:tab w:val="center" w:pos="9156"/>
          <w:tab w:val="center" w:pos="9321"/>
          <w:tab w:val="center" w:pos="9691"/>
          <w:tab w:val="center" w:pos="9970"/>
          <w:tab w:val="center" w:pos="10518"/>
        </w:tabs>
        <w:suppressAutoHyphens w:val="0"/>
        <w:spacing w:after="0"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r>
      <w:r w:rsidRPr="00FD75D2">
        <w:rPr>
          <w:rFonts w:ascii="Times New Roman" w:eastAsia="Times New Roman" w:hAnsi="Times New Roman" w:cs="Times New Roman"/>
          <w:i/>
          <w:iCs/>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 xml:space="preserve">’ - </w:t>
      </w:r>
      <w:r w:rsidRPr="00FD75D2">
        <w:rPr>
          <w:rFonts w:ascii="Times New Roman" w:eastAsia="Times New Roman" w:hAnsi="Times New Roman" w:cs="Times New Roman"/>
          <w:color w:val="000000"/>
          <w:kern w:val="0"/>
          <w:sz w:val="34"/>
          <w:szCs w:val="34"/>
          <w:vertAlign w:val="superscript"/>
          <w:lang w:eastAsia="ru-RU" w:bidi="ru-RU"/>
        </w:rPr>
        <w:t>-</w:t>
      </w:r>
      <w:r w:rsidRPr="00FD75D2">
        <w:rPr>
          <w:rFonts w:ascii="Times New Roman" w:eastAsia="Times New Roman" w:hAnsi="Times New Roman" w:cs="Times New Roman"/>
          <w:color w:val="000000"/>
          <w:kern w:val="0"/>
          <w:sz w:val="34"/>
          <w:szCs w:val="34"/>
          <w:lang w:eastAsia="ru-RU" w:bidi="ru-RU"/>
        </w:rPr>
        <w:t xml:space="preserve"> </w:t>
      </w:r>
      <w:r w:rsidRPr="00FD75D2">
        <w:rPr>
          <w:rFonts w:ascii="Times New Roman" w:eastAsia="Times New Roman" w:hAnsi="Times New Roman" w:cs="Times New Roman"/>
          <w:color w:val="000000"/>
          <w:kern w:val="0"/>
          <w:sz w:val="34"/>
          <w:szCs w:val="34"/>
          <w:lang w:val="en-US" w:eastAsia="en-US" w:bidi="en-US"/>
        </w:rPr>
        <w:t>N</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i/>
          <w:iCs/>
          <w:color w:val="000000"/>
          <w:kern w:val="0"/>
          <w:sz w:val="34"/>
          <w:szCs w:val="34"/>
          <w:lang w:eastAsia="ru-RU" w:bidi="ru-RU"/>
        </w:rPr>
        <w:t>I ~</w:t>
      </w:r>
      <w:r w:rsidRPr="00FD75D2">
        <w:rPr>
          <w:rFonts w:ascii="Times New Roman" w:eastAsia="Times New Roman" w:hAnsi="Times New Roman" w:cs="Times New Roman"/>
          <w:color w:val="000000"/>
          <w:kern w:val="0"/>
          <w:sz w:val="34"/>
          <w:szCs w:val="34"/>
          <w:lang w:eastAsia="ru-RU" w:bidi="ru-RU"/>
        </w:rPr>
        <w:t xml:space="preserve"> '</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Ч</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r w:rsidRPr="00FD75D2">
        <w:rPr>
          <w:rFonts w:ascii="Times New Roman" w:eastAsia="Times New Roman" w:hAnsi="Times New Roman" w:cs="Times New Roman"/>
          <w:color w:val="000000"/>
          <w:kern w:val="0"/>
          <w:sz w:val="34"/>
          <w:szCs w:val="34"/>
          <w:lang w:eastAsia="ru-RU" w:bidi="ru-RU"/>
        </w:rPr>
        <w:tab/>
        <w:t>'</w:t>
      </w:r>
    </w:p>
    <w:p w:rsidR="00FD75D2" w:rsidRPr="00FD75D2" w:rsidRDefault="00FD75D2" w:rsidP="00FD75D2">
      <w:pPr>
        <w:tabs>
          <w:tab w:val="clear" w:pos="709"/>
        </w:tabs>
        <w:suppressAutoHyphens w:val="0"/>
        <w:spacing w:after="0" w:line="340" w:lineRule="exact"/>
        <w:ind w:left="8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средстватрансформируются, -приобретают новый смысл. И. Кузнецов</w:t>
      </w:r>
    </w:p>
    <w:p w:rsidR="00FD75D2" w:rsidRPr="00FD75D2" w:rsidRDefault="00FD75D2" w:rsidP="00FD75D2">
      <w:pPr>
        <w:tabs>
          <w:tab w:val="clear" w:pos="709"/>
        </w:tabs>
        <w:suppressAutoHyphens w:val="0"/>
        <w:spacing w:after="0" w:line="80" w:lineRule="exact"/>
        <w:ind w:left="42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vertAlign w:val="superscript"/>
          <w:lang w:eastAsia="ru-RU" w:bidi="ru-RU"/>
        </w:rPr>
        <w:t>1</w:t>
      </w:r>
      <w:r w:rsidRPr="00FD75D2">
        <w:rPr>
          <w:rFonts w:ascii="Segoe UI" w:eastAsia="Segoe UI" w:hAnsi="Segoe UI" w:cs="Segoe UI"/>
          <w:color w:val="000000"/>
          <w:spacing w:val="280"/>
          <w:kern w:val="0"/>
          <w:sz w:val="8"/>
          <w:szCs w:val="8"/>
          <w:lang w:eastAsia="ru-RU" w:bidi="ru-RU"/>
        </w:rPr>
        <w:t xml:space="preserve"> » </w:t>
      </w:r>
      <w:r w:rsidRPr="00FD75D2">
        <w:rPr>
          <w:rFonts w:ascii="MS Gothic" w:eastAsia="MS Gothic" w:hAnsi="MS Gothic" w:cs="MS Gothic" w:hint="eastAsia"/>
          <w:color w:val="000000"/>
          <w:spacing w:val="280"/>
          <w:kern w:val="0"/>
          <w:sz w:val="8"/>
          <w:szCs w:val="8"/>
          <w:lang w:eastAsia="ru-RU" w:bidi="ru-RU"/>
        </w:rPr>
        <w:t>✓</w:t>
      </w:r>
      <w:r w:rsidRPr="00FD75D2">
        <w:rPr>
          <w:rFonts w:ascii="Segoe UI" w:eastAsia="Segoe UI" w:hAnsi="Segoe UI" w:cs="Segoe UI"/>
          <w:color w:val="000000"/>
          <w:spacing w:val="280"/>
          <w:kern w:val="0"/>
          <w:sz w:val="8"/>
          <w:szCs w:val="8"/>
          <w:lang w:eastAsia="ru-RU" w:bidi="ru-RU"/>
        </w:rPr>
        <w:t xml:space="preserve"> '\,</w:t>
      </w:r>
      <w:r w:rsidRPr="00FD75D2">
        <w:rPr>
          <w:rFonts w:ascii="Segoe UI" w:eastAsia="Segoe UI" w:hAnsi="Segoe UI" w:cs="Segoe UI"/>
          <w:color w:val="000000"/>
          <w:spacing w:val="280"/>
          <w:kern w:val="0"/>
          <w:sz w:val="8"/>
          <w:szCs w:val="8"/>
          <w:vertAlign w:val="subscript"/>
          <w:lang w:eastAsia="ru-RU" w:bidi="ru-RU"/>
        </w:rPr>
        <w:t>ч</w:t>
      </w:r>
      <w:r w:rsidRPr="00FD75D2">
        <w:rPr>
          <w:rFonts w:ascii="Segoe UI" w:eastAsia="Segoe UI" w:hAnsi="Segoe UI" w:cs="Segoe UI"/>
          <w:color w:val="000000"/>
          <w:spacing w:val="280"/>
          <w:kern w:val="0"/>
          <w:sz w:val="8"/>
          <w:szCs w:val="8"/>
          <w:lang w:eastAsia="ru-RU" w:bidi="ru-RU"/>
        </w:rPr>
        <w:t xml:space="preserve">' </w:t>
      </w:r>
      <w:r w:rsidRPr="00FD75D2">
        <w:rPr>
          <w:rFonts w:ascii="Times New Roman" w:eastAsia="Segoe UI" w:hAnsi="Times New Roman" w:cs="Times New Roman"/>
          <w:i/>
          <w:iCs/>
          <w:color w:val="000000"/>
          <w:spacing w:val="30"/>
          <w:kern w:val="0"/>
          <w:sz w:val="8"/>
          <w:szCs w:val="8"/>
          <w:lang w:eastAsia="ru-RU" w:bidi="ru-RU"/>
        </w:rPr>
        <w:t>’ \</w:t>
      </w:r>
      <w:r w:rsidRPr="00FD75D2">
        <w:rPr>
          <w:rFonts w:ascii="Segoe UI" w:eastAsia="Segoe UI" w:hAnsi="Segoe UI" w:cs="Segoe UI"/>
          <w:color w:val="000000"/>
          <w:spacing w:val="280"/>
          <w:kern w:val="0"/>
          <w:sz w:val="8"/>
          <w:szCs w:val="8"/>
          <w:lang w:eastAsia="ru-RU" w:bidi="ru-RU"/>
        </w:rPr>
        <w:t xml:space="preserve"> ' </w:t>
      </w:r>
      <w:r w:rsidRPr="00FD75D2">
        <w:rPr>
          <w:rFonts w:ascii="Times New Roman" w:eastAsia="Segoe UI" w:hAnsi="Times New Roman" w:cs="Times New Roman"/>
          <w:i/>
          <w:iCs/>
          <w:color w:val="000000"/>
          <w:spacing w:val="30"/>
          <w:kern w:val="0"/>
          <w:sz w:val="8"/>
          <w:szCs w:val="8"/>
          <w:lang w:eastAsia="ru-RU" w:bidi="ru-RU"/>
        </w:rPr>
        <w:t>/</w:t>
      </w:r>
    </w:p>
    <w:p w:rsidR="00FD75D2" w:rsidRPr="00FD75D2" w:rsidRDefault="00FD75D2" w:rsidP="00FD75D2">
      <w:pPr>
        <w:tabs>
          <w:tab w:val="clear" w:pos="709"/>
        </w:tabs>
        <w:suppressAutoHyphens w:val="0"/>
        <w:spacing w:after="0" w:line="581" w:lineRule="exact"/>
        <w:ind w:left="80" w:right="360" w:firstLine="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полагает, что традиционный текст допускает только одну форму организации транслируемого им знания, а именно линеарную, в которой</w:t>
      </w:r>
    </w:p>
    <w:p w:rsidR="00FD75D2" w:rsidRPr="00FD75D2" w:rsidRDefault="00FD75D2" w:rsidP="00FD75D2">
      <w:pPr>
        <w:tabs>
          <w:tab w:val="clear" w:pos="709"/>
        </w:tabs>
        <w:suppressAutoHyphens w:val="0"/>
        <w:spacing w:after="0" w:line="578" w:lineRule="exact"/>
        <w:ind w:left="320" w:right="6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каждый информационный </w:t>
      </w:r>
      <w:r w:rsidRPr="00FD75D2">
        <w:rPr>
          <w:rFonts w:ascii="Times New Roman" w:eastAsia="Times New Roman" w:hAnsi="Times New Roman" w:cs="Times New Roman"/>
          <w:color w:val="000000"/>
          <w:kern w:val="0"/>
          <w:sz w:val="34"/>
          <w:szCs w:val="34"/>
          <w:lang w:val="en-US" w:eastAsia="en-US" w:bidi="en-US"/>
        </w:rPr>
        <w:t>unit</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 xml:space="preserve">оказывается связанным лишь с предшествующим и последующим. По его мнению, гипертекстом предлагается совершенно иной вид связи между составляющими его элементами: в нем любой </w:t>
      </w:r>
      <w:r w:rsidRPr="00FD75D2">
        <w:rPr>
          <w:rFonts w:ascii="Times New Roman" w:eastAsia="Times New Roman" w:hAnsi="Times New Roman" w:cs="Times New Roman"/>
          <w:color w:val="000000"/>
          <w:kern w:val="0"/>
          <w:sz w:val="34"/>
          <w:szCs w:val="34"/>
          <w:lang w:val="en-US" w:eastAsia="en-US" w:bidi="en-US"/>
        </w:rPr>
        <w:t>unit</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 xml:space="preserve">может быть непосредственно связан с любым произвольно, взятым числом, </w:t>
      </w:r>
      <w:r w:rsidRPr="00FD75D2">
        <w:rPr>
          <w:rFonts w:ascii="Times New Roman" w:eastAsia="Times New Roman" w:hAnsi="Times New Roman" w:cs="Times New Roman"/>
          <w:color w:val="000000"/>
          <w:kern w:val="0"/>
          <w:sz w:val="34"/>
          <w:szCs w:val="34"/>
          <w:lang w:val="uk-UA" w:eastAsia="uk-UA" w:bidi="uk-UA"/>
        </w:rPr>
        <w:t xml:space="preserve">ипіґов </w:t>
      </w:r>
      <w:r w:rsidRPr="00FD75D2">
        <w:rPr>
          <w:rFonts w:ascii="Times New Roman" w:eastAsia="Times New Roman" w:hAnsi="Times New Roman" w:cs="Times New Roman"/>
          <w:color w:val="000000"/>
          <w:kern w:val="0"/>
          <w:sz w:val="34"/>
          <w:szCs w:val="34"/>
          <w:lang w:eastAsia="ru-RU" w:bidi="ru-RU"/>
        </w:rPr>
        <w:t>информации [Кузнецов ,1996:</w:t>
      </w:r>
    </w:p>
    <w:p w:rsidR="00FD75D2" w:rsidRPr="00FD75D2" w:rsidRDefault="00FD75D2" w:rsidP="00FD75D2">
      <w:pPr>
        <w:tabs>
          <w:tab w:val="clear" w:pos="709"/>
          <w:tab w:val="center" w:pos="3402"/>
          <w:tab w:val="right" w:pos="5989"/>
          <w:tab w:val="right" w:pos="8372"/>
          <w:tab w:val="left" w:pos="10723"/>
        </w:tabs>
        <w:suppressAutoHyphens w:val="0"/>
        <w:spacing w:after="0" w:line="94" w:lineRule="exact"/>
        <w:ind w:left="94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60"/>
          <w:kern w:val="0"/>
          <w:sz w:val="8"/>
          <w:szCs w:val="8"/>
          <w:lang w:eastAsia="ru-RU" w:bidi="ru-RU"/>
        </w:rPr>
        <w:fldChar w:fldCharType="begin"/>
      </w:r>
      <w:r w:rsidRPr="00FD75D2">
        <w:rPr>
          <w:rFonts w:ascii="Segoe UI" w:eastAsia="Segoe UI" w:hAnsi="Segoe UI" w:cs="Segoe UI"/>
          <w:color w:val="000000"/>
          <w:spacing w:val="260"/>
          <w:kern w:val="0"/>
          <w:sz w:val="8"/>
          <w:szCs w:val="8"/>
          <w:lang w:eastAsia="ru-RU" w:bidi="ru-RU"/>
        </w:rPr>
        <w:instrText xml:space="preserve"> TOC \o "1-5" \h \z </w:instrText>
      </w:r>
      <w:r w:rsidRPr="00FD75D2">
        <w:rPr>
          <w:rFonts w:ascii="Segoe UI" w:eastAsia="Segoe UI" w:hAnsi="Segoe UI" w:cs="Segoe UI"/>
          <w:color w:val="000000"/>
          <w:spacing w:val="260"/>
          <w:kern w:val="0"/>
          <w:sz w:val="8"/>
          <w:szCs w:val="8"/>
          <w:lang w:eastAsia="ru-RU" w:bidi="ru-RU"/>
        </w:rPr>
        <w:fldChar w:fldCharType="separate"/>
      </w:r>
      <w:r w:rsidRPr="00FD75D2">
        <w:rPr>
          <w:rFonts w:ascii="Segoe UI" w:eastAsia="Segoe UI" w:hAnsi="Segoe UI" w:cs="Segoe UI"/>
          <w:color w:val="000000"/>
          <w:spacing w:val="280"/>
          <w:kern w:val="0"/>
          <w:sz w:val="8"/>
          <w:szCs w:val="8"/>
          <w:lang w:val="uk-UA" w:eastAsia="uk-UA" w:bidi="uk-UA"/>
        </w:rPr>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p>
    <w:p w:rsidR="00FD75D2" w:rsidRPr="00FD75D2" w:rsidRDefault="00FD75D2" w:rsidP="00FD75D2">
      <w:pPr>
        <w:tabs>
          <w:tab w:val="clear" w:pos="709"/>
          <w:tab w:val="left" w:pos="2962"/>
          <w:tab w:val="center" w:pos="5523"/>
          <w:tab w:val="left" w:pos="7951"/>
          <w:tab w:val="right" w:pos="10345"/>
        </w:tabs>
        <w:suppressAutoHyphens w:val="0"/>
        <w:spacing w:after="0" w:line="94" w:lineRule="exact"/>
        <w:ind w:left="620" w:firstLine="0"/>
        <w:rPr>
          <w:rFonts w:ascii="Times New Roman" w:eastAsia="Times New Roman" w:hAnsi="Times New Roman" w:cs="Times New Roman"/>
          <w:i/>
          <w:iCs/>
          <w:color w:val="000000"/>
          <w:spacing w:val="30"/>
          <w:kern w:val="0"/>
          <w:sz w:val="8"/>
          <w:szCs w:val="8"/>
          <w:lang w:eastAsia="ru-RU" w:bidi="ru-RU"/>
        </w:rPr>
      </w:pPr>
      <w:r w:rsidRPr="00FD75D2">
        <w:rPr>
          <w:rFonts w:ascii="Times New Roman" w:eastAsia="Times New Roman" w:hAnsi="Times New Roman" w:cs="Times New Roman"/>
          <w:i/>
          <w:iCs/>
          <w:color w:val="000000"/>
          <w:spacing w:val="30"/>
          <w:kern w:val="0"/>
          <w:sz w:val="8"/>
          <w:szCs w:val="8"/>
          <w:lang w:eastAsia="ru-RU" w:bidi="ru-RU"/>
        </w:rPr>
        <w:t>9</w:t>
      </w:r>
      <w:r w:rsidRPr="00FD75D2">
        <w:rPr>
          <w:rFonts w:ascii="Times New Roman" w:eastAsia="Times New Roman" w:hAnsi="Times New Roman" w:cs="Times New Roman"/>
          <w:i/>
          <w:iCs/>
          <w:color w:val="000000"/>
          <w:spacing w:val="30"/>
          <w:kern w:val="0"/>
          <w:sz w:val="8"/>
          <w:szCs w:val="8"/>
          <w:lang w:eastAsia="ru-RU" w:bidi="ru-RU"/>
        </w:rPr>
        <w:tab/>
        <w:t>9</w:t>
      </w:r>
      <w:r w:rsidRPr="00FD75D2">
        <w:rPr>
          <w:rFonts w:ascii="Times New Roman" w:eastAsia="Times New Roman" w:hAnsi="Times New Roman" w:cs="Times New Roman"/>
          <w:i/>
          <w:iCs/>
          <w:color w:val="000000"/>
          <w:spacing w:val="30"/>
          <w:kern w:val="0"/>
          <w:sz w:val="8"/>
          <w:szCs w:val="8"/>
          <w:lang w:eastAsia="ru-RU" w:bidi="ru-RU"/>
        </w:rPr>
        <w:tab/>
        <w:t>9</w:t>
      </w:r>
      <w:r w:rsidRPr="00FD75D2">
        <w:rPr>
          <w:rFonts w:ascii="Times New Roman" w:eastAsia="Times New Roman" w:hAnsi="Times New Roman" w:cs="Times New Roman"/>
          <w:i/>
          <w:iCs/>
          <w:color w:val="000000"/>
          <w:spacing w:val="30"/>
          <w:kern w:val="0"/>
          <w:sz w:val="8"/>
          <w:szCs w:val="8"/>
          <w:lang w:eastAsia="ru-RU" w:bidi="ru-RU"/>
        </w:rPr>
        <w:tab/>
        <w:t>9</w:t>
      </w:r>
      <w:r w:rsidRPr="00FD75D2">
        <w:rPr>
          <w:rFonts w:ascii="Times New Roman" w:eastAsia="Times New Roman" w:hAnsi="Times New Roman" w:cs="Times New Roman"/>
          <w:i/>
          <w:iCs/>
          <w:color w:val="000000"/>
          <w:spacing w:val="30"/>
          <w:kern w:val="0"/>
          <w:sz w:val="8"/>
          <w:szCs w:val="8"/>
          <w:lang w:eastAsia="ru-RU" w:bidi="ru-RU"/>
        </w:rPr>
        <w:tab/>
        <w:t>9</w:t>
      </w:r>
    </w:p>
    <w:p w:rsidR="00FD75D2" w:rsidRPr="00FD75D2" w:rsidRDefault="00FD75D2" w:rsidP="00FD75D2">
      <w:pPr>
        <w:tabs>
          <w:tab w:val="clear" w:pos="709"/>
          <w:tab w:val="center" w:pos="3402"/>
          <w:tab w:val="right" w:pos="3639"/>
          <w:tab w:val="right" w:pos="5989"/>
          <w:tab w:val="right" w:pos="6145"/>
          <w:tab w:val="right" w:pos="8372"/>
          <w:tab w:val="left" w:pos="8575"/>
        </w:tabs>
        <w:suppressAutoHyphens w:val="0"/>
        <w:spacing w:after="0" w:line="80" w:lineRule="exact"/>
        <w:ind w:left="32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ru-RU" w:bidi="ru-RU"/>
        </w:rPr>
        <w:t>ГЛ1 ' -</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vertAlign w:val="superscript"/>
          <w:lang w:eastAsia="ru-RU" w:bidi="ru-RU"/>
        </w:rPr>
        <w:t>1</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p>
    <w:p w:rsidR="00FD75D2" w:rsidRPr="00FD75D2" w:rsidRDefault="00FD75D2" w:rsidP="00FD75D2">
      <w:pPr>
        <w:tabs>
          <w:tab w:val="clear" w:pos="709"/>
          <w:tab w:val="center" w:pos="3402"/>
          <w:tab w:val="center" w:pos="3841"/>
          <w:tab w:val="right" w:pos="5343"/>
          <w:tab w:val="right" w:pos="5463"/>
          <w:tab w:val="center" w:pos="5852"/>
          <w:tab w:val="right" w:pos="6316"/>
          <w:tab w:val="center" w:pos="8290"/>
          <w:tab w:val="center" w:pos="8731"/>
          <w:tab w:val="center" w:pos="10126"/>
          <w:tab w:val="left" w:pos="10723"/>
          <w:tab w:val="center" w:pos="11154"/>
        </w:tabs>
        <w:suppressAutoHyphens w:val="0"/>
        <w:spacing w:after="0" w:line="128" w:lineRule="exact"/>
        <w:ind w:left="32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val="uk-UA" w:eastAsia="uk-UA" w:bidi="uk-UA"/>
        </w:rPr>
        <w:t xml:space="preserve">ЛІ </w:t>
      </w:r>
      <w:r w:rsidRPr="00FD75D2">
        <w:rPr>
          <w:rFonts w:ascii="Segoe UI" w:eastAsia="Segoe UI" w:hAnsi="Segoe UI" w:cs="Segoe UI"/>
          <w:color w:val="000000"/>
          <w:spacing w:val="280"/>
          <w:kern w:val="0"/>
          <w:sz w:val="8"/>
          <w:szCs w:val="8"/>
          <w:lang w:val="en-US" w:eastAsia="en-US" w:bidi="en-US"/>
        </w:rPr>
        <w:t>Ilk</w:t>
      </w:r>
      <w:r w:rsidRPr="00FD75D2">
        <w:rPr>
          <w:rFonts w:ascii="Segoe UI" w:eastAsia="Segoe UI" w:hAnsi="Segoe UI" w:cs="Segoe UI"/>
          <w:color w:val="000000"/>
          <w:spacing w:val="280"/>
          <w:kern w:val="0"/>
          <w:sz w:val="8"/>
          <w:szCs w:val="8"/>
          <w:lang w:eastAsia="en-US" w:bidi="en-US"/>
        </w:rPr>
        <w:t xml:space="preserve"> </w:t>
      </w:r>
      <w:r w:rsidRPr="00FD75D2">
        <w:rPr>
          <w:rFonts w:ascii="Segoe UI" w:eastAsia="Segoe UI" w:hAnsi="Segoe UI" w:cs="Segoe UI"/>
          <w:color w:val="000000"/>
          <w:spacing w:val="280"/>
          <w:kern w:val="0"/>
          <w:sz w:val="8"/>
          <w:szCs w:val="8"/>
          <w:vertAlign w:val="superscript"/>
          <w:lang w:val="en-US" w:eastAsia="en-US" w:bidi="en-US"/>
        </w:rPr>
        <w:t>v</w:t>
      </w:r>
      <w:r w:rsidRPr="00FD75D2">
        <w:rPr>
          <w:rFonts w:ascii="Segoe UI" w:eastAsia="Segoe UI" w:hAnsi="Segoe UI" w:cs="Segoe UI"/>
          <w:color w:val="000000"/>
          <w:spacing w:val="280"/>
          <w:kern w:val="0"/>
          <w:sz w:val="8"/>
          <w:szCs w:val="8"/>
          <w:lang w:eastAsia="en-US" w:bidi="en-US"/>
        </w:rPr>
        <w:tab/>
      </w:r>
      <w:r w:rsidRPr="00FD75D2">
        <w:rPr>
          <w:rFonts w:ascii="Segoe UI" w:eastAsia="Segoe UI" w:hAnsi="Segoe UI" w:cs="Segoe UI"/>
          <w:color w:val="000000"/>
          <w:spacing w:val="28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vertAlign w:val="superscript"/>
          <w:lang w:eastAsia="ru-RU" w:bidi="ru-RU"/>
        </w:rPr>
        <w:t>4</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vertAlign w:val="superscript"/>
          <w:lang w:eastAsia="ru-RU" w:bidi="ru-RU"/>
        </w:rPr>
        <w:t>%</w:t>
      </w:r>
      <w:r w:rsidRPr="00FD75D2">
        <w:rPr>
          <w:rFonts w:ascii="Segoe UI" w:eastAsia="Segoe UI" w:hAnsi="Segoe UI" w:cs="Segoe UI"/>
          <w:color w:val="000000"/>
          <w:spacing w:val="280"/>
          <w:kern w:val="0"/>
          <w:sz w:val="8"/>
          <w:szCs w:val="8"/>
          <w:lang w:eastAsia="ru-RU" w:bidi="ru-RU"/>
        </w:rPr>
        <w:tab/>
        <w:t>и</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vertAlign w:val="superscript"/>
          <w:lang w:eastAsia="ru-RU" w:bidi="ru-RU"/>
        </w:rPr>
        <w:t>4</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vertAlign w:val="superscript"/>
          <w:lang w:eastAsia="ru-RU" w:bidi="ru-RU"/>
        </w:rPr>
        <w:t>4</w:t>
      </w:r>
    </w:p>
    <w:p w:rsidR="00FD75D2" w:rsidRPr="00FD75D2" w:rsidRDefault="00FD75D2" w:rsidP="00FD75D2">
      <w:pPr>
        <w:tabs>
          <w:tab w:val="clear" w:pos="709"/>
          <w:tab w:val="center" w:pos="3402"/>
          <w:tab w:val="center" w:pos="5852"/>
          <w:tab w:val="center" w:pos="8731"/>
          <w:tab w:val="right" w:pos="11213"/>
        </w:tabs>
        <w:suppressAutoHyphens w:val="0"/>
        <w:spacing w:after="0" w:line="128" w:lineRule="exact"/>
        <w:ind w:left="148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ru-RU" w:bidi="ru-RU"/>
        </w:rPr>
        <w:t>1</w:t>
      </w:r>
      <w:r w:rsidRPr="00FD75D2">
        <w:rPr>
          <w:rFonts w:ascii="Segoe UI" w:eastAsia="Segoe UI" w:hAnsi="Segoe UI" w:cs="Segoe UI"/>
          <w:color w:val="000000"/>
          <w:spacing w:val="280"/>
          <w:kern w:val="0"/>
          <w:sz w:val="8"/>
          <w:szCs w:val="8"/>
          <w:lang w:eastAsia="ru-RU" w:bidi="ru-RU"/>
        </w:rPr>
        <w:tab/>
        <w:t>,1</w:t>
      </w:r>
      <w:r w:rsidRPr="00FD75D2">
        <w:rPr>
          <w:rFonts w:ascii="Segoe UI" w:eastAsia="Segoe UI" w:hAnsi="Segoe UI" w:cs="Segoe UI"/>
          <w:color w:val="000000"/>
          <w:spacing w:val="280"/>
          <w:kern w:val="0"/>
          <w:sz w:val="8"/>
          <w:szCs w:val="8"/>
          <w:lang w:eastAsia="ru-RU" w:bidi="ru-RU"/>
        </w:rPr>
        <w:tab/>
        <w:t>.1</w:t>
      </w:r>
      <w:r w:rsidRPr="00FD75D2">
        <w:rPr>
          <w:rFonts w:ascii="Segoe UI" w:eastAsia="Segoe UI" w:hAnsi="Segoe UI" w:cs="Segoe UI"/>
          <w:color w:val="000000"/>
          <w:spacing w:val="280"/>
          <w:kern w:val="0"/>
          <w:sz w:val="8"/>
          <w:szCs w:val="8"/>
          <w:lang w:eastAsia="ru-RU" w:bidi="ru-RU"/>
        </w:rPr>
        <w:tab/>
      </w:r>
      <w:r w:rsidRPr="00FD75D2">
        <w:rPr>
          <w:rFonts w:ascii="Segoe UI" w:eastAsia="Segoe UI" w:hAnsi="Segoe UI" w:cs="Segoe UI"/>
          <w:color w:val="000000"/>
          <w:spacing w:val="280"/>
          <w:kern w:val="0"/>
          <w:sz w:val="8"/>
          <w:szCs w:val="8"/>
          <w:lang w:val="uk-UA" w:eastAsia="uk-UA" w:bidi="uk-UA"/>
        </w:rPr>
        <w:t>І</w:t>
      </w:r>
      <w:r w:rsidRPr="00FD75D2">
        <w:rPr>
          <w:rFonts w:ascii="Segoe UI" w:eastAsia="Segoe UI" w:hAnsi="Segoe UI" w:cs="Segoe UI"/>
          <w:color w:val="000000"/>
          <w:spacing w:val="280"/>
          <w:kern w:val="0"/>
          <w:sz w:val="8"/>
          <w:szCs w:val="8"/>
          <w:lang w:val="uk-UA" w:eastAsia="uk-UA" w:bidi="uk-UA"/>
        </w:rPr>
        <w:tab/>
      </w:r>
      <w:r w:rsidRPr="00FD75D2">
        <w:rPr>
          <w:rFonts w:ascii="Segoe UI" w:eastAsia="Segoe UI" w:hAnsi="Segoe UI" w:cs="Segoe UI"/>
          <w:color w:val="000000"/>
          <w:spacing w:val="280"/>
          <w:kern w:val="0"/>
          <w:sz w:val="8"/>
          <w:szCs w:val="8"/>
          <w:lang w:eastAsia="ru-RU" w:bidi="ru-RU"/>
        </w:rPr>
        <w:t>V</w:t>
      </w:r>
    </w:p>
    <w:p w:rsidR="00FD75D2" w:rsidRPr="00FD75D2" w:rsidRDefault="00FD75D2" w:rsidP="00FD75D2">
      <w:pPr>
        <w:tabs>
          <w:tab w:val="clear" w:pos="709"/>
          <w:tab w:val="left" w:pos="2962"/>
          <w:tab w:val="center" w:pos="3841"/>
          <w:tab w:val="center" w:pos="5523"/>
          <w:tab w:val="right" w:pos="6316"/>
          <w:tab w:val="center" w:pos="8290"/>
          <w:tab w:val="right" w:pos="10345"/>
          <w:tab w:val="right" w:pos="11213"/>
        </w:tabs>
        <w:suppressAutoHyphens w:val="0"/>
        <w:spacing w:after="0" w:line="80" w:lineRule="exact"/>
        <w:ind w:left="620" w:firstLine="0"/>
        <w:rPr>
          <w:rFonts w:ascii="Century Schoolbook" w:eastAsia="Century Schoolbook" w:hAnsi="Century Schoolbook" w:cs="Century Schoolbook"/>
          <w:color w:val="000000"/>
          <w:spacing w:val="570"/>
          <w:kern w:val="0"/>
          <w:sz w:val="8"/>
          <w:szCs w:val="8"/>
          <w:lang w:eastAsia="ru-RU" w:bidi="ru-RU"/>
        </w:rPr>
      </w:pPr>
      <w:r w:rsidRPr="00FD75D2">
        <w:rPr>
          <w:rFonts w:ascii="Century Schoolbook" w:eastAsia="Century Schoolbook" w:hAnsi="Century Schoolbook" w:cs="Century Schoolbook"/>
          <w:color w:val="000000"/>
          <w:spacing w:val="570"/>
          <w:kern w:val="0"/>
          <w:sz w:val="8"/>
          <w:szCs w:val="8"/>
          <w:lang w:val="uk-UA" w:eastAsia="uk-UA" w:bidi="uk-UA"/>
        </w:rPr>
        <w:t>її</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її</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ru-RU" w:bidi="ru-RU"/>
        </w:rPr>
        <w:fldChar w:fldCharType="end"/>
      </w:r>
    </w:p>
    <w:p w:rsidR="00FD75D2" w:rsidRPr="00FD75D2" w:rsidRDefault="00FD75D2" w:rsidP="00FD75D2">
      <w:pPr>
        <w:tabs>
          <w:tab w:val="clear" w:pos="709"/>
        </w:tabs>
        <w:suppressAutoHyphens w:val="0"/>
        <w:spacing w:after="0" w:line="80" w:lineRule="exact"/>
        <w:ind w:left="94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en-US" w:bidi="en-US"/>
        </w:rPr>
        <w:t>\ \ \ \ \</w:t>
      </w:r>
    </w:p>
    <w:p w:rsidR="00FD75D2" w:rsidRPr="00FD75D2" w:rsidRDefault="00FD75D2" w:rsidP="00FD75D2">
      <w:pPr>
        <w:tabs>
          <w:tab w:val="clear" w:pos="709"/>
        </w:tabs>
        <w:suppressAutoHyphens w:val="0"/>
        <w:spacing w:after="0" w:line="578" w:lineRule="exact"/>
        <w:ind w:left="320" w:right="60" w:firstLine="72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vertAlign w:val="superscript"/>
          <w:lang w:val="en-US" w:eastAsia="en-US" w:bidi="en-US"/>
        </w:rPr>
        <w:t>x</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Концепция гипертекстовых систем расширяет инструментарий письма, включая в него средства для динамического представления, струк</w:t>
      </w:r>
      <w:r w:rsidRPr="00FD75D2">
        <w:rPr>
          <w:rFonts w:ascii="Times New Roman" w:eastAsia="Times New Roman" w:hAnsi="Times New Roman" w:cs="Times New Roman"/>
          <w:color w:val="000000"/>
          <w:kern w:val="0"/>
          <w:sz w:val="34"/>
          <w:szCs w:val="34"/>
          <w:lang w:eastAsia="ru-RU" w:bidi="ru-RU"/>
        </w:rPr>
        <w:softHyphen/>
        <w:t>турирования и произвольного манипулирования идеями. Появление гипертекста подрывает монопольное положение книги в культуре. Перенесение текста книги из бумажной среды в какую-то иную,</w:t>
      </w:r>
    </w:p>
    <w:p w:rsidR="00FD75D2" w:rsidRPr="00FD75D2" w:rsidRDefault="00FD75D2" w:rsidP="00FD75D2">
      <w:pPr>
        <w:tabs>
          <w:tab w:val="clear" w:pos="709"/>
          <w:tab w:val="left" w:pos="356"/>
          <w:tab w:val="left" w:pos="893"/>
          <w:tab w:val="right" w:pos="2605"/>
          <w:tab w:val="left" w:pos="2805"/>
          <w:tab w:val="left" w:pos="2981"/>
          <w:tab w:val="center" w:pos="3402"/>
          <w:tab w:val="right" w:pos="4991"/>
          <w:tab w:val="right" w:pos="5343"/>
          <w:tab w:val="right" w:pos="5430"/>
          <w:tab w:val="center" w:pos="5852"/>
          <w:tab w:val="center" w:pos="7465"/>
          <w:tab w:val="right" w:pos="7804"/>
          <w:tab w:val="center" w:pos="7879"/>
          <w:tab w:val="center" w:pos="8290"/>
          <w:tab w:val="center" w:pos="10037"/>
          <w:tab w:val="center" w:pos="10140"/>
          <w:tab w:val="right" w:pos="10345"/>
        </w:tabs>
        <w:suppressAutoHyphens w:val="0"/>
        <w:spacing w:after="0" w:line="340" w:lineRule="exact"/>
        <w:ind w:left="100" w:firstLine="0"/>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w:t>
      </w:r>
      <w:r w:rsidRPr="00FD75D2">
        <w:rPr>
          <w:rFonts w:ascii="Times New Roman" w:eastAsia="Times New Roman" w:hAnsi="Times New Roman" w:cs="Times New Roman"/>
          <w:b/>
          <w:bCs/>
          <w:color w:val="000000"/>
          <w:kern w:val="0"/>
          <w:sz w:val="32"/>
          <w:szCs w:val="32"/>
          <w:lang w:eastAsia="ru-RU" w:bidi="ru-RU"/>
        </w:rPr>
        <w:tab/>
        <w:t>" V</w:t>
      </w:r>
      <w:r w:rsidRPr="00FD75D2">
        <w:rPr>
          <w:rFonts w:ascii="Times New Roman" w:eastAsia="Times New Roman" w:hAnsi="Times New Roman" w:cs="Times New Roman"/>
          <w:b/>
          <w:bCs/>
          <w:color w:val="000000"/>
          <w:kern w:val="0"/>
          <w:sz w:val="32"/>
          <w:szCs w:val="32"/>
          <w:lang w:eastAsia="ru-RU" w:bidi="ru-RU"/>
        </w:rPr>
        <w:tab/>
      </w:r>
      <w:r w:rsidRPr="00FD75D2">
        <w:rPr>
          <w:rFonts w:ascii="Times New Roman" w:eastAsia="Times New Roman" w:hAnsi="Times New Roman" w:cs="Times New Roman"/>
          <w:i/>
          <w:iCs/>
          <w:color w:val="000000"/>
          <w:kern w:val="0"/>
          <w:sz w:val="34"/>
          <w:szCs w:val="34"/>
          <w:lang w:eastAsia="ru-RU" w:bidi="ru-RU"/>
        </w:rPr>
        <w:t>'</w:t>
      </w:r>
      <w:r w:rsidRPr="00FD75D2">
        <w:rPr>
          <w:rFonts w:ascii="Times New Roman" w:eastAsia="Times New Roman" w:hAnsi="Times New Roman" w:cs="Times New Roman"/>
          <w:i/>
          <w:iCs/>
          <w:color w:val="000000"/>
          <w:kern w:val="0"/>
          <w:sz w:val="34"/>
          <w:szCs w:val="34"/>
          <w:lang w:eastAsia="ru-RU" w:bidi="ru-RU"/>
        </w:rPr>
        <w:tab/>
        <w:t>'</w:t>
      </w:r>
      <w:r w:rsidRPr="00FD75D2">
        <w:rPr>
          <w:rFonts w:ascii="Times New Roman" w:eastAsia="Times New Roman" w:hAnsi="Times New Roman" w:cs="Times New Roman"/>
          <w:i/>
          <w:iCs/>
          <w:color w:val="000000"/>
          <w:kern w:val="0"/>
          <w:sz w:val="34"/>
          <w:szCs w:val="34"/>
          <w:lang w:eastAsia="ru-RU" w:bidi="ru-RU"/>
        </w:rPr>
        <w:tab/>
        <w:t>~</w:t>
      </w:r>
      <w:r w:rsidRPr="00FD75D2">
        <w:rPr>
          <w:rFonts w:ascii="Times New Roman" w:eastAsia="Times New Roman" w:hAnsi="Times New Roman" w:cs="Times New Roman"/>
          <w:i/>
          <w:iCs/>
          <w:color w:val="000000"/>
          <w:kern w:val="0"/>
          <w:sz w:val="34"/>
          <w:szCs w:val="34"/>
          <w:lang w:eastAsia="ru-RU" w:bidi="ru-RU"/>
        </w:rPr>
        <w:tab/>
        <w:t>&gt;</w:t>
      </w:r>
      <w:r w:rsidRPr="00FD75D2">
        <w:rPr>
          <w:rFonts w:ascii="Times New Roman" w:eastAsia="Times New Roman" w:hAnsi="Times New Roman" w:cs="Times New Roman"/>
          <w:b/>
          <w:bCs/>
          <w:color w:val="000000"/>
          <w:kern w:val="0"/>
          <w:sz w:val="32"/>
          <w:szCs w:val="32"/>
          <w:lang w:eastAsia="ru-RU" w:bidi="ru-RU"/>
        </w:rPr>
        <w:tab/>
      </w:r>
      <w:r w:rsidRPr="00FD75D2">
        <w:rPr>
          <w:rFonts w:ascii="Times New Roman" w:eastAsia="Times New Roman" w:hAnsi="Times New Roman" w:cs="Times New Roman"/>
          <w:b/>
          <w:bCs/>
          <w:color w:val="000000"/>
          <w:kern w:val="0"/>
          <w:sz w:val="32"/>
          <w:szCs w:val="32"/>
          <w:vertAlign w:val="superscript"/>
          <w:lang w:eastAsia="ru-RU" w:bidi="ru-RU"/>
        </w:rPr>
        <w:t>Г</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r>
      <w:r w:rsidRPr="00FD75D2">
        <w:rPr>
          <w:rFonts w:ascii="Times New Roman" w:eastAsia="Times New Roman" w:hAnsi="Times New Roman" w:cs="Times New Roman"/>
          <w:b/>
          <w:bCs/>
          <w:color w:val="000000"/>
          <w:kern w:val="0"/>
          <w:sz w:val="32"/>
          <w:szCs w:val="32"/>
          <w:vertAlign w:val="superscript"/>
          <w:lang w:eastAsia="ru-RU" w:bidi="ru-RU"/>
        </w:rPr>
        <w:t>Г</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ч</w:t>
      </w:r>
      <w:r w:rsidRPr="00FD75D2">
        <w:rPr>
          <w:rFonts w:ascii="Times New Roman" w:eastAsia="Times New Roman" w:hAnsi="Times New Roman" w:cs="Times New Roman"/>
          <w:b/>
          <w:bCs/>
          <w:color w:val="000000"/>
          <w:kern w:val="0"/>
          <w:sz w:val="32"/>
          <w:szCs w:val="32"/>
          <w:lang w:eastAsia="ru-RU" w:bidi="ru-RU"/>
        </w:rPr>
        <w:tab/>
      </w:r>
      <w:r w:rsidRPr="00FD75D2">
        <w:rPr>
          <w:rFonts w:ascii="Times New Roman" w:eastAsia="Times New Roman" w:hAnsi="Times New Roman" w:cs="Times New Roman"/>
          <w:b/>
          <w:bCs/>
          <w:color w:val="000000"/>
          <w:kern w:val="0"/>
          <w:sz w:val="32"/>
          <w:szCs w:val="32"/>
          <w:vertAlign w:val="superscript"/>
          <w:lang w:eastAsia="ru-RU" w:bidi="ru-RU"/>
        </w:rPr>
        <w:t>Г</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w:t>
      </w:r>
      <w:r w:rsidRPr="00FD75D2">
        <w:rPr>
          <w:rFonts w:ascii="Times New Roman" w:eastAsia="Times New Roman" w:hAnsi="Times New Roman" w:cs="Times New Roman"/>
          <w:b/>
          <w:bCs/>
          <w:color w:val="000000"/>
          <w:kern w:val="0"/>
          <w:sz w:val="32"/>
          <w:szCs w:val="32"/>
          <w:lang w:eastAsia="ru-RU" w:bidi="ru-RU"/>
        </w:rPr>
        <w:tab/>
        <w:t>ч</w:t>
      </w:r>
    </w:p>
    <w:p w:rsidR="00FD75D2" w:rsidRPr="00FD75D2" w:rsidRDefault="00FD75D2" w:rsidP="00FD75D2">
      <w:pPr>
        <w:tabs>
          <w:tab w:val="clear" w:pos="709"/>
        </w:tabs>
        <w:suppressAutoHyphens w:val="0"/>
        <w:spacing w:after="48" w:line="340" w:lineRule="exact"/>
        <w:ind w:left="32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представление егсь на фотопленке, в виде: электронного,' текста,</w:t>
      </w:r>
    </w:p>
    <w:p w:rsidR="00FD75D2" w:rsidRPr="00FD75D2" w:rsidRDefault="00FD75D2" w:rsidP="00FD75D2">
      <w:pPr>
        <w:tabs>
          <w:tab w:val="clear" w:pos="709"/>
          <w:tab w:val="center" w:pos="1381"/>
          <w:tab w:val="left" w:pos="2962"/>
          <w:tab w:val="center" w:pos="3841"/>
          <w:tab w:val="center" w:pos="5852"/>
          <w:tab w:val="right" w:pos="7989"/>
          <w:tab w:val="center" w:pos="8731"/>
          <w:tab w:val="right" w:pos="10345"/>
          <w:tab w:val="right" w:pos="11213"/>
        </w:tabs>
        <w:suppressAutoHyphens w:val="0"/>
        <w:spacing w:after="0" w:line="80" w:lineRule="exact"/>
        <w:ind w:left="620" w:firstLine="0"/>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t>ч</w:t>
      </w:r>
      <w:r w:rsidRPr="00FD75D2">
        <w:rPr>
          <w:rFonts w:ascii="Courier New" w:hAnsi="Courier New"/>
          <w:color w:val="000000"/>
          <w:spacing w:val="140"/>
          <w:kern w:val="0"/>
          <w:sz w:val="8"/>
          <w:szCs w:val="8"/>
          <w:lang w:eastAsia="ru-RU" w:bidi="ru-RU"/>
        </w:rPr>
        <w:tab/>
        <w:t>I</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I</w:t>
      </w:r>
      <w:r w:rsidRPr="00FD75D2">
        <w:rPr>
          <w:rFonts w:ascii="Courier New" w:hAnsi="Courier New"/>
          <w:color w:val="000000"/>
          <w:spacing w:val="140"/>
          <w:kern w:val="0"/>
          <w:sz w:val="8"/>
          <w:szCs w:val="8"/>
          <w:lang w:eastAsia="ru-RU" w:bidi="ru-RU"/>
        </w:rPr>
        <w:tab/>
        <w:t>&gt;1</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I</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I</w:t>
      </w:r>
    </w:p>
    <w:p w:rsidR="00FD75D2" w:rsidRPr="00FD75D2" w:rsidRDefault="00FD75D2" w:rsidP="00FD75D2">
      <w:pPr>
        <w:numPr>
          <w:ilvl w:val="0"/>
          <w:numId w:val="15"/>
        </w:numPr>
        <w:tabs>
          <w:tab w:val="clear" w:pos="709"/>
        </w:tabs>
        <w:suppressAutoHyphens w:val="0"/>
        <w:spacing w:after="0" w:line="585" w:lineRule="exact"/>
        <w:ind w:right="6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магнитофонной записи само по себе не меняет' логическую структуру </w:t>
      </w:r>
      <w:r w:rsidRPr="00FD75D2">
        <w:rPr>
          <w:rFonts w:ascii="Times New Roman" w:eastAsia="Times New Roman" w:hAnsi="Times New Roman" w:cs="Times New Roman"/>
          <w:b/>
          <w:bCs/>
          <w:color w:val="000000"/>
          <w:kern w:val="0"/>
          <w:sz w:val="32"/>
          <w:szCs w:val="32"/>
          <w:lang w:eastAsia="ru-RU" w:bidi="ru-RU"/>
        </w:rPr>
        <w:t xml:space="preserve">КНИГИ </w:t>
      </w:r>
      <w:r w:rsidRPr="00FD75D2">
        <w:rPr>
          <w:rFonts w:ascii="Times New Roman" w:eastAsia="Times New Roman" w:hAnsi="Times New Roman" w:cs="Times New Roman"/>
          <w:color w:val="000000"/>
          <w:kern w:val="0"/>
          <w:sz w:val="34"/>
          <w:szCs w:val="34"/>
          <w:lang w:eastAsia="ru-RU" w:bidi="ru-RU"/>
        </w:rPr>
        <w:t>и ее функцию в культуре. /* 1592479714 */</w:t>
      </w:r>
    </w:p>
    <w:p w:rsidR="00FD75D2" w:rsidRPr="00FD75D2" w:rsidRDefault="00FD75D2" w:rsidP="00FD75D2">
      <w:pPr>
        <w:tabs>
          <w:tab w:val="clear" w:pos="709"/>
        </w:tabs>
        <w:suppressAutoHyphens w:val="0"/>
        <w:spacing w:after="0" w:line="581" w:lineRule="exact"/>
        <w:ind w:left="320" w:right="6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Предметом </w:t>
      </w:r>
      <w:r w:rsidRPr="00FD75D2">
        <w:rPr>
          <w:rFonts w:ascii="Times New Roman" w:eastAsia="Times New Roman" w:hAnsi="Times New Roman" w:cs="Times New Roman"/>
          <w:color w:val="000000"/>
          <w:kern w:val="0"/>
          <w:sz w:val="34"/>
          <w:szCs w:val="34"/>
          <w:lang w:eastAsia="ru-RU" w:bidi="ru-RU"/>
        </w:rPr>
        <w:t>исследования представленной диссертации является структура и принцип структурирования содержания немецкоязычного художественного гипертекста в сети Интернет. /* 1592479714 */</w:t>
      </w:r>
    </w:p>
    <w:p w:rsidR="00FD75D2" w:rsidRPr="00FD75D2" w:rsidRDefault="00FD75D2" w:rsidP="00FD75D2">
      <w:pPr>
        <w:tabs>
          <w:tab w:val="clear" w:pos="709"/>
        </w:tabs>
        <w:suppressAutoHyphens w:val="0"/>
        <w:spacing w:after="0" w:line="581" w:lineRule="exact"/>
        <w:ind w:right="6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i/>
          <w:iCs/>
          <w:color w:val="000000"/>
          <w:kern w:val="0"/>
          <w:sz w:val="34"/>
          <w:szCs w:val="34"/>
          <w:lang w:eastAsia="ru-RU" w:bidi="ru-RU"/>
        </w:rPr>
        <w:t>•</w:t>
      </w:r>
      <w:r w:rsidRPr="00FD75D2">
        <w:rPr>
          <w:rFonts w:ascii="Times New Roman" w:eastAsia="Times New Roman" w:hAnsi="Times New Roman" w:cs="Times New Roman"/>
          <w:color w:val="000000"/>
          <w:kern w:val="0"/>
          <w:sz w:val="34"/>
          <w:szCs w:val="34"/>
          <w:lang w:eastAsia="ru-RU" w:bidi="ru-RU"/>
        </w:rPr>
        <w:t xml:space="preserve"> В качестве. </w:t>
      </w:r>
      <w:r w:rsidRPr="00FD75D2">
        <w:rPr>
          <w:rFonts w:ascii="Times New Roman" w:eastAsia="Times New Roman" w:hAnsi="Times New Roman" w:cs="Times New Roman"/>
          <w:b/>
          <w:bCs/>
          <w:color w:val="000000"/>
          <w:kern w:val="0"/>
          <w:sz w:val="34"/>
          <w:szCs w:val="34"/>
          <w:lang w:eastAsia="ru-RU" w:bidi="ru-RU"/>
        </w:rPr>
        <w:t xml:space="preserve">объекта </w:t>
      </w:r>
      <w:r w:rsidRPr="00FD75D2">
        <w:rPr>
          <w:rFonts w:ascii="Times New Roman" w:eastAsia="Times New Roman" w:hAnsi="Times New Roman" w:cs="Times New Roman"/>
          <w:color w:val="000000"/>
          <w:kern w:val="0"/>
          <w:sz w:val="34"/>
          <w:szCs w:val="34"/>
          <w:lang w:eastAsia="ru-RU" w:bidi="ru-RU"/>
        </w:rPr>
        <w:t>исследования нами выбран художественный</w:t>
      </w:r>
    </w:p>
    <w:p w:rsidR="00FD75D2" w:rsidRPr="00FD75D2" w:rsidRDefault="00FD75D2" w:rsidP="00FD75D2">
      <w:pPr>
        <w:tabs>
          <w:tab w:val="clear" w:pos="709"/>
          <w:tab w:val="right" w:pos="2810"/>
          <w:tab w:val="left" w:pos="3014"/>
          <w:tab w:val="right" w:pos="5343"/>
          <w:tab w:val="right" w:pos="5463"/>
          <w:tab w:val="right" w:pos="6316"/>
          <w:tab w:val="right" w:pos="7804"/>
          <w:tab w:val="right" w:pos="7904"/>
          <w:tab w:val="center" w:pos="8290"/>
          <w:tab w:val="center" w:pos="8731"/>
          <w:tab w:val="center" w:pos="10126"/>
          <w:tab w:val="left" w:pos="10723"/>
        </w:tabs>
        <w:suppressAutoHyphens w:val="0"/>
        <w:spacing w:after="76" w:line="80" w:lineRule="exact"/>
        <w:ind w:left="320" w:firstLine="0"/>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fldChar w:fldCharType="begin"/>
      </w:r>
      <w:r w:rsidRPr="00FD75D2">
        <w:rPr>
          <w:rFonts w:ascii="Courier New" w:hAnsi="Courier New"/>
          <w:color w:val="000000"/>
          <w:spacing w:val="140"/>
          <w:kern w:val="0"/>
          <w:sz w:val="8"/>
          <w:szCs w:val="8"/>
          <w:lang w:eastAsia="ru-RU" w:bidi="ru-RU"/>
        </w:rPr>
        <w:instrText xml:space="preserve"> TOC \o "1-5" \h \z </w:instrText>
      </w:r>
      <w:r w:rsidRPr="00FD75D2">
        <w:rPr>
          <w:rFonts w:ascii="Courier New" w:hAnsi="Courier New"/>
          <w:color w:val="000000"/>
          <w:spacing w:val="140"/>
          <w:kern w:val="0"/>
          <w:sz w:val="8"/>
          <w:szCs w:val="8"/>
          <w:lang w:eastAsia="ru-RU" w:bidi="ru-RU"/>
        </w:rPr>
        <w:fldChar w:fldCharType="separate"/>
      </w:r>
      <w:r w:rsidRPr="00FD75D2">
        <w:rPr>
          <w:rFonts w:ascii="Courier New" w:hAnsi="Courier New"/>
          <w:color w:val="000000"/>
          <w:spacing w:val="140"/>
          <w:kern w:val="0"/>
          <w:sz w:val="8"/>
          <w:szCs w:val="8"/>
          <w:lang w:eastAsia="ru-RU" w:bidi="ru-RU"/>
        </w:rPr>
        <w:t>.и ^ \</w:t>
      </w:r>
      <w:r w:rsidRPr="00FD75D2">
        <w:rPr>
          <w:rFonts w:ascii="Courier New" w:hAnsi="Courier New"/>
          <w:color w:val="000000"/>
          <w:spacing w:val="140"/>
          <w:kern w:val="0"/>
          <w:sz w:val="8"/>
          <w:szCs w:val="8"/>
          <w:lang w:eastAsia="ru-RU" w:bidi="ru-RU"/>
        </w:rPr>
        <w:tab/>
        <w:t>_</w:t>
      </w:r>
      <w:r w:rsidRPr="00FD75D2">
        <w:rPr>
          <w:rFonts w:ascii="Courier New" w:hAnsi="Courier New"/>
          <w:color w:val="000000"/>
          <w:spacing w:val="140"/>
          <w:kern w:val="0"/>
          <w:sz w:val="8"/>
          <w:szCs w:val="8"/>
          <w:lang w:eastAsia="ru-RU" w:bidi="ru-RU"/>
        </w:rPr>
        <w:tab/>
        <w:t>V* ^ 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и</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„и</w:t>
      </w:r>
      <w:r w:rsidRPr="00FD75D2">
        <w:rPr>
          <w:rFonts w:ascii="Courier New" w:hAnsi="Courier New"/>
          <w:color w:val="000000"/>
          <w:spacing w:val="140"/>
          <w:kern w:val="0"/>
          <w:sz w:val="8"/>
          <w:szCs w:val="8"/>
          <w:lang w:eastAsia="ru-RU" w:bidi="ru-RU"/>
        </w:rPr>
        <w:tab/>
        <w:t>^ ч</w:t>
      </w:r>
    </w:p>
    <w:p w:rsidR="00FD75D2" w:rsidRPr="00FD75D2" w:rsidRDefault="00FD75D2" w:rsidP="00FD75D2">
      <w:pPr>
        <w:tabs>
          <w:tab w:val="clear" w:pos="709"/>
        </w:tabs>
        <w:suppressAutoHyphens w:val="0"/>
        <w:spacing w:after="41" w:line="340" w:lineRule="exact"/>
        <w:ind w:left="32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немецкоязычный Интернет-гипертекст как специфический письменный</w:t>
      </w:r>
    </w:p>
    <w:p w:rsidR="00FD75D2" w:rsidRPr="00FD75D2" w:rsidRDefault="00FD75D2" w:rsidP="00FD75D2">
      <w:pPr>
        <w:tabs>
          <w:tab w:val="clear" w:pos="709"/>
          <w:tab w:val="left" w:pos="524"/>
          <w:tab w:val="center" w:pos="1381"/>
          <w:tab w:val="right" w:pos="2605"/>
          <w:tab w:val="left" w:pos="2962"/>
          <w:tab w:val="center" w:pos="3841"/>
          <w:tab w:val="right" w:pos="5343"/>
          <w:tab w:val="right" w:pos="6316"/>
          <w:tab w:val="right" w:pos="7989"/>
          <w:tab w:val="center" w:pos="8731"/>
          <w:tab w:val="center" w:pos="10126"/>
          <w:tab w:val="right" w:pos="11213"/>
        </w:tabs>
        <w:suppressAutoHyphens w:val="0"/>
        <w:spacing w:after="0" w:line="80" w:lineRule="exact"/>
        <w:ind w:left="10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eastAsia="ru-RU" w:bidi="ru-RU"/>
        </w:rPr>
        <w:t>Ч</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Ч</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r>
      <w:r w:rsidRPr="00FD75D2">
        <w:rPr>
          <w:rFonts w:ascii="Times New Roman" w:eastAsia="Segoe UI" w:hAnsi="Times New Roman" w:cs="Times New Roman"/>
          <w:i/>
          <w:iCs/>
          <w:color w:val="000000"/>
          <w:spacing w:val="30"/>
          <w:kern w:val="0"/>
          <w:sz w:val="8"/>
          <w:szCs w:val="8"/>
          <w:lang w:eastAsia="ru-RU" w:bidi="ru-RU"/>
        </w:rPr>
        <w:t>/</w:t>
      </w:r>
      <w:r w:rsidRPr="00FD75D2">
        <w:rPr>
          <w:rFonts w:ascii="Segoe UI" w:eastAsia="Segoe UI" w:hAnsi="Segoe UI" w:cs="Segoe UI"/>
          <w:color w:val="000000"/>
          <w:spacing w:val="280"/>
          <w:kern w:val="0"/>
          <w:sz w:val="8"/>
          <w:szCs w:val="8"/>
          <w:lang w:eastAsia="ru-RU" w:bidi="ru-RU"/>
        </w:rPr>
        <w:tab/>
        <w:t>ЧУ</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ЧУ</w:t>
      </w:r>
      <w:r w:rsidRPr="00FD75D2">
        <w:rPr>
          <w:rFonts w:ascii="Segoe UI" w:eastAsia="Segoe UI" w:hAnsi="Segoe UI" w:cs="Segoe UI"/>
          <w:color w:val="000000"/>
          <w:spacing w:val="280"/>
          <w:kern w:val="0"/>
          <w:sz w:val="8"/>
          <w:szCs w:val="8"/>
          <w:lang w:eastAsia="ru-RU" w:bidi="ru-RU"/>
        </w:rPr>
        <w:tab/>
        <w:t>/</w:t>
      </w:r>
      <w:r w:rsidRPr="00FD75D2">
        <w:rPr>
          <w:rFonts w:ascii="Segoe UI" w:eastAsia="Segoe UI" w:hAnsi="Segoe UI" w:cs="Segoe UI"/>
          <w:color w:val="000000"/>
          <w:spacing w:val="280"/>
          <w:kern w:val="0"/>
          <w:sz w:val="8"/>
          <w:szCs w:val="8"/>
          <w:lang w:eastAsia="ru-RU" w:bidi="ru-RU"/>
        </w:rPr>
        <w:tab/>
        <w:t>ч/</w:t>
      </w:r>
      <w:r w:rsidRPr="00FD75D2">
        <w:rPr>
          <w:rFonts w:ascii="Segoe UI" w:eastAsia="Segoe UI" w:hAnsi="Segoe UI" w:cs="Segoe UI"/>
          <w:color w:val="000000"/>
          <w:spacing w:val="280"/>
          <w:kern w:val="0"/>
          <w:sz w:val="8"/>
          <w:szCs w:val="8"/>
          <w:lang w:eastAsia="ru-RU" w:bidi="ru-RU"/>
        </w:rPr>
        <w:tab/>
        <w:t>/</w:t>
      </w:r>
    </w:p>
    <w:p w:rsidR="00FD75D2" w:rsidRPr="00FD75D2" w:rsidRDefault="00FD75D2" w:rsidP="00FD75D2">
      <w:pPr>
        <w:tabs>
          <w:tab w:val="clear" w:pos="709"/>
          <w:tab w:val="left" w:pos="893"/>
          <w:tab w:val="right" w:pos="2810"/>
          <w:tab w:val="center" w:pos="3402"/>
          <w:tab w:val="right" w:pos="5343"/>
          <w:tab w:val="center" w:pos="5852"/>
          <w:tab w:val="right" w:pos="7426"/>
          <w:tab w:val="center" w:pos="8290"/>
          <w:tab w:val="center" w:pos="10037"/>
          <w:tab w:val="left" w:pos="10723"/>
        </w:tabs>
        <w:suppressAutoHyphens w:val="0"/>
        <w:spacing w:after="0" w:line="80" w:lineRule="exact"/>
        <w:ind w:left="100" w:firstLine="0"/>
        <w:rPr>
          <w:rFonts w:ascii="Courier New" w:hAnsi="Courier New"/>
          <w:color w:val="000000"/>
          <w:spacing w:val="140"/>
          <w:kern w:val="0"/>
          <w:sz w:val="8"/>
          <w:szCs w:val="8"/>
          <w:lang w:eastAsia="ru-RU" w:bidi="ru-RU"/>
        </w:rPr>
      </w:pPr>
      <w:r w:rsidRPr="00FD75D2">
        <w:rPr>
          <w:rFonts w:ascii="Consolas" w:eastAsia="Consolas" w:hAnsi="Consolas" w:cs="Consolas"/>
          <w:i/>
          <w:iCs/>
          <w:color w:val="000000"/>
          <w:kern w:val="0"/>
          <w:sz w:val="8"/>
          <w:szCs w:val="8"/>
          <w:lang w:eastAsia="ru-RU" w:bidi="ru-RU"/>
        </w:rPr>
        <w:t xml:space="preserve">• </w:t>
      </w:r>
      <w:r w:rsidRPr="00FD75D2">
        <w:rPr>
          <w:rFonts w:ascii="Consolas" w:eastAsia="Consolas" w:hAnsi="Consolas" w:cs="Consolas"/>
          <w:i/>
          <w:iCs/>
          <w:color w:val="000000"/>
          <w:kern w:val="0"/>
          <w:sz w:val="8"/>
          <w:szCs w:val="8"/>
          <w:lang w:val="en-US" w:eastAsia="en-US" w:bidi="en-US"/>
        </w:rPr>
        <w:t>f</w:t>
      </w:r>
      <w:r w:rsidRPr="00FD75D2">
        <w:rPr>
          <w:rFonts w:ascii="Courier New" w:hAnsi="Courier New"/>
          <w:color w:val="000000"/>
          <w:spacing w:val="140"/>
          <w:kern w:val="0"/>
          <w:sz w:val="8"/>
          <w:szCs w:val="8"/>
          <w:lang w:eastAsia="en-US" w:bidi="en-US"/>
        </w:rPr>
        <w:tab/>
      </w:r>
      <w:r w:rsidRPr="00FD75D2">
        <w:rPr>
          <w:rFonts w:ascii="Courier New" w:hAnsi="Courier New"/>
          <w:color w:val="000000"/>
          <w:spacing w:val="140"/>
          <w:kern w:val="0"/>
          <w:sz w:val="8"/>
          <w:szCs w:val="8"/>
          <w:lang w:eastAsia="ru-RU" w:bidi="ru-RU"/>
        </w:rPr>
        <w:t>ч ^</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r>
      <w:r w:rsidRPr="00FD75D2">
        <w:rPr>
          <w:rFonts w:ascii="Courier New" w:hAnsi="Courier New"/>
          <w:color w:val="000000"/>
          <w:spacing w:val="140"/>
          <w:kern w:val="0"/>
          <w:sz w:val="8"/>
          <w:szCs w:val="8"/>
          <w:vertAlign w:val="subscript"/>
          <w:lang w:eastAsia="ru-RU" w:bidi="ru-RU"/>
        </w:rPr>
        <w:t>Л</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 ^</w:t>
      </w:r>
      <w:r w:rsidRPr="00FD75D2">
        <w:rPr>
          <w:rFonts w:ascii="Courier New" w:hAnsi="Courier New"/>
          <w:color w:val="000000"/>
          <w:spacing w:val="14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32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текст, реализованный на инновационном носителе информации.</w:t>
      </w:r>
    </w:p>
    <w:p w:rsidR="00FD75D2" w:rsidRPr="00FD75D2" w:rsidRDefault="00FD75D2" w:rsidP="00FD75D2">
      <w:pPr>
        <w:tabs>
          <w:tab w:val="clear" w:pos="709"/>
        </w:tabs>
        <w:suppressAutoHyphens w:val="0"/>
        <w:spacing w:after="0" w:line="581" w:lineRule="exact"/>
        <w:ind w:left="320" w:right="6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Актуальность </w:t>
      </w:r>
      <w:r w:rsidRPr="00FD75D2">
        <w:rPr>
          <w:rFonts w:ascii="Times New Roman" w:eastAsia="Times New Roman" w:hAnsi="Times New Roman" w:cs="Times New Roman"/>
          <w:color w:val="000000"/>
          <w:kern w:val="0"/>
          <w:sz w:val="34"/>
          <w:szCs w:val="34"/>
          <w:lang w:eastAsia="ru-RU" w:bidi="ru-RU"/>
        </w:rPr>
        <w:t>избранной темы исследования обусловлена целым рядом факторов: /* 1592479714 */</w:t>
      </w:r>
    </w:p>
    <w:p w:rsidR="00FD75D2" w:rsidRPr="00FD75D2" w:rsidRDefault="00FD75D2" w:rsidP="00FD75D2">
      <w:pPr>
        <w:numPr>
          <w:ilvl w:val="0"/>
          <w:numId w:val="16"/>
        </w:numPr>
        <w:tabs>
          <w:tab w:val="clear" w:pos="709"/>
        </w:tabs>
        <w:suppressAutoHyphens w:val="0"/>
        <w:spacing w:after="208" w:line="340"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возрастающая роль гипертекста в общественной, научной и</w:t>
      </w:r>
    </w:p>
    <w:p w:rsidR="00FD75D2" w:rsidRPr="00FD75D2" w:rsidRDefault="00FD75D2" w:rsidP="00FD75D2">
      <w:pPr>
        <w:numPr>
          <w:ilvl w:val="0"/>
          <w:numId w:val="15"/>
        </w:numPr>
        <w:tabs>
          <w:tab w:val="clear" w:pos="709"/>
        </w:tabs>
        <w:suppressAutoHyphens w:val="0"/>
        <w:spacing w:after="48" w:line="340"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художественной, сфере информационного обмена общества,- -что</w:t>
      </w:r>
    </w:p>
    <w:p w:rsidR="00FD75D2" w:rsidRPr="00FD75D2" w:rsidRDefault="00FD75D2" w:rsidP="00FD75D2">
      <w:pPr>
        <w:tabs>
          <w:tab w:val="clear" w:pos="709"/>
          <w:tab w:val="left" w:pos="2962"/>
          <w:tab w:val="right" w:pos="5343"/>
          <w:tab w:val="right" w:pos="7804"/>
          <w:tab w:val="right" w:pos="10345"/>
        </w:tabs>
        <w:suppressAutoHyphens w:val="0"/>
        <w:spacing w:after="0" w:line="80" w:lineRule="exact"/>
        <w:ind w:left="500" w:firstLine="0"/>
        <w:rPr>
          <w:rFonts w:ascii="Century Schoolbook" w:eastAsia="Century Schoolbook" w:hAnsi="Century Schoolbook" w:cs="Century Schoolbook"/>
          <w:color w:val="000000"/>
          <w:spacing w:val="570"/>
          <w:kern w:val="0"/>
          <w:sz w:val="8"/>
          <w:szCs w:val="8"/>
          <w:lang w:eastAsia="ru-RU" w:bidi="ru-RU"/>
        </w:rPr>
      </w:pPr>
      <w:r w:rsidRPr="00FD75D2">
        <w:rPr>
          <w:rFonts w:ascii="Century Schoolbook" w:eastAsia="Century Schoolbook" w:hAnsi="Century Schoolbook" w:cs="Century Schoolbook"/>
          <w:color w:val="000000"/>
          <w:spacing w:val="570"/>
          <w:kern w:val="0"/>
          <w:sz w:val="8"/>
          <w:szCs w:val="8"/>
          <w:lang w:eastAsia="ru-RU" w:bidi="ru-RU"/>
        </w:rPr>
        <w:fldChar w:fldCharType="begin"/>
      </w:r>
      <w:r w:rsidRPr="00FD75D2">
        <w:rPr>
          <w:rFonts w:ascii="Century Schoolbook" w:eastAsia="Century Schoolbook" w:hAnsi="Century Schoolbook" w:cs="Century Schoolbook"/>
          <w:color w:val="000000"/>
          <w:spacing w:val="570"/>
          <w:kern w:val="0"/>
          <w:sz w:val="8"/>
          <w:szCs w:val="8"/>
          <w:lang w:eastAsia="ru-RU" w:bidi="ru-RU"/>
        </w:rPr>
        <w:instrText xml:space="preserve"> TOC \o "1-5" \h \z </w:instrText>
      </w:r>
      <w:r w:rsidRPr="00FD75D2">
        <w:rPr>
          <w:rFonts w:ascii="Century Schoolbook" w:eastAsia="Century Schoolbook" w:hAnsi="Century Schoolbook" w:cs="Century Schoolbook"/>
          <w:color w:val="000000"/>
          <w:spacing w:val="570"/>
          <w:kern w:val="0"/>
          <w:sz w:val="8"/>
          <w:szCs w:val="8"/>
          <w:lang w:eastAsia="ru-RU" w:bidi="ru-RU"/>
        </w:rPr>
        <w:fldChar w:fldCharType="separate"/>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eastAsia="ru-RU" w:bidi="ru-RU"/>
        </w:rPr>
        <w:t>I</w:t>
      </w:r>
    </w:p>
    <w:p w:rsidR="00FD75D2" w:rsidRPr="00FD75D2" w:rsidRDefault="00FD75D2" w:rsidP="00FD75D2">
      <w:pPr>
        <w:tabs>
          <w:tab w:val="clear" w:pos="709"/>
        </w:tabs>
        <w:suppressAutoHyphens w:val="0"/>
        <w:spacing w:after="0" w:line="80" w:lineRule="exact"/>
        <w:ind w:left="3300" w:firstLine="0"/>
        <w:jc w:val="left"/>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t>* - * - ‘ - * -</w:t>
      </w:r>
    </w:p>
    <w:p w:rsidR="00FD75D2" w:rsidRPr="00FD75D2" w:rsidRDefault="00FD75D2" w:rsidP="00FD75D2">
      <w:pPr>
        <w:tabs>
          <w:tab w:val="clear" w:pos="709"/>
        </w:tabs>
        <w:suppressAutoHyphens w:val="0"/>
        <w:spacing w:after="0" w:line="340" w:lineRule="exact"/>
        <w:ind w:left="32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обусловливает необходимость научного осмысления • самого феномена</w:t>
      </w:r>
    </w:p>
    <w:p w:rsidR="00FD75D2" w:rsidRPr="00FD75D2" w:rsidRDefault="00FD75D2" w:rsidP="00FD75D2">
      <w:pPr>
        <w:tabs>
          <w:tab w:val="clear" w:pos="709"/>
          <w:tab w:val="center" w:pos="1381"/>
          <w:tab w:val="left" w:pos="2962"/>
          <w:tab w:val="center" w:pos="3841"/>
          <w:tab w:val="center" w:pos="5852"/>
          <w:tab w:val="right" w:pos="7804"/>
          <w:tab w:val="center" w:pos="8731"/>
          <w:tab w:val="right" w:pos="10345"/>
          <w:tab w:val="right" w:pos="11213"/>
        </w:tabs>
        <w:suppressAutoHyphens w:val="0"/>
        <w:spacing w:after="0" w:line="80" w:lineRule="exact"/>
        <w:ind w:left="500" w:firstLine="0"/>
        <w:rPr>
          <w:rFonts w:ascii="Century Schoolbook" w:eastAsia="Century Schoolbook" w:hAnsi="Century Schoolbook" w:cs="Century Schoolbook"/>
          <w:color w:val="000000"/>
          <w:spacing w:val="570"/>
          <w:kern w:val="0"/>
          <w:sz w:val="8"/>
          <w:szCs w:val="8"/>
          <w:lang w:eastAsia="ru-RU" w:bidi="ru-RU"/>
        </w:rPr>
      </w:pPr>
      <w:r w:rsidRPr="00FD75D2">
        <w:rPr>
          <w:rFonts w:ascii="Century Schoolbook" w:eastAsia="Century Schoolbook" w:hAnsi="Century Schoolbook" w:cs="Century Schoolbook"/>
          <w:color w:val="000000"/>
          <w:spacing w:val="570"/>
          <w:kern w:val="0"/>
          <w:sz w:val="8"/>
          <w:szCs w:val="8"/>
          <w:lang w:val="uk-UA" w:eastAsia="uk-UA" w:bidi="uk-UA"/>
        </w:rPr>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її</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r w:rsidRPr="00FD75D2">
        <w:rPr>
          <w:rFonts w:ascii="Century Schoolbook" w:eastAsia="Century Schoolbook" w:hAnsi="Century Schoolbook" w:cs="Century Schoolbook"/>
          <w:color w:val="000000"/>
          <w:spacing w:val="570"/>
          <w:kern w:val="0"/>
          <w:sz w:val="8"/>
          <w:szCs w:val="8"/>
          <w:lang w:val="uk-UA" w:eastAsia="uk-UA" w:bidi="uk-UA"/>
        </w:rPr>
        <w:tab/>
        <w:t>і</w:t>
      </w:r>
    </w:p>
    <w:p w:rsidR="00FD75D2" w:rsidRPr="00FD75D2" w:rsidRDefault="00FD75D2" w:rsidP="00FD75D2">
      <w:pPr>
        <w:tabs>
          <w:tab w:val="clear" w:pos="709"/>
          <w:tab w:val="center" w:pos="3402"/>
          <w:tab w:val="center" w:pos="5852"/>
          <w:tab w:val="center" w:pos="8290"/>
          <w:tab w:val="right" w:pos="10618"/>
        </w:tabs>
        <w:suppressAutoHyphens w:val="0"/>
        <w:spacing w:after="0" w:line="80" w:lineRule="exact"/>
        <w:ind w:left="800" w:firstLine="0"/>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t>ч</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ч</w:t>
      </w:r>
    </w:p>
    <w:p w:rsidR="00FD75D2" w:rsidRPr="00FD75D2" w:rsidRDefault="00FD75D2" w:rsidP="00FD75D2">
      <w:pPr>
        <w:tabs>
          <w:tab w:val="clear" w:pos="709"/>
          <w:tab w:val="left" w:pos="344"/>
          <w:tab w:val="center" w:pos="1381"/>
          <w:tab w:val="right" w:pos="2605"/>
          <w:tab w:val="left" w:pos="2962"/>
          <w:tab w:val="center" w:pos="3841"/>
          <w:tab w:val="right" w:pos="4991"/>
          <w:tab w:val="right" w:pos="5343"/>
          <w:tab w:val="center" w:pos="6173"/>
          <w:tab w:val="right" w:pos="7426"/>
          <w:tab w:val="right" w:pos="7804"/>
          <w:tab w:val="center" w:pos="8731"/>
          <w:tab w:val="center" w:pos="9803"/>
          <w:tab w:val="right" w:pos="10345"/>
          <w:tab w:val="right" w:pos="11213"/>
        </w:tabs>
        <w:suppressAutoHyphens w:val="0"/>
        <w:spacing w:after="0" w:line="80" w:lineRule="exact"/>
        <w:ind w:firstLine="0"/>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r>
      <w:r w:rsidRPr="00FD75D2">
        <w:rPr>
          <w:rFonts w:ascii="Consolas" w:eastAsia="Consolas" w:hAnsi="Consolas" w:cs="Consolas"/>
          <w:i/>
          <w:iCs/>
          <w:color w:val="000000"/>
          <w:kern w:val="0"/>
          <w:sz w:val="8"/>
          <w:szCs w:val="8"/>
          <w:lang w:eastAsia="ru-RU" w:bidi="ru-RU"/>
        </w:rPr>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и</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r>
      <w:r w:rsidRPr="00FD75D2">
        <w:rPr>
          <w:rFonts w:ascii="Consolas" w:eastAsia="Consolas" w:hAnsi="Consolas" w:cs="Consolas"/>
          <w:i/>
          <w:iCs/>
          <w:color w:val="000000"/>
          <w:kern w:val="0"/>
          <w:sz w:val="8"/>
          <w:szCs w:val="8"/>
          <w:lang w:eastAsia="ru-RU" w:bidi="ru-RU"/>
        </w:rPr>
        <w:t>/</w:t>
      </w:r>
      <w:r w:rsidRPr="00FD75D2">
        <w:rPr>
          <w:rFonts w:ascii="Courier New" w:hAnsi="Courier New"/>
          <w:color w:val="000000"/>
          <w:spacing w:val="140"/>
          <w:kern w:val="0"/>
          <w:sz w:val="8"/>
          <w:szCs w:val="8"/>
          <w:lang w:eastAsia="ru-RU" w:bidi="ru-RU"/>
        </w:rPr>
        <w:fldChar w:fldCharType="end"/>
      </w:r>
    </w:p>
    <w:p w:rsidR="00FD75D2" w:rsidRPr="00FD75D2" w:rsidRDefault="00FD75D2" w:rsidP="00FD75D2">
      <w:pPr>
        <w:tabs>
          <w:tab w:val="clear" w:pos="709"/>
        </w:tabs>
        <w:suppressAutoHyphens w:val="0"/>
        <w:spacing w:after="0" w:line="585" w:lineRule="exact"/>
        <w:ind w:left="320" w:firstLine="0"/>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гипертекста; /* 1592479714*/</w:t>
      </w:r>
    </w:p>
    <w:p w:rsidR="00FD75D2" w:rsidRPr="00FD75D2" w:rsidRDefault="00FD75D2" w:rsidP="00FD75D2">
      <w:pPr>
        <w:numPr>
          <w:ilvl w:val="0"/>
          <w:numId w:val="15"/>
        </w:numPr>
        <w:tabs>
          <w:tab w:val="clear" w:pos="709"/>
        </w:tabs>
        <w:suppressAutoHyphens w:val="0"/>
        <w:spacing w:after="0" w:line="585" w:lineRule="exact"/>
        <w:ind w:right="6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смена масштабирования текстового представления информации, в том числе и в художественной сфере, которая осуществляется на наших глазах, и этот процесс достоин немедленного изучения; /* 1592479714 */</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возрастающий интерес к изучению не отдельных элементов системы языка, а языковой картины мира в целом, где художественный текст, взаимосвязь и взаимоотношения его составляющих играют одну из важнейших ролей. /* 1592479719 */</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Теоретической основой </w:t>
      </w:r>
      <w:r w:rsidRPr="00FD75D2">
        <w:rPr>
          <w:rFonts w:ascii="Times New Roman" w:eastAsia="Times New Roman" w:hAnsi="Times New Roman" w:cs="Times New Roman"/>
          <w:color w:val="000000"/>
          <w:kern w:val="0"/>
          <w:sz w:val="34"/>
          <w:szCs w:val="34"/>
          <w:lang w:eastAsia="ru-RU" w:bidi="ru-RU"/>
        </w:rPr>
        <w:t xml:space="preserve">этого сопоставления послужили работы по лингвистике текста как отечественных, так и зарубежных ученых. Прежде всего, это лингвисты, занимающиеся проблемой художественного текста: Ю.М. Лотман, В.В. </w:t>
      </w:r>
      <w:r w:rsidRPr="00FD75D2">
        <w:rPr>
          <w:rFonts w:ascii="Times New Roman" w:eastAsia="Times New Roman" w:hAnsi="Times New Roman" w:cs="Times New Roman"/>
          <w:color w:val="000000"/>
          <w:kern w:val="0"/>
          <w:sz w:val="34"/>
          <w:szCs w:val="34"/>
          <w:lang w:val="uk-UA" w:eastAsia="uk-UA" w:bidi="uk-UA"/>
        </w:rPr>
        <w:t xml:space="preserve">Виноірадов, </w:t>
      </w:r>
      <w:r w:rsidRPr="00FD75D2">
        <w:rPr>
          <w:rFonts w:ascii="Times New Roman" w:eastAsia="Times New Roman" w:hAnsi="Times New Roman" w:cs="Times New Roman"/>
          <w:color w:val="000000"/>
          <w:kern w:val="0"/>
          <w:sz w:val="34"/>
          <w:szCs w:val="34"/>
          <w:lang w:eastAsia="ru-RU" w:bidi="ru-RU"/>
        </w:rPr>
        <w:t xml:space="preserve">Л.П. Якубинский, И.Р. Гальперин, О.И. Москальская, Ю. Кристева, Ж. Деррида, В. Дресслер, М.М. Бахтин, В.А. Лукин, М.Я. Дымарский; лингвисты, занимающиеся проблемой гипертекста: Н.С. Ларионова, О.В. Дедова, В.Л. Эпштейн, Е.В. Казначеева, О.В. Константинова, В.П. Тихомиров, А.В. Лория, Л.В. Дементьева, Р.К. Потапова, Д. Конклин, </w:t>
      </w:r>
      <w:r w:rsidRPr="00FD75D2">
        <w:rPr>
          <w:rFonts w:ascii="Times New Roman" w:eastAsia="Times New Roman" w:hAnsi="Times New Roman" w:cs="Times New Roman"/>
          <w:color w:val="000000"/>
          <w:kern w:val="0"/>
          <w:sz w:val="34"/>
          <w:szCs w:val="34"/>
          <w:lang w:val="uk-UA" w:eastAsia="uk-UA" w:bidi="uk-UA"/>
        </w:rPr>
        <w:t xml:space="preserve">Г.ГІ. </w:t>
      </w:r>
      <w:r w:rsidRPr="00FD75D2">
        <w:rPr>
          <w:rFonts w:ascii="Times New Roman" w:eastAsia="Times New Roman" w:hAnsi="Times New Roman" w:cs="Times New Roman"/>
          <w:color w:val="000000"/>
          <w:kern w:val="0"/>
          <w:sz w:val="34"/>
          <w:szCs w:val="34"/>
          <w:lang w:eastAsia="ru-RU" w:bidi="ru-RU"/>
        </w:rPr>
        <w:t>Ландау, Д.Д. Болтер, М. Джойс, Р. Богранд, Ф. Блок, Ф. Крамер, Р. Дель, Д. Шредер, К. Венц, К. Хейльбах, У. Хонегер и другие. /* 1592479719 */</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Поиск специфики гипертекста в сопоставлении его категорий с категориями традиционной текстуальности и интертекстуальности требует уточнения понимания термина </w:t>
      </w:r>
      <w:r w:rsidRPr="00FD75D2">
        <w:rPr>
          <w:rFonts w:ascii="Times New Roman" w:eastAsia="Times New Roman" w:hAnsi="Times New Roman" w:cs="Times New Roman"/>
          <w:color w:val="000000"/>
          <w:kern w:val="0"/>
          <w:sz w:val="34"/>
          <w:szCs w:val="34"/>
          <w:lang w:val="uk-UA" w:eastAsia="uk-UA" w:bidi="uk-UA"/>
        </w:rPr>
        <w:t xml:space="preserve">тексі', </w:t>
      </w:r>
      <w:r w:rsidRPr="00FD75D2">
        <w:rPr>
          <w:rFonts w:ascii="Times New Roman" w:eastAsia="Times New Roman" w:hAnsi="Times New Roman" w:cs="Times New Roman"/>
          <w:color w:val="000000"/>
          <w:kern w:val="0"/>
          <w:sz w:val="34"/>
          <w:szCs w:val="34"/>
          <w:lang w:eastAsia="ru-RU" w:bidi="ru-RU"/>
        </w:rPr>
        <w:t>поскольку в современной литературе ему приписывается целый спектр различных значений. Мы придерживаемся расширенного понимания сущности текста, призванного учитывать его сложную семиотическую природу и социокоммуникативную значимость. Стремление анализировать текст во всей сложности многофакторности его прагматики характерно и для современной лингвистики в целом. /* 1592479719 */</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color w:val="000000"/>
          <w:kern w:val="0"/>
          <w:sz w:val="34"/>
          <w:szCs w:val="34"/>
          <w:lang w:eastAsia="ru-RU" w:bidi="ru-RU"/>
        </w:rPr>
        <w:sectPr w:rsidR="00FD75D2" w:rsidRPr="00FD75D2">
          <w:headerReference w:type="even" r:id="rId10"/>
          <w:headerReference w:type="default" r:id="rId11"/>
          <w:footerReference w:type="default" r:id="rId12"/>
          <w:pgSz w:w="16838" w:h="23810"/>
          <w:pgMar w:top="3193" w:right="2117" w:bottom="3092" w:left="2166" w:header="0" w:footer="3" w:gutter="0"/>
          <w:cols w:space="720"/>
          <w:noEndnote/>
          <w:docGrid w:linePitch="360"/>
        </w:sectPr>
      </w:pPr>
      <w:r w:rsidRPr="00FD75D2">
        <w:rPr>
          <w:rFonts w:ascii="Times New Roman" w:eastAsia="Times New Roman" w:hAnsi="Times New Roman" w:cs="Times New Roman"/>
          <w:b/>
          <w:bCs/>
          <w:color w:val="000000"/>
          <w:kern w:val="0"/>
          <w:sz w:val="34"/>
          <w:szCs w:val="34"/>
          <w:lang w:eastAsia="ru-RU" w:bidi="ru-RU"/>
        </w:rPr>
        <w:t xml:space="preserve">Гипотеза исследования </w:t>
      </w:r>
      <w:r w:rsidRPr="00FD75D2">
        <w:rPr>
          <w:rFonts w:ascii="Times New Roman" w:eastAsia="Times New Roman" w:hAnsi="Times New Roman" w:cs="Times New Roman"/>
          <w:color w:val="000000"/>
          <w:kern w:val="0"/>
          <w:sz w:val="34"/>
          <w:szCs w:val="34"/>
          <w:lang w:eastAsia="ru-RU" w:bidi="ru-RU"/>
        </w:rPr>
        <w:t xml:space="preserve">заключается в том, что художественные интернет-гипертексты, являясь современной сетевой художественной литературой, сохраняют все свойственные художественному тексту признаки и одновременно отличаются от традиционных текстов; они обладают определенной спецификой структурирования содержания, </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инновационными средствами формальной организации, что логически предполагает отличные от традиционных принципы их типологизации.</w:t>
      </w:r>
    </w:p>
    <w:p w:rsidR="00FD75D2" w:rsidRPr="00FD75D2" w:rsidRDefault="00FD75D2" w:rsidP="00FD75D2">
      <w:pPr>
        <w:tabs>
          <w:tab w:val="clear" w:pos="709"/>
        </w:tabs>
        <w:suppressAutoHyphens w:val="0"/>
        <w:spacing w:after="0" w:line="581" w:lineRule="exact"/>
        <w:ind w:left="4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Материалом исследования </w:t>
      </w:r>
      <w:r w:rsidRPr="00FD75D2">
        <w:rPr>
          <w:rFonts w:ascii="Times New Roman" w:eastAsia="Times New Roman" w:hAnsi="Times New Roman" w:cs="Times New Roman"/>
          <w:color w:val="000000"/>
          <w:kern w:val="0"/>
          <w:sz w:val="34"/>
          <w:szCs w:val="34"/>
          <w:lang w:eastAsia="ru-RU" w:bidi="ru-RU"/>
        </w:rPr>
        <w:t>послужили реальные художественные гипертексты, расположенные на немецкоязычных сайтах и отобранные методом сплошной выборки; также в качестве источников анализируемого материала в нашем исследовании были использованы сайты, принадлежащие разным стилям: информационному, научному, художественному, что позволило расширить область анализа текстового материала. Таким образом, из привлеченных к исследованию 5000 гипертекстов было отобрано 103 художественных дисперсных гипертекста на немецком языке, представляющих собой специфическую форму гипертекстовой организации литературы. /* 1592479724 */</w:t>
      </w:r>
    </w:p>
    <w:p w:rsidR="00FD75D2" w:rsidRPr="00FD75D2" w:rsidRDefault="00FD75D2" w:rsidP="00FD75D2">
      <w:pPr>
        <w:tabs>
          <w:tab w:val="clear" w:pos="709"/>
        </w:tabs>
        <w:suppressAutoHyphens w:val="0"/>
        <w:spacing w:after="0" w:line="589" w:lineRule="exact"/>
        <w:ind w:left="4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Целью </w:t>
      </w:r>
      <w:r w:rsidRPr="00FD75D2">
        <w:rPr>
          <w:rFonts w:ascii="Times New Roman" w:eastAsia="Times New Roman" w:hAnsi="Times New Roman" w:cs="Times New Roman"/>
          <w:color w:val="000000"/>
          <w:kern w:val="0"/>
          <w:sz w:val="34"/>
          <w:szCs w:val="34"/>
          <w:lang w:eastAsia="ru-RU" w:bidi="ru-RU"/>
        </w:rPr>
        <w:t>исследования является создание типологии художественных немецкоязычных гипертекстов, а также исследование структурных элементов гипертекста и анализ различных типов связи между частями гипертекстов. /* 1592479724 */</w:t>
      </w:r>
    </w:p>
    <w:p w:rsidR="00FD75D2" w:rsidRPr="00FD75D2" w:rsidRDefault="00FD75D2" w:rsidP="00FD75D2">
      <w:pPr>
        <w:tabs>
          <w:tab w:val="clear" w:pos="709"/>
        </w:tabs>
        <w:suppressAutoHyphens w:val="0"/>
        <w:spacing w:after="0" w:line="589" w:lineRule="exact"/>
        <w:ind w:left="4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Для достижения поставленной цели возникла необходимость решения следующих </w:t>
      </w:r>
      <w:r w:rsidRPr="00FD75D2">
        <w:rPr>
          <w:rFonts w:ascii="Times New Roman" w:eastAsia="Times New Roman" w:hAnsi="Times New Roman" w:cs="Times New Roman"/>
          <w:b/>
          <w:bCs/>
          <w:color w:val="000000"/>
          <w:kern w:val="0"/>
          <w:sz w:val="34"/>
          <w:szCs w:val="34"/>
          <w:lang w:eastAsia="ru-RU" w:bidi="ru-RU"/>
        </w:rPr>
        <w:t xml:space="preserve">задач: </w:t>
      </w:r>
      <w:r w:rsidRPr="00FD75D2">
        <w:rPr>
          <w:rFonts w:ascii="Times New Roman" w:eastAsia="Times New Roman" w:hAnsi="Times New Roman" w:cs="Times New Roman"/>
          <w:color w:val="000000"/>
          <w:kern w:val="0"/>
          <w:sz w:val="34"/>
          <w:szCs w:val="34"/>
          <w:lang w:eastAsia="ru-RU" w:bidi="ru-RU"/>
        </w:rPr>
        <w:t>/* 1592479724 */</w:t>
      </w:r>
    </w:p>
    <w:p w:rsidR="00FD75D2" w:rsidRPr="00FD75D2" w:rsidRDefault="00FD75D2" w:rsidP="00FD75D2">
      <w:pPr>
        <w:numPr>
          <w:ilvl w:val="0"/>
          <w:numId w:val="15"/>
        </w:numPr>
        <w:tabs>
          <w:tab w:val="clear" w:pos="709"/>
        </w:tabs>
        <w:suppressAutoHyphens w:val="0"/>
        <w:spacing w:after="0" w:line="589" w:lineRule="exact"/>
        <w:ind w:right="4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описать различные понимания самого феномена и термина «гипертекст», а также историю его возникновения; /* 1592479724 */</w:t>
      </w:r>
    </w:p>
    <w:p w:rsidR="00FD75D2" w:rsidRPr="00FD75D2" w:rsidRDefault="00FD75D2" w:rsidP="00FD75D2">
      <w:pPr>
        <w:numPr>
          <w:ilvl w:val="0"/>
          <w:numId w:val="15"/>
        </w:numPr>
        <w:tabs>
          <w:tab w:val="clear" w:pos="709"/>
        </w:tabs>
        <w:suppressAutoHyphens w:val="0"/>
        <w:spacing w:after="0" w:line="589" w:lineRule="exact"/>
        <w:ind w:right="4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установить структурные сходства и различия таких понятий текстового функционирования, как интертекст и гипертекст;</w:t>
      </w:r>
    </w:p>
    <w:p w:rsidR="00FD75D2" w:rsidRPr="00FD75D2" w:rsidRDefault="00FD75D2" w:rsidP="00FD75D2">
      <w:pPr>
        <w:numPr>
          <w:ilvl w:val="0"/>
          <w:numId w:val="15"/>
        </w:numPr>
        <w:tabs>
          <w:tab w:val="clear" w:pos="709"/>
        </w:tabs>
        <w:suppressAutoHyphens w:val="0"/>
        <w:spacing w:after="0" w:line="574" w:lineRule="exact"/>
        <w:ind w:right="4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рассмотреть основные принципы типологии гипертекстов в современной лингвистической литературе; /* 1592479724 */</w:t>
      </w:r>
    </w:p>
    <w:p w:rsidR="00FD75D2" w:rsidRPr="00FD75D2" w:rsidRDefault="00FD75D2" w:rsidP="00FD75D2">
      <w:pPr>
        <w:numPr>
          <w:ilvl w:val="0"/>
          <w:numId w:val="15"/>
        </w:numPr>
        <w:tabs>
          <w:tab w:val="clear" w:pos="709"/>
        </w:tabs>
        <w:suppressAutoHyphens w:val="0"/>
        <w:spacing w:after="0" w:line="578" w:lineRule="exact"/>
        <w:ind w:right="4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разработать на этой основе оригинальную типологию немецкоязычных художественных гипертекстов; /* 1592479724 */</w:t>
      </w:r>
    </w:p>
    <w:p w:rsidR="00FD75D2" w:rsidRPr="00FD75D2" w:rsidRDefault="00FD75D2" w:rsidP="00FD75D2">
      <w:pPr>
        <w:numPr>
          <w:ilvl w:val="0"/>
          <w:numId w:val="15"/>
        </w:numPr>
        <w:tabs>
          <w:tab w:val="clear" w:pos="709"/>
        </w:tabs>
        <w:suppressAutoHyphens w:val="0"/>
        <w:spacing w:after="0" w:line="581" w:lineRule="exact"/>
        <w:ind w:right="4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проанализировать структурные особенности немецкоязычного художественного гипертекста, обнаружив его отличие от линейного текста; /* 1592479724 */</w:t>
      </w:r>
    </w:p>
    <w:p w:rsidR="00FD75D2" w:rsidRPr="00FD75D2" w:rsidRDefault="00FD75D2" w:rsidP="00FD75D2">
      <w:pPr>
        <w:tabs>
          <w:tab w:val="clear" w:pos="709"/>
          <w:tab w:val="center" w:pos="719"/>
          <w:tab w:val="right" w:pos="1113"/>
          <w:tab w:val="right" w:pos="2623"/>
          <w:tab w:val="right" w:pos="2749"/>
          <w:tab w:val="right" w:pos="3190"/>
          <w:tab w:val="left" w:pos="3441"/>
          <w:tab w:val="right" w:pos="5022"/>
          <w:tab w:val="center" w:pos="5893"/>
          <w:tab w:val="right" w:pos="7430"/>
          <w:tab w:val="left" w:pos="7639"/>
          <w:tab w:val="right" w:pos="8089"/>
          <w:tab w:val="center" w:pos="8350"/>
          <w:tab w:val="center" w:pos="9798"/>
          <w:tab w:val="center" w:pos="10501"/>
          <w:tab w:val="right" w:pos="10890"/>
        </w:tabs>
        <w:suppressAutoHyphens w:val="0"/>
        <w:spacing w:after="0" w:line="80" w:lineRule="exact"/>
        <w:ind w:left="40" w:firstLine="0"/>
        <w:rPr>
          <w:rFonts w:ascii="Courier New" w:hAnsi="Courier New"/>
          <w:color w:val="000000"/>
          <w:spacing w:val="200"/>
          <w:kern w:val="0"/>
          <w:sz w:val="8"/>
          <w:szCs w:val="8"/>
          <w:lang w:eastAsia="ru-RU" w:bidi="ru-RU"/>
        </w:rPr>
      </w:pPr>
      <w:r w:rsidRPr="00FD75D2">
        <w:rPr>
          <w:rFonts w:ascii="Courier New" w:hAnsi="Courier New"/>
          <w:color w:val="000000"/>
          <w:spacing w:val="200"/>
          <w:kern w:val="0"/>
          <w:sz w:val="8"/>
          <w:szCs w:val="8"/>
          <w:lang w:eastAsia="ru-RU" w:bidi="ru-RU"/>
        </w:rPr>
        <w:fldChar w:fldCharType="begin"/>
      </w:r>
      <w:r w:rsidRPr="00FD75D2">
        <w:rPr>
          <w:rFonts w:ascii="Courier New" w:hAnsi="Courier New"/>
          <w:color w:val="000000"/>
          <w:spacing w:val="200"/>
          <w:kern w:val="0"/>
          <w:sz w:val="8"/>
          <w:szCs w:val="8"/>
          <w:lang w:eastAsia="ru-RU" w:bidi="ru-RU"/>
        </w:rPr>
        <w:instrText xml:space="preserve"> TOC \o "1-5" \h \z </w:instrText>
      </w:r>
      <w:r w:rsidRPr="00FD75D2">
        <w:rPr>
          <w:rFonts w:ascii="Courier New" w:hAnsi="Courier New"/>
          <w:color w:val="000000"/>
          <w:spacing w:val="200"/>
          <w:kern w:val="0"/>
          <w:sz w:val="8"/>
          <w:szCs w:val="8"/>
          <w:lang w:eastAsia="ru-RU" w:bidi="ru-RU"/>
        </w:rPr>
        <w:fldChar w:fldCharType="separate"/>
      </w:r>
      <w:r w:rsidRPr="00FD75D2">
        <w:rPr>
          <w:rFonts w:ascii="Courier New" w:hAnsi="Courier New"/>
          <w:color w:val="000000"/>
          <w:spacing w:val="200"/>
          <w:kern w:val="0"/>
          <w:sz w:val="8"/>
          <w:szCs w:val="8"/>
          <w:lang w:eastAsia="ru-RU" w:bidi="ru-RU"/>
        </w:rPr>
        <w:t>-</w:t>
      </w:r>
      <w:r w:rsidRPr="00FD75D2">
        <w:rPr>
          <w:rFonts w:ascii="Courier New" w:hAnsi="Courier New"/>
          <w:color w:val="000000"/>
          <w:spacing w:val="200"/>
          <w:kern w:val="0"/>
          <w:sz w:val="8"/>
          <w:szCs w:val="8"/>
          <w:lang w:eastAsia="ru-RU" w:bidi="ru-RU"/>
        </w:rPr>
        <w:tab/>
      </w:r>
      <w:r w:rsidRPr="00FD75D2">
        <w:rPr>
          <w:rFonts w:ascii="Consolas" w:eastAsia="Consolas" w:hAnsi="Consolas" w:cs="Consolas"/>
          <w:i/>
          <w:iCs/>
          <w:color w:val="000000"/>
          <w:kern w:val="0"/>
          <w:sz w:val="8"/>
          <w:szCs w:val="8"/>
          <w:lang w:eastAsia="ru-RU" w:bidi="ru-RU"/>
        </w:rPr>
        <w:t>V</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vertAlign w:val="subscript"/>
          <w:lang w:eastAsia="ru-RU" w:bidi="ru-RU"/>
        </w:rPr>
        <w:t>ч</w:t>
      </w:r>
      <w:r w:rsidRPr="00FD75D2">
        <w:rPr>
          <w:rFonts w:ascii="Courier New" w:hAnsi="Courier New"/>
          <w:color w:val="000000"/>
          <w:spacing w:val="200"/>
          <w:kern w:val="0"/>
          <w:sz w:val="8"/>
          <w:szCs w:val="8"/>
          <w:lang w:eastAsia="ru-RU" w:bidi="ru-RU"/>
        </w:rPr>
        <w:tab/>
      </w:r>
      <w:r w:rsidRPr="00FD75D2">
        <w:rPr>
          <w:rFonts w:ascii="Courier New" w:hAnsi="Courier New"/>
          <w:color w:val="000000"/>
          <w:spacing w:val="200"/>
          <w:kern w:val="0"/>
          <w:sz w:val="8"/>
          <w:szCs w:val="8"/>
          <w:lang w:val="uk-UA" w:eastAsia="uk-UA" w:bidi="uk-UA"/>
        </w:rPr>
        <w:t>і'</w:t>
      </w:r>
      <w:r w:rsidRPr="00FD75D2">
        <w:rPr>
          <w:rFonts w:ascii="Courier New" w:hAnsi="Courier New"/>
          <w:color w:val="000000"/>
          <w:spacing w:val="200"/>
          <w:kern w:val="0"/>
          <w:sz w:val="8"/>
          <w:szCs w:val="8"/>
          <w:lang w:val="uk-UA" w:eastAsia="uk-UA" w:bidi="uk-UA"/>
        </w:rPr>
        <w:tab/>
      </w:r>
      <w:r w:rsidRPr="00FD75D2">
        <w:rPr>
          <w:rFonts w:ascii="Courier New" w:hAnsi="Courier New"/>
          <w:color w:val="000000"/>
          <w:spacing w:val="200"/>
          <w:kern w:val="0"/>
          <w:sz w:val="8"/>
          <w:szCs w:val="8"/>
          <w:lang w:eastAsia="ru-RU" w:bidi="ru-RU"/>
        </w:rPr>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r>
      <w:r w:rsidRPr="00FD75D2">
        <w:rPr>
          <w:rFonts w:ascii="Courier New" w:hAnsi="Courier New"/>
          <w:color w:val="000000"/>
          <w:spacing w:val="200"/>
          <w:kern w:val="0"/>
          <w:sz w:val="8"/>
          <w:szCs w:val="8"/>
          <w:vertAlign w:val="superscript"/>
          <w:lang w:eastAsia="ru-RU" w:bidi="ru-RU"/>
        </w:rPr>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vertAlign w:val="subscript"/>
          <w:lang w:eastAsia="ru-RU" w:bidi="ru-RU"/>
        </w:rPr>
        <w:t>ч</w:t>
      </w:r>
      <w:r w:rsidRPr="00FD75D2">
        <w:rPr>
          <w:rFonts w:ascii="Courier New" w:hAnsi="Courier New"/>
          <w:color w:val="000000"/>
          <w:spacing w:val="200"/>
          <w:kern w:val="0"/>
          <w:sz w:val="8"/>
          <w:szCs w:val="8"/>
          <w:lang w:eastAsia="ru-RU" w:bidi="ru-RU"/>
        </w:rPr>
        <w:tab/>
      </w:r>
      <w:r w:rsidRPr="00FD75D2">
        <w:rPr>
          <w:rFonts w:ascii="Consolas" w:eastAsia="Consolas" w:hAnsi="Consolas" w:cs="Consolas"/>
          <w:i/>
          <w:iCs/>
          <w:color w:val="000000"/>
          <w:kern w:val="0"/>
          <w:sz w:val="8"/>
          <w:szCs w:val="8"/>
          <w:lang w:eastAsia="ru-RU" w:bidi="ru-RU"/>
        </w:rPr>
        <w:t>У</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t>—</w:t>
      </w:r>
      <w:r w:rsidRPr="00FD75D2">
        <w:rPr>
          <w:rFonts w:ascii="Courier New" w:hAnsi="Courier New"/>
          <w:color w:val="000000"/>
          <w:spacing w:val="200"/>
          <w:kern w:val="0"/>
          <w:sz w:val="8"/>
          <w:szCs w:val="8"/>
          <w:lang w:eastAsia="ru-RU" w:bidi="ru-RU"/>
        </w:rPr>
        <w:tab/>
      </w:r>
      <w:r w:rsidRPr="00FD75D2">
        <w:rPr>
          <w:rFonts w:ascii="Consolas" w:eastAsia="Consolas" w:hAnsi="Consolas" w:cs="Consolas"/>
          <w:i/>
          <w:iCs/>
          <w:color w:val="000000"/>
          <w:kern w:val="0"/>
          <w:sz w:val="8"/>
          <w:szCs w:val="8"/>
          <w:lang w:eastAsia="ru-RU" w:bidi="ru-RU"/>
        </w:rPr>
        <w:t>V</w:t>
      </w:r>
      <w:r w:rsidRPr="00FD75D2">
        <w:rPr>
          <w:rFonts w:ascii="Courier New" w:hAnsi="Courier New"/>
          <w:color w:val="000000"/>
          <w:spacing w:val="200"/>
          <w:kern w:val="0"/>
          <w:sz w:val="8"/>
          <w:szCs w:val="8"/>
          <w:lang w:eastAsia="ru-RU" w:bidi="ru-RU"/>
        </w:rPr>
        <w:tab/>
        <w:t>'</w:t>
      </w:r>
    </w:p>
    <w:p w:rsidR="00FD75D2" w:rsidRPr="00FD75D2" w:rsidRDefault="00FD75D2" w:rsidP="00FD75D2">
      <w:pPr>
        <w:tabs>
          <w:tab w:val="clear" w:pos="709"/>
        </w:tabs>
        <w:suppressAutoHyphens w:val="0"/>
        <w:spacing w:after="0" w:line="240" w:lineRule="auto"/>
        <w:ind w:right="4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выявить семантические, морфолого-синтаксические и</w:t>
      </w:r>
    </w:p>
    <w:p w:rsidR="00FD75D2" w:rsidRPr="00FD75D2" w:rsidRDefault="00FD75D2" w:rsidP="00FD75D2">
      <w:pPr>
        <w:tabs>
          <w:tab w:val="clear" w:pos="709"/>
          <w:tab w:val="right" w:pos="3190"/>
          <w:tab w:val="right" w:pos="5633"/>
          <w:tab w:val="right" w:pos="8089"/>
          <w:tab w:val="center" w:pos="10501"/>
        </w:tabs>
        <w:suppressAutoHyphens w:val="0"/>
        <w:spacing w:after="0" w:line="128" w:lineRule="exact"/>
        <w:ind w:left="640" w:firstLine="0"/>
        <w:rPr>
          <w:rFonts w:ascii="Courier New" w:hAnsi="Courier New"/>
          <w:color w:val="000000"/>
          <w:spacing w:val="200"/>
          <w:kern w:val="0"/>
          <w:sz w:val="8"/>
          <w:szCs w:val="8"/>
          <w:lang w:val="en-US" w:eastAsia="ru-RU" w:bidi="ru-RU"/>
        </w:rPr>
      </w:pPr>
      <w:r w:rsidRPr="00FD75D2">
        <w:rPr>
          <w:rFonts w:ascii="Courier New" w:hAnsi="Courier New"/>
          <w:color w:val="000000"/>
          <w:spacing w:val="200"/>
          <w:kern w:val="0"/>
          <w:sz w:val="8"/>
          <w:szCs w:val="8"/>
          <w:lang w:val="en-US" w:eastAsia="en-US" w:bidi="en-US"/>
        </w:rPr>
        <w:t>S</w:t>
      </w:r>
      <w:r w:rsidRPr="00FD75D2">
        <w:rPr>
          <w:rFonts w:ascii="Courier New" w:hAnsi="Courier New"/>
          <w:color w:val="000000"/>
          <w:spacing w:val="200"/>
          <w:kern w:val="0"/>
          <w:sz w:val="8"/>
          <w:szCs w:val="8"/>
          <w:lang w:val="en-US" w:eastAsia="en-US" w:bidi="en-US"/>
        </w:rPr>
        <w:tab/>
      </w:r>
      <w:r w:rsidRPr="00FD75D2">
        <w:rPr>
          <w:rFonts w:ascii="Courier New" w:hAnsi="Courier New"/>
          <w:color w:val="000000"/>
          <w:spacing w:val="200"/>
          <w:kern w:val="0"/>
          <w:sz w:val="8"/>
          <w:szCs w:val="8"/>
          <w:lang w:eastAsia="ru-RU" w:bidi="ru-RU"/>
        </w:rPr>
        <w:t>Ч</w:t>
      </w:r>
      <w:r w:rsidRPr="00FD75D2">
        <w:rPr>
          <w:rFonts w:ascii="Courier New" w:hAnsi="Courier New"/>
          <w:color w:val="000000"/>
          <w:spacing w:val="200"/>
          <w:kern w:val="0"/>
          <w:sz w:val="8"/>
          <w:szCs w:val="8"/>
          <w:lang w:val="en-US" w:eastAsia="ru-RU" w:bidi="ru-RU"/>
        </w:rPr>
        <w:tab/>
      </w:r>
      <w:r w:rsidRPr="00FD75D2">
        <w:rPr>
          <w:rFonts w:ascii="Courier New" w:hAnsi="Courier New"/>
          <w:color w:val="000000"/>
          <w:spacing w:val="200"/>
          <w:kern w:val="0"/>
          <w:sz w:val="8"/>
          <w:szCs w:val="8"/>
          <w:lang w:eastAsia="ru-RU" w:bidi="ru-RU"/>
        </w:rPr>
        <w:t>Ч</w:t>
      </w:r>
      <w:r w:rsidRPr="00FD75D2">
        <w:rPr>
          <w:rFonts w:ascii="Courier New" w:hAnsi="Courier New"/>
          <w:color w:val="000000"/>
          <w:spacing w:val="200"/>
          <w:kern w:val="0"/>
          <w:sz w:val="8"/>
          <w:szCs w:val="8"/>
          <w:lang w:val="en-US" w:eastAsia="ru-RU" w:bidi="ru-RU"/>
        </w:rPr>
        <w:tab/>
      </w:r>
      <w:r w:rsidRPr="00FD75D2">
        <w:rPr>
          <w:rFonts w:ascii="Courier New" w:hAnsi="Courier New"/>
          <w:color w:val="000000"/>
          <w:spacing w:val="200"/>
          <w:kern w:val="0"/>
          <w:sz w:val="8"/>
          <w:szCs w:val="8"/>
          <w:lang w:val="en-US" w:eastAsia="en-US" w:bidi="en-US"/>
        </w:rPr>
        <w:t>S</w:t>
      </w:r>
      <w:r w:rsidRPr="00FD75D2">
        <w:rPr>
          <w:rFonts w:ascii="Courier New" w:hAnsi="Courier New"/>
          <w:color w:val="000000"/>
          <w:spacing w:val="200"/>
          <w:kern w:val="0"/>
          <w:sz w:val="8"/>
          <w:szCs w:val="8"/>
          <w:lang w:val="en-US" w:eastAsia="en-US" w:bidi="en-US"/>
        </w:rPr>
        <w:tab/>
        <w:t>S</w:t>
      </w:r>
    </w:p>
    <w:p w:rsidR="00FD75D2" w:rsidRPr="00FD75D2" w:rsidRDefault="00FD75D2" w:rsidP="00FD75D2">
      <w:pPr>
        <w:tabs>
          <w:tab w:val="clear" w:pos="709"/>
          <w:tab w:val="right" w:pos="2295"/>
          <w:tab w:val="right" w:pos="2623"/>
          <w:tab w:val="right" w:pos="2666"/>
          <w:tab w:val="right" w:pos="2813"/>
          <w:tab w:val="right" w:pos="3190"/>
          <w:tab w:val="left" w:pos="3461"/>
          <w:tab w:val="right" w:pos="4738"/>
          <w:tab w:val="right" w:pos="5022"/>
          <w:tab w:val="right" w:pos="5111"/>
          <w:tab w:val="right" w:pos="5328"/>
          <w:tab w:val="right" w:pos="5633"/>
          <w:tab w:val="center" w:pos="5906"/>
          <w:tab w:val="right" w:pos="7430"/>
          <w:tab w:val="right" w:pos="7556"/>
          <w:tab w:val="left" w:pos="7706"/>
          <w:tab w:val="right" w:pos="8089"/>
          <w:tab w:val="center" w:pos="8351"/>
          <w:tab w:val="center" w:pos="8543"/>
          <w:tab w:val="center" w:pos="9798"/>
          <w:tab w:val="center" w:pos="9885"/>
          <w:tab w:val="center" w:pos="10001"/>
          <w:tab w:val="center" w:pos="10148"/>
          <w:tab w:val="center" w:pos="10501"/>
          <w:tab w:val="right" w:pos="10890"/>
          <w:tab w:val="right" w:pos="10988"/>
        </w:tabs>
        <w:suppressAutoHyphens w:val="0"/>
        <w:spacing w:after="0" w:line="128" w:lineRule="exact"/>
        <w:ind w:left="760" w:firstLine="0"/>
        <w:rPr>
          <w:rFonts w:ascii="Times New Roman" w:eastAsia="Times New Roman" w:hAnsi="Times New Roman" w:cs="Times New Roman"/>
          <w:color w:val="000000"/>
          <w:spacing w:val="590"/>
          <w:kern w:val="0"/>
          <w:sz w:val="8"/>
          <w:szCs w:val="8"/>
          <w:lang w:eastAsia="ru-RU" w:bidi="ru-RU"/>
        </w:rPr>
      </w:pPr>
      <w:r w:rsidRPr="00FD75D2">
        <w:rPr>
          <w:rFonts w:ascii="Times New Roman" w:eastAsia="Times New Roman" w:hAnsi="Times New Roman" w:cs="Times New Roman"/>
          <w:color w:val="000000"/>
          <w:spacing w:val="590"/>
          <w:kern w:val="0"/>
          <w:sz w:val="8"/>
          <w:szCs w:val="8"/>
          <w:lang w:eastAsia="ru-RU" w:bidi="ru-RU"/>
        </w:rPr>
        <w:t>Ч</w:t>
      </w:r>
      <w:r w:rsidRPr="00FD75D2">
        <w:rPr>
          <w:rFonts w:ascii="Times New Roman" w:eastAsia="Times New Roman" w:hAnsi="Times New Roman" w:cs="Times New Roman"/>
          <w:color w:val="000000"/>
          <w:spacing w:val="590"/>
          <w:kern w:val="0"/>
          <w:sz w:val="8"/>
          <w:szCs w:val="8"/>
          <w:lang w:val="en-US" w:eastAsia="ru-RU" w:bidi="ru-RU"/>
        </w:rPr>
        <w:t xml:space="preserve"> ^ '</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r>
      <w:r w:rsidRPr="00FD75D2">
        <w:rPr>
          <w:rFonts w:ascii="Times New Roman" w:eastAsia="Times New Roman" w:hAnsi="Times New Roman" w:cs="Times New Roman"/>
          <w:color w:val="000000"/>
          <w:spacing w:val="590"/>
          <w:kern w:val="0"/>
          <w:sz w:val="8"/>
          <w:szCs w:val="8"/>
          <w:lang w:eastAsia="ru-RU" w:bidi="ru-RU"/>
        </w:rPr>
        <w:t>ч</w:t>
      </w:r>
      <w:r w:rsidRPr="00FD75D2">
        <w:rPr>
          <w:rFonts w:ascii="Times New Roman" w:eastAsia="Times New Roman" w:hAnsi="Times New Roman" w:cs="Times New Roman"/>
          <w:color w:val="000000"/>
          <w:spacing w:val="590"/>
          <w:kern w:val="0"/>
          <w:sz w:val="8"/>
          <w:szCs w:val="8"/>
          <w:lang w:val="en-US" w:eastAsia="ru-RU" w:bidi="ru-RU"/>
        </w:rPr>
        <w:tab/>
        <w:t>„ '</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t>.</w:t>
      </w:r>
      <w:r w:rsidRPr="00FD75D2">
        <w:rPr>
          <w:rFonts w:ascii="Times New Roman" w:eastAsia="Times New Roman" w:hAnsi="Times New Roman" w:cs="Times New Roman"/>
          <w:color w:val="000000"/>
          <w:spacing w:val="590"/>
          <w:kern w:val="0"/>
          <w:sz w:val="8"/>
          <w:szCs w:val="8"/>
          <w:lang w:val="en-US" w:eastAsia="ru-RU" w:bidi="ru-RU"/>
        </w:rPr>
        <w:tab/>
      </w:r>
      <w:r w:rsidRPr="00FD75D2">
        <w:rPr>
          <w:rFonts w:ascii="Times New Roman" w:eastAsia="Times New Roman" w:hAnsi="Times New Roman" w:cs="Times New Roman"/>
          <w:color w:val="000000"/>
          <w:spacing w:val="590"/>
          <w:kern w:val="0"/>
          <w:sz w:val="8"/>
          <w:szCs w:val="8"/>
          <w:lang w:eastAsia="ru-RU" w:bidi="ru-RU"/>
        </w:rPr>
        <w:t>'</w:t>
      </w:r>
      <w:r w:rsidRPr="00FD75D2">
        <w:rPr>
          <w:rFonts w:ascii="Times New Roman" w:eastAsia="Times New Roman" w:hAnsi="Times New Roman" w:cs="Times New Roman"/>
          <w:color w:val="000000"/>
          <w:spacing w:val="590"/>
          <w:kern w:val="0"/>
          <w:sz w:val="8"/>
          <w:szCs w:val="8"/>
          <w:lang w:eastAsia="ru-RU" w:bidi="ru-RU"/>
        </w:rPr>
        <w:tab/>
        <w:t>ч</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ч</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_</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ч</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fldChar w:fldCharType="end"/>
      </w:r>
    </w:p>
    <w:p w:rsidR="00FD75D2" w:rsidRPr="00FD75D2" w:rsidRDefault="00FD75D2" w:rsidP="00FD75D2">
      <w:pPr>
        <w:tabs>
          <w:tab w:val="clear" w:pos="709"/>
          <w:tab w:val="right" w:pos="8089"/>
          <w:tab w:val="right" w:pos="11213"/>
        </w:tabs>
        <w:suppressAutoHyphens w:val="0"/>
        <w:spacing w:after="0" w:line="578" w:lineRule="exact"/>
        <w:ind w:left="40" w:righ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прагматические параметры взаимодействия частей гипертекста, обусловливающие связность</w:t>
      </w:r>
      <w:r w:rsidRPr="00FD75D2">
        <w:rPr>
          <w:rFonts w:ascii="Times New Roman" w:eastAsia="Times New Roman" w:hAnsi="Times New Roman" w:cs="Times New Roman"/>
          <w:color w:val="000000"/>
          <w:kern w:val="0"/>
          <w:sz w:val="34"/>
          <w:szCs w:val="34"/>
          <w:lang w:eastAsia="ru-RU" w:bidi="ru-RU"/>
        </w:rPr>
        <w:tab/>
        <w:t>современного</w:t>
      </w:r>
      <w:r w:rsidRPr="00FD75D2">
        <w:rPr>
          <w:rFonts w:ascii="Times New Roman" w:eastAsia="Times New Roman" w:hAnsi="Times New Roman" w:cs="Times New Roman"/>
          <w:color w:val="000000"/>
          <w:kern w:val="0"/>
          <w:sz w:val="34"/>
          <w:szCs w:val="34"/>
          <w:lang w:eastAsia="ru-RU" w:bidi="ru-RU"/>
        </w:rPr>
        <w:tab/>
        <w:t>немецкоязычного</w:t>
      </w:r>
    </w:p>
    <w:p w:rsidR="00FD75D2" w:rsidRPr="00FD75D2" w:rsidRDefault="00FD75D2" w:rsidP="00FD75D2">
      <w:pPr>
        <w:tabs>
          <w:tab w:val="clear" w:pos="709"/>
        </w:tabs>
        <w:suppressAutoHyphens w:val="0"/>
        <w:spacing w:after="0" w:line="578" w:lineRule="exact"/>
        <w:ind w:lef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художественного гипертекста. /* 1592479729 */</w:t>
      </w:r>
    </w:p>
    <w:p w:rsidR="00FD75D2" w:rsidRPr="00FD75D2" w:rsidRDefault="00FD75D2" w:rsidP="00FD75D2">
      <w:pPr>
        <w:tabs>
          <w:tab w:val="clear" w:pos="709"/>
        </w:tabs>
        <w:suppressAutoHyphens w:val="0"/>
        <w:spacing w:after="0" w:line="578" w:lineRule="exact"/>
        <w:ind w:lef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Необходимость решения перечисленных выше задач обусловила</w:t>
      </w:r>
    </w:p>
    <w:p w:rsidR="00FD75D2" w:rsidRPr="00FD75D2" w:rsidRDefault="00FD75D2" w:rsidP="00FD75D2">
      <w:pPr>
        <w:tabs>
          <w:tab w:val="clear" w:pos="709"/>
        </w:tabs>
        <w:suppressAutoHyphens w:val="0"/>
        <w:spacing w:after="52" w:line="340" w:lineRule="exact"/>
        <w:ind w:right="4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методику </w:t>
      </w:r>
      <w:r w:rsidRPr="00FD75D2">
        <w:rPr>
          <w:rFonts w:ascii="Times New Roman" w:eastAsia="Times New Roman" w:hAnsi="Times New Roman" w:cs="Times New Roman"/>
          <w:color w:val="000000"/>
          <w:kern w:val="0"/>
          <w:sz w:val="34"/>
          <w:szCs w:val="34"/>
          <w:lang w:eastAsia="ru-RU" w:bidi="ru-RU"/>
        </w:rPr>
        <w:t xml:space="preserve">, - </w:t>
      </w:r>
      <w:r w:rsidRPr="00FD75D2">
        <w:rPr>
          <w:rFonts w:ascii="Times New Roman" w:eastAsia="Times New Roman" w:hAnsi="Times New Roman" w:cs="Times New Roman"/>
          <w:b/>
          <w:bCs/>
          <w:color w:val="000000"/>
          <w:kern w:val="0"/>
          <w:sz w:val="34"/>
          <w:szCs w:val="34"/>
          <w:lang w:eastAsia="ru-RU" w:bidi="ru-RU"/>
        </w:rPr>
        <w:t>исследования,</w:t>
      </w:r>
      <w:r w:rsidRPr="00FD75D2">
        <w:rPr>
          <w:rFonts w:ascii="Times New Roman" w:eastAsia="Times New Roman" w:hAnsi="Times New Roman" w:cs="Times New Roman"/>
          <w:color w:val="000000"/>
          <w:kern w:val="0"/>
          <w:sz w:val="34"/>
          <w:szCs w:val="34"/>
          <w:lang w:eastAsia="ru-RU" w:bidi="ru-RU"/>
        </w:rPr>
        <w:t>... которая , складывается, из - - комплекса</w:t>
      </w:r>
    </w:p>
    <w:p w:rsidR="00FD75D2" w:rsidRPr="00FD75D2" w:rsidRDefault="00FD75D2" w:rsidP="00FD75D2">
      <w:pPr>
        <w:tabs>
          <w:tab w:val="clear" w:pos="709"/>
          <w:tab w:val="center" w:pos="4233"/>
          <w:tab w:val="center" w:pos="6689"/>
          <w:tab w:val="center" w:pos="9066"/>
        </w:tabs>
        <w:suppressAutoHyphens w:val="0"/>
        <w:spacing w:after="0" w:line="80" w:lineRule="exact"/>
        <w:ind w:left="172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60"/>
          <w:kern w:val="0"/>
          <w:sz w:val="8"/>
          <w:szCs w:val="8"/>
          <w:lang w:eastAsia="ru-RU" w:bidi="ru-RU"/>
        </w:rPr>
        <w:fldChar w:fldCharType="begin"/>
      </w:r>
      <w:r w:rsidRPr="00FD75D2">
        <w:rPr>
          <w:rFonts w:ascii="Segoe UI" w:eastAsia="Segoe UI" w:hAnsi="Segoe UI" w:cs="Segoe UI"/>
          <w:color w:val="000000"/>
          <w:spacing w:val="260"/>
          <w:kern w:val="0"/>
          <w:sz w:val="8"/>
          <w:szCs w:val="8"/>
          <w:lang w:eastAsia="ru-RU" w:bidi="ru-RU"/>
        </w:rPr>
        <w:instrText xml:space="preserve"> TOC \o "1-5" \h \z </w:instrText>
      </w:r>
      <w:r w:rsidRPr="00FD75D2">
        <w:rPr>
          <w:rFonts w:ascii="Segoe UI" w:eastAsia="Segoe UI" w:hAnsi="Segoe UI" w:cs="Segoe UI"/>
          <w:color w:val="000000"/>
          <w:spacing w:val="260"/>
          <w:kern w:val="0"/>
          <w:sz w:val="8"/>
          <w:szCs w:val="8"/>
          <w:lang w:eastAsia="ru-RU" w:bidi="ru-RU"/>
        </w:rPr>
        <w:fldChar w:fldCharType="separate"/>
      </w:r>
      <w:r w:rsidRPr="00FD75D2">
        <w:rPr>
          <w:rFonts w:ascii="Segoe UI" w:eastAsia="Segoe UI" w:hAnsi="Segoe UI" w:cs="Segoe UI"/>
          <w:color w:val="000000"/>
          <w:spacing w:val="280"/>
          <w:kern w:val="0"/>
          <w:sz w:val="8"/>
          <w:szCs w:val="8"/>
          <w:lang w:val="uk-UA" w:eastAsia="uk-UA" w:bidi="uk-UA"/>
        </w:rPr>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p>
    <w:p w:rsidR="00FD75D2" w:rsidRPr="00FD75D2" w:rsidRDefault="00FD75D2" w:rsidP="00FD75D2">
      <w:pPr>
        <w:tabs>
          <w:tab w:val="clear" w:pos="709"/>
          <w:tab w:val="left" w:pos="3824"/>
          <w:tab w:val="left" w:pos="6275"/>
          <w:tab w:val="left" w:pos="8719"/>
          <w:tab w:val="right" w:pos="11213"/>
        </w:tabs>
        <w:suppressAutoHyphens w:val="0"/>
        <w:spacing w:after="53" w:line="80" w:lineRule="exact"/>
        <w:ind w:left="140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80"/>
          <w:kern w:val="0"/>
          <w:sz w:val="8"/>
          <w:szCs w:val="8"/>
          <w:lang w:val="uk-UA" w:eastAsia="uk-UA" w:bidi="uk-UA"/>
        </w:rPr>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p>
    <w:p w:rsidR="00FD75D2" w:rsidRPr="00FD75D2" w:rsidRDefault="00FD75D2" w:rsidP="00FD75D2">
      <w:pPr>
        <w:tabs>
          <w:tab w:val="clear" w:pos="709"/>
        </w:tabs>
        <w:suppressAutoHyphens w:val="0"/>
        <w:spacing w:after="52" w:line="340" w:lineRule="exact"/>
        <w:ind w:right="4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исследовательских методов? включающих фпостзвительньщ,</w:t>
      </w:r>
    </w:p>
    <w:p w:rsidR="00FD75D2" w:rsidRPr="00FD75D2" w:rsidRDefault="00FD75D2" w:rsidP="00FD75D2">
      <w:pPr>
        <w:tabs>
          <w:tab w:val="clear" w:pos="709"/>
          <w:tab w:val="center" w:pos="2212"/>
          <w:tab w:val="center" w:pos="3845"/>
          <w:tab w:val="right" w:pos="4738"/>
          <w:tab w:val="left" w:pos="6275"/>
          <w:tab w:val="right" w:pos="7093"/>
          <w:tab w:val="left" w:pos="8719"/>
          <w:tab w:val="right" w:pos="9570"/>
          <w:tab w:val="right" w:pos="11213"/>
        </w:tabs>
        <w:suppressAutoHyphens w:val="0"/>
        <w:spacing w:after="0" w:line="80" w:lineRule="exact"/>
        <w:ind w:left="1400" w:firstLine="0"/>
        <w:rPr>
          <w:rFonts w:ascii="Century Schoolbook" w:eastAsia="Century Schoolbook" w:hAnsi="Century Schoolbook" w:cs="Century Schoolbook"/>
          <w:color w:val="000000"/>
          <w:spacing w:val="570"/>
          <w:kern w:val="0"/>
          <w:sz w:val="8"/>
          <w:szCs w:val="8"/>
          <w:lang w:eastAsia="ru-RU" w:bidi="ru-RU"/>
        </w:rPr>
      </w:pP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eastAsia="en-US" w:bidi="en-US"/>
        </w:rPr>
        <w:tab/>
      </w:r>
      <w:r w:rsidRPr="00FD75D2">
        <w:rPr>
          <w:rFonts w:ascii="Century Schoolbook" w:eastAsia="Century Schoolbook" w:hAnsi="Century Schoolbook" w:cs="Century Schoolbook"/>
          <w:color w:val="000000"/>
          <w:spacing w:val="570"/>
          <w:kern w:val="0"/>
          <w:sz w:val="8"/>
          <w:szCs w:val="8"/>
          <w:lang w:eastAsia="ru-RU" w:bidi="ru-RU"/>
        </w:rPr>
        <w:t>I</w:t>
      </w:r>
      <w:r w:rsidRPr="00FD75D2">
        <w:rPr>
          <w:rFonts w:ascii="Century Schoolbook" w:eastAsia="Century Schoolbook" w:hAnsi="Century Schoolbook" w:cs="Century Schoolbook"/>
          <w:color w:val="000000"/>
          <w:spacing w:val="570"/>
          <w:kern w:val="0"/>
          <w:sz w:val="8"/>
          <w:szCs w:val="8"/>
          <w:lang w:eastAsia="ru-RU" w:bidi="ru-RU"/>
        </w:rPr>
        <w:fldChar w:fldCharType="end"/>
      </w:r>
    </w:p>
    <w:p w:rsidR="00FD75D2" w:rsidRPr="00FD75D2" w:rsidRDefault="00FD75D2" w:rsidP="00FD75D2">
      <w:pPr>
        <w:tabs>
          <w:tab w:val="clear" w:pos="709"/>
        </w:tabs>
        <w:suppressAutoHyphens w:val="0"/>
        <w:spacing w:after="0" w:line="80" w:lineRule="exact"/>
        <w:ind w:left="1720" w:firstLine="0"/>
        <w:rPr>
          <w:rFonts w:ascii="Century Schoolbook" w:eastAsia="Century Schoolbook" w:hAnsi="Century Schoolbook" w:cs="Century Schoolbook"/>
          <w:color w:val="000000"/>
          <w:kern w:val="0"/>
          <w:sz w:val="8"/>
          <w:szCs w:val="8"/>
          <w:lang w:eastAsia="ru-RU" w:bidi="ru-RU"/>
        </w:rPr>
      </w:pPr>
      <w:r w:rsidRPr="00FD75D2">
        <w:rPr>
          <w:rFonts w:ascii="Century Schoolbook" w:eastAsia="Century Schoolbook" w:hAnsi="Century Schoolbook" w:cs="Century Schoolbook"/>
          <w:color w:val="000000"/>
          <w:kern w:val="0"/>
          <w:sz w:val="8"/>
          <w:szCs w:val="8"/>
          <w:lang w:eastAsia="ru-RU" w:bidi="ru-RU"/>
        </w:rPr>
        <w:t>\ \ \ \</w:t>
      </w:r>
    </w:p>
    <w:p w:rsidR="00FD75D2" w:rsidRPr="00FD75D2" w:rsidRDefault="00FD75D2" w:rsidP="00FD75D2">
      <w:pPr>
        <w:tabs>
          <w:tab w:val="clear" w:pos="709"/>
        </w:tabs>
        <w:suppressAutoHyphens w:val="0"/>
        <w:spacing w:after="0" w:line="578" w:lineRule="exact"/>
        <w:ind w:left="40" w:righ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дедуктивный, дистрибутивно-статистический, а </w:t>
      </w:r>
      <w:r w:rsidRPr="00FD75D2">
        <w:rPr>
          <w:rFonts w:ascii="Times New Roman" w:eastAsia="Times New Roman" w:hAnsi="Times New Roman" w:cs="Times New Roman"/>
          <w:color w:val="000000"/>
          <w:kern w:val="0"/>
          <w:sz w:val="34"/>
          <w:szCs w:val="34"/>
          <w:vertAlign w:val="superscript"/>
          <w:lang w:eastAsia="ru-RU" w:bidi="ru-RU"/>
        </w:rPr>
        <w:t>4</w:t>
      </w:r>
      <w:r w:rsidRPr="00FD75D2">
        <w:rPr>
          <w:rFonts w:ascii="Times New Roman" w:eastAsia="Times New Roman" w:hAnsi="Times New Roman" w:cs="Times New Roman"/>
          <w:color w:val="000000"/>
          <w:kern w:val="0"/>
          <w:sz w:val="34"/>
          <w:szCs w:val="34"/>
          <w:lang w:eastAsia="ru-RU" w:bidi="ru-RU"/>
        </w:rPr>
        <w:t xml:space="preserve"> также элементы структурно-семантического и дискурсивного анализа. /* 1592479729 */</w:t>
      </w:r>
    </w:p>
    <w:p w:rsidR="00FD75D2" w:rsidRPr="00FD75D2" w:rsidRDefault="00FD75D2" w:rsidP="00FD75D2">
      <w:pPr>
        <w:tabs>
          <w:tab w:val="clear" w:pos="709"/>
        </w:tabs>
        <w:suppressAutoHyphens w:val="0"/>
        <w:spacing w:after="0" w:line="578" w:lineRule="exact"/>
        <w:ind w:left="40" w:right="4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Основные научные результаты, полученные в ходе нашего исследования, нашли отражение в следующих </w:t>
      </w:r>
      <w:r w:rsidRPr="00FD75D2">
        <w:rPr>
          <w:rFonts w:ascii="Times New Roman" w:eastAsia="Times New Roman" w:hAnsi="Times New Roman" w:cs="Times New Roman"/>
          <w:b/>
          <w:bCs/>
          <w:color w:val="000000"/>
          <w:kern w:val="0"/>
          <w:sz w:val="34"/>
          <w:szCs w:val="34"/>
          <w:lang w:eastAsia="ru-RU" w:bidi="ru-RU"/>
        </w:rPr>
        <w:t xml:space="preserve">положениях, выносимых на защиту: /* </w:t>
      </w:r>
      <w:r w:rsidRPr="00FD75D2">
        <w:rPr>
          <w:rFonts w:ascii="Times New Roman" w:eastAsia="Times New Roman" w:hAnsi="Times New Roman" w:cs="Times New Roman"/>
          <w:color w:val="000000"/>
          <w:kern w:val="0"/>
          <w:sz w:val="34"/>
          <w:szCs w:val="34"/>
          <w:lang w:eastAsia="ru-RU" w:bidi="ru-RU"/>
        </w:rPr>
        <w:t xml:space="preserve">1592479729 </w:t>
      </w:r>
      <w:r w:rsidRPr="00FD75D2">
        <w:rPr>
          <w:rFonts w:ascii="Times New Roman" w:eastAsia="Times New Roman" w:hAnsi="Times New Roman" w:cs="Times New Roman"/>
          <w:b/>
          <w:bCs/>
          <w:color w:val="000000"/>
          <w:kern w:val="0"/>
          <w:sz w:val="34"/>
          <w:szCs w:val="34"/>
          <w:lang w:eastAsia="ru-RU" w:bidi="ru-RU"/>
        </w:rPr>
        <w:t>*/</w:t>
      </w:r>
    </w:p>
    <w:p w:rsidR="00FD75D2" w:rsidRPr="00FD75D2" w:rsidRDefault="00FD75D2" w:rsidP="00FD75D2">
      <w:pPr>
        <w:numPr>
          <w:ilvl w:val="0"/>
          <w:numId w:val="17"/>
        </w:numPr>
        <w:tabs>
          <w:tab w:val="clear" w:pos="709"/>
        </w:tabs>
        <w:suppressAutoHyphens w:val="0"/>
        <w:spacing w:after="0" w:line="578"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текст является одной из самых; важных единиц, кодирующих и</w:t>
      </w:r>
    </w:p>
    <w:p w:rsidR="00FD75D2" w:rsidRPr="00FD75D2" w:rsidRDefault="00FD75D2" w:rsidP="00FD75D2">
      <w:pPr>
        <w:tabs>
          <w:tab w:val="clear" w:pos="709"/>
          <w:tab w:val="center" w:pos="2212"/>
          <w:tab w:val="left" w:pos="3824"/>
          <w:tab w:val="right" w:pos="4738"/>
          <w:tab w:val="left" w:pos="6275"/>
          <w:tab w:val="right" w:pos="7093"/>
          <w:tab w:val="left" w:pos="8719"/>
          <w:tab w:val="right" w:pos="9570"/>
          <w:tab w:val="right" w:pos="11213"/>
        </w:tabs>
        <w:suppressAutoHyphens w:val="0"/>
        <w:spacing w:after="0" w:line="80" w:lineRule="exact"/>
        <w:ind w:left="1400" w:firstLine="0"/>
        <w:rPr>
          <w:rFonts w:ascii="Consolas" w:eastAsia="Consolas" w:hAnsi="Consolas" w:cs="Consolas"/>
          <w:color w:val="000000"/>
          <w:kern w:val="0"/>
          <w:sz w:val="8"/>
          <w:szCs w:val="8"/>
          <w:lang w:eastAsia="ru-RU" w:bidi="ru-RU"/>
        </w:rPr>
      </w:pPr>
      <w:r w:rsidRPr="00FD75D2">
        <w:rPr>
          <w:rFonts w:ascii="Consolas" w:eastAsia="Consolas" w:hAnsi="Consolas" w:cs="Consolas"/>
          <w:color w:val="000000"/>
          <w:kern w:val="0"/>
          <w:sz w:val="8"/>
          <w:szCs w:val="8"/>
          <w:lang w:eastAsia="ru-RU" w:bidi="ru-RU"/>
        </w:rPr>
        <w:t>*</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Ч</w:t>
      </w:r>
      <w:r w:rsidRPr="00FD75D2">
        <w:rPr>
          <w:rFonts w:ascii="Consolas" w:eastAsia="Consolas" w:hAnsi="Consolas" w:cs="Consolas"/>
          <w:color w:val="000000"/>
          <w:kern w:val="0"/>
          <w:sz w:val="8"/>
          <w:szCs w:val="8"/>
          <w:lang w:eastAsia="ru-RU" w:bidi="ru-RU"/>
        </w:rPr>
        <w:tab/>
        <w:t>ч</w:t>
      </w:r>
    </w:p>
    <w:p w:rsidR="00FD75D2" w:rsidRPr="00FD75D2" w:rsidRDefault="00FD75D2" w:rsidP="00FD75D2">
      <w:pPr>
        <w:tabs>
          <w:tab w:val="clear" w:pos="709"/>
        </w:tabs>
        <w:suppressAutoHyphens w:val="0"/>
        <w:spacing w:after="0" w:line="585" w:lineRule="exact"/>
        <w:ind w:left="40" w:righ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упорядочйвающих и, организующих, смысловое </w:t>
      </w:r>
      <w:r w:rsidRPr="00FD75D2">
        <w:rPr>
          <w:rFonts w:ascii="Times New Roman" w:eastAsia="Times New Roman" w:hAnsi="Times New Roman" w:cs="Times New Roman"/>
          <w:color w:val="000000"/>
          <w:kern w:val="0"/>
          <w:sz w:val="34"/>
          <w:szCs w:val="34"/>
          <w:lang w:val="uk-UA" w:eastAsia="uk-UA" w:bidi="uk-UA"/>
        </w:rPr>
        <w:t xml:space="preserve">гірос'ґрднство </w:t>
      </w:r>
      <w:r w:rsidRPr="00FD75D2">
        <w:rPr>
          <w:rFonts w:ascii="Times New Roman" w:eastAsia="Times New Roman" w:hAnsi="Times New Roman" w:cs="Times New Roman"/>
          <w:color w:val="000000"/>
          <w:kern w:val="0"/>
          <w:sz w:val="34"/>
          <w:szCs w:val="34"/>
          <w:lang w:eastAsia="ru-RU" w:bidi="ru-RU"/>
        </w:rPr>
        <w:t>среды; современное общество требует новых форм коммуникации, новых способов обращения с текстом, новых модификаций текста, - и таковой является /* 1592479729 */</w:t>
      </w:r>
    </w:p>
    <w:p w:rsidR="00FD75D2" w:rsidRPr="00FD75D2" w:rsidRDefault="00FD75D2" w:rsidP="00FD75D2">
      <w:pPr>
        <w:tabs>
          <w:tab w:val="clear" w:pos="709"/>
        </w:tabs>
        <w:suppressAutoHyphens w:val="0"/>
        <w:spacing w:after="0" w:line="585" w:lineRule="exact"/>
        <w:ind w:lef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гипертекст как формирующаяся и расширяющаяся форма текстуальности;</w:t>
      </w:r>
    </w:p>
    <w:p w:rsidR="00FD75D2" w:rsidRPr="00FD75D2" w:rsidRDefault="00FD75D2" w:rsidP="00FD75D2">
      <w:pPr>
        <w:numPr>
          <w:ilvl w:val="0"/>
          <w:numId w:val="17"/>
        </w:numPr>
        <w:tabs>
          <w:tab w:val="clear" w:pos="709"/>
        </w:tabs>
        <w:suppressAutoHyphens w:val="0"/>
        <w:spacing w:after="0" w:line="585"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гипертекст, являясь, прежде всего, большим текстом, обладает</w:t>
      </w:r>
    </w:p>
    <w:p w:rsidR="00FD75D2" w:rsidRPr="00FD75D2" w:rsidRDefault="00FD75D2" w:rsidP="00FD75D2">
      <w:pPr>
        <w:tabs>
          <w:tab w:val="clear" w:pos="709"/>
        </w:tabs>
        <w:suppressAutoHyphens w:val="0"/>
        <w:spacing w:after="0" w:line="80" w:lineRule="exact"/>
        <w:ind w:left="1400" w:firstLine="0"/>
        <w:rPr>
          <w:rFonts w:ascii="Courier New" w:hAnsi="Courier New"/>
          <w:color w:val="000000"/>
          <w:spacing w:val="140"/>
          <w:kern w:val="0"/>
          <w:sz w:val="8"/>
          <w:szCs w:val="8"/>
          <w:lang w:eastAsia="ru-RU" w:bidi="ru-RU"/>
        </w:rPr>
      </w:pPr>
      <w:r w:rsidRPr="00FD75D2">
        <w:rPr>
          <w:rFonts w:ascii="MS Mincho" w:eastAsia="MS Mincho" w:hAnsi="MS Mincho" w:cs="MS Mincho" w:hint="eastAsia"/>
          <w:color w:val="000000"/>
          <w:spacing w:val="140"/>
          <w:kern w:val="0"/>
          <w:sz w:val="8"/>
          <w:szCs w:val="8"/>
          <w:lang w:eastAsia="ru-RU" w:bidi="ru-RU"/>
        </w:rPr>
        <w:t>✓</w:t>
      </w:r>
      <w:r w:rsidRPr="00FD75D2">
        <w:rPr>
          <w:rFonts w:ascii="Courier New" w:hAnsi="Courier New"/>
          <w:color w:val="000000"/>
          <w:spacing w:val="140"/>
          <w:kern w:val="0"/>
          <w:sz w:val="8"/>
          <w:szCs w:val="8"/>
          <w:lang w:eastAsia="ru-RU" w:bidi="ru-RU"/>
        </w:rPr>
        <w:t xml:space="preserve"> - / / / _ </w:t>
      </w:r>
      <w:r w:rsidRPr="00FD75D2">
        <w:rPr>
          <w:rFonts w:ascii="Consolas" w:eastAsia="Consolas" w:hAnsi="Consolas" w:cs="Consolas"/>
          <w:i/>
          <w:iCs/>
          <w:color w:val="000000"/>
          <w:kern w:val="0"/>
          <w:sz w:val="8"/>
          <w:szCs w:val="8"/>
          <w:lang w:eastAsia="ru-RU" w:bidi="ru-RU"/>
        </w:rPr>
        <w:t>*</w:t>
      </w:r>
    </w:p>
    <w:p w:rsidR="00FD75D2" w:rsidRPr="00FD75D2" w:rsidRDefault="00FD75D2" w:rsidP="00FD75D2">
      <w:pPr>
        <w:tabs>
          <w:tab w:val="clear" w:pos="709"/>
          <w:tab w:val="left" w:pos="1758"/>
          <w:tab w:val="center" w:pos="2212"/>
          <w:tab w:val="left" w:pos="3441"/>
          <w:tab w:val="center" w:pos="4233"/>
          <w:tab w:val="right" w:pos="4738"/>
          <w:tab w:val="left" w:pos="5961"/>
          <w:tab w:val="right" w:pos="7093"/>
          <w:tab w:val="right" w:pos="9570"/>
          <w:tab w:val="right" w:pos="10890"/>
          <w:tab w:val="right" w:pos="11213"/>
        </w:tabs>
        <w:suppressAutoHyphens w:val="0"/>
        <w:spacing w:after="5" w:line="80" w:lineRule="exact"/>
        <w:ind w:left="1120" w:firstLine="0"/>
        <w:rPr>
          <w:rFonts w:ascii="Times New Roman" w:eastAsia="Times New Roman" w:hAnsi="Times New Roman" w:cs="Times New Roman"/>
          <w:color w:val="000000"/>
          <w:spacing w:val="590"/>
          <w:kern w:val="0"/>
          <w:sz w:val="8"/>
          <w:szCs w:val="8"/>
          <w:lang w:eastAsia="ru-RU" w:bidi="ru-RU"/>
        </w:rPr>
      </w:pPr>
      <w:r w:rsidRPr="00FD75D2">
        <w:rPr>
          <w:rFonts w:ascii="Times New Roman" w:eastAsia="Times New Roman" w:hAnsi="Times New Roman" w:cs="Times New Roman"/>
          <w:color w:val="000000"/>
          <w:spacing w:val="590"/>
          <w:kern w:val="0"/>
          <w:sz w:val="8"/>
          <w:szCs w:val="8"/>
          <w:lang w:eastAsia="ru-RU" w:bidi="ru-RU"/>
        </w:rPr>
        <w:fldChar w:fldCharType="begin"/>
      </w:r>
      <w:r w:rsidRPr="00FD75D2">
        <w:rPr>
          <w:rFonts w:ascii="Times New Roman" w:eastAsia="Times New Roman" w:hAnsi="Times New Roman" w:cs="Times New Roman"/>
          <w:color w:val="000000"/>
          <w:spacing w:val="590"/>
          <w:kern w:val="0"/>
          <w:sz w:val="8"/>
          <w:szCs w:val="8"/>
          <w:lang w:eastAsia="ru-RU" w:bidi="ru-RU"/>
        </w:rPr>
        <w:instrText xml:space="preserve"> TOC \o "1-5" \h \z </w:instrText>
      </w:r>
      <w:r w:rsidRPr="00FD75D2">
        <w:rPr>
          <w:rFonts w:ascii="Times New Roman" w:eastAsia="Times New Roman" w:hAnsi="Times New Roman" w:cs="Times New Roman"/>
          <w:color w:val="000000"/>
          <w:spacing w:val="590"/>
          <w:kern w:val="0"/>
          <w:sz w:val="8"/>
          <w:szCs w:val="8"/>
          <w:lang w:eastAsia="ru-RU" w:bidi="ru-RU"/>
        </w:rPr>
        <w:fldChar w:fldCharType="separate"/>
      </w:r>
      <w:r w:rsidRPr="00FD75D2">
        <w:rPr>
          <w:rFonts w:ascii="Times New Roman" w:eastAsia="Times New Roman" w:hAnsi="Times New Roman" w:cs="Times New Roman"/>
          <w:color w:val="000000"/>
          <w:spacing w:val="590"/>
          <w:kern w:val="0"/>
          <w:sz w:val="8"/>
          <w:szCs w:val="8"/>
          <w:lang w:eastAsia="ru-RU" w:bidi="ru-RU"/>
        </w:rPr>
        <w:t xml:space="preserve">, </w:t>
      </w:r>
      <w:r w:rsidRPr="00FD75D2">
        <w:rPr>
          <w:rFonts w:ascii="MS Mincho" w:eastAsia="MS Mincho" w:hAnsi="MS Mincho" w:cs="MS Mincho" w:hint="eastAsia"/>
          <w:color w:val="000000"/>
          <w:spacing w:val="590"/>
          <w:kern w:val="0"/>
          <w:sz w:val="8"/>
          <w:szCs w:val="8"/>
          <w:lang w:eastAsia="ru-RU" w:bidi="ru-RU"/>
        </w:rPr>
        <w:t>✓</w:t>
      </w:r>
      <w:r w:rsidRPr="00FD75D2">
        <w:rPr>
          <w:rFonts w:ascii="Times New Roman" w:eastAsia="Times New Roman" w:hAnsi="Times New Roman" w:cs="Times New Roman"/>
          <w:color w:val="000000"/>
          <w:spacing w:val="590"/>
          <w:kern w:val="0"/>
          <w:sz w:val="8"/>
          <w:szCs w:val="8"/>
          <w:lang w:eastAsia="ru-RU" w:bidi="ru-RU"/>
        </w:rPr>
        <w:tab/>
        <w:t>^</w:t>
      </w:r>
      <w:r w:rsidRPr="00FD75D2">
        <w:rPr>
          <w:rFonts w:ascii="Times New Roman" w:eastAsia="Times New Roman" w:hAnsi="Times New Roman" w:cs="Times New Roman"/>
          <w:color w:val="000000"/>
          <w:spacing w:val="590"/>
          <w:kern w:val="0"/>
          <w:sz w:val="8"/>
          <w:szCs w:val="8"/>
          <w:lang w:eastAsia="ru-RU" w:bidi="ru-RU"/>
        </w:rPr>
        <w:tab/>
        <w:t>ч</w:t>
      </w:r>
      <w:r w:rsidRPr="00FD75D2">
        <w:rPr>
          <w:rFonts w:ascii="Times New Roman" w:eastAsia="Times New Roman" w:hAnsi="Times New Roman" w:cs="Times New Roman"/>
          <w:color w:val="000000"/>
          <w:spacing w:val="590"/>
          <w:kern w:val="0"/>
          <w:sz w:val="8"/>
          <w:szCs w:val="8"/>
          <w:lang w:eastAsia="ru-RU" w:bidi="ru-RU"/>
        </w:rPr>
        <w:tab/>
        <w:t>, /</w:t>
      </w:r>
      <w:r w:rsidRPr="00FD75D2">
        <w:rPr>
          <w:rFonts w:ascii="Times New Roman" w:eastAsia="Times New Roman" w:hAnsi="Times New Roman" w:cs="Times New Roman"/>
          <w:color w:val="000000"/>
          <w:spacing w:val="590"/>
          <w:kern w:val="0"/>
          <w:sz w:val="8"/>
          <w:szCs w:val="8"/>
          <w:lang w:eastAsia="ru-RU" w:bidi="ru-RU"/>
        </w:rPr>
        <w:tab/>
      </w:r>
      <w:r w:rsidRPr="00FD75D2">
        <w:rPr>
          <w:rFonts w:ascii="Times New Roman" w:eastAsia="Times New Roman" w:hAnsi="Times New Roman" w:cs="Times New Roman"/>
          <w:color w:val="000000"/>
          <w:spacing w:val="590"/>
          <w:kern w:val="0"/>
          <w:sz w:val="8"/>
          <w:szCs w:val="8"/>
          <w:lang w:val="en-US" w:eastAsia="en-US" w:bidi="en-US"/>
        </w:rPr>
        <w:t>U</w:t>
      </w:r>
      <w:r w:rsidRPr="00FD75D2">
        <w:rPr>
          <w:rFonts w:ascii="Times New Roman" w:eastAsia="Times New Roman" w:hAnsi="Times New Roman" w:cs="Times New Roman"/>
          <w:color w:val="000000"/>
          <w:spacing w:val="590"/>
          <w:kern w:val="0"/>
          <w:sz w:val="8"/>
          <w:szCs w:val="8"/>
          <w:lang w:eastAsia="en-US" w:bidi="en-US"/>
        </w:rPr>
        <w:tab/>
      </w:r>
      <w:r w:rsidRPr="00FD75D2">
        <w:rPr>
          <w:rFonts w:ascii="Times New Roman" w:eastAsia="Times New Roman" w:hAnsi="Times New Roman" w:cs="Times New Roman"/>
          <w:color w:val="000000"/>
          <w:spacing w:val="590"/>
          <w:kern w:val="0"/>
          <w:sz w:val="8"/>
          <w:szCs w:val="8"/>
          <w:lang w:eastAsia="ru-RU" w:bidi="ru-RU"/>
        </w:rPr>
        <w:t>^</w:t>
      </w:r>
      <w:r w:rsidRPr="00FD75D2">
        <w:rPr>
          <w:rFonts w:ascii="Times New Roman" w:eastAsia="Times New Roman" w:hAnsi="Times New Roman" w:cs="Times New Roman"/>
          <w:color w:val="000000"/>
          <w:spacing w:val="590"/>
          <w:kern w:val="0"/>
          <w:sz w:val="8"/>
          <w:szCs w:val="8"/>
          <w:lang w:eastAsia="ru-RU" w:bidi="ru-RU"/>
        </w:rPr>
        <w:tab/>
      </w:r>
      <w:r w:rsidRPr="00FD75D2">
        <w:rPr>
          <w:rFonts w:ascii="Times New Roman" w:eastAsia="Times New Roman" w:hAnsi="Times New Roman" w:cs="Times New Roman"/>
          <w:color w:val="000000"/>
          <w:spacing w:val="590"/>
          <w:kern w:val="0"/>
          <w:sz w:val="8"/>
          <w:szCs w:val="8"/>
          <w:vertAlign w:val="subscript"/>
          <w:lang w:val="en-US" w:eastAsia="en-US" w:bidi="en-US"/>
        </w:rPr>
        <w:t>e</w:t>
      </w:r>
      <w:r w:rsidRPr="00FD75D2">
        <w:rPr>
          <w:rFonts w:ascii="Times New Roman" w:eastAsia="Times New Roman" w:hAnsi="Times New Roman" w:cs="Times New Roman"/>
          <w:color w:val="000000"/>
          <w:spacing w:val="590"/>
          <w:kern w:val="0"/>
          <w:sz w:val="8"/>
          <w:szCs w:val="8"/>
          <w:lang w:eastAsia="en-US" w:bidi="en-US"/>
        </w:rPr>
        <w:tab/>
      </w:r>
      <w:r w:rsidRPr="00FD75D2">
        <w:rPr>
          <w:rFonts w:ascii="Times New Roman" w:eastAsia="Times New Roman" w:hAnsi="Times New Roman" w:cs="Times New Roman"/>
          <w:color w:val="000000"/>
          <w:spacing w:val="590"/>
          <w:kern w:val="0"/>
          <w:sz w:val="8"/>
          <w:szCs w:val="8"/>
          <w:vertAlign w:val="superscript"/>
          <w:lang w:val="en-US" w:eastAsia="en-US" w:bidi="en-US"/>
        </w:rPr>
        <w:t>N</w:t>
      </w:r>
      <w:r w:rsidRPr="00FD75D2">
        <w:rPr>
          <w:rFonts w:ascii="Times New Roman" w:eastAsia="Times New Roman" w:hAnsi="Times New Roman" w:cs="Times New Roman"/>
          <w:color w:val="000000"/>
          <w:spacing w:val="590"/>
          <w:kern w:val="0"/>
          <w:sz w:val="8"/>
          <w:szCs w:val="8"/>
          <w:lang w:eastAsia="en-US" w:bidi="en-US"/>
        </w:rPr>
        <w:tab/>
      </w:r>
      <w:r w:rsidRPr="00FD75D2">
        <w:rPr>
          <w:rFonts w:ascii="Times New Roman" w:eastAsia="Times New Roman" w:hAnsi="Times New Roman" w:cs="Times New Roman"/>
          <w:color w:val="000000"/>
          <w:spacing w:val="590"/>
          <w:kern w:val="0"/>
          <w:sz w:val="8"/>
          <w:szCs w:val="8"/>
          <w:lang w:eastAsia="ru-RU" w:bidi="ru-RU"/>
        </w:rPr>
        <w:t>^</w:t>
      </w:r>
      <w:r w:rsidRPr="00FD75D2">
        <w:rPr>
          <w:rFonts w:ascii="Times New Roman" w:eastAsia="Times New Roman" w:hAnsi="Times New Roman" w:cs="Times New Roman"/>
          <w:color w:val="000000"/>
          <w:spacing w:val="590"/>
          <w:kern w:val="0"/>
          <w:sz w:val="8"/>
          <w:szCs w:val="8"/>
          <w:lang w:eastAsia="ru-RU" w:bidi="ru-RU"/>
        </w:rPr>
        <w:tab/>
      </w:r>
      <w:r w:rsidRPr="00FD75D2">
        <w:rPr>
          <w:rFonts w:ascii="Times New Roman" w:eastAsia="Times New Roman" w:hAnsi="Times New Roman" w:cs="Times New Roman"/>
          <w:color w:val="000000"/>
          <w:spacing w:val="590"/>
          <w:kern w:val="0"/>
          <w:sz w:val="8"/>
          <w:szCs w:val="8"/>
          <w:vertAlign w:val="subscript"/>
          <w:lang w:val="en-US" w:eastAsia="en-US" w:bidi="en-US"/>
        </w:rPr>
        <w:t>v</w:t>
      </w:r>
      <w:r w:rsidRPr="00FD75D2">
        <w:rPr>
          <w:rFonts w:ascii="Times New Roman" w:eastAsia="Times New Roman" w:hAnsi="Times New Roman" w:cs="Times New Roman"/>
          <w:color w:val="000000"/>
          <w:spacing w:val="590"/>
          <w:kern w:val="0"/>
          <w:sz w:val="8"/>
          <w:szCs w:val="8"/>
          <w:lang w:eastAsia="en-US" w:bidi="en-US"/>
        </w:rPr>
        <w:tab/>
      </w:r>
      <w:r w:rsidRPr="00FD75D2">
        <w:rPr>
          <w:rFonts w:ascii="Times New Roman" w:eastAsia="Times New Roman" w:hAnsi="Times New Roman" w:cs="Times New Roman"/>
          <w:color w:val="000000"/>
          <w:spacing w:val="590"/>
          <w:kern w:val="0"/>
          <w:sz w:val="8"/>
          <w:szCs w:val="8"/>
          <w:lang w:eastAsia="ru-RU" w:bidi="ru-RU"/>
        </w:rPr>
        <w:t>/</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всеми его признаками, но основным его отличием от классического текста</w:t>
      </w:r>
    </w:p>
    <w:p w:rsidR="00FD75D2" w:rsidRPr="00FD75D2" w:rsidRDefault="00FD75D2" w:rsidP="00FD75D2">
      <w:pPr>
        <w:tabs>
          <w:tab w:val="clear" w:pos="709"/>
          <w:tab w:val="left" w:pos="1351"/>
          <w:tab w:val="center" w:pos="2212"/>
          <w:tab w:val="left" w:pos="3441"/>
          <w:tab w:val="left" w:pos="3824"/>
          <w:tab w:val="right" w:pos="4738"/>
          <w:tab w:val="center" w:pos="5893"/>
          <w:tab w:val="left" w:pos="6275"/>
          <w:tab w:val="right" w:pos="7093"/>
          <w:tab w:val="center" w:pos="8350"/>
          <w:tab w:val="left" w:pos="8719"/>
          <w:tab w:val="right" w:pos="9570"/>
          <w:tab w:val="right" w:pos="10890"/>
          <w:tab w:val="right" w:pos="11213"/>
        </w:tabs>
        <w:suppressAutoHyphens w:val="0"/>
        <w:spacing w:after="0" w:line="60" w:lineRule="exact"/>
        <w:ind w:left="920" w:firstLine="0"/>
        <w:rPr>
          <w:rFonts w:ascii="Consolas" w:eastAsia="Consolas" w:hAnsi="Consolas" w:cs="Consolas"/>
          <w:i/>
          <w:iCs/>
          <w:color w:val="000000"/>
          <w:kern w:val="0"/>
          <w:sz w:val="8"/>
          <w:szCs w:val="8"/>
          <w:lang w:eastAsia="ru-RU" w:bidi="ru-RU"/>
        </w:rPr>
      </w:pPr>
      <w:r w:rsidRPr="00FD75D2">
        <w:rPr>
          <w:rFonts w:ascii="Courier New" w:hAnsi="Courier New"/>
          <w:color w:val="000000"/>
          <w:spacing w:val="140"/>
          <w:kern w:val="0"/>
          <w:sz w:val="8"/>
          <w:szCs w:val="8"/>
          <w:lang w:eastAsia="ru-RU" w:bidi="ru-RU"/>
        </w:rPr>
        <w:t>ч</w:t>
      </w:r>
      <w:r w:rsidRPr="00FD75D2">
        <w:rPr>
          <w:rFonts w:ascii="Courier New" w:hAnsi="Courier New"/>
          <w:color w:val="000000"/>
          <w:spacing w:val="140"/>
          <w:kern w:val="0"/>
          <w:sz w:val="8"/>
          <w:szCs w:val="8"/>
          <w:lang w:eastAsia="ru-RU" w:bidi="ru-RU"/>
        </w:rPr>
        <w:tab/>
      </w:r>
      <w:r w:rsidRPr="00FD75D2">
        <w:rPr>
          <w:rFonts w:ascii="MS Mincho" w:eastAsia="MS Mincho" w:hAnsi="MS Mincho" w:cs="MS Mincho" w:hint="eastAsia"/>
          <w:color w:val="000000"/>
          <w:spacing w:val="140"/>
          <w:kern w:val="0"/>
          <w:sz w:val="8"/>
          <w:szCs w:val="8"/>
          <w:lang w:eastAsia="ru-RU" w:bidi="ru-RU"/>
        </w:rPr>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r>
      <w:r w:rsidRPr="00FD75D2">
        <w:rPr>
          <w:rFonts w:ascii="Consolas" w:eastAsia="Consolas" w:hAnsi="Consolas" w:cs="Consolas"/>
          <w:i/>
          <w:iCs/>
          <w:color w:val="000000"/>
          <w:kern w:val="0"/>
          <w:sz w:val="8"/>
          <w:szCs w:val="8"/>
          <w:lang w:eastAsia="ru-RU" w:bidi="ru-RU"/>
        </w:rPr>
        <w:t>\</w:t>
      </w:r>
      <w:r w:rsidRPr="00FD75D2">
        <w:rPr>
          <w:rFonts w:ascii="Consolas" w:eastAsia="Consolas" w:hAnsi="Consolas" w:cs="Consolas"/>
          <w:i/>
          <w:iCs/>
          <w:color w:val="000000"/>
          <w:kern w:val="0"/>
          <w:sz w:val="8"/>
          <w:szCs w:val="8"/>
          <w:lang w:eastAsia="ru-RU" w:bidi="ru-RU"/>
        </w:rPr>
        <w:tab/>
        <w:t>г</w:t>
      </w:r>
      <w:r w:rsidRPr="00FD75D2">
        <w:rPr>
          <w:rFonts w:ascii="Consolas" w:eastAsia="Consolas" w:hAnsi="Consolas" w:cs="Consolas"/>
          <w:i/>
          <w:iCs/>
          <w:color w:val="000000"/>
          <w:kern w:val="0"/>
          <w:sz w:val="8"/>
          <w:szCs w:val="8"/>
          <w:lang w:eastAsia="ru-RU" w:bidi="ru-RU"/>
        </w:rPr>
        <w:tab/>
        <w:t>/</w:t>
      </w:r>
      <w:r w:rsidRPr="00FD75D2">
        <w:rPr>
          <w:rFonts w:ascii="Consolas" w:eastAsia="Consolas" w:hAnsi="Consolas" w:cs="Consolas"/>
          <w:i/>
          <w:iCs/>
          <w:color w:val="000000"/>
          <w:kern w:val="0"/>
          <w:sz w:val="8"/>
          <w:szCs w:val="8"/>
          <w:lang w:eastAsia="ru-RU" w:bidi="ru-RU"/>
        </w:rPr>
        <w:tab/>
        <w:t>\</w:t>
      </w:r>
      <w:r w:rsidRPr="00FD75D2">
        <w:rPr>
          <w:rFonts w:ascii="Consolas" w:eastAsia="Consolas" w:hAnsi="Consolas" w:cs="Consolas"/>
          <w:i/>
          <w:iCs/>
          <w:color w:val="000000"/>
          <w:kern w:val="0"/>
          <w:sz w:val="8"/>
          <w:szCs w:val="8"/>
          <w:lang w:eastAsia="ru-RU" w:bidi="ru-RU"/>
        </w:rPr>
        <w:tab/>
        <w:t>г</w:t>
      </w:r>
      <w:r w:rsidRPr="00FD75D2">
        <w:rPr>
          <w:rFonts w:ascii="Consolas" w:eastAsia="Consolas" w:hAnsi="Consolas" w:cs="Consolas"/>
          <w:i/>
          <w:iCs/>
          <w:color w:val="000000"/>
          <w:kern w:val="0"/>
          <w:sz w:val="8"/>
          <w:szCs w:val="8"/>
          <w:lang w:eastAsia="ru-RU" w:bidi="ru-RU"/>
        </w:rPr>
        <w:tab/>
        <w:t>/</w:t>
      </w:r>
      <w:r w:rsidRPr="00FD75D2">
        <w:rPr>
          <w:rFonts w:ascii="Consolas" w:eastAsia="Consolas" w:hAnsi="Consolas" w:cs="Consolas"/>
          <w:i/>
          <w:iCs/>
          <w:color w:val="000000"/>
          <w:kern w:val="0"/>
          <w:sz w:val="8"/>
          <w:szCs w:val="8"/>
          <w:lang w:eastAsia="ru-RU" w:bidi="ru-RU"/>
        </w:rPr>
        <w:tab/>
        <w:t>\</w:t>
      </w:r>
      <w:r w:rsidRPr="00FD75D2">
        <w:rPr>
          <w:rFonts w:ascii="Consolas" w:eastAsia="Consolas" w:hAnsi="Consolas" w:cs="Consolas"/>
          <w:i/>
          <w:iCs/>
          <w:color w:val="000000"/>
          <w:kern w:val="0"/>
          <w:sz w:val="8"/>
          <w:szCs w:val="8"/>
          <w:lang w:eastAsia="ru-RU" w:bidi="ru-RU"/>
        </w:rPr>
        <w:tab/>
      </w:r>
      <w:r w:rsidRPr="00FD75D2">
        <w:rPr>
          <w:rFonts w:ascii="Consolas" w:eastAsia="Consolas" w:hAnsi="Consolas" w:cs="Consolas"/>
          <w:i/>
          <w:iCs/>
          <w:color w:val="000000"/>
          <w:kern w:val="0"/>
          <w:sz w:val="8"/>
          <w:szCs w:val="8"/>
          <w:lang w:val="en-US" w:eastAsia="en-US" w:bidi="en-US"/>
        </w:rPr>
        <w:t>s</w:t>
      </w:r>
    </w:p>
    <w:p w:rsidR="00FD75D2" w:rsidRPr="00FD75D2" w:rsidRDefault="00FD75D2" w:rsidP="00FD75D2">
      <w:pPr>
        <w:tabs>
          <w:tab w:val="clear" w:pos="709"/>
          <w:tab w:val="left" w:pos="3441"/>
          <w:tab w:val="center" w:pos="4233"/>
          <w:tab w:val="right" w:pos="4518"/>
          <w:tab w:val="left" w:pos="5961"/>
          <w:tab w:val="center" w:pos="6689"/>
          <w:tab w:val="right" w:pos="7093"/>
          <w:tab w:val="right" w:pos="8413"/>
          <w:tab w:val="left" w:pos="8616"/>
          <w:tab w:val="right" w:pos="10890"/>
          <w:tab w:val="right" w:pos="11061"/>
        </w:tabs>
        <w:suppressAutoHyphens w:val="0"/>
        <w:spacing w:after="76" w:line="60" w:lineRule="exact"/>
        <w:ind w:left="1820" w:firstLine="0"/>
        <w:rPr>
          <w:rFonts w:ascii="Courier New" w:hAnsi="Courier New"/>
          <w:color w:val="000000"/>
          <w:spacing w:val="140"/>
          <w:kern w:val="0"/>
          <w:sz w:val="8"/>
          <w:szCs w:val="8"/>
          <w:lang w:eastAsia="ru-RU" w:bidi="ru-RU"/>
        </w:rPr>
      </w:pPr>
      <w:r w:rsidRPr="00FD75D2">
        <w:rPr>
          <w:rFonts w:ascii="Courier New" w:hAnsi="Courier New"/>
          <w:color w:val="000000"/>
          <w:spacing w:val="140"/>
          <w:kern w:val="0"/>
          <w:sz w:val="8"/>
          <w:szCs w:val="8"/>
          <w:lang w:eastAsia="ru-RU" w:bidi="ru-RU"/>
        </w:rPr>
        <w:t>ч _</w:t>
      </w:r>
      <w:r w:rsidRPr="00FD75D2">
        <w:rPr>
          <w:rFonts w:ascii="Courier New" w:hAnsi="Courier New"/>
          <w:color w:val="000000"/>
          <w:spacing w:val="140"/>
          <w:kern w:val="0"/>
          <w:sz w:val="8"/>
          <w:szCs w:val="8"/>
          <w:lang w:eastAsia="ru-RU" w:bidi="ru-RU"/>
        </w:rPr>
        <w:tab/>
        <w:t>^</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t>_</w:t>
      </w:r>
      <w:r w:rsidRPr="00FD75D2">
        <w:rPr>
          <w:rFonts w:ascii="Courier New" w:hAnsi="Courier New"/>
          <w:color w:val="000000"/>
          <w:spacing w:val="140"/>
          <w:kern w:val="0"/>
          <w:sz w:val="8"/>
          <w:szCs w:val="8"/>
          <w:lang w:eastAsia="ru-RU" w:bidi="ru-RU"/>
        </w:rPr>
        <w:tab/>
      </w:r>
      <w:r w:rsidRPr="00FD75D2">
        <w:rPr>
          <w:rFonts w:ascii="Courier New" w:hAnsi="Courier New"/>
          <w:color w:val="000000"/>
          <w:spacing w:val="140"/>
          <w:kern w:val="0"/>
          <w:sz w:val="8"/>
          <w:szCs w:val="8"/>
          <w:vertAlign w:val="subscript"/>
          <w:lang w:val="en-US" w:eastAsia="en-US" w:bidi="en-US"/>
        </w:rPr>
        <w:t>s</w:t>
      </w:r>
      <w:r w:rsidRPr="00FD75D2">
        <w:rPr>
          <w:rFonts w:ascii="Courier New" w:hAnsi="Courier New"/>
          <w:color w:val="000000"/>
          <w:spacing w:val="140"/>
          <w:kern w:val="0"/>
          <w:sz w:val="8"/>
          <w:szCs w:val="8"/>
          <w:vertAlign w:val="subscript"/>
          <w:lang w:eastAsia="en-US" w:bidi="en-US"/>
        </w:rPr>
        <w:t xml:space="preserve"> </w:t>
      </w:r>
      <w:r w:rsidRPr="00FD75D2">
        <w:rPr>
          <w:rFonts w:ascii="Courier New" w:hAnsi="Courier New"/>
          <w:color w:val="000000"/>
          <w:spacing w:val="140"/>
          <w:kern w:val="0"/>
          <w:sz w:val="8"/>
          <w:szCs w:val="8"/>
          <w:vertAlign w:val="subscript"/>
          <w:lang w:eastAsia="ru-RU" w:bidi="ru-RU"/>
        </w:rPr>
        <w:t>и</w:t>
      </w:r>
      <w:r w:rsidRPr="00FD75D2">
        <w:rPr>
          <w:rFonts w:ascii="Courier New" w:hAnsi="Courier New"/>
          <w:color w:val="000000"/>
          <w:spacing w:val="140"/>
          <w:kern w:val="0"/>
          <w:sz w:val="8"/>
          <w:szCs w:val="8"/>
          <w:lang w:eastAsia="ru-RU" w:bidi="ru-RU"/>
        </w:rPr>
        <w:tab/>
        <w:t>ч</w:t>
      </w:r>
      <w:r w:rsidRPr="00FD75D2">
        <w:rPr>
          <w:rFonts w:ascii="Courier New" w:hAnsi="Courier New"/>
          <w:color w:val="000000"/>
          <w:spacing w:val="140"/>
          <w:kern w:val="0"/>
          <w:sz w:val="8"/>
          <w:szCs w:val="8"/>
          <w:lang w:eastAsia="ru-RU" w:bidi="ru-RU"/>
        </w:rPr>
        <w:tab/>
      </w:r>
      <w:r w:rsidRPr="00FD75D2">
        <w:rPr>
          <w:rFonts w:ascii="Courier New" w:hAnsi="Courier New"/>
          <w:color w:val="000000"/>
          <w:spacing w:val="140"/>
          <w:kern w:val="0"/>
          <w:sz w:val="8"/>
          <w:szCs w:val="8"/>
          <w:vertAlign w:val="subscript"/>
          <w:lang w:val="en-US" w:eastAsia="en-US" w:bidi="en-US"/>
        </w:rPr>
        <w:t>e</w:t>
      </w:r>
      <w:r w:rsidRPr="00FD75D2">
        <w:rPr>
          <w:rFonts w:ascii="Courier New" w:hAnsi="Courier New"/>
          <w:color w:val="000000"/>
          <w:spacing w:val="140"/>
          <w:kern w:val="0"/>
          <w:sz w:val="8"/>
          <w:szCs w:val="8"/>
          <w:vertAlign w:val="subscript"/>
          <w:lang w:eastAsia="en-US" w:bidi="en-US"/>
        </w:rPr>
        <w:tab/>
      </w:r>
      <w:r w:rsidRPr="00FD75D2">
        <w:rPr>
          <w:rFonts w:ascii="Courier New" w:hAnsi="Courier New"/>
          <w:color w:val="000000"/>
          <w:spacing w:val="140"/>
          <w:kern w:val="0"/>
          <w:sz w:val="8"/>
          <w:szCs w:val="8"/>
          <w:vertAlign w:val="subscript"/>
          <w:lang w:val="en-US" w:eastAsia="en-US" w:bidi="en-US"/>
        </w:rPr>
        <w:t>s</w:t>
      </w:r>
      <w:r w:rsidRPr="00FD75D2">
        <w:rPr>
          <w:rFonts w:ascii="Courier New" w:hAnsi="Courier New"/>
          <w:color w:val="000000"/>
          <w:spacing w:val="140"/>
          <w:kern w:val="0"/>
          <w:sz w:val="8"/>
          <w:szCs w:val="8"/>
          <w:vertAlign w:val="subscript"/>
          <w:lang w:eastAsia="en-US" w:bidi="en-US"/>
        </w:rPr>
        <w:tab/>
      </w:r>
      <w:r w:rsidRPr="00FD75D2">
        <w:rPr>
          <w:rFonts w:ascii="Courier New" w:hAnsi="Courier New"/>
          <w:color w:val="000000"/>
          <w:spacing w:val="140"/>
          <w:kern w:val="0"/>
          <w:sz w:val="8"/>
          <w:szCs w:val="8"/>
          <w:vertAlign w:val="subscript"/>
          <w:lang w:eastAsia="ru-RU" w:bidi="ru-RU"/>
        </w:rPr>
        <w:t>и</w:t>
      </w:r>
      <w:r w:rsidRPr="00FD75D2">
        <w:rPr>
          <w:rFonts w:ascii="Courier New" w:hAnsi="Courier New"/>
          <w:color w:val="000000"/>
          <w:spacing w:val="140"/>
          <w:kern w:val="0"/>
          <w:sz w:val="8"/>
          <w:szCs w:val="8"/>
          <w:vertAlign w:val="subscript"/>
          <w:lang w:eastAsia="ru-RU" w:bidi="ru-RU"/>
        </w:rPr>
        <w:tab/>
      </w:r>
      <w:r w:rsidRPr="00FD75D2">
        <w:rPr>
          <w:rFonts w:ascii="Courier New" w:hAnsi="Courier New"/>
          <w:color w:val="000000"/>
          <w:spacing w:val="140"/>
          <w:kern w:val="0"/>
          <w:sz w:val="8"/>
          <w:szCs w:val="8"/>
          <w:vertAlign w:val="subscript"/>
          <w:lang w:val="en-US" w:eastAsia="en-US" w:bidi="en-US"/>
        </w:rPr>
        <w:t>s</w:t>
      </w:r>
      <w:r w:rsidRPr="00FD75D2">
        <w:rPr>
          <w:rFonts w:ascii="Courier New" w:hAnsi="Courier New"/>
          <w:color w:val="000000"/>
          <w:spacing w:val="140"/>
          <w:kern w:val="0"/>
          <w:sz w:val="8"/>
          <w:szCs w:val="8"/>
          <w:lang w:eastAsia="en-US" w:bidi="en-US"/>
        </w:rPr>
        <w:tab/>
      </w:r>
      <w:r w:rsidRPr="00FD75D2">
        <w:rPr>
          <w:rFonts w:ascii="Courier New" w:hAnsi="Courier New"/>
          <w:color w:val="000000"/>
          <w:spacing w:val="140"/>
          <w:kern w:val="0"/>
          <w:sz w:val="8"/>
          <w:szCs w:val="8"/>
          <w:lang w:eastAsia="ru-RU" w:bidi="ru-RU"/>
        </w:rPr>
        <w:t>^</w:t>
      </w:r>
      <w:r w:rsidRPr="00FD75D2">
        <w:rPr>
          <w:rFonts w:ascii="Courier New" w:hAnsi="Courier New"/>
          <w:color w:val="000000"/>
          <w:spacing w:val="140"/>
          <w:kern w:val="0"/>
          <w:sz w:val="8"/>
          <w:szCs w:val="8"/>
          <w:lang w:eastAsia="ru-RU" w:bidi="ru-RU"/>
        </w:rPr>
        <w:fldChar w:fldCharType="end"/>
      </w:r>
    </w:p>
    <w:p w:rsidR="00FD75D2" w:rsidRPr="00FD75D2" w:rsidRDefault="00FD75D2" w:rsidP="00FD75D2">
      <w:pPr>
        <w:tabs>
          <w:tab w:val="clear" w:pos="709"/>
        </w:tabs>
        <w:suppressAutoHyphens w:val="0"/>
        <w:spacing w:after="204" w:line="340" w:lineRule="exact"/>
        <w:ind w:left="40" w:firstLine="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является нелинейная структура гипертекста; /* 1592479729 */</w:t>
      </w:r>
    </w:p>
    <w:p w:rsidR="00FD75D2" w:rsidRPr="00FD75D2" w:rsidRDefault="00FD75D2" w:rsidP="00FD75D2">
      <w:pPr>
        <w:numPr>
          <w:ilvl w:val="0"/>
          <w:numId w:val="17"/>
        </w:numPr>
        <w:tabs>
          <w:tab w:val="clear" w:pos="709"/>
        </w:tabs>
        <w:suppressAutoHyphens w:val="0"/>
        <w:spacing w:after="0" w:line="340" w:lineRule="exact"/>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основными структурными элементами гипертекста являются</w:t>
      </w:r>
    </w:p>
    <w:p w:rsidR="00FD75D2" w:rsidRPr="00FD75D2" w:rsidRDefault="00FD75D2" w:rsidP="00FD75D2">
      <w:pPr>
        <w:tabs>
          <w:tab w:val="clear" w:pos="709"/>
        </w:tabs>
        <w:suppressAutoHyphens w:val="0"/>
        <w:spacing w:after="0" w:line="585" w:lineRule="exact"/>
        <w:ind w:left="40" w:right="40" w:firstLine="0"/>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 xml:space="preserve">текстон и гиперссылка, то есть средство, делающее возможным переход от одного текстона к другому; /* </w:t>
      </w:r>
      <w:r w:rsidRPr="00FD75D2">
        <w:rPr>
          <w:rFonts w:ascii="Times New Roman" w:eastAsia="Times New Roman" w:hAnsi="Times New Roman" w:cs="Times New Roman"/>
          <w:color w:val="000000"/>
          <w:kern w:val="0"/>
          <w:sz w:val="34"/>
          <w:szCs w:val="34"/>
          <w:lang w:eastAsia="ru-RU" w:bidi="ru-RU"/>
        </w:rPr>
        <w:t xml:space="preserve">1592479729 </w:t>
      </w:r>
      <w:r w:rsidRPr="00FD75D2">
        <w:rPr>
          <w:rFonts w:ascii="Times New Roman" w:eastAsia="Times New Roman" w:hAnsi="Times New Roman" w:cs="Times New Roman"/>
          <w:b/>
          <w:bCs/>
          <w:color w:val="000000"/>
          <w:kern w:val="0"/>
          <w:sz w:val="32"/>
          <w:szCs w:val="32"/>
          <w:lang w:eastAsia="ru-RU" w:bidi="ru-RU"/>
        </w:rPr>
        <w:t>*/</w:t>
      </w:r>
    </w:p>
    <w:p w:rsidR="00FD75D2" w:rsidRPr="00FD75D2" w:rsidRDefault="00FD75D2" w:rsidP="00FD75D2">
      <w:pPr>
        <w:numPr>
          <w:ilvl w:val="0"/>
          <w:numId w:val="17"/>
        </w:numPr>
        <w:tabs>
          <w:tab w:val="clear" w:pos="709"/>
        </w:tabs>
        <w:suppressAutoHyphens w:val="0"/>
        <w:spacing w:after="0" w:line="585" w:lineRule="exact"/>
        <w:jc w:val="left"/>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 xml:space="preserve"> классификация - немецкоязычных художественных; гипертекстов</w:t>
      </w:r>
    </w:p>
    <w:p w:rsidR="00FD75D2" w:rsidRPr="00FD75D2" w:rsidRDefault="00FD75D2" w:rsidP="00FD75D2">
      <w:pPr>
        <w:tabs>
          <w:tab w:val="clear" w:pos="709"/>
          <w:tab w:val="center" w:pos="3845"/>
          <w:tab w:val="right" w:pos="6313"/>
          <w:tab w:val="center" w:pos="8731"/>
          <w:tab w:val="right" w:pos="11213"/>
        </w:tabs>
        <w:suppressAutoHyphens w:val="0"/>
        <w:spacing w:after="0" w:line="154" w:lineRule="exact"/>
        <w:ind w:left="1400" w:firstLine="0"/>
        <w:rPr>
          <w:rFonts w:ascii="Segoe UI" w:eastAsia="Segoe UI" w:hAnsi="Segoe UI" w:cs="Segoe UI"/>
          <w:color w:val="000000"/>
          <w:spacing w:val="260"/>
          <w:kern w:val="0"/>
          <w:sz w:val="8"/>
          <w:szCs w:val="8"/>
          <w:lang w:eastAsia="ru-RU" w:bidi="ru-RU"/>
        </w:rPr>
      </w:pPr>
      <w:r w:rsidRPr="00FD75D2">
        <w:rPr>
          <w:rFonts w:ascii="Segoe UI" w:eastAsia="Segoe UI" w:hAnsi="Segoe UI" w:cs="Segoe UI"/>
          <w:color w:val="000000"/>
          <w:spacing w:val="260"/>
          <w:kern w:val="0"/>
          <w:sz w:val="8"/>
          <w:szCs w:val="8"/>
          <w:lang w:eastAsia="ru-RU" w:bidi="ru-RU"/>
        </w:rPr>
        <w:fldChar w:fldCharType="begin"/>
      </w:r>
      <w:r w:rsidRPr="00FD75D2">
        <w:rPr>
          <w:rFonts w:ascii="Segoe UI" w:eastAsia="Segoe UI" w:hAnsi="Segoe UI" w:cs="Segoe UI"/>
          <w:color w:val="000000"/>
          <w:spacing w:val="260"/>
          <w:kern w:val="0"/>
          <w:sz w:val="8"/>
          <w:szCs w:val="8"/>
          <w:lang w:eastAsia="ru-RU" w:bidi="ru-RU"/>
        </w:rPr>
        <w:instrText xml:space="preserve"> TOC \o "1-5" \h \z </w:instrText>
      </w:r>
      <w:r w:rsidRPr="00FD75D2">
        <w:rPr>
          <w:rFonts w:ascii="Segoe UI" w:eastAsia="Segoe UI" w:hAnsi="Segoe UI" w:cs="Segoe UI"/>
          <w:color w:val="000000"/>
          <w:spacing w:val="260"/>
          <w:kern w:val="0"/>
          <w:sz w:val="8"/>
          <w:szCs w:val="8"/>
          <w:lang w:eastAsia="ru-RU" w:bidi="ru-RU"/>
        </w:rPr>
        <w:fldChar w:fldCharType="separate"/>
      </w:r>
      <w:r w:rsidRPr="00FD75D2">
        <w:rPr>
          <w:rFonts w:ascii="Segoe UI" w:eastAsia="Segoe UI" w:hAnsi="Segoe UI" w:cs="Segoe UI"/>
          <w:color w:val="000000"/>
          <w:spacing w:val="280"/>
          <w:kern w:val="0"/>
          <w:sz w:val="8"/>
          <w:szCs w:val="8"/>
          <w:lang w:val="uk-UA" w:eastAsia="uk-UA" w:bidi="uk-UA"/>
        </w:rPr>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t>і</w:t>
      </w:r>
      <w:r w:rsidRPr="00FD75D2">
        <w:rPr>
          <w:rFonts w:ascii="Segoe UI" w:eastAsia="Segoe UI" w:hAnsi="Segoe UI" w:cs="Segoe UI"/>
          <w:color w:val="000000"/>
          <w:spacing w:val="280"/>
          <w:kern w:val="0"/>
          <w:sz w:val="8"/>
          <w:szCs w:val="8"/>
          <w:lang w:val="uk-UA" w:eastAsia="uk-UA" w:bidi="uk-UA"/>
        </w:rPr>
        <w:tab/>
      </w:r>
      <w:r w:rsidRPr="00FD75D2">
        <w:rPr>
          <w:rFonts w:ascii="Segoe UI" w:eastAsia="Segoe UI" w:hAnsi="Segoe UI" w:cs="Segoe UI"/>
          <w:color w:val="000000"/>
          <w:spacing w:val="280"/>
          <w:kern w:val="0"/>
          <w:sz w:val="8"/>
          <w:szCs w:val="8"/>
          <w:lang w:eastAsia="ru-RU" w:bidi="ru-RU"/>
        </w:rPr>
        <w:t>г</w:t>
      </w:r>
    </w:p>
    <w:p w:rsidR="00FD75D2" w:rsidRPr="00FD75D2" w:rsidRDefault="00FD75D2" w:rsidP="00FD75D2">
      <w:pPr>
        <w:tabs>
          <w:tab w:val="clear" w:pos="709"/>
        </w:tabs>
        <w:suppressAutoHyphens w:val="0"/>
        <w:spacing w:after="0" w:line="240" w:lineRule="auto"/>
        <w:ind w:left="320" w:firstLine="0"/>
        <w:jc w:val="center"/>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 </w:t>
      </w:r>
      <w:r w:rsidRPr="00FD75D2">
        <w:rPr>
          <w:rFonts w:ascii="Times New Roman" w:eastAsia="Times New Roman" w:hAnsi="Times New Roman" w:cs="Times New Roman"/>
          <w:color w:val="000000"/>
          <w:kern w:val="0"/>
          <w:sz w:val="34"/>
          <w:szCs w:val="34"/>
          <w:vertAlign w:val="superscript"/>
          <w:lang w:eastAsia="ru-RU" w:bidi="ru-RU"/>
        </w:rPr>
        <w:t>1</w:t>
      </w:r>
      <w:r w:rsidRPr="00FD75D2">
        <w:rPr>
          <w:rFonts w:ascii="Times New Roman" w:eastAsia="Times New Roman" w:hAnsi="Times New Roman" w:cs="Times New Roman"/>
          <w:color w:val="000000"/>
          <w:kern w:val="0"/>
          <w:sz w:val="34"/>
          <w:szCs w:val="34"/>
          <w:lang w:eastAsia="ru-RU" w:bidi="ru-RU"/>
        </w:rPr>
        <w:t xml:space="preserve"> - </w:t>
      </w:r>
      <w:r w:rsidRPr="00FD75D2">
        <w:rPr>
          <w:rFonts w:ascii="Times New Roman" w:eastAsia="Times New Roman" w:hAnsi="Times New Roman" w:cs="Times New Roman"/>
          <w:color w:val="000000"/>
          <w:kern w:val="0"/>
          <w:sz w:val="34"/>
          <w:szCs w:val="34"/>
          <w:vertAlign w:val="superscript"/>
          <w:lang w:eastAsia="ru-RU" w:bidi="ru-RU"/>
        </w:rPr>
        <w:t>1</w:t>
      </w:r>
      <w:r w:rsidRPr="00FD75D2">
        <w:rPr>
          <w:rFonts w:ascii="Times New Roman" w:eastAsia="Times New Roman" w:hAnsi="Times New Roman" w:cs="Times New Roman"/>
          <w:color w:val="000000"/>
          <w:kern w:val="0"/>
          <w:sz w:val="34"/>
          <w:szCs w:val="34"/>
          <w:lang w:eastAsia="ru-RU" w:bidi="ru-RU"/>
        </w:rPr>
        <w:t xml:space="preserve"> - </w:t>
      </w:r>
      <w:r w:rsidRPr="00FD75D2">
        <w:rPr>
          <w:rFonts w:ascii="Times New Roman" w:eastAsia="Times New Roman" w:hAnsi="Times New Roman" w:cs="Times New Roman"/>
          <w:color w:val="000000"/>
          <w:kern w:val="0"/>
          <w:sz w:val="34"/>
          <w:szCs w:val="34"/>
          <w:vertAlign w:val="superscript"/>
          <w:lang w:eastAsia="ru-RU" w:bidi="ru-RU"/>
        </w:rPr>
        <w:t>1</w:t>
      </w:r>
      <w:r w:rsidRPr="00FD75D2">
        <w:rPr>
          <w:rFonts w:ascii="Times New Roman" w:eastAsia="Times New Roman" w:hAnsi="Times New Roman" w:cs="Times New Roman"/>
          <w:color w:val="000000"/>
          <w:kern w:val="0"/>
          <w:sz w:val="34"/>
          <w:szCs w:val="34"/>
          <w:lang w:eastAsia="ru-RU" w:bidi="ru-RU"/>
        </w:rPr>
        <w:t xml:space="preserve"> -</w:t>
      </w:r>
    </w:p>
    <w:p w:rsidR="00FD75D2" w:rsidRPr="00FD75D2" w:rsidRDefault="00FD75D2" w:rsidP="00FD75D2">
      <w:pPr>
        <w:tabs>
          <w:tab w:val="clear" w:pos="709"/>
        </w:tabs>
        <w:suppressAutoHyphens w:val="0"/>
        <w:spacing w:after="0" w:line="320" w:lineRule="exact"/>
        <w:ind w:right="40" w:firstLine="0"/>
        <w:jc w:val="right"/>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 xml:space="preserve">строиться ПО определенным принципам* которые </w:t>
      </w:r>
      <w:r w:rsidRPr="00FD75D2">
        <w:rPr>
          <w:rFonts w:ascii="Times New Roman" w:eastAsia="Times New Roman" w:hAnsi="Times New Roman" w:cs="Times New Roman"/>
          <w:b/>
          <w:bCs/>
          <w:smallCaps/>
          <w:color w:val="000000"/>
          <w:kern w:val="0"/>
          <w:sz w:val="32"/>
          <w:szCs w:val="32"/>
          <w:lang w:eastAsia="ru-RU" w:bidi="ru-RU"/>
        </w:rPr>
        <w:t>МОуКНО</w:t>
      </w:r>
      <w:r w:rsidRPr="00FD75D2">
        <w:rPr>
          <w:rFonts w:ascii="Times New Roman" w:eastAsia="Times New Roman" w:hAnsi="Times New Roman" w:cs="Times New Roman"/>
          <w:b/>
          <w:bCs/>
          <w:color w:val="000000"/>
          <w:kern w:val="0"/>
          <w:sz w:val="32"/>
          <w:szCs w:val="32"/>
          <w:lang w:eastAsia="ru-RU" w:bidi="ru-RU"/>
        </w:rPr>
        <w:t xml:space="preserve"> эксплицитно</w:t>
      </w:r>
    </w:p>
    <w:p w:rsidR="00FD75D2" w:rsidRPr="00FD75D2" w:rsidRDefault="00FD75D2" w:rsidP="00FD75D2">
      <w:pPr>
        <w:tabs>
          <w:tab w:val="clear" w:pos="709"/>
          <w:tab w:val="right" w:pos="2295"/>
          <w:tab w:val="center" w:pos="3845"/>
          <w:tab w:val="left" w:pos="4640"/>
          <w:tab w:val="center" w:pos="6689"/>
          <w:tab w:val="center" w:pos="8731"/>
          <w:tab w:val="right" w:pos="9570"/>
          <w:tab w:val="right" w:pos="11213"/>
        </w:tabs>
        <w:suppressAutoHyphens w:val="0"/>
        <w:spacing w:after="0" w:line="80" w:lineRule="exact"/>
        <w:ind w:left="1400" w:firstLine="0"/>
        <w:rPr>
          <w:rFonts w:ascii="Century Schoolbook" w:eastAsia="Century Schoolbook" w:hAnsi="Century Schoolbook" w:cs="Century Schoolbook"/>
          <w:color w:val="000000"/>
          <w:spacing w:val="570"/>
          <w:kern w:val="0"/>
          <w:sz w:val="8"/>
          <w:szCs w:val="8"/>
          <w:lang w:val="en-US" w:eastAsia="ru-RU" w:bidi="ru-RU"/>
        </w:rPr>
      </w:pPr>
      <w:r w:rsidRPr="00FD75D2">
        <w:rPr>
          <w:rFonts w:ascii="Century Schoolbook" w:eastAsia="Century Schoolbook" w:hAnsi="Century Schoolbook" w:cs="Century Schoolbook"/>
          <w:color w:val="000000"/>
          <w:spacing w:val="570"/>
          <w:kern w:val="0"/>
          <w:sz w:val="8"/>
          <w:szCs w:val="8"/>
          <w:lang w:val="en-US" w:eastAsia="en-US" w:bidi="en-US"/>
        </w:rPr>
        <w:t>I</w:t>
      </w:r>
      <w:r w:rsidRPr="00FD75D2">
        <w:rPr>
          <w:rFonts w:ascii="Century Schoolbook" w:eastAsia="Century Schoolbook" w:hAnsi="Century Schoolbook" w:cs="Century Schoolbook"/>
          <w:color w:val="000000"/>
          <w:spacing w:val="570"/>
          <w:kern w:val="0"/>
          <w:sz w:val="8"/>
          <w:szCs w:val="8"/>
          <w:lang w:val="en-US" w:eastAsia="en-US" w:bidi="en-US"/>
        </w:rPr>
        <w:tab/>
        <w:t>I</w:t>
      </w:r>
      <w:r w:rsidRPr="00FD75D2">
        <w:rPr>
          <w:rFonts w:ascii="Century Schoolbook" w:eastAsia="Century Schoolbook" w:hAnsi="Century Schoolbook" w:cs="Century Schoolbook"/>
          <w:color w:val="000000"/>
          <w:spacing w:val="570"/>
          <w:kern w:val="0"/>
          <w:sz w:val="8"/>
          <w:szCs w:val="8"/>
          <w:lang w:val="en-US" w:eastAsia="en-US" w:bidi="en-US"/>
        </w:rPr>
        <w:tab/>
        <w:t>I</w:t>
      </w:r>
      <w:r w:rsidRPr="00FD75D2">
        <w:rPr>
          <w:rFonts w:ascii="Century Schoolbook" w:eastAsia="Century Schoolbook" w:hAnsi="Century Schoolbook" w:cs="Century Schoolbook"/>
          <w:color w:val="000000"/>
          <w:spacing w:val="570"/>
          <w:kern w:val="0"/>
          <w:sz w:val="8"/>
          <w:szCs w:val="8"/>
          <w:lang w:val="en-US" w:eastAsia="en-US" w:bidi="en-US"/>
        </w:rPr>
        <w:tab/>
        <w:t>I</w:t>
      </w:r>
      <w:r w:rsidRPr="00FD75D2">
        <w:rPr>
          <w:rFonts w:ascii="Century Schoolbook" w:eastAsia="Century Schoolbook" w:hAnsi="Century Schoolbook" w:cs="Century Schoolbook"/>
          <w:color w:val="000000"/>
          <w:spacing w:val="570"/>
          <w:kern w:val="0"/>
          <w:sz w:val="8"/>
          <w:szCs w:val="8"/>
          <w:lang w:val="en-US" w:eastAsia="en-US" w:bidi="en-US"/>
        </w:rPr>
        <w:tab/>
        <w:t>It</w:t>
      </w:r>
      <w:r w:rsidRPr="00FD75D2">
        <w:rPr>
          <w:rFonts w:ascii="Century Schoolbook" w:eastAsia="Century Schoolbook" w:hAnsi="Century Schoolbook" w:cs="Century Schoolbook"/>
          <w:color w:val="000000"/>
          <w:spacing w:val="570"/>
          <w:kern w:val="0"/>
          <w:sz w:val="8"/>
          <w:szCs w:val="8"/>
          <w:lang w:val="en-US" w:eastAsia="en-US" w:bidi="en-US"/>
        </w:rPr>
        <w:tab/>
        <w:t>I</w:t>
      </w:r>
      <w:r w:rsidRPr="00FD75D2">
        <w:rPr>
          <w:rFonts w:ascii="Century Schoolbook" w:eastAsia="Century Schoolbook" w:hAnsi="Century Schoolbook" w:cs="Century Schoolbook"/>
          <w:color w:val="000000"/>
          <w:spacing w:val="570"/>
          <w:kern w:val="0"/>
          <w:sz w:val="8"/>
          <w:szCs w:val="8"/>
          <w:lang w:val="en-US" w:eastAsia="en-US" w:bidi="en-US"/>
        </w:rPr>
        <w:tab/>
        <w:t>I</w:t>
      </w:r>
      <w:r w:rsidRPr="00FD75D2">
        <w:rPr>
          <w:rFonts w:ascii="Century Schoolbook" w:eastAsia="Century Schoolbook" w:hAnsi="Century Schoolbook" w:cs="Century Schoolbook"/>
          <w:color w:val="000000"/>
          <w:spacing w:val="570"/>
          <w:kern w:val="0"/>
          <w:sz w:val="8"/>
          <w:szCs w:val="8"/>
          <w:lang w:val="en-US" w:eastAsia="en-US" w:bidi="en-US"/>
        </w:rPr>
        <w:tab/>
      </w:r>
      <w:r w:rsidRPr="00FD75D2">
        <w:rPr>
          <w:rFonts w:ascii="Century Schoolbook" w:eastAsia="Century Schoolbook" w:hAnsi="Century Schoolbook" w:cs="Century Schoolbook"/>
          <w:color w:val="000000"/>
          <w:spacing w:val="570"/>
          <w:kern w:val="0"/>
          <w:sz w:val="8"/>
          <w:szCs w:val="8"/>
          <w:lang w:val="en-US" w:eastAsia="ru-RU" w:bidi="ru-RU"/>
        </w:rPr>
        <w:t>I</w:t>
      </w:r>
    </w:p>
    <w:p w:rsidR="00FD75D2" w:rsidRPr="00FD75D2" w:rsidRDefault="00FD75D2" w:rsidP="00FD75D2">
      <w:pPr>
        <w:tabs>
          <w:tab w:val="clear" w:pos="709"/>
          <w:tab w:val="center" w:pos="2212"/>
          <w:tab w:val="left" w:pos="3441"/>
          <w:tab w:val="center" w:pos="3845"/>
          <w:tab w:val="left" w:pos="4640"/>
          <w:tab w:val="center" w:pos="7081"/>
          <w:tab w:val="center" w:pos="8350"/>
          <w:tab w:val="center" w:pos="8731"/>
          <w:tab w:val="right" w:pos="9570"/>
          <w:tab w:val="right" w:pos="10890"/>
          <w:tab w:val="right" w:pos="11213"/>
        </w:tabs>
        <w:suppressAutoHyphens w:val="0"/>
        <w:spacing w:after="0" w:line="68" w:lineRule="exact"/>
        <w:ind w:left="920" w:right="160" w:firstLine="800"/>
        <w:jc w:val="left"/>
        <w:rPr>
          <w:rFonts w:ascii="Segoe UI" w:eastAsia="Segoe UI" w:hAnsi="Segoe UI" w:cs="Segoe UI"/>
          <w:color w:val="000000"/>
          <w:spacing w:val="260"/>
          <w:kern w:val="0"/>
          <w:sz w:val="8"/>
          <w:szCs w:val="8"/>
          <w:lang w:val="en-US" w:eastAsia="ru-RU" w:bidi="ru-RU"/>
        </w:rPr>
      </w:pPr>
      <w:r w:rsidRPr="00FD75D2">
        <w:rPr>
          <w:rFonts w:ascii="Consolas" w:eastAsia="Consolas" w:hAnsi="Consolas" w:cs="Consolas"/>
          <w:color w:val="000000"/>
          <w:kern w:val="0"/>
          <w:sz w:val="8"/>
          <w:szCs w:val="8"/>
          <w:lang w:val="en-US" w:eastAsia="ru-RU" w:bidi="ru-RU"/>
        </w:rPr>
        <w:t xml:space="preserve">\ \ \ \ </w:t>
      </w:r>
      <w:r w:rsidRPr="00FD75D2">
        <w:rPr>
          <w:rFonts w:ascii="Segoe UI" w:eastAsia="Segoe UI" w:hAnsi="Segoe UI" w:cs="Segoe UI"/>
          <w:color w:val="000000"/>
          <w:spacing w:val="280"/>
          <w:kern w:val="0"/>
          <w:sz w:val="8"/>
          <w:szCs w:val="8"/>
          <w:lang w:val="uk-UA" w:eastAsia="uk-UA" w:bidi="uk-UA"/>
        </w:rPr>
        <w:t>чи</w:t>
      </w:r>
      <w:r w:rsidRPr="00FD75D2">
        <w:rPr>
          <w:rFonts w:ascii="Segoe UI" w:eastAsia="Segoe UI" w:hAnsi="Segoe UI" w:cs="Segoe UI"/>
          <w:color w:val="000000"/>
          <w:spacing w:val="280"/>
          <w:kern w:val="0"/>
          <w:sz w:val="8"/>
          <w:szCs w:val="8"/>
          <w:lang w:val="uk-UA" w:eastAsia="uk-UA" w:bidi="uk-UA"/>
        </w:rPr>
        <w:tab/>
      </w:r>
      <w:r w:rsidRPr="00FD75D2">
        <w:rPr>
          <w:rFonts w:ascii="Segoe UI" w:eastAsia="Segoe UI" w:hAnsi="Segoe UI" w:cs="Segoe UI"/>
          <w:color w:val="000000"/>
          <w:spacing w:val="280"/>
          <w:kern w:val="0"/>
          <w:sz w:val="8"/>
          <w:szCs w:val="8"/>
          <w:lang w:val="en-US" w:eastAsia="ru-RU" w:bidi="ru-RU"/>
        </w:rPr>
        <w:t>/</w:t>
      </w:r>
      <w:r w:rsidRPr="00FD75D2">
        <w:rPr>
          <w:rFonts w:ascii="Segoe UI" w:eastAsia="Segoe UI" w:hAnsi="Segoe UI" w:cs="Segoe UI"/>
          <w:color w:val="000000"/>
          <w:spacing w:val="280"/>
          <w:kern w:val="0"/>
          <w:sz w:val="8"/>
          <w:szCs w:val="8"/>
          <w:lang w:val="en-US" w:eastAsia="ru-RU" w:bidi="ru-RU"/>
        </w:rPr>
        <w:tab/>
      </w:r>
      <w:r w:rsidRPr="00FD75D2">
        <w:rPr>
          <w:rFonts w:ascii="Segoe UI" w:eastAsia="Segoe UI" w:hAnsi="Segoe UI" w:cs="Segoe UI"/>
          <w:color w:val="000000"/>
          <w:spacing w:val="280"/>
          <w:kern w:val="0"/>
          <w:sz w:val="8"/>
          <w:szCs w:val="8"/>
          <w:lang w:eastAsia="ru-RU" w:bidi="ru-RU"/>
        </w:rPr>
        <w:t>ч</w:t>
      </w:r>
      <w:r w:rsidRPr="00FD75D2">
        <w:rPr>
          <w:rFonts w:ascii="Segoe UI" w:eastAsia="Segoe UI" w:hAnsi="Segoe UI" w:cs="Segoe UI"/>
          <w:color w:val="000000"/>
          <w:spacing w:val="280"/>
          <w:kern w:val="0"/>
          <w:sz w:val="8"/>
          <w:szCs w:val="8"/>
          <w:lang w:val="en-US" w:eastAsia="ru-RU" w:bidi="ru-RU"/>
        </w:rPr>
        <w:tab/>
        <w:t>/</w:t>
      </w:r>
      <w:r w:rsidRPr="00FD75D2">
        <w:rPr>
          <w:rFonts w:ascii="Segoe UI" w:eastAsia="Segoe UI" w:hAnsi="Segoe UI" w:cs="Segoe UI"/>
          <w:color w:val="000000"/>
          <w:spacing w:val="280"/>
          <w:kern w:val="0"/>
          <w:sz w:val="8"/>
          <w:szCs w:val="8"/>
          <w:lang w:val="en-US" w:eastAsia="ru-RU" w:bidi="ru-RU"/>
        </w:rPr>
        <w:tab/>
        <w:t>/</w:t>
      </w:r>
      <w:r w:rsidRPr="00FD75D2">
        <w:rPr>
          <w:rFonts w:ascii="Segoe UI" w:eastAsia="Segoe UI" w:hAnsi="Segoe UI" w:cs="Segoe UI"/>
          <w:color w:val="000000"/>
          <w:spacing w:val="280"/>
          <w:kern w:val="0"/>
          <w:sz w:val="8"/>
          <w:szCs w:val="8"/>
          <w:lang w:val="en-US" w:eastAsia="ru-RU" w:bidi="ru-RU"/>
        </w:rPr>
        <w:tab/>
        <w:t>/</w:t>
      </w:r>
      <w:r w:rsidRPr="00FD75D2">
        <w:rPr>
          <w:rFonts w:ascii="Segoe UI" w:eastAsia="Segoe UI" w:hAnsi="Segoe UI" w:cs="Segoe UI"/>
          <w:color w:val="000000"/>
          <w:spacing w:val="280"/>
          <w:kern w:val="0"/>
          <w:sz w:val="8"/>
          <w:szCs w:val="8"/>
          <w:lang w:val="en-US" w:eastAsia="ru-RU" w:bidi="ru-RU"/>
        </w:rPr>
        <w:tab/>
      </w:r>
      <w:r w:rsidRPr="00FD75D2">
        <w:rPr>
          <w:rFonts w:ascii="Times New Roman" w:eastAsia="Segoe UI" w:hAnsi="Times New Roman" w:cs="Times New Roman"/>
          <w:i/>
          <w:iCs/>
          <w:color w:val="000000"/>
          <w:spacing w:val="30"/>
          <w:kern w:val="0"/>
          <w:sz w:val="8"/>
          <w:szCs w:val="8"/>
          <w:lang w:val="en-US" w:eastAsia="ru-RU" w:bidi="ru-RU"/>
        </w:rPr>
        <w:t>\</w:t>
      </w:r>
      <w:r w:rsidRPr="00FD75D2">
        <w:rPr>
          <w:rFonts w:ascii="Times New Roman" w:eastAsia="Segoe UI" w:hAnsi="Times New Roman" w:cs="Times New Roman"/>
          <w:i/>
          <w:iCs/>
          <w:color w:val="000000"/>
          <w:spacing w:val="30"/>
          <w:kern w:val="0"/>
          <w:sz w:val="8"/>
          <w:szCs w:val="8"/>
          <w:lang w:val="en-US" w:eastAsia="ru-RU" w:bidi="ru-RU"/>
        </w:rPr>
        <w:tab/>
        <w:t>*</w:t>
      </w:r>
      <w:r w:rsidRPr="00FD75D2">
        <w:rPr>
          <w:rFonts w:ascii="Times New Roman" w:eastAsia="Segoe UI" w:hAnsi="Times New Roman" w:cs="Times New Roman"/>
          <w:i/>
          <w:iCs/>
          <w:color w:val="000000"/>
          <w:spacing w:val="30"/>
          <w:kern w:val="0"/>
          <w:sz w:val="8"/>
          <w:szCs w:val="8"/>
          <w:lang w:val="en-US" w:eastAsia="ru-RU" w:bidi="ru-RU"/>
        </w:rPr>
        <w:tab/>
        <w:t>/</w:t>
      </w:r>
      <w:r w:rsidRPr="00FD75D2">
        <w:rPr>
          <w:rFonts w:ascii="Segoe UI" w:eastAsia="Segoe UI" w:hAnsi="Segoe UI" w:cs="Segoe UI"/>
          <w:color w:val="000000"/>
          <w:spacing w:val="280"/>
          <w:kern w:val="0"/>
          <w:sz w:val="8"/>
          <w:szCs w:val="8"/>
          <w:lang w:val="en-US" w:eastAsia="ru-RU" w:bidi="ru-RU"/>
        </w:rPr>
        <w:tab/>
        <w:t>%</w:t>
      </w:r>
      <w:r w:rsidRPr="00FD75D2">
        <w:rPr>
          <w:rFonts w:ascii="Segoe UI" w:eastAsia="Segoe UI" w:hAnsi="Segoe UI" w:cs="Segoe UI"/>
          <w:color w:val="000000"/>
          <w:spacing w:val="280"/>
          <w:kern w:val="0"/>
          <w:sz w:val="8"/>
          <w:szCs w:val="8"/>
          <w:lang w:val="en-US" w:eastAsia="ru-RU" w:bidi="ru-RU"/>
        </w:rPr>
        <w:tab/>
        <w:t>/</w:t>
      </w:r>
      <w:r w:rsidRPr="00FD75D2">
        <w:rPr>
          <w:rFonts w:ascii="Segoe UI" w:eastAsia="Segoe UI" w:hAnsi="Segoe UI" w:cs="Segoe UI"/>
          <w:color w:val="000000"/>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78" w:lineRule="exact"/>
        <w:ind w:left="40" w:firstLine="0"/>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b/>
          <w:bCs/>
          <w:color w:val="000000"/>
          <w:kern w:val="0"/>
          <w:sz w:val="32"/>
          <w:szCs w:val="32"/>
          <w:lang w:eastAsia="ru-RU" w:bidi="ru-RU"/>
        </w:rPr>
        <w:t xml:space="preserve">сформулировать; /* </w:t>
      </w:r>
      <w:r w:rsidRPr="00FD75D2">
        <w:rPr>
          <w:rFonts w:ascii="Times New Roman" w:eastAsia="Times New Roman" w:hAnsi="Times New Roman" w:cs="Times New Roman"/>
          <w:color w:val="000000"/>
          <w:kern w:val="0"/>
          <w:sz w:val="34"/>
          <w:szCs w:val="34"/>
          <w:lang w:eastAsia="ru-RU" w:bidi="ru-RU"/>
        </w:rPr>
        <w:t xml:space="preserve">1592479729 </w:t>
      </w:r>
      <w:r w:rsidRPr="00FD75D2">
        <w:rPr>
          <w:rFonts w:ascii="Times New Roman" w:eastAsia="Times New Roman" w:hAnsi="Times New Roman" w:cs="Times New Roman"/>
          <w:b/>
          <w:bCs/>
          <w:color w:val="000000"/>
          <w:kern w:val="0"/>
          <w:sz w:val="32"/>
          <w:szCs w:val="32"/>
          <w:lang w:eastAsia="ru-RU" w:bidi="ru-RU"/>
        </w:rPr>
        <w:t>*/</w:t>
      </w:r>
    </w:p>
    <w:p w:rsidR="00FD75D2" w:rsidRPr="00FD75D2" w:rsidRDefault="00FD75D2" w:rsidP="00FD75D2">
      <w:pPr>
        <w:numPr>
          <w:ilvl w:val="0"/>
          <w:numId w:val="17"/>
        </w:numPr>
        <w:tabs>
          <w:tab w:val="clear" w:pos="709"/>
        </w:tabs>
        <w:suppressAutoHyphens w:val="0"/>
        <w:spacing w:after="0" w:line="578" w:lineRule="exact"/>
        <w:ind w:right="40"/>
        <w:jc w:val="left"/>
        <w:rPr>
          <w:rFonts w:ascii="Times New Roman" w:eastAsia="Times New Roman" w:hAnsi="Times New Roman" w:cs="Times New Roman"/>
          <w:b/>
          <w:bCs/>
          <w:color w:val="000000"/>
          <w:kern w:val="0"/>
          <w:sz w:val="32"/>
          <w:szCs w:val="32"/>
          <w:lang w:eastAsia="ru-RU" w:bidi="ru-RU"/>
        </w:rPr>
        <w:sectPr w:rsidR="00FD75D2" w:rsidRPr="00FD75D2">
          <w:footerReference w:type="even" r:id="rId13"/>
          <w:footerReference w:type="default" r:id="rId14"/>
          <w:pgSz w:w="16838" w:h="23810"/>
          <w:pgMar w:top="3193" w:right="2117" w:bottom="3092" w:left="2166" w:header="0" w:footer="3" w:gutter="0"/>
          <w:cols w:space="720"/>
          <w:noEndnote/>
          <w:docGrid w:linePitch="360"/>
        </w:sectPr>
      </w:pPr>
      <w:r w:rsidRPr="00FD75D2">
        <w:rPr>
          <w:rFonts w:ascii="Times New Roman" w:eastAsia="Times New Roman" w:hAnsi="Times New Roman" w:cs="Times New Roman"/>
          <w:b/>
          <w:bCs/>
          <w:color w:val="000000"/>
          <w:kern w:val="0"/>
          <w:sz w:val="32"/>
          <w:szCs w:val="32"/>
          <w:lang w:eastAsia="ru-RU" w:bidi="ru-RU"/>
        </w:rPr>
        <w:t xml:space="preserve"> наиболее прогрессивной формой художественного гипертекста, имеющей приверженность к развитию, является дисперсный художественный гипертекст, реализующий в себе перспективную </w:t>
      </w:r>
    </w:p>
    <w:p w:rsidR="00FD75D2" w:rsidRPr="00FD75D2" w:rsidRDefault="00FD75D2" w:rsidP="00FD75D2">
      <w:pPr>
        <w:tabs>
          <w:tab w:val="clear" w:pos="709"/>
        </w:tabs>
        <w:suppressAutoHyphens w:val="0"/>
        <w:spacing w:after="0" w:line="578" w:lineRule="exact"/>
        <w:ind w:left="40" w:right="40" w:firstLine="880"/>
        <w:rPr>
          <w:rFonts w:ascii="Times New Roman" w:eastAsia="Times New Roman" w:hAnsi="Times New Roman" w:cs="Times New Roman"/>
          <w:b/>
          <w:bCs/>
          <w:color w:val="000000"/>
          <w:kern w:val="0"/>
          <w:sz w:val="32"/>
          <w:szCs w:val="32"/>
          <w:lang w:eastAsia="ru-RU" w:bidi="ru-RU"/>
        </w:rPr>
      </w:pPr>
      <w:r w:rsidRPr="00FD75D2">
        <w:rPr>
          <w:rFonts w:ascii="Times New Roman" w:eastAsia="Times New Roman" w:hAnsi="Times New Roman" w:cs="Times New Roman"/>
          <w:color w:val="000000"/>
          <w:kern w:val="0"/>
          <w:sz w:val="34"/>
          <w:szCs w:val="34"/>
          <w:lang w:eastAsia="ru-RU" w:bidi="ru-RU"/>
        </w:rPr>
        <w:t>тенденцию структурной и смысловой организации сетевой литературы и обладающий, наряду с разветвленной структурой, всеми основными категориальными признаками текста; /* 1592479733 */</w:t>
      </w:r>
    </w:p>
    <w:p w:rsidR="00FD75D2" w:rsidRPr="00FD75D2" w:rsidRDefault="00FD75D2" w:rsidP="00FD75D2">
      <w:pPr>
        <w:numPr>
          <w:ilvl w:val="0"/>
          <w:numId w:val="17"/>
        </w:numPr>
        <w:tabs>
          <w:tab w:val="clear" w:pos="709"/>
          <w:tab w:val="left" w:pos="1331"/>
        </w:tabs>
        <w:suppressAutoHyphens w:val="0"/>
        <w:spacing w:after="0" w:line="581" w:lineRule="exact"/>
        <w:ind w:right="60"/>
        <w:jc w:val="left"/>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когерентность немецкоязычных художественных гипертекстов обеспечивают логико-семантические, грамматические, изотопические и прагматические текстовые связи* /* 1592479733 */</w:t>
      </w:r>
    </w:p>
    <w:p w:rsidR="00FD75D2" w:rsidRPr="00FD75D2" w:rsidRDefault="00FD75D2" w:rsidP="00FD75D2">
      <w:pPr>
        <w:tabs>
          <w:tab w:val="clear" w:pos="709"/>
        </w:tabs>
        <w:suppressAutoHyphens w:val="0"/>
        <w:spacing w:after="0" w:line="581" w:lineRule="exact"/>
        <w:ind w:left="40" w:right="6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Научная новизна </w:t>
      </w:r>
      <w:r w:rsidRPr="00FD75D2">
        <w:rPr>
          <w:rFonts w:ascii="Times New Roman" w:eastAsia="Times New Roman" w:hAnsi="Times New Roman" w:cs="Times New Roman"/>
          <w:color w:val="000000"/>
          <w:kern w:val="0"/>
          <w:sz w:val="34"/>
          <w:szCs w:val="34"/>
          <w:lang w:eastAsia="ru-RU" w:bidi="ru-RU"/>
        </w:rPr>
        <w:t>данной диссертации заключается в том, что в ней впервые осуществлен последовательный обширный анализ художественных немецкоязычных гипертекстов, представленных в современном Интернете. На основе проведенного анализа в работе выделяются конституирующие единицы электронного гипертекста и его категории. Несмотря на то, что есть значительное количество работ в отечественной и зарубежной лингвистике, где подтверждается важность изучения Интернета в целом и гипертекста как его основной текстовой формы, практически нет работ, содержащих результаты конкретного анализа немецкоязычных художественных интернет-гипергекстов.</w:t>
      </w:r>
    </w:p>
    <w:p w:rsidR="00FD75D2" w:rsidRPr="00FD75D2" w:rsidRDefault="00FD75D2" w:rsidP="00FD75D2">
      <w:pPr>
        <w:tabs>
          <w:tab w:val="clear" w:pos="709"/>
        </w:tabs>
        <w:suppressAutoHyphens w:val="0"/>
        <w:spacing w:after="0" w:line="581" w:lineRule="exact"/>
        <w:ind w:left="40" w:right="6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В диссертационном исследовании с достаточной полнотой охарактеризованы структурные элементы гипертекста на основе немецкоязычного художественного гипертекста; выделены функции гиперссылки как механизма когезии и средства достижения когерентности; разработана классификация связей между информационными единицами гипертекста, что, несомненно, углубляет и конкретизирует само понятие гипертекста в лингвистике. /* 1592479733 */</w:t>
      </w:r>
    </w:p>
    <w:p w:rsidR="00FD75D2" w:rsidRPr="00FD75D2" w:rsidRDefault="00FD75D2" w:rsidP="00FD75D2">
      <w:pPr>
        <w:tabs>
          <w:tab w:val="clear" w:pos="709"/>
        </w:tabs>
        <w:suppressAutoHyphens w:val="0"/>
        <w:spacing w:after="0" w:line="581" w:lineRule="exact"/>
        <w:ind w:left="40" w:right="6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Теоретическая значимость </w:t>
      </w:r>
      <w:r w:rsidRPr="00FD75D2">
        <w:rPr>
          <w:rFonts w:ascii="Times New Roman" w:eastAsia="Times New Roman" w:hAnsi="Times New Roman" w:cs="Times New Roman"/>
          <w:color w:val="000000"/>
          <w:kern w:val="0"/>
          <w:sz w:val="34"/>
          <w:szCs w:val="34"/>
          <w:lang w:eastAsia="ru-RU" w:bidi="ru-RU"/>
        </w:rPr>
        <w:t xml:space="preserve">работы состоит в том, что сопоставительный анализ специфики гипертекста и традиционной текстуальности позволяет уточнить понимание важнейших категорий письменного текста, внося в такое понимание элементы нового, становящегося явления. В работе подвергаются подробному анализу такие категории, как линейность традиционного текста, интертекстуальность </w:t>
      </w:r>
      <w:r w:rsidRPr="00FD75D2">
        <w:rPr>
          <w:rFonts w:ascii="Times New Roman" w:eastAsia="Times New Roman" w:hAnsi="Times New Roman" w:cs="Times New Roman"/>
          <w:color w:val="000000"/>
          <w:kern w:val="0"/>
          <w:sz w:val="34"/>
          <w:szCs w:val="34"/>
          <w:lang w:val="en-US" w:eastAsia="en-US" w:bidi="en-US"/>
        </w:rPr>
        <w:t>vs</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нелинейность электронного текста, гипертекстуальность, что позволяет расширить теоретическую базу исследования гипертекста. Таким образом, данное исследование может послужить основой для дальнейшего изучения гипертекста в теоретическом аспекте, вносит определенный вклад в разработку теории текстов на материале германских языков, а так же вопросов, находящихся в центре внимания современной лингвистики текста.</w:t>
      </w:r>
    </w:p>
    <w:p w:rsidR="00FD75D2" w:rsidRPr="00FD75D2" w:rsidRDefault="00FD75D2" w:rsidP="00FD75D2">
      <w:pPr>
        <w:tabs>
          <w:tab w:val="clear" w:pos="709"/>
        </w:tabs>
        <w:suppressAutoHyphens w:val="0"/>
        <w:spacing w:after="0" w:line="581" w:lineRule="exact"/>
        <w:ind w:left="20" w:right="2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Практическая значимость </w:t>
      </w:r>
      <w:r w:rsidRPr="00FD75D2">
        <w:rPr>
          <w:rFonts w:ascii="Times New Roman" w:eastAsia="Times New Roman" w:hAnsi="Times New Roman" w:cs="Times New Roman"/>
          <w:color w:val="000000"/>
          <w:kern w:val="0"/>
          <w:sz w:val="34"/>
          <w:szCs w:val="34"/>
          <w:lang w:eastAsia="ru-RU" w:bidi="ru-RU"/>
        </w:rPr>
        <w:t>исследования обусловлена тем, что результаты исследования могут быть использованы в спецкурсах по лингвистике текста, теоретической грамматике, при написании практического руководства по созданию и прочтению гипертекстов. Разрабатываемые в диссертации основы практической стилистики гипертекста будут полезны при создании учебных гипертекстовых курсов, электронных библиотек. /* 1592479739 */</w:t>
      </w:r>
    </w:p>
    <w:p w:rsidR="00FD75D2" w:rsidRPr="00FD75D2" w:rsidRDefault="00FD75D2" w:rsidP="00FD75D2">
      <w:pPr>
        <w:tabs>
          <w:tab w:val="clear" w:pos="709"/>
        </w:tabs>
        <w:suppressAutoHyphens w:val="0"/>
        <w:spacing w:after="0" w:line="581" w:lineRule="exact"/>
        <w:ind w:left="20" w:right="2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b/>
          <w:bCs/>
          <w:color w:val="000000"/>
          <w:kern w:val="0"/>
          <w:sz w:val="34"/>
          <w:szCs w:val="34"/>
          <w:lang w:eastAsia="ru-RU" w:bidi="ru-RU"/>
        </w:rPr>
        <w:t xml:space="preserve">Апробации работы. </w:t>
      </w:r>
      <w:r w:rsidRPr="00FD75D2">
        <w:rPr>
          <w:rFonts w:ascii="Times New Roman" w:eastAsia="Times New Roman" w:hAnsi="Times New Roman" w:cs="Times New Roman"/>
          <w:color w:val="000000"/>
          <w:kern w:val="0"/>
          <w:sz w:val="34"/>
          <w:szCs w:val="34"/>
          <w:lang w:eastAsia="ru-RU" w:bidi="ru-RU"/>
        </w:rPr>
        <w:t>Основные положения и результаты исследования докладывались автором на трех конференциях «Актуальные проблемы лингвистики, литературоведения и лингводидактики» ГОУ ВПО Московского городского педагогического университета в 2007, 2008 и 2009 гг., XI Международной конференции «Виноградовские чтения»: Текст и контекст: лингвистический, литературоведческий и методический аспекты в 2009 г., на заседаниях кафедры Немецкого языка и СТО МГГТУ.</w:t>
      </w:r>
    </w:p>
    <w:p w:rsidR="00FD75D2" w:rsidRPr="00FD75D2" w:rsidRDefault="00FD75D2" w:rsidP="00FD75D2">
      <w:pPr>
        <w:tabs>
          <w:tab w:val="clear" w:pos="709"/>
        </w:tabs>
        <w:suppressAutoHyphens w:val="0"/>
        <w:spacing w:after="0" w:line="581" w:lineRule="exact"/>
        <w:ind w:left="20" w:right="20" w:firstLine="880"/>
        <w:rPr>
          <w:rFonts w:ascii="Times New Roman" w:eastAsia="Times New Roman" w:hAnsi="Times New Roman" w:cs="Times New Roman"/>
          <w:color w:val="000000"/>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По теме диссертации опубликовано 6 печатных работ, в том числе 1 в журнале, рекомендованном ВАК РФ. Общий объем публикаций составляет 2,2 п. л. /* 1592479739 */</w:t>
      </w:r>
    </w:p>
    <w:p w:rsidR="00FD75D2" w:rsidRDefault="00FD75D2" w:rsidP="00FD75D2">
      <w:pPr>
        <w:rPr>
          <w:rFonts w:ascii="Courier New" w:hAnsi="Courier New"/>
          <w:color w:val="000000"/>
          <w:kern w:val="0"/>
          <w:sz w:val="24"/>
          <w:szCs w:val="24"/>
          <w:lang w:val="en-US" w:eastAsia="ru-RU" w:bidi="ru-RU"/>
        </w:rPr>
      </w:pPr>
      <w:r w:rsidRPr="00FD75D2">
        <w:rPr>
          <w:rFonts w:ascii="Times New Roman" w:hAnsi="Times New Roman" w:cs="Times New Roman"/>
          <w:b/>
          <w:bCs/>
          <w:color w:val="000000"/>
          <w:kern w:val="0"/>
          <w:sz w:val="34"/>
          <w:szCs w:val="34"/>
          <w:lang w:eastAsia="ru-RU" w:bidi="ru-RU"/>
        </w:rPr>
        <w:t xml:space="preserve">Объем и структура диссертации. </w:t>
      </w:r>
      <w:r w:rsidRPr="00FD75D2">
        <w:rPr>
          <w:rFonts w:ascii="Courier New" w:hAnsi="Courier New"/>
          <w:color w:val="000000"/>
          <w:kern w:val="0"/>
          <w:sz w:val="24"/>
          <w:szCs w:val="24"/>
          <w:lang w:eastAsia="ru-RU" w:bidi="ru-RU"/>
        </w:rPr>
        <w:t>Диссертация общим объемом 204 страниц состоит из введения, трех глав, заключения, библиографического списка, списка источников, приложения. Библиографический список включает в себя 200 наименований, в том числе 44 на иностранных языках.</w:t>
      </w:r>
    </w:p>
    <w:p w:rsidR="00FD75D2" w:rsidRDefault="00FD75D2" w:rsidP="00FD75D2">
      <w:pPr>
        <w:rPr>
          <w:rFonts w:ascii="Courier New" w:hAnsi="Courier New"/>
          <w:color w:val="000000"/>
          <w:kern w:val="0"/>
          <w:sz w:val="24"/>
          <w:szCs w:val="24"/>
          <w:lang w:val="en-US" w:eastAsia="ru-RU" w:bidi="ru-RU"/>
        </w:rPr>
      </w:pPr>
    </w:p>
    <w:p w:rsidR="00FD75D2" w:rsidRDefault="00FD75D2" w:rsidP="00FD75D2">
      <w:pPr>
        <w:rPr>
          <w:rFonts w:ascii="Courier New" w:hAnsi="Courier New"/>
          <w:color w:val="000000"/>
          <w:kern w:val="0"/>
          <w:sz w:val="24"/>
          <w:szCs w:val="24"/>
          <w:lang w:val="en-US" w:eastAsia="ru-RU" w:bidi="ru-RU"/>
        </w:rPr>
      </w:pPr>
    </w:p>
    <w:p w:rsidR="00FD75D2" w:rsidRPr="00FD75D2" w:rsidRDefault="00FD75D2" w:rsidP="00FD75D2">
      <w:pPr>
        <w:keepNext/>
        <w:keepLines/>
        <w:tabs>
          <w:tab w:val="clear" w:pos="709"/>
        </w:tabs>
        <w:suppressAutoHyphens w:val="0"/>
        <w:spacing w:after="628" w:line="500" w:lineRule="exact"/>
        <w:ind w:left="4180" w:firstLine="0"/>
        <w:jc w:val="left"/>
        <w:outlineLvl w:val="2"/>
        <w:rPr>
          <w:rFonts w:ascii="Times New Roman" w:eastAsia="Times New Roman" w:hAnsi="Times New Roman" w:cs="Times New Roman"/>
          <w:b/>
          <w:bCs/>
          <w:kern w:val="0"/>
          <w:sz w:val="48"/>
          <w:szCs w:val="48"/>
          <w:lang w:eastAsia="ru-RU" w:bidi="ru-RU"/>
        </w:rPr>
      </w:pPr>
      <w:bookmarkStart w:id="5" w:name="bookmark35"/>
      <w:r w:rsidRPr="00FD75D2">
        <w:rPr>
          <w:rFonts w:ascii="Times New Roman" w:eastAsia="Times New Roman" w:hAnsi="Times New Roman" w:cs="Times New Roman"/>
          <w:b/>
          <w:bCs/>
          <w:color w:val="000000"/>
          <w:w w:val="20"/>
          <w:kern w:val="0"/>
          <w:sz w:val="50"/>
          <w:szCs w:val="50"/>
          <w:shd w:val="clear" w:color="auto" w:fill="FFFFFF"/>
          <w:lang w:val="uk-UA" w:eastAsia="uk-UA" w:bidi="uk-UA"/>
        </w:rPr>
        <w:t xml:space="preserve">і </w:t>
      </w:r>
      <w:r w:rsidRPr="00FD75D2">
        <w:rPr>
          <w:rFonts w:ascii="Times New Roman" w:eastAsia="Times New Roman" w:hAnsi="Times New Roman" w:cs="Times New Roman"/>
          <w:b/>
          <w:bCs/>
          <w:color w:val="000000"/>
          <w:kern w:val="0"/>
          <w:sz w:val="48"/>
          <w:szCs w:val="48"/>
          <w:lang w:eastAsia="ru-RU" w:bidi="ru-RU"/>
        </w:rPr>
        <w:t>ЗАКЛЮЧЕНИЕ</w:t>
      </w:r>
      <w:bookmarkEnd w:id="5"/>
    </w:p>
    <w:p w:rsidR="00FD75D2" w:rsidRPr="00FD75D2" w:rsidRDefault="00FD75D2" w:rsidP="00FD75D2">
      <w:pPr>
        <w:tabs>
          <w:tab w:val="clear" w:pos="709"/>
        </w:tabs>
        <w:suppressAutoHyphens w:val="0"/>
        <w:spacing w:after="0" w:line="581" w:lineRule="exact"/>
        <w:ind w:left="280" w:right="40" w:firstLine="90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Данная диссертация посвящена типологии художественных немецкоязычных интернет-гипертекстов. На основе комплексного исследования современных немецкоязычных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интернет-гшїертекстов </w:t>
      </w:r>
      <w:r w:rsidRPr="00FD75D2">
        <w:rPr>
          <w:rFonts w:ascii="Times New Roman" w:eastAsia="Times New Roman" w:hAnsi="Times New Roman" w:cs="Times New Roman"/>
          <w:color w:val="000000"/>
          <w:kern w:val="0"/>
          <w:sz w:val="34"/>
          <w:szCs w:val="34"/>
          <w:shd w:val="clear" w:color="auto" w:fill="FFFFFF"/>
          <w:lang w:eastAsia="ru-RU" w:bidi="ru-RU"/>
        </w:rPr>
        <w:t>была</w:t>
      </w:r>
    </w:p>
    <w:p w:rsidR="00FD75D2" w:rsidRPr="00FD75D2" w:rsidRDefault="00FD75D2" w:rsidP="00FD75D2">
      <w:pPr>
        <w:tabs>
          <w:tab w:val="clear" w:pos="709"/>
          <w:tab w:val="right" w:pos="990"/>
          <w:tab w:val="right" w:pos="1346"/>
          <w:tab w:val="left" w:pos="1891"/>
          <w:tab w:val="right" w:pos="4361"/>
          <w:tab w:val="center" w:pos="4853"/>
          <w:tab w:val="right" w:pos="5130"/>
          <w:tab w:val="right" w:pos="5710"/>
          <w:tab w:val="left" w:pos="6220"/>
          <w:tab w:val="center" w:pos="11113"/>
        </w:tabs>
        <w:suppressAutoHyphens w:val="0"/>
        <w:spacing w:after="0" w:line="80" w:lineRule="exact"/>
        <w:ind w:left="60" w:firstLine="0"/>
        <w:rPr>
          <w:rFonts w:ascii="Times New Roman" w:eastAsia="Times New Roman" w:hAnsi="Times New Roman" w:cs="Times New Roman"/>
          <w:spacing w:val="590"/>
          <w:kern w:val="0"/>
          <w:sz w:val="8"/>
          <w:szCs w:val="8"/>
          <w:lang w:eastAsia="ru-RU" w:bidi="ru-RU"/>
        </w:rPr>
      </w:pPr>
      <w:r w:rsidRPr="00FD75D2">
        <w:rPr>
          <w:rFonts w:ascii="Times New Roman" w:eastAsia="Times New Roman" w:hAnsi="Times New Roman" w:cs="Times New Roman"/>
          <w:color w:val="000000"/>
          <w:spacing w:val="110"/>
          <w:kern w:val="0"/>
          <w:sz w:val="8"/>
          <w:szCs w:val="8"/>
          <w:shd w:val="clear" w:color="auto" w:fill="FFFFFF"/>
          <w:lang w:eastAsia="ru-RU" w:bidi="ru-RU"/>
        </w:rPr>
        <w:t>~ ч</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lang w:eastAsia="ru-RU" w:bidi="ru-RU"/>
        </w:rPr>
        <w:t>'</w:t>
      </w:r>
      <w:r w:rsidRPr="00FD75D2">
        <w:rPr>
          <w:rFonts w:ascii="Times New Roman" w:eastAsia="Times New Roman" w:hAnsi="Times New Roman" w:cs="Times New Roman"/>
          <w:color w:val="000000"/>
          <w:spacing w:val="110"/>
          <w:kern w:val="0"/>
          <w:sz w:val="8"/>
          <w:szCs w:val="8"/>
          <w:shd w:val="clear" w:color="auto" w:fill="FFFFFF"/>
          <w:lang w:eastAsia="ru-RU" w:bidi="ru-RU"/>
        </w:rPr>
        <w:tab/>
        <w:t>I</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lang w:eastAsia="ru-RU" w:bidi="ru-RU"/>
        </w:rPr>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lang w:eastAsia="ru-RU" w:bidi="ru-RU"/>
        </w:rPr>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 ' ' * ч и ’ ' , ' » - " ч ,</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выявлена / и описана специфика этого ,'типа! письменного текста,</w:t>
      </w:r>
    </w:p>
    <w:p w:rsidR="00FD75D2" w:rsidRPr="00FD75D2" w:rsidRDefault="00FD75D2" w:rsidP="00FD75D2">
      <w:pPr>
        <w:tabs>
          <w:tab w:val="clear" w:pos="709"/>
          <w:tab w:val="left" w:pos="1457"/>
          <w:tab w:val="right" w:pos="4361"/>
          <w:tab w:val="right" w:pos="4685"/>
          <w:tab w:val="right" w:pos="5130"/>
          <w:tab w:val="left" w:pos="5431"/>
          <w:tab w:val="right" w:pos="6862"/>
          <w:tab w:val="center" w:pos="7051"/>
          <w:tab w:val="right" w:pos="7515"/>
          <w:tab w:val="right" w:pos="7905"/>
          <w:tab w:val="center" w:pos="9136"/>
          <w:tab w:val="center" w:pos="9476"/>
          <w:tab w:val="center" w:pos="10707"/>
        </w:tabs>
        <w:suppressAutoHyphens w:val="0"/>
        <w:spacing w:after="0" w:line="80" w:lineRule="exact"/>
        <w:ind w:left="1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 у</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4</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4</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4</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bscript"/>
          <w:lang w:eastAsia="ru-RU" w:bidi="ru-RU"/>
        </w:rPr>
        <w:t>ч</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х</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lang w:eastAsia="ru-RU" w:bidi="ru-RU"/>
        </w:rPr>
        <w:t>'у</w:t>
      </w:r>
    </w:p>
    <w:p w:rsidR="00FD75D2" w:rsidRPr="00FD75D2" w:rsidRDefault="00FD75D2" w:rsidP="00FD75D2">
      <w:pPr>
        <w:tabs>
          <w:tab w:val="clear" w:pos="709"/>
        </w:tabs>
        <w:suppressAutoHyphens w:val="0"/>
        <w:spacing w:after="0" w:line="578" w:lineRule="exact"/>
        <w:ind w:left="280" w:right="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проанализированы его текстуальные категории и композиционные особенности. /* 1592480414 */</w:t>
      </w:r>
    </w:p>
    <w:p w:rsidR="00FD75D2" w:rsidRPr="00FD75D2" w:rsidRDefault="00FD75D2" w:rsidP="00FD75D2">
      <w:pPr>
        <w:tabs>
          <w:tab w:val="clear" w:pos="709"/>
        </w:tabs>
        <w:suppressAutoHyphens w:val="0"/>
        <w:spacing w:after="0" w:line="578" w:lineRule="exact"/>
        <w:ind w:left="60"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Современное состояние лингвистического изучения гипертекста характеризуется тем, что, несмотря на огромный интерес к</w:t>
      </w:r>
    </w:p>
    <w:p w:rsidR="00FD75D2" w:rsidRPr="00FD75D2" w:rsidRDefault="00FD75D2" w:rsidP="00FD75D2">
      <w:pPr>
        <w:tabs>
          <w:tab w:val="clear" w:pos="709"/>
          <w:tab w:val="left" w:pos="1891"/>
          <w:tab w:val="center" w:pos="2941"/>
          <w:tab w:val="right" w:pos="3882"/>
          <w:tab w:val="center" w:pos="4206"/>
          <w:tab w:val="right" w:pos="5444"/>
          <w:tab w:val="center" w:pos="5935"/>
          <w:tab w:val="center" w:pos="6105"/>
          <w:tab w:val="right" w:pos="6233"/>
          <w:tab w:val="right" w:pos="6862"/>
          <w:tab w:val="right" w:pos="7515"/>
          <w:tab w:val="right" w:pos="7676"/>
          <w:tab w:val="right" w:pos="7905"/>
          <w:tab w:val="center" w:pos="10437"/>
          <w:tab w:val="center" w:pos="10707"/>
          <w:tab w:val="center" w:pos="10751"/>
        </w:tabs>
        <w:suppressAutoHyphens w:val="0"/>
        <w:spacing w:after="0" w:line="80" w:lineRule="exact"/>
        <w:ind w:left="1060" w:firstLine="0"/>
        <w:rPr>
          <w:rFonts w:ascii="Times New Roman" w:eastAsia="Times New Roman" w:hAnsi="Times New Roman" w:cs="Times New Roman"/>
          <w:spacing w:val="590"/>
          <w:kern w:val="0"/>
          <w:sz w:val="8"/>
          <w:szCs w:val="8"/>
          <w:lang w:eastAsia="ru-RU" w:bidi="ru-RU"/>
        </w:rPr>
      </w:pPr>
      <w:r w:rsidRPr="00FD75D2">
        <w:rPr>
          <w:rFonts w:ascii="Times New Roman" w:eastAsia="Times New Roman" w:hAnsi="Times New Roman" w:cs="Times New Roman"/>
          <w:color w:val="000000"/>
          <w:spacing w:val="110"/>
          <w:kern w:val="0"/>
          <w:sz w:val="8"/>
          <w:szCs w:val="8"/>
          <w:shd w:val="clear" w:color="auto" w:fill="FFFFFF"/>
          <w:lang w:eastAsia="ru-RU" w:bidi="ru-RU"/>
        </w:rPr>
        <w:t>' "* ч</w:t>
      </w:r>
      <w:r w:rsidRPr="00FD75D2">
        <w:rPr>
          <w:rFonts w:ascii="Times New Roman" w:eastAsia="Times New Roman" w:hAnsi="Times New Roman" w:cs="Times New Roman"/>
          <w:color w:val="000000"/>
          <w:spacing w:val="110"/>
          <w:kern w:val="0"/>
          <w:sz w:val="8"/>
          <w:szCs w:val="8"/>
          <w:shd w:val="clear" w:color="auto" w:fill="FFFFFF"/>
          <w:lang w:eastAsia="ru-RU" w:bidi="ru-RU"/>
        </w:rPr>
        <w:tab/>
        <w:t>' ~ ч</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lang w:eastAsia="ru-RU" w:bidi="ru-RU"/>
        </w:rPr>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vertAlign w:val="superscript"/>
          <w:lang w:eastAsia="ru-RU" w:bidi="ru-RU"/>
        </w:rPr>
        <w:t>А</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i/>
          <w:iCs/>
          <w:color w:val="000000"/>
          <w:spacing w:val="-10"/>
          <w:kern w:val="0"/>
          <w:sz w:val="8"/>
          <w:szCs w:val="8"/>
          <w:shd w:val="clear" w:color="auto" w:fill="FFFFFF"/>
          <w:lang w:eastAsia="ru-RU" w:bidi="ru-RU"/>
        </w:rPr>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i/>
          <w:iCs/>
          <w:color w:val="000000"/>
          <w:spacing w:val="-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w:t>
      </w:r>
      <w:r w:rsidRPr="00FD75D2">
        <w:rPr>
          <w:rFonts w:ascii="Times New Roman" w:eastAsia="Times New Roman" w:hAnsi="Times New Roman" w:cs="Times New Roman"/>
          <w:color w:val="000000"/>
          <w:spacing w:val="110"/>
          <w:kern w:val="0"/>
          <w:sz w:val="8"/>
          <w:szCs w:val="8"/>
          <w:shd w:val="clear" w:color="auto" w:fill="FFFFFF"/>
          <w:lang w:eastAsia="ru-RU" w:bidi="ru-RU"/>
        </w:rPr>
        <w:tab/>
        <w:t>ч</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«гипертекстовой» тематике, публикации,- анализирующие конкретные</w:t>
      </w:r>
    </w:p>
    <w:p w:rsidR="00FD75D2" w:rsidRPr="00FD75D2" w:rsidRDefault="00FD75D2" w:rsidP="00FD75D2">
      <w:pPr>
        <w:tabs>
          <w:tab w:val="clear" w:pos="709"/>
          <w:tab w:val="left" w:pos="1457"/>
          <w:tab w:val="left" w:pos="2420"/>
          <w:tab w:val="center" w:pos="2941"/>
          <w:tab w:val="center" w:pos="3351"/>
          <w:tab w:val="right" w:pos="3882"/>
          <w:tab w:val="right" w:pos="4685"/>
          <w:tab w:val="right" w:pos="5130"/>
          <w:tab w:val="right" w:pos="5444"/>
          <w:tab w:val="right" w:pos="5710"/>
          <w:tab w:val="left" w:pos="6220"/>
          <w:tab w:val="right" w:pos="7064"/>
          <w:tab w:val="right" w:pos="7515"/>
          <w:tab w:val="right" w:pos="7905"/>
          <w:tab w:val="center" w:pos="10224"/>
          <w:tab w:val="center" w:pos="10707"/>
          <w:tab w:val="center" w:pos="11113"/>
          <w:tab w:val="right" w:pos="11605"/>
        </w:tabs>
        <w:suppressAutoHyphens w:val="0"/>
        <w:spacing w:after="0" w:line="80" w:lineRule="exact"/>
        <w:ind w:left="9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lang w:eastAsia="ru-RU" w:bidi="ru-RU"/>
        </w:rPr>
        <w:t>I</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lang w:eastAsia="ru-RU" w:bidi="ru-RU"/>
        </w:rPr>
        <w:t>,1</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vertAlign w:val="superscript"/>
          <w:lang w:eastAsia="ru-RU" w:bidi="ru-RU"/>
        </w:rPr>
        <w:t>Т</w:t>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Times New Roman" w:eastAsia="Segoe UI" w:hAnsi="Times New Roman" w:cs="Times New Roman"/>
          <w:i/>
          <w:iCs/>
          <w:color w:val="000000"/>
          <w:spacing w:val="25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Т_</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I</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Т_</w:t>
      </w:r>
      <w:r w:rsidRPr="00FD75D2">
        <w:rPr>
          <w:rFonts w:ascii="Segoe UI" w:eastAsia="Segoe UI" w:hAnsi="Segoe UI" w:cs="Segoe UI"/>
          <w:color w:val="000000"/>
          <w:spacing w:val="80"/>
          <w:kern w:val="0"/>
          <w:sz w:val="8"/>
          <w:szCs w:val="8"/>
          <w:shd w:val="clear" w:color="auto" w:fill="FFFFFF"/>
          <w:lang w:eastAsia="ru-RU" w:bidi="ru-RU"/>
        </w:rPr>
        <w:tab/>
        <w:t>&lt;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I</w:t>
      </w:r>
      <w:r w:rsidRPr="00FD75D2">
        <w:rPr>
          <w:rFonts w:ascii="Segoe UI" w:eastAsia="Segoe UI" w:hAnsi="Segoe UI" w:cs="Segoe UI"/>
          <w:color w:val="000000"/>
          <w:spacing w:val="80"/>
          <w:kern w:val="0"/>
          <w:sz w:val="8"/>
          <w:szCs w:val="8"/>
          <w:shd w:val="clear" w:color="auto" w:fill="FFFFFF"/>
          <w:lang w:eastAsia="ru-RU" w:bidi="ru-RU"/>
        </w:rPr>
        <w:tab/>
        <w:t>I</w:t>
      </w:r>
      <w:r w:rsidRPr="00FD75D2">
        <w:rPr>
          <w:rFonts w:ascii="Segoe UI" w:eastAsia="Segoe UI" w:hAnsi="Segoe UI" w:cs="Segoe UI"/>
          <w:color w:val="000000"/>
          <w:spacing w:val="80"/>
          <w:kern w:val="0"/>
          <w:sz w:val="8"/>
          <w:szCs w:val="8"/>
          <w:shd w:val="clear" w:color="auto" w:fill="FFFFFF"/>
          <w:lang w:eastAsia="ru-RU" w:bidi="ru-RU"/>
        </w:rPr>
        <w:tab/>
        <w:t>I</w:t>
      </w:r>
      <w:r w:rsidRPr="00FD75D2">
        <w:rPr>
          <w:rFonts w:ascii="Segoe UI" w:eastAsia="Segoe UI" w:hAnsi="Segoe UI" w:cs="Segoe UI"/>
          <w:color w:val="000000"/>
          <w:spacing w:val="80"/>
          <w:kern w:val="0"/>
          <w:sz w:val="8"/>
          <w:szCs w:val="8"/>
          <w:shd w:val="clear" w:color="auto" w:fill="FFFFFF"/>
          <w:lang w:eastAsia="ru-RU" w:bidi="ru-RU"/>
        </w:rPr>
        <w:tab/>
        <w:t>г</w:t>
      </w:r>
    </w:p>
    <w:p w:rsidR="00FD75D2" w:rsidRPr="00FD75D2" w:rsidRDefault="00FD75D2" w:rsidP="00FD75D2">
      <w:pPr>
        <w:tabs>
          <w:tab w:val="clear" w:pos="709"/>
        </w:tabs>
        <w:suppressAutoHyphens w:val="0"/>
        <w:spacing w:after="0" w:line="581" w:lineRule="exact"/>
        <w:ind w:left="280" w:right="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немецкоязычные Гипертексты, практически отсутствуют. Мы видим две основные причины сложившейся ситуации. Во-первых, это неразработанность теоретической базы подобных работ. Гипертекст представляет собой специфический, инновационный объект анализа, порождение новой сферы письменной коммуникации, * поэтому его</w:t>
      </w:r>
    </w:p>
    <w:p w:rsidR="00FD75D2" w:rsidRPr="00FD75D2" w:rsidRDefault="00FD75D2" w:rsidP="00FD75D2">
      <w:pPr>
        <w:tabs>
          <w:tab w:val="clear" w:pos="709"/>
          <w:tab w:val="left" w:pos="1080"/>
          <w:tab w:val="left" w:pos="1891"/>
          <w:tab w:val="left" w:pos="2045"/>
          <w:tab w:val="left" w:pos="2420"/>
          <w:tab w:val="left" w:pos="3386"/>
          <w:tab w:val="left" w:pos="3635"/>
          <w:tab w:val="left" w:pos="4016"/>
          <w:tab w:val="left" w:pos="4586"/>
          <w:tab w:val="left" w:pos="6926"/>
          <w:tab w:val="left" w:pos="7500"/>
          <w:tab w:val="left" w:pos="8295"/>
          <w:tab w:val="left" w:pos="8930"/>
          <w:tab w:val="left" w:pos="9330"/>
          <w:tab w:val="left" w:pos="10170"/>
          <w:tab w:val="left" w:pos="11070"/>
          <w:tab w:val="left" w:pos="11315"/>
        </w:tabs>
        <w:suppressAutoHyphens w:val="0"/>
        <w:spacing w:after="0" w:line="80" w:lineRule="exact"/>
        <w:ind w:left="6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80"/>
          <w:kern w:val="0"/>
          <w:sz w:val="8"/>
          <w:szCs w:val="8"/>
          <w:shd w:val="clear" w:color="auto" w:fill="FFFFFF"/>
          <w:lang w:val="en-US" w:eastAsia="ru-RU" w:bidi="ru-RU"/>
        </w:rPr>
        <w:t xml:space="preserve">* </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 xml:space="preserve"> “ </w:t>
      </w:r>
      <w:r w:rsidRPr="00FD75D2">
        <w:rPr>
          <w:rFonts w:ascii="Segoe UI" w:eastAsia="Segoe UI" w:hAnsi="Segoe UI" w:cs="Segoe UI"/>
          <w:color w:val="000000"/>
          <w:spacing w:val="80"/>
          <w:kern w:val="0"/>
          <w:sz w:val="8"/>
          <w:szCs w:val="8"/>
          <w:shd w:val="clear" w:color="auto" w:fill="FFFFFF"/>
          <w:lang w:eastAsia="ru-RU" w:bidi="ru-RU"/>
        </w:rPr>
        <w:t>Ч</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 xml:space="preserve"> '</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vertAlign w:val="superscript"/>
          <w:lang w:val="en-US" w:eastAsia="ru-RU" w:bidi="ru-RU"/>
        </w:rPr>
        <w:t>1</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 xml:space="preserve"> ' ~ \</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perscript"/>
          <w:lang w:val="en-US" w:eastAsia="ru-RU" w:bidi="ru-RU"/>
        </w:rPr>
        <w:t>1</w:t>
      </w:r>
      <w:r w:rsidRPr="00FD75D2">
        <w:rPr>
          <w:rFonts w:ascii="Segoe UI" w:eastAsia="Segoe UI" w:hAnsi="Segoe UI" w:cs="Segoe UI"/>
          <w:color w:val="000000"/>
          <w:spacing w:val="80"/>
          <w:kern w:val="0"/>
          <w:sz w:val="8"/>
          <w:szCs w:val="8"/>
          <w:shd w:val="clear" w:color="auto" w:fill="FFFFFF"/>
          <w:vertAlign w:val="superscript"/>
          <w:lang w:val="en-US" w:eastAsia="ru-RU" w:bidi="ru-RU"/>
        </w:rPr>
        <w:tab/>
        <w:t>1</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perscript"/>
          <w:lang w:val="en-US" w:eastAsia="ru-RU" w:bidi="ru-RU"/>
        </w:rPr>
        <w:t>1</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190"/>
          <w:kern w:val="0"/>
          <w:sz w:val="8"/>
          <w:szCs w:val="8"/>
          <w:shd w:val="clear" w:color="auto" w:fill="FFFFFF"/>
          <w:lang w:val="uk-UA" w:eastAsia="uk-UA" w:bidi="uk-UA"/>
        </w:rPr>
        <w:t>I</w:t>
      </w:r>
      <w:r w:rsidRPr="00FD75D2">
        <w:rPr>
          <w:rFonts w:ascii="Segoe UI" w:eastAsia="Segoe UI" w:hAnsi="Segoe UI" w:cs="Segoe UI"/>
          <w:color w:val="000000"/>
          <w:spacing w:val="190"/>
          <w:kern w:val="0"/>
          <w:sz w:val="8"/>
          <w:szCs w:val="8"/>
          <w:shd w:val="clear" w:color="auto" w:fill="FFFFFF"/>
          <w:vertAlign w:val="superscript"/>
          <w:lang w:val="uk-UA" w:eastAsia="uk-UA" w:bidi="uk-UA"/>
        </w:rPr>
        <w:t>і</w:t>
      </w:r>
      <w:r w:rsidRPr="00FD75D2">
        <w:rPr>
          <w:rFonts w:ascii="Segoe UI" w:eastAsia="Segoe UI" w:hAnsi="Segoe UI" w:cs="Segoe UI"/>
          <w:color w:val="000000"/>
          <w:spacing w:val="80"/>
          <w:kern w:val="0"/>
          <w:sz w:val="8"/>
          <w:szCs w:val="8"/>
          <w:shd w:val="clear" w:color="auto" w:fill="FFFFFF"/>
          <w:lang w:val="uk-UA" w:eastAsia="uk-UA" w:bidi="uk-UA"/>
        </w:rPr>
        <w:tab/>
      </w:r>
      <w:r w:rsidRPr="00FD75D2">
        <w:rPr>
          <w:rFonts w:ascii="Segoe UI" w:eastAsia="Segoe UI" w:hAnsi="Segoe UI" w:cs="Segoe UI"/>
          <w:color w:val="000000"/>
          <w:spacing w:val="80"/>
          <w:kern w:val="0"/>
          <w:sz w:val="8"/>
          <w:szCs w:val="8"/>
          <w:shd w:val="clear" w:color="auto" w:fill="FFFFFF"/>
          <w:lang w:val="en-US" w:eastAsia="ru-RU" w:bidi="ru-RU"/>
        </w:rPr>
        <w:t xml:space="preserve">I </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vertAlign w:val="superscript"/>
          <w:lang w:val="en-US" w:eastAsia="ru-RU" w:bidi="ru-RU"/>
        </w:rPr>
        <w:t>1</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t>' ' ~ \</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val="en-US" w:eastAsia="en-US" w:bidi="en-US"/>
        </w:rPr>
        <w:t>I'</w:t>
      </w:r>
      <w:r w:rsidRPr="00FD75D2">
        <w:rPr>
          <w:rFonts w:ascii="Segoe UI" w:eastAsia="Segoe UI" w:hAnsi="Segoe UI" w:cs="Segoe UI"/>
          <w:color w:val="000000"/>
          <w:spacing w:val="80"/>
          <w:kern w:val="0"/>
          <w:sz w:val="8"/>
          <w:szCs w:val="8"/>
          <w:shd w:val="clear" w:color="auto" w:fill="FFFFFF"/>
          <w:vertAlign w:val="superscript"/>
          <w:lang w:val="en-US" w:eastAsia="en-US" w:bidi="en-US"/>
        </w:rPr>
        <w:t>-</w:t>
      </w:r>
      <w:r w:rsidRPr="00FD75D2">
        <w:rPr>
          <w:rFonts w:ascii="Segoe UI" w:eastAsia="Segoe UI" w:hAnsi="Segoe UI" w:cs="Segoe UI"/>
          <w:color w:val="000000"/>
          <w:spacing w:val="80"/>
          <w:kern w:val="0"/>
          <w:sz w:val="8"/>
          <w:szCs w:val="8"/>
          <w:shd w:val="clear" w:color="auto" w:fill="FFFFFF"/>
          <w:lang w:val="en-US" w:eastAsia="en-US" w:bidi="en-US"/>
        </w:rPr>
        <w:t>'</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vertAlign w:val="superscript"/>
          <w:lang w:val="en-US" w:eastAsia="ru-RU" w:bidi="ru-RU"/>
        </w:rPr>
        <w:t>1</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i/>
          <w:iCs/>
          <w:color w:val="000000"/>
          <w:kern w:val="0"/>
          <w:sz w:val="34"/>
          <w:szCs w:val="34"/>
          <w:shd w:val="clear" w:color="auto" w:fill="FFFFFF"/>
          <w:lang w:eastAsia="ru-RU" w:bidi="ru-RU"/>
        </w:rPr>
        <w:t>•'</w:t>
      </w:r>
      <w:r w:rsidRPr="00FD75D2">
        <w:rPr>
          <w:rFonts w:ascii="Times New Roman" w:eastAsia="Times New Roman" w:hAnsi="Times New Roman" w:cs="Times New Roman"/>
          <w:color w:val="000000"/>
          <w:kern w:val="0"/>
          <w:sz w:val="34"/>
          <w:szCs w:val="34"/>
          <w:shd w:val="clear" w:color="auto" w:fill="FFFFFF"/>
          <w:lang w:eastAsia="ru-RU" w:bidi="ru-RU"/>
        </w:rPr>
        <w:t xml:space="preserve">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невозможнг0'и1учать;"і|гсходя </w:t>
      </w:r>
      <w:r w:rsidRPr="00FD75D2">
        <w:rPr>
          <w:rFonts w:ascii="Times New Roman" w:eastAsia="Times New Roman" w:hAnsi="Times New Roman" w:cs="Times New Roman"/>
          <w:color w:val="000000"/>
          <w:kern w:val="0"/>
          <w:sz w:val="34"/>
          <w:szCs w:val="34"/>
          <w:shd w:val="clear" w:color="auto" w:fill="FFFFFF"/>
          <w:lang w:eastAsia="ru-RU" w:bidi="ru-RU"/>
        </w:rPr>
        <w:t>лишь из посылок традиционной текстологией.</w:t>
      </w:r>
    </w:p>
    <w:p w:rsidR="00FD75D2" w:rsidRPr="00FD75D2" w:rsidRDefault="00FD75D2" w:rsidP="00FD75D2">
      <w:pPr>
        <w:tabs>
          <w:tab w:val="clear" w:pos="709"/>
          <w:tab w:val="right" w:pos="990"/>
          <w:tab w:val="left" w:pos="1891"/>
          <w:tab w:val="left" w:pos="2420"/>
          <w:tab w:val="right" w:pos="3631"/>
          <w:tab w:val="right" w:pos="7064"/>
          <w:tab w:val="center" w:pos="9476"/>
          <w:tab w:val="center" w:pos="10224"/>
          <w:tab w:val="center" w:pos="10707"/>
          <w:tab w:val="right" w:pos="11318"/>
        </w:tabs>
        <w:suppressAutoHyphens w:val="0"/>
        <w:spacing w:after="0" w:line="340" w:lineRule="exact"/>
        <w:ind w:left="6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r>
      <w:r w:rsidRPr="00FD75D2">
        <w:rPr>
          <w:rFonts w:ascii="Times New Roman" w:eastAsia="Times New Roman" w:hAnsi="Times New Roman" w:cs="Times New Roman"/>
          <w:color w:val="000000"/>
          <w:spacing w:val="110"/>
          <w:kern w:val="0"/>
          <w:sz w:val="8"/>
          <w:szCs w:val="8"/>
          <w:shd w:val="clear" w:color="auto" w:fill="FFFFFF"/>
          <w:lang w:eastAsia="ru-RU" w:bidi="ru-RU"/>
        </w:rPr>
        <w:t>ч</w:t>
      </w:r>
      <w:r w:rsidRPr="00FD75D2">
        <w:rPr>
          <w:rFonts w:ascii="Times New Roman" w:eastAsia="Times New Roman" w:hAnsi="Times New Roman" w:cs="Times New Roman"/>
          <w:color w:val="000000"/>
          <w:spacing w:val="110"/>
          <w:kern w:val="0"/>
          <w:sz w:val="8"/>
          <w:szCs w:val="8"/>
          <w:shd w:val="clear" w:color="auto" w:fill="FFFFFF"/>
          <w:lang w:eastAsia="ru-RU" w:bidi="ru-RU"/>
        </w:rPr>
        <w:tab/>
      </w:r>
      <w:r w:rsidRPr="00FD75D2">
        <w:rPr>
          <w:rFonts w:ascii="Times New Roman" w:eastAsia="Times New Roman" w:hAnsi="Times New Roman" w:cs="Times New Roman"/>
          <w:color w:val="000000"/>
          <w:kern w:val="0"/>
          <w:sz w:val="34"/>
          <w:szCs w:val="34"/>
          <w:shd w:val="clear" w:color="auto" w:fill="FFFFFF"/>
          <w:lang w:eastAsia="ru-RU" w:bidi="ru-RU"/>
        </w:rPr>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p>
    <w:p w:rsidR="00FD75D2" w:rsidRPr="00FD75D2" w:rsidRDefault="00FD75D2" w:rsidP="00FD75D2">
      <w:pPr>
        <w:tabs>
          <w:tab w:val="clear" w:pos="709"/>
          <w:tab w:val="left" w:pos="1891"/>
        </w:tabs>
        <w:suppressAutoHyphens w:val="0"/>
        <w:spacing w:after="0" w:line="581" w:lineRule="exact"/>
        <w:ind w:left="280" w:right="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Во-вторых, сам термин «гипертекст» имеет множество теоретических и практических проекций в самых разных областях современного научного знания:</w:t>
      </w:r>
      <w:r w:rsidRPr="00FD75D2">
        <w:rPr>
          <w:rFonts w:ascii="Times New Roman" w:eastAsia="Times New Roman" w:hAnsi="Times New Roman" w:cs="Times New Roman"/>
          <w:color w:val="000000"/>
          <w:kern w:val="0"/>
          <w:sz w:val="34"/>
          <w:szCs w:val="34"/>
          <w:shd w:val="clear" w:color="auto" w:fill="FFFFFF"/>
          <w:lang w:eastAsia="ru-RU" w:bidi="ru-RU"/>
        </w:rPr>
        <w:tab/>
        <w:t>информатике, социологии, лингвистике, литературоведении,</w:t>
      </w:r>
    </w:p>
    <w:p w:rsidR="00FD75D2" w:rsidRPr="00FD75D2" w:rsidRDefault="00FD75D2" w:rsidP="00FD75D2">
      <w:pPr>
        <w:tabs>
          <w:tab w:val="clear" w:pos="709"/>
        </w:tabs>
        <w:suppressAutoHyphens w:val="0"/>
        <w:spacing w:after="0" w:line="581"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педагогике, философии и т. д. Подобная многозначность существовала</w:t>
      </w:r>
    </w:p>
    <w:p w:rsidR="00FD75D2" w:rsidRPr="00FD75D2" w:rsidRDefault="00FD75D2" w:rsidP="00FD75D2">
      <w:pPr>
        <w:tabs>
          <w:tab w:val="clear" w:pos="709"/>
          <w:tab w:val="right" w:pos="990"/>
          <w:tab w:val="right" w:pos="1103"/>
          <w:tab w:val="right" w:pos="3882"/>
          <w:tab w:val="right" w:pos="4013"/>
          <w:tab w:val="right" w:pos="4685"/>
          <w:tab w:val="right" w:pos="4808"/>
          <w:tab w:val="right" w:pos="5710"/>
          <w:tab w:val="left" w:pos="6220"/>
          <w:tab w:val="right" w:pos="6862"/>
          <w:tab w:val="right" w:leader="hyphen" w:pos="8129"/>
          <w:tab w:val="right" w:pos="8729"/>
          <w:tab w:val="center" w:pos="8933"/>
          <w:tab w:val="center" w:pos="9476"/>
          <w:tab w:val="center" w:pos="10224"/>
          <w:tab w:val="center" w:pos="10380"/>
        </w:tabs>
        <w:suppressAutoHyphens w:val="0"/>
        <w:spacing w:after="0" w:line="80" w:lineRule="exact"/>
        <w:ind w:left="280" w:firstLine="0"/>
        <w:rPr>
          <w:rFonts w:ascii="Courier New" w:hAnsi="Courier New"/>
          <w:spacing w:val="140"/>
          <w:kern w:val="0"/>
          <w:sz w:val="8"/>
          <w:szCs w:val="8"/>
          <w:lang w:eastAsia="ru-RU" w:bidi="ru-RU"/>
        </w:rPr>
      </w:pPr>
      <w:r w:rsidRPr="00FD75D2">
        <w:rPr>
          <w:rFonts w:ascii="Consolas" w:hAnsi="Consolas" w:cs="Consolas"/>
          <w:i/>
          <w:iCs/>
          <w:color w:val="000000"/>
          <w:kern w:val="0"/>
          <w:sz w:val="8"/>
          <w:szCs w:val="8"/>
          <w:shd w:val="clear" w:color="auto" w:fill="FFFFFF"/>
          <w:lang w:eastAsia="ru-RU" w:bidi="ru-RU"/>
        </w:rPr>
        <w:t>А</w:t>
      </w:r>
      <w:r w:rsidRPr="00FD75D2">
        <w:rPr>
          <w:rFonts w:ascii="Consolas" w:hAnsi="Consolas" w:cs="Consolas"/>
          <w:i/>
          <w:iCs/>
          <w:color w:val="00000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r>
      <w:r w:rsidRPr="00FD75D2">
        <w:rPr>
          <w:rFonts w:ascii="Consolas" w:hAnsi="Consolas" w:cs="Consolas"/>
          <w:i/>
          <w:iCs/>
          <w:color w:val="000000"/>
          <w:kern w:val="0"/>
          <w:sz w:val="8"/>
          <w:szCs w:val="8"/>
          <w:shd w:val="clear" w:color="auto" w:fill="FFFFFF"/>
          <w:lang w:eastAsia="ru-RU" w:bidi="ru-RU"/>
        </w:rPr>
        <w:t>,</w:t>
      </w:r>
      <w:r w:rsidRPr="00FD75D2">
        <w:rPr>
          <w:rFonts w:ascii="Courier New" w:hAnsi="Courier New"/>
          <w:color w:val="000000"/>
          <w:spacing w:val="19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r>
      <w:r w:rsidRPr="00FD75D2">
        <w:rPr>
          <w:rFonts w:ascii="Consolas" w:hAnsi="Consolas" w:cs="Consolas"/>
          <w:i/>
          <w:iCs/>
          <w:color w:val="000000"/>
          <w:kern w:val="0"/>
          <w:sz w:val="8"/>
          <w:szCs w:val="8"/>
          <w:shd w:val="clear" w:color="auto" w:fill="FFFFFF"/>
          <w:lang w:eastAsia="ru-RU" w:bidi="ru-RU"/>
        </w:rPr>
        <w:t>,</w:t>
      </w:r>
      <w:r w:rsidRPr="00FD75D2">
        <w:rPr>
          <w:rFonts w:ascii="Courier New" w:hAnsi="Courier New"/>
          <w:color w:val="000000"/>
          <w:spacing w:val="19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r>
      <w:r w:rsidRPr="00FD75D2">
        <w:rPr>
          <w:rFonts w:ascii="Courier New" w:hAnsi="Courier New"/>
          <w:color w:val="000000"/>
          <w:spacing w:val="190"/>
          <w:kern w:val="0"/>
          <w:sz w:val="8"/>
          <w:szCs w:val="8"/>
          <w:shd w:val="clear" w:color="auto" w:fill="FFFFFF"/>
          <w:vertAlign w:val="subscript"/>
          <w:lang w:eastAsia="ru-RU" w:bidi="ru-RU"/>
        </w:rPr>
        <w:t>/</w:t>
      </w:r>
      <w:r w:rsidRPr="00FD75D2">
        <w:rPr>
          <w:rFonts w:ascii="Courier New" w:hAnsi="Courier New"/>
          <w:color w:val="000000"/>
          <w:spacing w:val="190"/>
          <w:kern w:val="0"/>
          <w:sz w:val="8"/>
          <w:szCs w:val="8"/>
          <w:shd w:val="clear" w:color="auto" w:fill="FFFFFF"/>
          <w:lang w:eastAsia="ru-RU" w:bidi="ru-RU"/>
        </w:rPr>
        <w:t xml:space="preserve"> - -*•</w:t>
      </w:r>
      <w:r w:rsidRPr="00FD75D2">
        <w:rPr>
          <w:rFonts w:ascii="Courier New" w:hAnsi="Courier New"/>
          <w:color w:val="000000"/>
          <w:spacing w:val="190"/>
          <w:kern w:val="0"/>
          <w:sz w:val="8"/>
          <w:szCs w:val="8"/>
          <w:shd w:val="clear" w:color="auto" w:fill="FFFFFF"/>
          <w:lang w:eastAsia="ru-RU" w:bidi="ru-RU"/>
        </w:rPr>
        <w:tab/>
        <w:t>Г</w:t>
      </w:r>
      <w:r w:rsidRPr="00FD75D2">
        <w:rPr>
          <w:rFonts w:ascii="Courier New" w:hAnsi="Courier New"/>
          <w:color w:val="000000"/>
          <w:spacing w:val="190"/>
          <w:kern w:val="0"/>
          <w:sz w:val="8"/>
          <w:szCs w:val="8"/>
          <w:shd w:val="clear" w:color="auto" w:fill="FFFFFF"/>
          <w:lang w:eastAsia="ru-RU" w:bidi="ru-RU"/>
        </w:rPr>
        <w:tab/>
        <w:t xml:space="preserve"> </w:t>
      </w:r>
      <w:r w:rsidRPr="00FD75D2">
        <w:rPr>
          <w:rFonts w:ascii="Consolas" w:hAnsi="Consolas" w:cs="Consolas"/>
          <w:i/>
          <w:iCs/>
          <w:color w:val="000000"/>
          <w:kern w:val="0"/>
          <w:sz w:val="8"/>
          <w:szCs w:val="8"/>
          <w:shd w:val="clear" w:color="auto" w:fill="FFFFFF"/>
          <w:lang w:eastAsia="ru-RU" w:bidi="ru-RU"/>
        </w:rPr>
        <w:t>А</w:t>
      </w:r>
      <w:r w:rsidRPr="00FD75D2">
        <w:rPr>
          <w:rFonts w:ascii="Courier New" w:hAnsi="Courier New"/>
          <w:color w:val="000000"/>
          <w:spacing w:val="190"/>
          <w:kern w:val="0"/>
          <w:sz w:val="8"/>
          <w:szCs w:val="8"/>
          <w:shd w:val="clear" w:color="auto" w:fill="FFFFFF"/>
          <w:lang w:eastAsia="ru-RU" w:bidi="ru-RU"/>
        </w:rPr>
        <w:tab/>
        <w:t>*</w:t>
      </w:r>
      <w:r w:rsidRPr="00FD75D2">
        <w:rPr>
          <w:rFonts w:ascii="Courier New" w:hAnsi="Courier New"/>
          <w:color w:val="000000"/>
          <w:spacing w:val="190"/>
          <w:kern w:val="0"/>
          <w:sz w:val="8"/>
          <w:szCs w:val="8"/>
          <w:shd w:val="clear" w:color="auto" w:fill="FFFFFF"/>
          <w:lang w:eastAsia="ru-RU" w:bidi="ru-RU"/>
        </w:rPr>
        <w:tab/>
      </w:r>
      <w:r w:rsidRPr="00FD75D2">
        <w:rPr>
          <w:rFonts w:ascii="Courier New" w:hAnsi="Courier New"/>
          <w:color w:val="000000"/>
          <w:spacing w:val="190"/>
          <w:kern w:val="0"/>
          <w:sz w:val="8"/>
          <w:szCs w:val="8"/>
          <w:shd w:val="clear" w:color="auto" w:fill="FFFFFF"/>
          <w:vertAlign w:val="superscript"/>
          <w:lang w:eastAsia="ru-RU" w:bidi="ru-RU"/>
        </w:rPr>
        <w:t>4</w:t>
      </w:r>
      <w:r w:rsidRPr="00FD75D2">
        <w:rPr>
          <w:rFonts w:ascii="Courier New" w:hAnsi="Courier New"/>
          <w:color w:val="000000"/>
          <w:spacing w:val="190"/>
          <w:kern w:val="0"/>
          <w:sz w:val="8"/>
          <w:szCs w:val="8"/>
          <w:shd w:val="clear" w:color="auto" w:fill="FFFFFF"/>
          <w:lang w:eastAsia="ru-RU" w:bidi="ru-RU"/>
        </w:rPr>
        <w:tab/>
      </w:r>
      <w:r w:rsidRPr="00FD75D2">
        <w:rPr>
          <w:rFonts w:ascii="Consolas" w:hAnsi="Consolas" w:cs="Consolas"/>
          <w:i/>
          <w:iCs/>
          <w:color w:val="000000"/>
          <w:kern w:val="0"/>
          <w:sz w:val="8"/>
          <w:szCs w:val="8"/>
          <w:shd w:val="clear" w:color="auto" w:fill="FFFFFF"/>
          <w:lang w:eastAsia="ru-RU" w:bidi="ru-RU"/>
        </w:rPr>
        <w:t>А</w:t>
      </w:r>
      <w:r w:rsidRPr="00FD75D2">
        <w:rPr>
          <w:rFonts w:ascii="Consolas" w:hAnsi="Consolas" w:cs="Consolas"/>
          <w:i/>
          <w:iCs/>
          <w:color w:val="000000"/>
          <w:kern w:val="0"/>
          <w:sz w:val="8"/>
          <w:szCs w:val="8"/>
          <w:shd w:val="clear" w:color="auto" w:fill="FFFFFF"/>
          <w:lang w:eastAsia="ru-RU" w:bidi="ru-RU"/>
        </w:rPr>
        <w:tab/>
      </w:r>
      <w:r w:rsidRPr="00FD75D2">
        <w:rPr>
          <w:rFonts w:ascii="Consolas" w:hAnsi="Consolas" w:cs="Consolas"/>
          <w:i/>
          <w:iCs/>
          <w:color w:val="000000"/>
          <w:kern w:val="0"/>
          <w:sz w:val="8"/>
          <w:szCs w:val="8"/>
          <w:shd w:val="clear" w:color="auto" w:fill="FFFFFF"/>
          <w:vertAlign w:val="subscript"/>
          <w:lang w:eastAsia="ru-RU" w:bidi="ru-RU"/>
        </w:rPr>
        <w:t>/</w:t>
      </w:r>
      <w:r w:rsidRPr="00FD75D2">
        <w:rPr>
          <w:rFonts w:ascii="Courier New" w:hAnsi="Courier New"/>
          <w:color w:val="000000"/>
          <w:spacing w:val="19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/изначально, поскольку с &gt; небольшой разницей но времени ] термин был</w:t>
      </w:r>
    </w:p>
    <w:p w:rsidR="00FD75D2" w:rsidRPr="00FD75D2" w:rsidRDefault="00FD75D2" w:rsidP="00FD75D2">
      <w:pPr>
        <w:tabs>
          <w:tab w:val="clear" w:pos="709"/>
          <w:tab w:val="right" w:pos="1346"/>
          <w:tab w:val="right" w:pos="3631"/>
          <w:tab w:val="right" w:pos="4361"/>
          <w:tab w:val="right" w:pos="5130"/>
          <w:tab w:val="right" w:pos="5710"/>
          <w:tab w:val="right" w:pos="6108"/>
          <w:tab w:val="right" w:pos="6569"/>
          <w:tab w:val="right" w:pos="7515"/>
          <w:tab w:val="right" w:pos="8129"/>
          <w:tab w:val="right" w:pos="8576"/>
          <w:tab w:val="center" w:pos="8888"/>
          <w:tab w:val="center" w:pos="9779"/>
          <w:tab w:val="center" w:pos="10707"/>
        </w:tabs>
        <w:suppressAutoHyphens w:val="0"/>
        <w:spacing w:after="0" w:line="80" w:lineRule="exact"/>
        <w:ind w:left="2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vertAlign w:val="superscript"/>
          <w:lang w:eastAsia="ru-RU" w:bidi="ru-RU"/>
        </w:rPr>
        <w:t>т_</w:t>
      </w:r>
      <w:r w:rsidRPr="00FD75D2">
        <w:rPr>
          <w:rFonts w:ascii="Segoe UI" w:eastAsia="Segoe UI" w:hAnsi="Segoe UI" w:cs="Segoe UI"/>
          <w:color w:val="000000"/>
          <w:spacing w:val="80"/>
          <w:kern w:val="0"/>
          <w:sz w:val="8"/>
          <w:szCs w:val="8"/>
          <w:shd w:val="clear" w:color="auto" w:fill="FFFFFF"/>
          <w:lang w:eastAsia="ru-RU" w:bidi="ru-RU"/>
        </w:rPr>
        <w:t xml:space="preserve"> *</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lang w:val="uk-UA" w:eastAsia="uk-UA" w:bidi="uk-UA"/>
        </w:rPr>
        <w:t>і</w:t>
      </w:r>
      <w:r w:rsidRPr="00FD75D2">
        <w:rPr>
          <w:rFonts w:ascii="Segoe UI" w:eastAsia="Segoe UI" w:hAnsi="Segoe UI" w:cs="Segoe UI"/>
          <w:color w:val="000000"/>
          <w:spacing w:val="80"/>
          <w:kern w:val="0"/>
          <w:sz w:val="8"/>
          <w:szCs w:val="8"/>
          <w:shd w:val="clear" w:color="auto" w:fill="FFFFFF"/>
          <w:lang w:val="uk-UA" w:eastAsia="uk-UA" w:bidi="uk-UA"/>
        </w:rPr>
        <w:tab/>
      </w:r>
      <w:r w:rsidRPr="00FD75D2">
        <w:rPr>
          <w:rFonts w:ascii="Segoe UI" w:eastAsia="Segoe UI" w:hAnsi="Segoe UI" w:cs="Segoe UI"/>
          <w:color w:val="000000"/>
          <w:spacing w:val="8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,1</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т_</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val="uk-UA" w:eastAsia="uk-UA" w:bidi="uk-UA"/>
        </w:rPr>
        <w:t>і</w:t>
      </w:r>
      <w:r w:rsidRPr="00FD75D2">
        <w:rPr>
          <w:rFonts w:ascii="Segoe UI" w:eastAsia="Segoe UI" w:hAnsi="Segoe UI" w:cs="Segoe UI"/>
          <w:color w:val="000000"/>
          <w:spacing w:val="80"/>
          <w:kern w:val="0"/>
          <w:sz w:val="8"/>
          <w:szCs w:val="8"/>
          <w:shd w:val="clear" w:color="auto" w:fill="FFFFFF"/>
          <w:lang w:val="uk-UA" w:eastAsia="uk-UA" w:bidi="uk-UA"/>
        </w:rPr>
        <w:tab/>
      </w:r>
      <w:r w:rsidRPr="00FD75D2">
        <w:rPr>
          <w:rFonts w:ascii="Segoe UI" w:eastAsia="Segoe UI" w:hAnsi="Segoe UI" w:cs="Segoe UI"/>
          <w:color w:val="000000"/>
          <w:spacing w:val="8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т</w:t>
      </w:r>
      <w:r w:rsidRPr="00FD75D2">
        <w:rPr>
          <w:rFonts w:ascii="Segoe UI" w:eastAsia="Segoe UI" w:hAnsi="Segoe UI" w:cs="Segoe UI"/>
          <w:color w:val="000000"/>
          <w:spacing w:val="8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т_</w:t>
      </w:r>
      <w:r w:rsidRPr="00FD75D2">
        <w:rPr>
          <w:rFonts w:ascii="Segoe UI" w:eastAsia="Segoe UI" w:hAnsi="Segoe UI" w:cs="Segoe UI"/>
          <w:color w:val="000000"/>
          <w:spacing w:val="80"/>
          <w:kern w:val="0"/>
          <w:sz w:val="8"/>
          <w:szCs w:val="8"/>
          <w:shd w:val="clear" w:color="auto" w:fill="FFFFFF"/>
          <w:lang w:eastAsia="ru-RU" w:bidi="ru-RU"/>
        </w:rPr>
        <w:t>&lt;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80"/>
          <w:kern w:val="0"/>
          <w:sz w:val="8"/>
          <w:szCs w:val="8"/>
          <w:shd w:val="clear" w:color="auto" w:fill="FFFFFF"/>
          <w:lang w:val="uk-UA" w:eastAsia="uk-UA" w:bidi="uk-UA"/>
        </w:rPr>
        <w:t>і</w:t>
      </w:r>
    </w:p>
    <w:p w:rsidR="00FD75D2" w:rsidRPr="00FD75D2" w:rsidRDefault="00FD75D2" w:rsidP="00FD75D2">
      <w:pPr>
        <w:tabs>
          <w:tab w:val="clear" w:pos="709"/>
        </w:tabs>
        <w:suppressAutoHyphens w:val="0"/>
        <w:spacing w:after="0" w:line="581" w:lineRule="exact"/>
        <w:ind w:left="280" w:right="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предложен разными учеными, в пределах разДичных\тфминологических парадигм. Естественно, отличными друг от друга были и понятия, которые назывались гипертекстами. В 60-е годы появился проект Т. Нельсона, американского математика и философа, согласно которому техника</w:t>
      </w:r>
    </w:p>
    <w:p w:rsidR="00FD75D2" w:rsidRPr="00FD75D2" w:rsidRDefault="00FD75D2" w:rsidP="00FD75D2">
      <w:pPr>
        <w:tabs>
          <w:tab w:val="clear" w:pos="709"/>
        </w:tabs>
        <w:suppressAutoHyphens w:val="0"/>
        <w:spacing w:after="0" w:line="581"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должна была обеспечивать, как ориентацию читателя среди смежных</w:t>
      </w:r>
    </w:p>
    <w:p w:rsidR="00FD75D2" w:rsidRPr="00FD75D2" w:rsidRDefault="00FD75D2" w:rsidP="00FD75D2">
      <w:pPr>
        <w:tabs>
          <w:tab w:val="clear" w:pos="709"/>
        </w:tabs>
        <w:suppressAutoHyphens w:val="0"/>
        <w:spacing w:after="0" w:line="340" w:lineRule="exact"/>
        <w:ind w:left="31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 \ /• • | /•</w:t>
      </w:r>
    </w:p>
    <w:p w:rsidR="00FD75D2" w:rsidRPr="00FD75D2" w:rsidRDefault="00FD75D2" w:rsidP="00FD75D2">
      <w:pPr>
        <w:tabs>
          <w:tab w:val="clear" w:pos="709"/>
        </w:tabs>
        <w:suppressAutoHyphens w:val="0"/>
        <w:spacing w:after="0" w:line="340" w:lineRule="exact"/>
        <w:ind w:right="4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текстов, так и помо)щь в ;нахол&lt;дёнци того-текста, который он выбрал для</w:t>
      </w:r>
    </w:p>
    <w:p w:rsidR="00FD75D2" w:rsidRPr="00FD75D2" w:rsidRDefault="00FD75D2" w:rsidP="00FD75D2">
      <w:pPr>
        <w:tabs>
          <w:tab w:val="clear" w:pos="709"/>
        </w:tabs>
        <w:suppressAutoHyphens w:val="0"/>
        <w:spacing w:after="0" w:line="80" w:lineRule="exact"/>
        <w:ind w:left="2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lang w:eastAsia="ru-RU" w:bidi="ru-RU"/>
        </w:rPr>
        <w:t xml:space="preserve">/ </w:t>
      </w:r>
      <w:r w:rsidRPr="00FD75D2">
        <w:rPr>
          <w:rFonts w:ascii="Segoe UI" w:eastAsia="Segoe UI" w:hAnsi="Segoe UI" w:cs="Segoe UI"/>
          <w:color w:val="000000"/>
          <w:spacing w:val="430"/>
          <w:kern w:val="0"/>
          <w:sz w:val="8"/>
          <w:szCs w:val="8"/>
          <w:shd w:val="clear" w:color="auto" w:fill="FFFFFF"/>
          <w:lang w:eastAsia="ru-RU" w:bidi="ru-RU"/>
        </w:rPr>
        <w:t xml:space="preserve">'/'/*•/ </w:t>
      </w:r>
      <w:r w:rsidRPr="00FD75D2">
        <w:rPr>
          <w:rFonts w:ascii="Segoe UI" w:eastAsia="Segoe UI" w:hAnsi="Segoe UI" w:cs="Segoe UI"/>
          <w:color w:val="000000"/>
          <w:spacing w:val="360"/>
          <w:kern w:val="0"/>
          <w:sz w:val="8"/>
          <w:szCs w:val="8"/>
          <w:shd w:val="clear" w:color="auto" w:fill="FFFFFF"/>
          <w:lang w:eastAsia="ru-RU" w:bidi="ru-RU"/>
        </w:rPr>
        <w:t>1*11 * »</w:t>
      </w:r>
    </w:p>
    <w:p w:rsidR="00FD75D2" w:rsidRPr="00FD75D2" w:rsidRDefault="00FD75D2" w:rsidP="00FD75D2">
      <w:pPr>
        <w:tabs>
          <w:tab w:val="clear" w:pos="709"/>
          <w:tab w:val="right" w:pos="3631"/>
          <w:tab w:val="right" w:pos="3882"/>
          <w:tab w:val="right" w:pos="4685"/>
          <w:tab w:val="right" w:pos="7064"/>
          <w:tab w:val="right" w:pos="8729"/>
          <w:tab w:val="center" w:pos="9136"/>
          <w:tab w:val="center" w:pos="9476"/>
        </w:tabs>
        <w:suppressAutoHyphens w:val="0"/>
        <w:spacing w:after="0" w:line="80" w:lineRule="exact"/>
        <w:ind w:left="27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360"/>
          <w:kern w:val="0"/>
          <w:sz w:val="8"/>
          <w:szCs w:val="8"/>
          <w:shd w:val="clear" w:color="auto" w:fill="FFFFFF"/>
          <w:lang w:eastAsia="ru-RU" w:bidi="ru-RU"/>
        </w:rPr>
        <w:t>ч ,</w:t>
      </w:r>
      <w:r w:rsidRPr="00FD75D2">
        <w:rPr>
          <w:rFonts w:ascii="Segoe UI" w:eastAsia="Segoe UI" w:hAnsi="Segoe UI" w:cs="Segoe UI"/>
          <w:color w:val="000000"/>
          <w:spacing w:val="360"/>
          <w:kern w:val="0"/>
          <w:sz w:val="8"/>
          <w:szCs w:val="8"/>
          <w:shd w:val="clear" w:color="auto" w:fill="FFFFFF"/>
          <w:lang w:eastAsia="ru-RU" w:bidi="ru-RU"/>
        </w:rPr>
        <w:tab/>
        <w:t>ч</w:t>
      </w:r>
      <w:r w:rsidRPr="00FD75D2">
        <w:rPr>
          <w:rFonts w:ascii="Segoe UI" w:eastAsia="Segoe UI" w:hAnsi="Segoe UI" w:cs="Segoe UI"/>
          <w:color w:val="000000"/>
          <w:spacing w:val="360"/>
          <w:kern w:val="0"/>
          <w:sz w:val="8"/>
          <w:szCs w:val="8"/>
          <w:shd w:val="clear" w:color="auto" w:fill="FFFFFF"/>
          <w:lang w:eastAsia="ru-RU" w:bidi="ru-RU"/>
        </w:rPr>
        <w:tab/>
        <w:t>,</w:t>
      </w:r>
      <w:r w:rsidRPr="00FD75D2">
        <w:rPr>
          <w:rFonts w:ascii="Segoe UI" w:eastAsia="Segoe UI" w:hAnsi="Segoe UI" w:cs="Segoe UI"/>
          <w:color w:val="000000"/>
          <w:spacing w:val="360"/>
          <w:kern w:val="0"/>
          <w:sz w:val="8"/>
          <w:szCs w:val="8"/>
          <w:shd w:val="clear" w:color="auto" w:fill="FFFFFF"/>
          <w:lang w:eastAsia="ru-RU" w:bidi="ru-RU"/>
        </w:rPr>
        <w:tab/>
      </w:r>
      <w:r w:rsidRPr="00FD75D2">
        <w:rPr>
          <w:rFonts w:ascii="Segoe UI" w:eastAsia="Segoe UI" w:hAnsi="Segoe UI" w:cs="Segoe UI"/>
          <w:color w:val="000000"/>
          <w:spacing w:val="360"/>
          <w:kern w:val="0"/>
          <w:sz w:val="8"/>
          <w:szCs w:val="8"/>
          <w:shd w:val="clear" w:color="auto" w:fill="FFFFFF"/>
          <w:vertAlign w:val="superscript"/>
          <w:lang w:eastAsia="ru-RU" w:bidi="ru-RU"/>
        </w:rPr>
        <w:t>1</w:t>
      </w:r>
      <w:r w:rsidRPr="00FD75D2">
        <w:rPr>
          <w:rFonts w:ascii="Segoe UI" w:eastAsia="Segoe UI" w:hAnsi="Segoe UI" w:cs="Segoe UI"/>
          <w:color w:val="000000"/>
          <w:spacing w:val="360"/>
          <w:kern w:val="0"/>
          <w:sz w:val="8"/>
          <w:szCs w:val="8"/>
          <w:shd w:val="clear" w:color="auto" w:fill="FFFFFF"/>
          <w:vertAlign w:val="superscript"/>
          <w:lang w:eastAsia="ru-RU" w:bidi="ru-RU"/>
        </w:rPr>
        <w:tab/>
        <w:t>1</w:t>
      </w:r>
      <w:r w:rsidRPr="00FD75D2">
        <w:rPr>
          <w:rFonts w:ascii="Segoe UI" w:eastAsia="Segoe UI" w:hAnsi="Segoe UI" w:cs="Segoe UI"/>
          <w:color w:val="000000"/>
          <w:spacing w:val="360"/>
          <w:kern w:val="0"/>
          <w:sz w:val="8"/>
          <w:szCs w:val="8"/>
          <w:shd w:val="clear" w:color="auto" w:fill="FFFFFF"/>
          <w:vertAlign w:val="superscript"/>
          <w:lang w:eastAsia="ru-RU" w:bidi="ru-RU"/>
        </w:rPr>
        <w:tab/>
        <w:t>1</w:t>
      </w:r>
      <w:r w:rsidRPr="00FD75D2">
        <w:rPr>
          <w:rFonts w:ascii="Segoe UI" w:eastAsia="Segoe UI" w:hAnsi="Segoe UI" w:cs="Segoe UI"/>
          <w:color w:val="000000"/>
          <w:spacing w:val="360"/>
          <w:kern w:val="0"/>
          <w:sz w:val="8"/>
          <w:szCs w:val="8"/>
          <w:shd w:val="clear" w:color="auto" w:fill="FFFFFF"/>
          <w:lang w:eastAsia="ru-RU" w:bidi="ru-RU"/>
        </w:rPr>
        <w:tab/>
        <w:t>ч</w:t>
      </w:r>
      <w:r w:rsidRPr="00FD75D2">
        <w:rPr>
          <w:rFonts w:ascii="Segoe UI" w:eastAsia="Segoe UI" w:hAnsi="Segoe UI" w:cs="Segoe UI"/>
          <w:color w:val="000000"/>
          <w:spacing w:val="36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581" w:lineRule="exact"/>
        <w:ind w:left="60" w:right="40" w:firstLine="0"/>
        <w:jc w:val="right"/>
        <w:rPr>
          <w:rFonts w:ascii="Times New Roman" w:eastAsia="Times New Roman" w:hAnsi="Times New Roman" w:cs="Times New Roman"/>
          <w:kern w:val="0"/>
          <w:sz w:val="34"/>
          <w:szCs w:val="34"/>
          <w:lang w:eastAsia="ru-RU" w:bidi="ru-RU"/>
        </w:rPr>
        <w:sectPr w:rsidR="00FD75D2" w:rsidRPr="00FD75D2">
          <w:headerReference w:type="default" r:id="rId15"/>
          <w:footerReference w:type="even" r:id="rId16"/>
          <w:footerReference w:type="default" r:id="rId17"/>
          <w:headerReference w:type="first" r:id="rId18"/>
          <w:footerReference w:type="first" r:id="rId19"/>
          <w:pgSz w:w="16838" w:h="23810"/>
          <w:pgMar w:top="2696" w:right="2374" w:bottom="2602" w:left="2449" w:header="0" w:footer="3" w:gutter="0"/>
          <w:cols w:space="720"/>
          <w:noEndnote/>
          <w:titlePg/>
          <w:docGrid w:linePitch="360"/>
        </w:sectPr>
      </w:pPr>
      <w:r w:rsidRPr="00FD75D2">
        <w:rPr>
          <w:rFonts w:ascii="Times New Roman" w:eastAsia="Times New Roman" w:hAnsi="Times New Roman" w:cs="Times New Roman"/>
          <w:color w:val="000000"/>
          <w:kern w:val="0"/>
          <w:sz w:val="34"/>
          <w:szCs w:val="34"/>
          <w:shd w:val="clear" w:color="auto" w:fill="FFFFFF"/>
          <w:lang w:eastAsia="ru-RU" w:bidi="ru-RU"/>
        </w:rPr>
        <w:t>чтения. Совокупность текстов, внутри которой читатель может легко переходить от каждого из них к другим, была названа Т. Нельсоном</w:t>
      </w:r>
    </w:p>
    <w:p w:rsidR="00FD75D2" w:rsidRPr="00FD75D2" w:rsidRDefault="00FD75D2" w:rsidP="00FD75D2">
      <w:pPr>
        <w:tabs>
          <w:tab w:val="clear" w:pos="709"/>
          <w:tab w:val="left" w:pos="905"/>
          <w:tab w:val="left" w:pos="3362"/>
          <w:tab w:val="left" w:pos="4968"/>
          <w:tab w:val="right" w:pos="5765"/>
          <w:tab w:val="center" w:pos="6185"/>
          <w:tab w:val="left" w:pos="7485"/>
          <w:tab w:val="left" w:pos="9803"/>
        </w:tabs>
        <w:suppressAutoHyphens w:val="0"/>
        <w:spacing w:after="0" w:line="80" w:lineRule="exact"/>
        <w:ind w:left="300" w:firstLine="0"/>
        <w:rPr>
          <w:rFonts w:ascii="Times New Roman" w:eastAsia="Times New Roman" w:hAnsi="Times New Roman" w:cs="Times New Roman"/>
          <w:i/>
          <w:iCs/>
          <w:spacing w:val="30"/>
          <w:kern w:val="0"/>
          <w:sz w:val="8"/>
          <w:szCs w:val="8"/>
          <w:lang w:val="en-US" w:eastAsia="ru-RU" w:bidi="ru-RU"/>
        </w:rPr>
      </w:pP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en-US" w:bidi="en-US"/>
        </w:rPr>
        <w:t>I'</w:t>
      </w:r>
      <w:r w:rsidRPr="00FD75D2">
        <w:rPr>
          <w:rFonts w:ascii="Segoe UI" w:eastAsia="Segoe UI" w:hAnsi="Segoe UI" w:cs="Segoe UI"/>
          <w:color w:val="000000"/>
          <w:spacing w:val="1000"/>
          <w:kern w:val="0"/>
          <w:sz w:val="8"/>
          <w:szCs w:val="8"/>
          <w:shd w:val="clear" w:color="auto" w:fill="FFFFFF"/>
          <w:lang w:val="en-US" w:eastAsia="en-US" w:bidi="en-US"/>
        </w:rPr>
        <w:t xml:space="preserve"> </w:t>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V</w:t>
      </w:r>
      <w:r w:rsidRPr="00FD75D2">
        <w:rPr>
          <w:rFonts w:ascii="Segoe UI" w:eastAsia="Segoe UI" w:hAnsi="Segoe UI" w:cs="Segoe UI"/>
          <w:color w:val="000000"/>
          <w:spacing w:val="1000"/>
          <w:kern w:val="0"/>
          <w:sz w:val="8"/>
          <w:szCs w:val="8"/>
          <w:shd w:val="clear" w:color="auto" w:fill="FFFFFF"/>
          <w:lang w:val="en-US" w:eastAsia="ru-RU" w:bidi="ru-RU"/>
        </w:rPr>
        <w:t xml:space="preserve"> </w:t>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eastAsia="ru-RU" w:bidi="ru-RU"/>
        </w:rPr>
        <w:t>т</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V</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 xml:space="preserve">• ^ </w:t>
      </w:r>
      <w:r w:rsidRPr="00FD75D2">
        <w:rPr>
          <w:rFonts w:ascii="Segoe UI" w:eastAsia="Segoe UI" w:hAnsi="Segoe UI" w:cs="Segoe UI"/>
          <w:color w:val="000000"/>
          <w:spacing w:val="360"/>
          <w:kern w:val="0"/>
          <w:sz w:val="8"/>
          <w:szCs w:val="8"/>
          <w:shd w:val="clear" w:color="auto" w:fill="FFFFFF"/>
          <w:lang w:val="en-US" w:eastAsia="en-US" w:bidi="en-US"/>
        </w:rPr>
        <w:t>If</w:t>
      </w:r>
      <w:r w:rsidRPr="00FD75D2">
        <w:rPr>
          <w:rFonts w:ascii="Segoe UI" w:eastAsia="Segoe UI" w:hAnsi="Segoe UI" w:cs="Segoe UI"/>
          <w:color w:val="000000"/>
          <w:spacing w:val="1000"/>
          <w:kern w:val="0"/>
          <w:sz w:val="8"/>
          <w:szCs w:val="8"/>
          <w:shd w:val="clear" w:color="auto" w:fill="FFFFFF"/>
          <w:lang w:val="en-US" w:eastAsia="en-US" w:bidi="en-US"/>
        </w:rPr>
        <w:t xml:space="preserve"> </w:t>
      </w:r>
      <w:r w:rsidRPr="00FD75D2">
        <w:rPr>
          <w:rFonts w:ascii="Segoe UI" w:eastAsia="Segoe UI" w:hAnsi="Segoe UI" w:cs="Segoe UI"/>
          <w:color w:val="000000"/>
          <w:spacing w:val="1000"/>
          <w:kern w:val="0"/>
          <w:sz w:val="8"/>
          <w:szCs w:val="8"/>
          <w:shd w:val="clear" w:color="auto" w:fill="FFFFFF"/>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 "^ * "</w:t>
      </w:r>
    </w:p>
    <w:p w:rsidR="00FD75D2" w:rsidRPr="00FD75D2" w:rsidRDefault="00FD75D2" w:rsidP="00FD75D2">
      <w:pPr>
        <w:tabs>
          <w:tab w:val="clear" w:pos="709"/>
          <w:tab w:val="left" w:pos="1420"/>
          <w:tab w:val="right" w:pos="3054"/>
          <w:tab w:val="center" w:pos="3839"/>
          <w:tab w:val="left" w:pos="5357"/>
          <w:tab w:val="center" w:pos="6185"/>
          <w:tab w:val="left" w:pos="7806"/>
          <w:tab w:val="center" w:pos="8639"/>
          <w:tab w:val="left" w:pos="10165"/>
          <w:tab w:val="center" w:pos="11039"/>
        </w:tabs>
        <w:suppressAutoHyphens w:val="0"/>
        <w:spacing w:after="0" w:line="80" w:lineRule="exact"/>
        <w:ind w:left="58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val="en-US" w:eastAsia="ru-RU" w:bidi="ru-RU"/>
        </w:rPr>
        <w:tab/>
        <w:t>^</w:t>
      </w:r>
    </w:p>
    <w:p w:rsidR="00FD75D2" w:rsidRPr="00FD75D2" w:rsidRDefault="00FD75D2" w:rsidP="00FD75D2">
      <w:pPr>
        <w:tabs>
          <w:tab w:val="clear" w:pos="709"/>
        </w:tabs>
        <w:suppressAutoHyphens w:val="0"/>
        <w:spacing w:after="0" w:line="574"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.гипертекстом. А сам термин </w:t>
      </w:r>
      <w:r w:rsidRPr="00FD75D2">
        <w:rPr>
          <w:rFonts w:ascii="Times New Roman" w:eastAsia="Times New Roman" w:hAnsi="Times New Roman" w:cs="Times New Roman"/>
          <w:color w:val="000000"/>
          <w:kern w:val="0"/>
          <w:sz w:val="34"/>
          <w:szCs w:val="34"/>
          <w:shd w:val="clear" w:color="auto" w:fill="FFFFFF"/>
          <w:lang w:val="en-US" w:eastAsia="en-US" w:bidi="en-US"/>
        </w:rPr>
        <w:t>hypertext</w:t>
      </w:r>
      <w:r w:rsidRPr="00FD75D2">
        <w:rPr>
          <w:rFonts w:ascii="Times New Roman" w:eastAsia="Times New Roman" w:hAnsi="Times New Roman" w:cs="Times New Roman"/>
          <w:color w:val="000000"/>
          <w:kern w:val="0"/>
          <w:sz w:val="34"/>
          <w:szCs w:val="34"/>
          <w:shd w:val="clear" w:color="auto" w:fill="FFFFFF"/>
          <w:lang w:eastAsia="en-US" w:bidi="en-US"/>
        </w:rPr>
        <w:t xml:space="preserve"> </w:t>
      </w:r>
      <w:r w:rsidRPr="00FD75D2">
        <w:rPr>
          <w:rFonts w:ascii="Times New Roman" w:eastAsia="Times New Roman" w:hAnsi="Times New Roman" w:cs="Times New Roman"/>
          <w:color w:val="000000"/>
          <w:kern w:val="0"/>
          <w:sz w:val="34"/>
          <w:szCs w:val="34"/>
          <w:shd w:val="clear" w:color="auto" w:fill="FFFFFF"/>
          <w:lang w:eastAsia="ru-RU" w:bidi="ru-RU"/>
        </w:rPr>
        <w:t>был придуман им примерно в 1969 г. Нельсон определял гипертекст как текст, не имеющий линейной последовательности («нелинейное письмо»). Нельсоновская концепция электронного «нелинейного письма» не только «узаконила» сам термин, но и предопределила стратегии письменной коммуникации в современном Интернете. Другая традиция употребления термина была заложена</w:t>
      </w:r>
    </w:p>
    <w:p w:rsidR="00FD75D2" w:rsidRPr="00FD75D2" w:rsidRDefault="00FD75D2" w:rsidP="00FD75D2">
      <w:pPr>
        <w:tabs>
          <w:tab w:val="clear" w:pos="709"/>
          <w:tab w:val="left" w:pos="905"/>
          <w:tab w:val="left" w:pos="1032"/>
          <w:tab w:val="right" w:pos="1209"/>
          <w:tab w:val="center" w:pos="2572"/>
          <w:tab w:val="right" w:pos="3316"/>
          <w:tab w:val="left" w:pos="3436"/>
          <w:tab w:val="left" w:pos="3609"/>
          <w:tab w:val="left" w:pos="4968"/>
          <w:tab w:val="center" w:pos="5619"/>
          <w:tab w:val="right" w:pos="5832"/>
          <w:tab w:val="center" w:pos="6005"/>
          <w:tab w:val="right" w:pos="7405"/>
          <w:tab w:val="center" w:pos="8101"/>
          <w:tab w:val="center" w:pos="8229"/>
          <w:tab w:val="center" w:pos="8401"/>
          <w:tab w:val="right" w:pos="9789"/>
          <w:tab w:val="right" w:pos="10078"/>
          <w:tab w:val="center" w:pos="10522"/>
          <w:tab w:val="center" w:pos="10629"/>
          <w:tab w:val="center" w:pos="10801"/>
        </w:tabs>
        <w:suppressAutoHyphens w:val="0"/>
        <w:spacing w:after="0" w:line="80" w:lineRule="exact"/>
        <w:ind w:left="140" w:firstLine="0"/>
        <w:rPr>
          <w:rFonts w:ascii="Courier New" w:hAnsi="Courier New"/>
          <w:spacing w:val="490"/>
          <w:w w:val="75"/>
          <w:kern w:val="0"/>
          <w:sz w:val="8"/>
          <w:szCs w:val="8"/>
          <w:lang w:eastAsia="ru-RU" w:bidi="ru-RU"/>
        </w:rPr>
      </w:pPr>
      <w:r w:rsidRPr="00FD75D2">
        <w:rPr>
          <w:rFonts w:ascii="Courier New" w:hAnsi="Courier New"/>
          <w:spacing w:val="490"/>
          <w:w w:val="75"/>
          <w:kern w:val="0"/>
          <w:sz w:val="8"/>
          <w:szCs w:val="8"/>
          <w:lang w:eastAsia="ru-RU" w:bidi="ru-RU"/>
        </w:rPr>
        <w:fldChar w:fldCharType="begin"/>
      </w:r>
      <w:r w:rsidRPr="00FD75D2">
        <w:rPr>
          <w:rFonts w:ascii="Courier New" w:hAnsi="Courier New"/>
          <w:spacing w:val="490"/>
          <w:w w:val="75"/>
          <w:kern w:val="0"/>
          <w:sz w:val="8"/>
          <w:szCs w:val="8"/>
          <w:lang w:eastAsia="ru-RU" w:bidi="ru-RU"/>
        </w:rPr>
        <w:instrText xml:space="preserve"> TOC \o "1-5" \h \z </w:instrText>
      </w:r>
      <w:r w:rsidRPr="00FD75D2">
        <w:rPr>
          <w:rFonts w:ascii="Courier New" w:hAnsi="Courier New"/>
          <w:spacing w:val="490"/>
          <w:w w:val="75"/>
          <w:kern w:val="0"/>
          <w:sz w:val="8"/>
          <w:szCs w:val="8"/>
          <w:lang w:eastAsia="ru-RU" w:bidi="ru-RU"/>
        </w:rPr>
        <w:fldChar w:fldCharType="separate"/>
      </w:r>
      <w:r w:rsidRPr="00FD75D2">
        <w:rPr>
          <w:rFonts w:ascii="Consolas" w:eastAsia="Consolas" w:hAnsi="Consolas" w:cs="Consolas"/>
          <w:color w:val="000000"/>
          <w:spacing w:val="180"/>
          <w:kern w:val="0"/>
          <w:sz w:val="8"/>
          <w:szCs w:val="8"/>
          <w:shd w:val="clear" w:color="auto" w:fill="FFFFFF"/>
          <w:lang w:eastAsia="ru-RU" w:bidi="ru-RU"/>
        </w:rPr>
        <w:t xml:space="preserve">- </w:t>
      </w:r>
      <w:r w:rsidRPr="00FD75D2">
        <w:rPr>
          <w:rFonts w:ascii="Tahoma" w:eastAsia="Tahoma" w:hAnsi="Tahoma" w:cs="Tahoma"/>
          <w:i/>
          <w:iCs/>
          <w:color w:val="000000"/>
          <w:spacing w:val="630"/>
          <w:kern w:val="0"/>
          <w:sz w:val="8"/>
          <w:szCs w:val="8"/>
          <w:shd w:val="clear" w:color="auto" w:fill="FFFFFF"/>
          <w:lang w:eastAsia="ru-RU" w:bidi="ru-RU"/>
        </w:rPr>
        <w:t>+ *</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lang w:eastAsia="ru-RU" w:bidi="ru-RU"/>
        </w:rPr>
        <w:t>%</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lang w:val="en-US" w:eastAsia="en-US" w:bidi="en-US"/>
        </w:rPr>
        <w:t>U</w:t>
      </w:r>
      <w:r w:rsidRPr="00FD75D2">
        <w:rPr>
          <w:rFonts w:ascii="Consolas" w:eastAsia="Consolas" w:hAnsi="Consolas" w:cs="Consolas"/>
          <w:color w:val="000000"/>
          <w:spacing w:val="180"/>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lang w:eastAsia="ru-RU" w:bidi="ru-RU"/>
        </w:rPr>
        <w:t>'</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lang w:eastAsia="ru-RU" w:bidi="ru-RU"/>
        </w:rPr>
        <w:t xml:space="preserve">- </w:t>
      </w:r>
      <w:r w:rsidRPr="00FD75D2">
        <w:rPr>
          <w:rFonts w:ascii="Tahoma" w:eastAsia="Tahoma" w:hAnsi="Tahoma" w:cs="Tahoma"/>
          <w:i/>
          <w:iCs/>
          <w:color w:val="000000"/>
          <w:spacing w:val="630"/>
          <w:kern w:val="0"/>
          <w:sz w:val="8"/>
          <w:szCs w:val="8"/>
          <w:shd w:val="clear" w:color="auto" w:fill="FFFFFF"/>
          <w:lang w:eastAsia="ru-RU" w:bidi="ru-RU"/>
        </w:rPr>
        <w:t>+ *</w:t>
      </w:r>
      <w:r w:rsidRPr="00FD75D2">
        <w:rPr>
          <w:rFonts w:ascii="Tahoma" w:eastAsia="Tahoma" w:hAnsi="Tahoma" w:cs="Tahoma"/>
          <w:i/>
          <w:iCs/>
          <w:color w:val="000000"/>
          <w:spacing w:val="630"/>
          <w:kern w:val="0"/>
          <w:sz w:val="8"/>
          <w:szCs w:val="8"/>
          <w:shd w:val="clear" w:color="auto" w:fill="FFFFFF"/>
          <w:lang w:eastAsia="ru-RU" w:bidi="ru-RU"/>
        </w:rPr>
        <w:tab/>
      </w:r>
      <w:r w:rsidRPr="00FD75D2">
        <w:rPr>
          <w:rFonts w:ascii="Segoe UI" w:eastAsia="Segoe UI" w:hAnsi="Segoe UI" w:cs="Segoe UI"/>
          <w:i/>
          <w:iCs/>
          <w:color w:val="000000"/>
          <w:spacing w:val="70"/>
          <w:kern w:val="0"/>
          <w:sz w:val="8"/>
          <w:szCs w:val="8"/>
          <w:shd w:val="clear" w:color="auto" w:fill="FFFFFF"/>
          <w:lang w:eastAsia="ru-RU" w:bidi="ru-RU"/>
        </w:rPr>
        <w:t>V</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к</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вйдцейшим французским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струї^гуріалистом </w:t>
      </w:r>
      <w:r w:rsidRPr="00FD75D2">
        <w:rPr>
          <w:rFonts w:ascii="Times New Roman" w:eastAsia="Times New Roman" w:hAnsi="Times New Roman" w:cs="Times New Roman"/>
          <w:color w:val="000000"/>
          <w:kern w:val="0"/>
          <w:sz w:val="34"/>
          <w:szCs w:val="34"/>
          <w:shd w:val="clear" w:color="auto" w:fill="FFFFFF"/>
          <w:lang w:eastAsia="ru-RU" w:bidi="ru-RU"/>
        </w:rPr>
        <w:t>' Жерраром Жецнетом.</w:t>
      </w:r>
    </w:p>
    <w:p w:rsidR="00FD75D2" w:rsidRPr="00FD75D2" w:rsidRDefault="00FD75D2" w:rsidP="00FD75D2">
      <w:pPr>
        <w:tabs>
          <w:tab w:val="clear" w:pos="709"/>
          <w:tab w:val="right" w:pos="1188"/>
          <w:tab w:val="center" w:pos="2347"/>
          <w:tab w:val="center" w:pos="2859"/>
          <w:tab w:val="center" w:pos="3555"/>
          <w:tab w:val="right" w:pos="4806"/>
          <w:tab w:val="left" w:pos="4968"/>
          <w:tab w:val="center" w:pos="5975"/>
          <w:tab w:val="right" w:pos="7184"/>
          <w:tab w:val="right" w:pos="7405"/>
          <w:tab w:val="center" w:pos="8363"/>
          <w:tab w:val="right" w:pos="9576"/>
          <w:tab w:val="right" w:pos="10078"/>
          <w:tab w:val="center" w:pos="10761"/>
        </w:tabs>
        <w:suppressAutoHyphens w:val="0"/>
        <w:spacing w:after="0" w:line="60" w:lineRule="exact"/>
        <w:ind w:left="300" w:firstLine="0"/>
        <w:rPr>
          <w:rFonts w:ascii="Courier New" w:hAnsi="Courier New"/>
          <w:spacing w:val="490"/>
          <w:w w:val="75"/>
          <w:kern w:val="0"/>
          <w:sz w:val="8"/>
          <w:szCs w:val="8"/>
          <w:lang w:eastAsia="ru-RU" w:bidi="ru-RU"/>
        </w:rPr>
      </w:pP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ч</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lang w:val="en-US" w:eastAsia="en-US" w:bidi="en-US"/>
        </w:rPr>
        <w:t>v</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val="en-US" w:eastAsia="en-US" w:bidi="en-US"/>
        </w:rPr>
        <w:t>t</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val="en-US" w:eastAsia="en-US" w:bidi="en-US"/>
        </w:rPr>
        <w:t>v</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ч</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p>
    <w:p w:rsidR="00FD75D2" w:rsidRPr="00FD75D2" w:rsidRDefault="00FD75D2" w:rsidP="00FD75D2">
      <w:pPr>
        <w:tabs>
          <w:tab w:val="clear" w:pos="709"/>
          <w:tab w:val="center" w:pos="2572"/>
          <w:tab w:val="center" w:pos="2686"/>
          <w:tab w:val="right" w:pos="3316"/>
          <w:tab w:val="left" w:pos="3444"/>
          <w:tab w:val="right" w:pos="4806"/>
          <w:tab w:val="left" w:pos="5052"/>
          <w:tab w:val="right" w:pos="5765"/>
          <w:tab w:val="right" w:pos="7405"/>
          <w:tab w:val="right" w:pos="7449"/>
          <w:tab w:val="left" w:pos="7806"/>
          <w:tab w:val="right" w:pos="9789"/>
          <w:tab w:val="right" w:pos="9845"/>
          <w:tab w:val="center" w:pos="10522"/>
          <w:tab w:val="center" w:pos="10632"/>
        </w:tabs>
        <w:suppressAutoHyphens w:val="0"/>
        <w:spacing w:after="0" w:line="60" w:lineRule="exact"/>
        <w:ind w:left="20" w:firstLine="0"/>
        <w:rPr>
          <w:rFonts w:ascii="Courier New" w:hAnsi="Courier New"/>
          <w:spacing w:val="200"/>
          <w:kern w:val="0"/>
          <w:sz w:val="8"/>
          <w:szCs w:val="8"/>
          <w:lang w:eastAsia="ru-RU" w:bidi="ru-RU"/>
        </w:rPr>
      </w:pPr>
      <w:r w:rsidRPr="00FD75D2">
        <w:rPr>
          <w:rFonts w:ascii="Courier New" w:hAnsi="Courier New"/>
          <w:color w:val="000000"/>
          <w:spacing w:val="360"/>
          <w:kern w:val="0"/>
          <w:sz w:val="8"/>
          <w:szCs w:val="8"/>
          <w:shd w:val="clear" w:color="auto" w:fill="FFFFFF"/>
          <w:vertAlign w:val="subscript"/>
          <w:lang w:eastAsia="ru-RU" w:bidi="ru-RU"/>
        </w:rPr>
        <w:t xml:space="preserve">ч </w:t>
      </w:r>
      <w:r w:rsidRPr="00FD75D2">
        <w:rPr>
          <w:rFonts w:ascii="Courier New" w:hAnsi="Courier New"/>
          <w:color w:val="000000"/>
          <w:spacing w:val="360"/>
          <w:kern w:val="0"/>
          <w:sz w:val="8"/>
          <w:szCs w:val="8"/>
          <w:shd w:val="clear" w:color="auto" w:fill="FFFFFF"/>
          <w:vertAlign w:val="subscript"/>
          <w:lang w:val="en-US" w:eastAsia="en-US" w:bidi="en-US"/>
        </w:rPr>
        <w:t>w</w:t>
      </w:r>
      <w:r w:rsidRPr="00FD75D2">
        <w:rPr>
          <w:rFonts w:ascii="Courier New" w:hAnsi="Courier New"/>
          <w:color w:val="000000"/>
          <w:spacing w:val="360"/>
          <w:kern w:val="0"/>
          <w:sz w:val="8"/>
          <w:szCs w:val="8"/>
          <w:shd w:val="clear" w:color="auto" w:fill="FFFFFF"/>
          <w:vertAlign w:val="subscript"/>
          <w:lang w:eastAsia="en-US" w:bidi="en-US"/>
        </w:rPr>
        <w:tab/>
      </w:r>
      <w:r w:rsidRPr="00FD75D2">
        <w:rPr>
          <w:rFonts w:ascii="Courier New" w:hAnsi="Courier New"/>
          <w:color w:val="000000"/>
          <w:spacing w:val="360"/>
          <w:kern w:val="0"/>
          <w:sz w:val="8"/>
          <w:szCs w:val="8"/>
          <w:shd w:val="clear" w:color="auto" w:fill="FFFFFF"/>
          <w:vertAlign w:val="subscript"/>
          <w:lang w:eastAsia="ru-RU" w:bidi="ru-RU"/>
        </w:rPr>
        <w:t>ч</w:t>
      </w:r>
      <w:r w:rsidRPr="00FD75D2">
        <w:rPr>
          <w:rFonts w:ascii="Courier New" w:hAnsi="Courier New"/>
          <w:color w:val="000000"/>
          <w:spacing w:val="360"/>
          <w:kern w:val="0"/>
          <w:sz w:val="8"/>
          <w:szCs w:val="8"/>
          <w:shd w:val="clear" w:color="auto" w:fill="FFFFFF"/>
          <w:vertAlign w:val="subscript"/>
          <w:lang w:eastAsia="ru-RU" w:bidi="ru-RU"/>
        </w:rPr>
        <w:tab/>
      </w:r>
      <w:r w:rsidRPr="00FD75D2">
        <w:rPr>
          <w:rFonts w:ascii="Courier New" w:hAnsi="Courier New"/>
          <w:color w:val="000000"/>
          <w:spacing w:val="360"/>
          <w:kern w:val="0"/>
          <w:sz w:val="8"/>
          <w:szCs w:val="8"/>
          <w:shd w:val="clear" w:color="auto" w:fill="FFFFFF"/>
          <w:vertAlign w:val="subscript"/>
          <w:lang w:val="en-US" w:eastAsia="en-US" w:bidi="en-US"/>
        </w:rPr>
        <w:t>w</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eastAsia="ru-RU" w:bidi="ru-RU"/>
        </w:rPr>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r>
      <w:r w:rsidRPr="00FD75D2">
        <w:rPr>
          <w:rFonts w:ascii="Courier New" w:hAnsi="Courier New"/>
          <w:color w:val="000000"/>
          <w:spacing w:val="360"/>
          <w:kern w:val="0"/>
          <w:sz w:val="8"/>
          <w:szCs w:val="8"/>
          <w:shd w:val="clear" w:color="auto" w:fill="FFFFFF"/>
          <w:vertAlign w:val="subscript"/>
          <w:lang w:eastAsia="ru-RU" w:bidi="ru-RU"/>
        </w:rPr>
        <w:t>ч</w:t>
      </w:r>
      <w:r w:rsidRPr="00FD75D2">
        <w:rPr>
          <w:rFonts w:ascii="Courier New" w:hAnsi="Courier New"/>
          <w:color w:val="000000"/>
          <w:spacing w:val="360"/>
          <w:kern w:val="0"/>
          <w:sz w:val="8"/>
          <w:szCs w:val="8"/>
          <w:shd w:val="clear" w:color="auto" w:fill="FFFFFF"/>
          <w:vertAlign w:val="subscript"/>
          <w:lang w:eastAsia="ru-RU" w:bidi="ru-RU"/>
        </w:rPr>
        <w:tab/>
      </w:r>
      <w:r w:rsidRPr="00FD75D2">
        <w:rPr>
          <w:rFonts w:ascii="Courier New" w:hAnsi="Courier New"/>
          <w:color w:val="000000"/>
          <w:spacing w:val="360"/>
          <w:kern w:val="0"/>
          <w:sz w:val="8"/>
          <w:szCs w:val="8"/>
          <w:shd w:val="clear" w:color="auto" w:fill="FFFFFF"/>
          <w:vertAlign w:val="subscript"/>
          <w:lang w:val="en-US" w:eastAsia="en-US" w:bidi="en-US"/>
        </w:rPr>
        <w:t>w</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eastAsia="ru-RU" w:bidi="ru-RU"/>
        </w:rPr>
        <w:t>ч</w:t>
      </w:r>
      <w:r w:rsidRPr="00FD75D2">
        <w:rPr>
          <w:rFonts w:ascii="Courier New" w:hAnsi="Courier New"/>
          <w:color w:val="000000"/>
          <w:spacing w:val="360"/>
          <w:kern w:val="0"/>
          <w:sz w:val="8"/>
          <w:szCs w:val="8"/>
          <w:shd w:val="clear" w:color="auto" w:fill="FFFFFF"/>
          <w:lang w:eastAsia="ru-RU" w:bidi="ru-RU"/>
        </w:rPr>
        <w:tab/>
      </w:r>
      <w:r w:rsidRPr="00FD75D2">
        <w:rPr>
          <w:rFonts w:ascii="Courier New" w:hAnsi="Courier New"/>
          <w:color w:val="000000"/>
          <w:spacing w:val="360"/>
          <w:kern w:val="0"/>
          <w:sz w:val="8"/>
          <w:szCs w:val="8"/>
          <w:shd w:val="clear" w:color="auto" w:fill="FFFFFF"/>
          <w:vertAlign w:val="subscript"/>
          <w:lang w:eastAsia="ru-RU" w:bidi="ru-RU"/>
        </w:rPr>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 xml:space="preserve">ч </w:t>
      </w:r>
      <w:r w:rsidRPr="00FD75D2">
        <w:rPr>
          <w:rFonts w:ascii="Consolas" w:eastAsia="Consolas" w:hAnsi="Consolas" w:cs="Consolas"/>
          <w:i/>
          <w:iCs/>
          <w:color w:val="000000"/>
          <w:spacing w:val="460"/>
          <w:kern w:val="0"/>
          <w:sz w:val="8"/>
          <w:szCs w:val="8"/>
          <w:shd w:val="clear" w:color="auto" w:fill="FFFFFF"/>
          <w:lang w:eastAsia="en-US" w:bidi="en-US"/>
        </w:rPr>
        <w:t>^</w:t>
      </w:r>
      <w:r w:rsidRPr="00FD75D2">
        <w:rPr>
          <w:rFonts w:ascii="Courier New" w:hAnsi="Courier New"/>
          <w:color w:val="000000"/>
          <w:spacing w:val="360"/>
          <w:kern w:val="0"/>
          <w:sz w:val="8"/>
          <w:szCs w:val="8"/>
          <w:shd w:val="clear" w:color="auto" w:fill="FFFFFF"/>
          <w:lang w:eastAsia="ru-RU" w:bidi="ru-RU"/>
        </w:rPr>
        <w:tab/>
      </w:r>
      <w:r w:rsidRPr="00FD75D2">
        <w:rPr>
          <w:rFonts w:ascii="Courier New" w:hAnsi="Courier New"/>
          <w:color w:val="000000"/>
          <w:spacing w:val="360"/>
          <w:kern w:val="0"/>
          <w:sz w:val="8"/>
          <w:szCs w:val="8"/>
          <w:shd w:val="clear" w:color="auto" w:fill="FFFFFF"/>
          <w:vertAlign w:val="subscript"/>
          <w:lang w:eastAsia="ru-RU" w:bidi="ru-RU"/>
        </w:rPr>
        <w:t>%</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spacing w:val="20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Разрабатывая свою типологию транстекстуальных отношений, Женнет употребляет термин «гипертекст» для обозначения одного из их видов.</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Современная ситуация употребления термина гипертекст осложняется тем, что зачастую, прибегая к нему, ученые используют его</w:t>
      </w:r>
    </w:p>
    <w:p w:rsidR="00FD75D2" w:rsidRPr="00FD75D2" w:rsidRDefault="00FD75D2" w:rsidP="00FD75D2">
      <w:pPr>
        <w:tabs>
          <w:tab w:val="clear" w:pos="709"/>
        </w:tabs>
        <w:suppressAutoHyphens w:val="0"/>
        <w:spacing w:after="0" w:line="581"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'не ; дифференцированно, тем * самым ставя' знаке равенства г между</w:t>
      </w:r>
    </w:p>
    <w:p w:rsidR="00FD75D2" w:rsidRPr="00FD75D2" w:rsidRDefault="00FD75D2" w:rsidP="00FD75D2">
      <w:pPr>
        <w:tabs>
          <w:tab w:val="clear" w:pos="709"/>
        </w:tabs>
        <w:suppressAutoHyphens w:val="0"/>
        <w:spacing w:after="0" w:line="80" w:lineRule="exact"/>
        <w:ind w:left="5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vertAlign w:val="superscript"/>
          <w:lang w:eastAsia="ru-RU" w:bidi="ru-RU"/>
        </w:rPr>
        <w:t>1</w:t>
      </w:r>
      <w:r w:rsidRPr="00FD75D2">
        <w:rPr>
          <w:rFonts w:ascii="Segoe UI" w:eastAsia="Segoe UI" w:hAnsi="Segoe UI" w:cs="Segoe UI"/>
          <w:color w:val="000000"/>
          <w:spacing w:val="1000"/>
          <w:kern w:val="0"/>
          <w:sz w:val="8"/>
          <w:szCs w:val="8"/>
          <w:shd w:val="clear" w:color="auto" w:fill="FFFFFF"/>
          <w:lang w:eastAsia="ru-RU" w:bidi="ru-RU"/>
        </w:rPr>
        <w:t xml:space="preserve"> . </w:t>
      </w:r>
      <w:r w:rsidRPr="00FD75D2">
        <w:rPr>
          <w:rFonts w:ascii="Segoe UI" w:eastAsia="Segoe UI" w:hAnsi="Segoe UI" w:cs="Segoe UI"/>
          <w:color w:val="000000"/>
          <w:spacing w:val="1000"/>
          <w:kern w:val="0"/>
          <w:sz w:val="8"/>
          <w:szCs w:val="8"/>
          <w:shd w:val="clear" w:color="auto" w:fill="FFFFFF"/>
          <w:vertAlign w:val="superscript"/>
          <w:lang w:eastAsia="ru-RU" w:bidi="ru-RU"/>
        </w:rPr>
        <w:footnoteReference w:id="1"/>
      </w:r>
      <w:r w:rsidRPr="00FD75D2">
        <w:rPr>
          <w:rFonts w:ascii="Segoe UI" w:eastAsia="Segoe UI" w:hAnsi="Segoe UI" w:cs="Segoe UI"/>
          <w:color w:val="000000"/>
          <w:spacing w:val="1000"/>
          <w:kern w:val="0"/>
          <w:sz w:val="8"/>
          <w:szCs w:val="8"/>
          <w:shd w:val="clear" w:color="auto" w:fill="FFFFFF"/>
          <w:lang w:eastAsia="ru-RU" w:bidi="ru-RU"/>
        </w:rPr>
        <w:t xml:space="preserve">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w:t>
      </w:r>
    </w:p>
    <w:p w:rsidR="00FD75D2" w:rsidRPr="00FD75D2" w:rsidRDefault="00FD75D2" w:rsidP="00FD75D2">
      <w:pPr>
        <w:tabs>
          <w:tab w:val="clear" w:pos="709"/>
          <w:tab w:val="center" w:pos="2347"/>
          <w:tab w:val="right" w:pos="3054"/>
          <w:tab w:val="right" w:pos="3316"/>
          <w:tab w:val="right" w:pos="4806"/>
          <w:tab w:val="left" w:pos="5357"/>
          <w:tab w:val="right" w:pos="7184"/>
          <w:tab w:val="right" w:pos="7405"/>
          <w:tab w:val="left" w:pos="7806"/>
          <w:tab w:val="right" w:pos="9789"/>
          <w:tab w:val="center" w:pos="10235"/>
          <w:tab w:val="center" w:pos="10522"/>
        </w:tabs>
        <w:suppressAutoHyphens w:val="0"/>
        <w:spacing w:after="0" w:line="90" w:lineRule="exact"/>
        <w:ind w:left="58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spacing w:val="560"/>
          <w:kern w:val="0"/>
          <w:sz w:val="9"/>
          <w:szCs w:val="9"/>
          <w:lang w:eastAsia="ru-RU" w:bidi="ru-RU"/>
        </w:rPr>
        <w:fldChar w:fldCharType="begin"/>
      </w:r>
      <w:r w:rsidRPr="00FD75D2">
        <w:rPr>
          <w:rFonts w:ascii="Times New Roman" w:eastAsia="Times New Roman" w:hAnsi="Times New Roman" w:cs="Times New Roman"/>
          <w:spacing w:val="560"/>
          <w:kern w:val="0"/>
          <w:sz w:val="9"/>
          <w:szCs w:val="9"/>
          <w:lang w:eastAsia="ru-RU" w:bidi="ru-RU"/>
        </w:rPr>
        <w:instrText xml:space="preserve"> TOC \o "1-5" \h \z </w:instrText>
      </w:r>
      <w:r w:rsidRPr="00FD75D2">
        <w:rPr>
          <w:rFonts w:ascii="Times New Roman" w:eastAsia="Times New Roman" w:hAnsi="Times New Roman" w:cs="Times New Roman"/>
          <w:spacing w:val="560"/>
          <w:kern w:val="0"/>
          <w:sz w:val="9"/>
          <w:szCs w:val="9"/>
          <w:lang w:eastAsia="ru-RU" w:bidi="ru-RU"/>
        </w:rPr>
        <w:fldChar w:fldCharType="separate"/>
      </w:r>
      <w:r w:rsidRPr="00FD75D2">
        <w:rPr>
          <w:rFonts w:ascii="Times New Roman" w:eastAsia="Times New Roman" w:hAnsi="Times New Roman" w:cs="Times New Roman"/>
          <w:color w:val="000000"/>
          <w:spacing w:val="320"/>
          <w:kern w:val="0"/>
          <w:sz w:val="9"/>
          <w:szCs w:val="9"/>
          <w:shd w:val="clear" w:color="auto" w:fill="FFFFFF"/>
          <w:lang w:eastAsia="ru-RU" w:bidi="ru-RU"/>
        </w:rPr>
        <w:t>^ «ч</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V</w:t>
      </w:r>
      <w:r w:rsidRPr="00FD75D2">
        <w:rPr>
          <w:rFonts w:ascii="Consolas" w:eastAsia="Consolas" w:hAnsi="Consolas" w:cs="Consolas"/>
          <w:i/>
          <w:iCs/>
          <w:color w:val="000000"/>
          <w:spacing w:val="230"/>
          <w:kern w:val="0"/>
          <w:sz w:val="8"/>
          <w:szCs w:val="8"/>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lang w:val="en-US" w:eastAsia="en-US" w:bidi="en-US"/>
        </w:rPr>
        <w:t>If</w:t>
      </w:r>
      <w:r w:rsidRPr="00FD75D2">
        <w:rPr>
          <w:rFonts w:ascii="Times New Roman" w:eastAsia="Times New Roman" w:hAnsi="Times New Roman" w:cs="Times New Roman"/>
          <w:color w:val="000000"/>
          <w:spacing w:val="320"/>
          <w:kern w:val="0"/>
          <w:sz w:val="9"/>
          <w:szCs w:val="9"/>
          <w:shd w:val="clear" w:color="auto" w:fill="FFFFFF"/>
          <w:lang w:eastAsia="en-US" w:bidi="en-US"/>
        </w:rPr>
        <w:t xml:space="preserve"> </w:t>
      </w:r>
      <w:r w:rsidRPr="00FD75D2">
        <w:rPr>
          <w:rFonts w:ascii="Times New Roman" w:eastAsia="Times New Roman" w:hAnsi="Times New Roman" w:cs="Times New Roman"/>
          <w:color w:val="000000"/>
          <w:spacing w:val="320"/>
          <w:kern w:val="0"/>
          <w:sz w:val="9"/>
          <w:szCs w:val="9"/>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w:t>
      </w:r>
      <w:r w:rsidRPr="00FD75D2">
        <w:rPr>
          <w:rFonts w:ascii="Consolas" w:eastAsia="Consolas" w:hAnsi="Consolas" w:cs="Consolas"/>
          <w:i/>
          <w:iCs/>
          <w:color w:val="000000"/>
          <w:spacing w:val="230"/>
          <w:kern w:val="0"/>
          <w:sz w:val="8"/>
          <w:szCs w:val="8"/>
          <w:shd w:val="clear" w:color="auto" w:fill="FFFFFF"/>
          <w:lang w:eastAsia="ru-RU" w:bidi="ru-RU"/>
        </w:rPr>
        <w:tab/>
        <w:t>V</w:t>
      </w:r>
      <w:r w:rsidRPr="00FD75D2">
        <w:rPr>
          <w:rFonts w:ascii="Times New Roman" w:eastAsia="Times New Roman" w:hAnsi="Times New Roman" w:cs="Times New Roman"/>
          <w:color w:val="000000"/>
          <w:spacing w:val="320"/>
          <w:kern w:val="0"/>
          <w:sz w:val="9"/>
          <w:szCs w:val="9"/>
          <w:shd w:val="clear" w:color="auto" w:fill="FFFFFF"/>
          <w:lang w:eastAsia="ru-RU" w:bidi="ru-RU"/>
        </w:rPr>
        <w:t xml:space="preserve"> </w:t>
      </w:r>
      <w:r w:rsidRPr="00FD75D2">
        <w:rPr>
          <w:rFonts w:ascii="Times New Roman" w:eastAsia="Times New Roman" w:hAnsi="Times New Roman" w:cs="Times New Roman"/>
          <w:color w:val="000000"/>
          <w:spacing w:val="320"/>
          <w:kern w:val="0"/>
          <w:sz w:val="9"/>
          <w:szCs w:val="9"/>
          <w:shd w:val="clear" w:color="auto" w:fill="FFFFFF"/>
          <w:vertAlign w:val="superscript"/>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w:t>
      </w:r>
      <w:r w:rsidRPr="00FD75D2">
        <w:rPr>
          <w:rFonts w:ascii="Consolas" w:eastAsia="Consolas" w:hAnsi="Consolas" w:cs="Consolas"/>
          <w:i/>
          <w:iCs/>
          <w:color w:val="000000"/>
          <w:spacing w:val="230"/>
          <w:kern w:val="0"/>
          <w:sz w:val="8"/>
          <w:szCs w:val="8"/>
          <w:shd w:val="clear" w:color="auto" w:fill="FFFFFF"/>
          <w:lang w:eastAsia="ru-RU" w:bidi="ru-RU"/>
        </w:rPr>
        <w:tab/>
        <w:t>V</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мгновенными гипертекстовыми ' переходами, ; поддерживаемыми</w:t>
      </w:r>
    </w:p>
    <w:p w:rsidR="00FD75D2" w:rsidRPr="00FD75D2" w:rsidRDefault="00FD75D2" w:rsidP="00FD75D2">
      <w:pPr>
        <w:tabs>
          <w:tab w:val="clear" w:pos="709"/>
          <w:tab w:val="right" w:pos="3054"/>
          <w:tab w:val="left" w:pos="5357"/>
          <w:tab w:val="center" w:pos="7851"/>
          <w:tab w:val="center" w:pos="10235"/>
        </w:tabs>
        <w:suppressAutoHyphens w:val="0"/>
        <w:spacing w:after="0" w:line="80" w:lineRule="exact"/>
        <w:ind w:left="5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w:t>
      </w:r>
    </w:p>
    <w:p w:rsidR="00FD75D2" w:rsidRPr="00FD75D2" w:rsidRDefault="00FD75D2" w:rsidP="00FD75D2">
      <w:pPr>
        <w:tabs>
          <w:tab w:val="clear" w:pos="709"/>
          <w:tab w:val="left" w:pos="905"/>
          <w:tab w:val="center" w:pos="2143"/>
          <w:tab w:val="center" w:pos="2572"/>
          <w:tab w:val="right" w:pos="3316"/>
          <w:tab w:val="right" w:pos="4509"/>
          <w:tab w:val="left" w:pos="4968"/>
          <w:tab w:val="right" w:pos="5765"/>
          <w:tab w:val="right" w:pos="6909"/>
          <w:tab w:val="right" w:pos="7405"/>
          <w:tab w:val="center" w:pos="8101"/>
          <w:tab w:val="right" w:pos="9307"/>
          <w:tab w:val="right" w:pos="9789"/>
          <w:tab w:val="center" w:pos="10522"/>
        </w:tabs>
        <w:suppressAutoHyphens w:val="0"/>
        <w:spacing w:after="0" w:line="80" w:lineRule="exact"/>
        <w:ind w:left="1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w:t>
      </w:r>
    </w:p>
    <w:p w:rsidR="00FD75D2" w:rsidRPr="00FD75D2" w:rsidRDefault="00FD75D2" w:rsidP="00FD75D2">
      <w:pPr>
        <w:tabs>
          <w:tab w:val="clear" w:pos="709"/>
          <w:tab w:val="center" w:pos="2347"/>
          <w:tab w:val="right" w:pos="3054"/>
          <w:tab w:val="right" w:pos="4806"/>
          <w:tab w:val="right" w:pos="4921"/>
          <w:tab w:val="left" w:pos="5357"/>
          <w:tab w:val="right" w:pos="7184"/>
          <w:tab w:val="center" w:pos="7851"/>
          <w:tab w:val="right" w:pos="9576"/>
          <w:tab w:val="right" w:pos="9789"/>
          <w:tab w:val="center" w:pos="10235"/>
        </w:tabs>
        <w:suppressAutoHyphens w:val="0"/>
        <w:spacing w:after="0" w:line="80" w:lineRule="exact"/>
        <w:ind w:left="6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Ч „</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X</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val="en-US" w:eastAsia="en-US" w:bidi="en-US"/>
        </w:rPr>
        <w:t>s</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20" w:right="420" w:firstLine="10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программно, и текстовыми имитациями и подражаниями, к которым так склонен современный постмодернизм. Как «докомпьютерный гипертекст» могут трактоваться некоторые композиционные особенности традиционных литературных произведений: фрагментарность, наличие .нескольких параллельных линда развития сюжета,-«открытость» финала и</w:t>
      </w:r>
    </w:p>
    <w:p w:rsidR="00FD75D2" w:rsidRPr="00FD75D2" w:rsidRDefault="00FD75D2" w:rsidP="00FD75D2">
      <w:pPr>
        <w:tabs>
          <w:tab w:val="clear" w:pos="709"/>
          <w:tab w:val="center" w:pos="2572"/>
          <w:tab w:val="left" w:pos="4968"/>
          <w:tab w:val="right" w:pos="7405"/>
          <w:tab w:val="right" w:pos="9789"/>
        </w:tabs>
        <w:suppressAutoHyphens w:val="0"/>
        <w:spacing w:after="0" w:line="80" w:lineRule="exact"/>
        <w:ind w:left="140" w:firstLine="0"/>
        <w:rPr>
          <w:rFonts w:ascii="Times New Roman" w:eastAsia="Times New Roman" w:hAnsi="Times New Roman" w:cs="Times New Roman"/>
          <w:spacing w:val="1000"/>
          <w:kern w:val="0"/>
          <w:sz w:val="8"/>
          <w:szCs w:val="8"/>
          <w:lang w:eastAsia="en-US" w:bidi="en-US"/>
        </w:rPr>
      </w:pPr>
      <w:r w:rsidRPr="00FD75D2">
        <w:rPr>
          <w:rFonts w:ascii="Times New Roman" w:eastAsia="Times New Roman" w:hAnsi="Times New Roman" w:cs="Times New Roman"/>
          <w:spacing w:val="1000"/>
          <w:kern w:val="0"/>
          <w:sz w:val="8"/>
          <w:szCs w:val="8"/>
          <w:lang w:val="en-US" w:eastAsia="en-US" w:bidi="en-US"/>
        </w:rPr>
        <w:fldChar w:fldCharType="begin"/>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TOC</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o</w:instrText>
      </w:r>
      <w:r w:rsidRPr="00FD75D2">
        <w:rPr>
          <w:rFonts w:ascii="Times New Roman" w:eastAsia="Times New Roman" w:hAnsi="Times New Roman" w:cs="Times New Roman"/>
          <w:spacing w:val="1000"/>
          <w:kern w:val="0"/>
          <w:sz w:val="8"/>
          <w:szCs w:val="8"/>
          <w:lang w:eastAsia="en-US" w:bidi="en-US"/>
        </w:rPr>
        <w:instrText xml:space="preserve"> "1-5" \</w:instrText>
      </w:r>
      <w:r w:rsidRPr="00FD75D2">
        <w:rPr>
          <w:rFonts w:ascii="Times New Roman" w:eastAsia="Times New Roman" w:hAnsi="Times New Roman" w:cs="Times New Roman"/>
          <w:spacing w:val="1000"/>
          <w:kern w:val="0"/>
          <w:sz w:val="8"/>
          <w:szCs w:val="8"/>
          <w:lang w:val="en-US" w:eastAsia="en-US" w:bidi="en-US"/>
        </w:rPr>
        <w:instrText>h</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z</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fldChar w:fldCharType="separate"/>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eastAsia="ru-RU" w:bidi="ru-RU"/>
        </w:rPr>
        <w:t>I</w:t>
      </w:r>
      <w:r w:rsidRPr="00FD75D2">
        <w:rPr>
          <w:rFonts w:ascii="Times New Roman" w:eastAsia="Times New Roman" w:hAnsi="Times New Roman" w:cs="Times New Roman"/>
          <w:color w:val="000000"/>
          <w:spacing w:val="1000"/>
          <w:kern w:val="0"/>
          <w:sz w:val="8"/>
          <w:szCs w:val="8"/>
          <w:lang w:eastAsia="ru-RU" w:bidi="ru-RU"/>
        </w:rPr>
        <w:tab/>
        <w:t>4</w:t>
      </w:r>
      <w:r w:rsidRPr="00FD75D2">
        <w:rPr>
          <w:rFonts w:ascii="Times New Roman" w:eastAsia="Times New Roman" w:hAnsi="Times New Roman" w:cs="Times New Roman"/>
          <w:color w:val="000000"/>
          <w:spacing w:val="1000"/>
          <w:kern w:val="0"/>
          <w:sz w:val="8"/>
          <w:szCs w:val="8"/>
          <w:lang w:eastAsia="ru-RU" w:bidi="ru-RU"/>
        </w:rPr>
        <w:tab/>
        <w:t>4</w:t>
      </w:r>
    </w:p>
    <w:p w:rsidR="00FD75D2" w:rsidRPr="00FD75D2" w:rsidRDefault="00FD75D2" w:rsidP="00FD75D2">
      <w:pPr>
        <w:tabs>
          <w:tab w:val="clear" w:pos="709"/>
        </w:tabs>
        <w:suppressAutoHyphens w:val="0"/>
        <w:spacing w:after="0" w:line="80" w:lineRule="exact"/>
        <w:ind w:left="4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vertAlign w:val="superscript"/>
          <w:lang w:eastAsia="ru-RU" w:bidi="ru-RU"/>
        </w:rPr>
        <w:t>1</w:t>
      </w:r>
      <w:r w:rsidRPr="00FD75D2">
        <w:rPr>
          <w:rFonts w:ascii="Segoe UI" w:eastAsia="Segoe UI" w:hAnsi="Segoe UI" w:cs="Segoe UI"/>
          <w:color w:val="000000"/>
          <w:spacing w:val="1000"/>
          <w:kern w:val="0"/>
          <w:sz w:val="8"/>
          <w:szCs w:val="8"/>
          <w:shd w:val="clear" w:color="auto" w:fill="FFFFFF"/>
          <w:lang w:eastAsia="ru-RU" w:bidi="ru-RU"/>
        </w:rPr>
        <w:t xml:space="preserve">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 ‘ - ‘ -</w:t>
      </w:r>
    </w:p>
    <w:p w:rsidR="00FD75D2" w:rsidRPr="00FD75D2" w:rsidRDefault="00FD75D2" w:rsidP="00FD75D2">
      <w:pPr>
        <w:tabs>
          <w:tab w:val="clear" w:pos="709"/>
        </w:tabs>
        <w:suppressAutoHyphens w:val="0"/>
        <w:spacing w:after="0" w:line="340"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\т. </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t>1</w:t>
      </w:r>
      <w:r w:rsidRPr="00FD75D2">
        <w:rPr>
          <w:rFonts w:ascii="Times New Roman" w:eastAsia="Times New Roman" w:hAnsi="Times New Roman" w:cs="Times New Roman"/>
          <w:color w:val="000000"/>
          <w:kern w:val="0"/>
          <w:sz w:val="34"/>
          <w:szCs w:val="34"/>
          <w:shd w:val="clear" w:color="auto" w:fill="FFFFFF"/>
          <w:lang w:eastAsia="ru-RU" w:bidi="ru-RU"/>
        </w:rPr>
        <w:t>д. В результате</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footnoteReference w:id="2"/>
      </w: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гипертекстами становятся стоЛь далекие Друг от друга</w:t>
      </w:r>
    </w:p>
    <w:p w:rsidR="00FD75D2" w:rsidRPr="00FD75D2" w:rsidRDefault="00FD75D2" w:rsidP="00FD75D2">
      <w:pPr>
        <w:tabs>
          <w:tab w:val="clear" w:pos="709"/>
          <w:tab w:val="center" w:pos="2572"/>
          <w:tab w:val="right" w:pos="3316"/>
          <w:tab w:val="left" w:pos="4968"/>
          <w:tab w:val="right" w:pos="5765"/>
          <w:tab w:val="right" w:pos="7405"/>
          <w:tab w:val="center" w:pos="8101"/>
          <w:tab w:val="right" w:pos="9789"/>
          <w:tab w:val="center" w:pos="10522"/>
        </w:tabs>
        <w:suppressAutoHyphens w:val="0"/>
        <w:spacing w:after="0" w:line="79" w:lineRule="exact"/>
        <w:ind w:left="100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smallCaps/>
          <w:color w:val="000000"/>
          <w:spacing w:val="250"/>
          <w:kern w:val="0"/>
          <w:sz w:val="8"/>
          <w:szCs w:val="8"/>
          <w:shd w:val="clear" w:color="auto" w:fill="FFFFFF"/>
          <w:lang w:val="uk-UA" w:eastAsia="uk-UA" w:bidi="uk-UA"/>
        </w:rPr>
        <w:t>і</w:t>
      </w:r>
      <w:r w:rsidRPr="00FD75D2">
        <w:rPr>
          <w:rFonts w:ascii="Times New Roman" w:eastAsia="Segoe UI" w:hAnsi="Times New Roman" w:cs="Times New Roman"/>
          <w:i/>
          <w:iCs/>
          <w:color w:val="000000"/>
          <w:spacing w:val="25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val="en-US" w:eastAsia="en-US" w:bidi="en-US"/>
        </w:rPr>
        <w:t>t</w:t>
      </w:r>
      <w:r w:rsidRPr="00FD75D2">
        <w:rPr>
          <w:rFonts w:ascii="Times New Roman" w:eastAsia="Segoe UI" w:hAnsi="Times New Roman" w:cs="Times New Roman"/>
          <w:i/>
          <w:iCs/>
          <w:color w:val="000000"/>
          <w:spacing w:val="250"/>
          <w:kern w:val="0"/>
          <w:sz w:val="8"/>
          <w:szCs w:val="8"/>
          <w:shd w:val="clear" w:color="auto" w:fill="FFFFFF"/>
          <w:lang w:eastAsia="en-US" w:bidi="en-US"/>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center" w:pos="2859"/>
          <w:tab w:val="left" w:pos="5357"/>
          <w:tab w:val="right" w:pos="7678"/>
          <w:tab w:val="right" w:pos="10078"/>
        </w:tabs>
        <w:suppressAutoHyphens w:val="0"/>
        <w:spacing w:after="0" w:line="79" w:lineRule="exact"/>
        <w:ind w:left="440" w:firstLine="0"/>
        <w:rPr>
          <w:rFonts w:ascii="Courier New" w:hAnsi="Courier New"/>
          <w:spacing w:val="200"/>
          <w:kern w:val="0"/>
          <w:sz w:val="8"/>
          <w:szCs w:val="8"/>
          <w:lang w:eastAsia="ru-RU" w:bidi="ru-RU"/>
        </w:rPr>
      </w:pPr>
      <w:r w:rsidRPr="00FD75D2">
        <w:rPr>
          <w:rFonts w:ascii="Courier New" w:hAnsi="Courier New"/>
          <w:color w:val="000000"/>
          <w:spacing w:val="360"/>
          <w:kern w:val="0"/>
          <w:sz w:val="8"/>
          <w:szCs w:val="8"/>
          <w:shd w:val="clear" w:color="auto" w:fill="FFFFFF"/>
          <w:lang w:val="uk-UA" w:eastAsia="uk-UA" w:bidi="uk-UA"/>
        </w:rPr>
        <w:t>Ч</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r>
      <w:r w:rsidRPr="00FD75D2">
        <w:rPr>
          <w:rFonts w:ascii="Courier New" w:hAnsi="Courier New"/>
          <w:color w:val="000000"/>
          <w:spacing w:val="360"/>
          <w:kern w:val="0"/>
          <w:sz w:val="8"/>
          <w:szCs w:val="8"/>
          <w:shd w:val="clear" w:color="auto" w:fill="FFFFFF"/>
          <w:lang w:eastAsia="en-US" w:bidi="en-US"/>
        </w:rPr>
        <w:t>4</w:t>
      </w:r>
    </w:p>
    <w:p w:rsidR="00FD75D2" w:rsidRPr="00FD75D2" w:rsidRDefault="00FD75D2" w:rsidP="00FD75D2">
      <w:pPr>
        <w:tabs>
          <w:tab w:val="clear" w:pos="709"/>
          <w:tab w:val="left" w:pos="905"/>
          <w:tab w:val="left" w:pos="1996"/>
          <w:tab w:val="center" w:pos="2572"/>
          <w:tab w:val="right" w:pos="3316"/>
          <w:tab w:val="right" w:pos="4509"/>
          <w:tab w:val="right" w:pos="4806"/>
          <w:tab w:val="left" w:pos="5357"/>
          <w:tab w:val="right" w:pos="5765"/>
          <w:tab w:val="right" w:pos="6909"/>
          <w:tab w:val="right" w:pos="7405"/>
          <w:tab w:val="center" w:pos="8101"/>
          <w:tab w:val="right" w:pos="9307"/>
          <w:tab w:val="right" w:pos="9789"/>
          <w:tab w:val="center" w:pos="10522"/>
        </w:tabs>
        <w:suppressAutoHyphens w:val="0"/>
        <w:spacing w:after="0" w:line="79" w:lineRule="exact"/>
        <w:ind w:left="2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ч</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ч</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_</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en-US" w:eastAsia="en-US" w:bidi="en-US"/>
        </w:rPr>
        <w:t>v</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MS Gothic" w:eastAsia="MS Gothic" w:hAnsi="MS Gothic" w:cs="MS Gothic" w:hint="eastAsia"/>
          <w:color w:val="000000"/>
          <w:spacing w:val="100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произведения, как; например, Библия, энциклопедический словарь, некоторые работы Аристотеля и т. д. /* 1592480419 */</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 работе выявлена специфика электронного гипертекста как лингвистического объекта, дана типология художественных гипертекстов на „ основе немецкоязычных интернет-сайтов. , _. В результате. анализа</w:t>
      </w:r>
    </w:p>
    <w:p w:rsidR="00FD75D2" w:rsidRPr="00FD75D2" w:rsidRDefault="00FD75D2" w:rsidP="00FD75D2">
      <w:pPr>
        <w:tabs>
          <w:tab w:val="clear" w:pos="709"/>
          <w:tab w:val="right" w:pos="4806"/>
          <w:tab w:val="right" w:pos="7184"/>
          <w:tab w:val="right" w:pos="9576"/>
        </w:tabs>
        <w:suppressAutoHyphens w:val="0"/>
        <w:spacing w:after="0" w:line="90" w:lineRule="exact"/>
        <w:ind w:left="2360" w:right="1900" w:hanging="2040"/>
        <w:jc w:val="left"/>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100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val="en-US" w:eastAsia="en-US" w:bidi="en-US"/>
        </w:rPr>
        <w:t>lit</w:t>
      </w:r>
      <w:r w:rsidRPr="00FD75D2">
        <w:rPr>
          <w:rFonts w:ascii="Segoe UI" w:eastAsia="Segoe UI" w:hAnsi="Segoe UI" w:cs="Segoe UI"/>
          <w:color w:val="000000"/>
          <w:spacing w:val="1000"/>
          <w:kern w:val="0"/>
          <w:sz w:val="8"/>
          <w:szCs w:val="8"/>
          <w:shd w:val="clear" w:color="auto" w:fill="FFFFFF"/>
          <w:lang w:eastAsia="en-US" w:bidi="en-US"/>
        </w:rPr>
        <w:t xml:space="preserve"> </w:t>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основных этапов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становленая </w:t>
      </w:r>
      <w:r w:rsidRPr="00FD75D2">
        <w:rPr>
          <w:rFonts w:ascii="Times New Roman" w:eastAsia="Times New Roman" w:hAnsi="Times New Roman" w:cs="Times New Roman"/>
          <w:color w:val="000000"/>
          <w:kern w:val="0"/>
          <w:sz w:val="34"/>
          <w:szCs w:val="34"/>
          <w:shd w:val="clear" w:color="auto" w:fill="FFFFFF"/>
          <w:lang w:eastAsia="ru-RU" w:bidi="ru-RU"/>
        </w:rPr>
        <w:t>&gt; гипертекста, а так же -особенностей</w:t>
      </w:r>
    </w:p>
    <w:p w:rsidR="00FD75D2" w:rsidRPr="00FD75D2" w:rsidRDefault="00FD75D2" w:rsidP="00FD75D2">
      <w:pPr>
        <w:tabs>
          <w:tab w:val="clear" w:pos="709"/>
          <w:tab w:val="center" w:pos="2347"/>
          <w:tab w:val="right" w:pos="3316"/>
          <w:tab w:val="right" w:pos="4806"/>
          <w:tab w:val="right" w:pos="5765"/>
          <w:tab w:val="center" w:pos="5975"/>
          <w:tab w:val="right" w:pos="7184"/>
          <w:tab w:val="center" w:pos="8101"/>
          <w:tab w:val="right" w:pos="9576"/>
          <w:tab w:val="center" w:pos="10522"/>
        </w:tabs>
        <w:suppressAutoHyphens w:val="0"/>
        <w:spacing w:after="0" w:line="80" w:lineRule="exact"/>
        <w:ind w:left="80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&gt;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&gt;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Times New Roman" w:eastAsia="Segoe UI" w:hAnsi="Times New Roman" w:cs="Times New Roman"/>
          <w:i/>
          <w:iCs/>
          <w:color w:val="000000"/>
          <w:spacing w:val="250"/>
          <w:kern w:val="0"/>
          <w:sz w:val="8"/>
          <w:szCs w:val="8"/>
          <w:shd w:val="clear" w:color="auto" w:fill="FFFFFF"/>
          <w:lang w:eastAsia="ru-RU" w:bidi="ru-RU"/>
        </w:rPr>
        <w:tab/>
        <w:t>'х</w:t>
      </w:r>
      <w:r w:rsidRPr="00FD75D2">
        <w:rPr>
          <w:rFonts w:ascii="Times New Roman" w:eastAsia="Segoe UI" w:hAnsi="Times New Roman" w:cs="Times New Roman"/>
          <w:i/>
          <w:iCs/>
          <w:color w:val="000000"/>
          <w:spacing w:val="250"/>
          <w:kern w:val="0"/>
          <w:sz w:val="8"/>
          <w:szCs w:val="8"/>
          <w:shd w:val="clear" w:color="auto" w:fill="FFFFFF"/>
          <w:lang w:eastAsia="ru-RU" w:bidi="ru-RU"/>
        </w:rPr>
        <w:tab/>
        <w:t>У</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&gt;</w:t>
      </w:r>
    </w:p>
    <w:p w:rsidR="00FD75D2" w:rsidRPr="00FD75D2" w:rsidRDefault="00FD75D2" w:rsidP="00FD75D2">
      <w:pPr>
        <w:tabs>
          <w:tab w:val="clear" w:pos="709"/>
          <w:tab w:val="center" w:pos="2347"/>
          <w:tab w:val="right" w:pos="3316"/>
          <w:tab w:val="left" w:pos="4768"/>
          <w:tab w:val="right" w:pos="7184"/>
          <w:tab w:val="center" w:pos="8101"/>
          <w:tab w:val="center" w:pos="9995"/>
        </w:tabs>
        <w:suppressAutoHyphens w:val="0"/>
        <w:spacing w:after="0" w:line="80" w:lineRule="exact"/>
        <w:ind w:left="800" w:firstLine="0"/>
        <w:rPr>
          <w:rFonts w:ascii="Courier New" w:hAnsi="Courier New"/>
          <w:spacing w:val="490"/>
          <w:w w:val="75"/>
          <w:kern w:val="0"/>
          <w:sz w:val="8"/>
          <w:szCs w:val="8"/>
          <w:lang w:eastAsia="ru-RU" w:bidi="ru-RU"/>
        </w:rPr>
      </w:pPr>
      <w:r w:rsidRPr="00FD75D2">
        <w:rPr>
          <w:rFonts w:ascii="Courier New" w:hAnsi="Courier New"/>
          <w:color w:val="000000"/>
          <w:spacing w:val="200"/>
          <w:w w:val="75"/>
          <w:kern w:val="0"/>
          <w:sz w:val="8"/>
          <w:szCs w:val="8"/>
          <w:shd w:val="clear" w:color="auto" w:fill="FFFFFF"/>
          <w:lang w:val="en-US" w:eastAsia="en-US" w:bidi="en-US"/>
        </w:rPr>
        <w:t>J</w:t>
      </w:r>
      <w:r w:rsidRPr="00FD75D2">
        <w:rPr>
          <w:rFonts w:ascii="Courier New" w:hAnsi="Courier New"/>
          <w:color w:val="000000"/>
          <w:spacing w:val="200"/>
          <w:w w:val="75"/>
          <w:kern w:val="0"/>
          <w:sz w:val="8"/>
          <w:szCs w:val="8"/>
          <w:shd w:val="clear" w:color="auto" w:fill="FFFFFF"/>
          <w:lang w:eastAsia="en-US" w:bidi="en-US"/>
        </w:rPr>
        <w:tab/>
      </w:r>
      <w:r w:rsidRPr="00FD75D2">
        <w:rPr>
          <w:rFonts w:ascii="Tahoma" w:eastAsia="Tahoma" w:hAnsi="Tahoma" w:cs="Tahoma"/>
          <w:i/>
          <w:iCs/>
          <w:color w:val="000000"/>
          <w:spacing w:val="630"/>
          <w:kern w:val="0"/>
          <w:sz w:val="8"/>
          <w:szCs w:val="8"/>
          <w:shd w:val="clear" w:color="auto" w:fill="FFFFFF"/>
          <w:lang w:val="en-US" w:eastAsia="en-US" w:bidi="en-US"/>
        </w:rPr>
        <w:t>t</w:t>
      </w:r>
      <w:r w:rsidRPr="00FD75D2">
        <w:rPr>
          <w:rFonts w:ascii="Tahoma" w:eastAsia="Tahoma" w:hAnsi="Tahoma" w:cs="Tahoma"/>
          <w:i/>
          <w:iCs/>
          <w:color w:val="000000"/>
          <w:spacing w:val="630"/>
          <w:kern w:val="0"/>
          <w:sz w:val="8"/>
          <w:szCs w:val="8"/>
          <w:shd w:val="clear" w:color="auto" w:fill="FFFFFF"/>
          <w:lang w:eastAsia="en-US" w:bidi="en-US"/>
        </w:rPr>
        <w:tab/>
      </w:r>
      <w:r w:rsidRPr="00FD75D2">
        <w:rPr>
          <w:rFonts w:ascii="Tahoma" w:eastAsia="Tahoma" w:hAnsi="Tahoma" w:cs="Tahoma"/>
          <w:i/>
          <w:iCs/>
          <w:color w:val="000000"/>
          <w:spacing w:val="630"/>
          <w:kern w:val="0"/>
          <w:sz w:val="8"/>
          <w:szCs w:val="8"/>
          <w:shd w:val="clear" w:color="auto" w:fill="FFFFFF"/>
          <w:lang w:val="en-US" w:eastAsia="en-US" w:bidi="en-US"/>
        </w:rPr>
        <w:t>t</w:t>
      </w:r>
      <w:r w:rsidRPr="00FD75D2">
        <w:rPr>
          <w:rFonts w:ascii="Tahoma" w:eastAsia="Tahoma" w:hAnsi="Tahoma" w:cs="Tahoma"/>
          <w:i/>
          <w:iCs/>
          <w:color w:val="000000"/>
          <w:spacing w:val="630"/>
          <w:kern w:val="0"/>
          <w:sz w:val="8"/>
          <w:szCs w:val="8"/>
          <w:shd w:val="clear" w:color="auto" w:fill="FFFFFF"/>
          <w:lang w:eastAsia="en-US" w:bidi="en-US"/>
        </w:rPr>
        <w:tab/>
      </w:r>
      <w:r w:rsidRPr="00FD75D2">
        <w:rPr>
          <w:rFonts w:ascii="Tahoma" w:eastAsia="Tahoma" w:hAnsi="Tahoma" w:cs="Tahoma"/>
          <w:i/>
          <w:iCs/>
          <w:color w:val="000000"/>
          <w:spacing w:val="630"/>
          <w:kern w:val="0"/>
          <w:sz w:val="8"/>
          <w:szCs w:val="8"/>
          <w:shd w:val="clear" w:color="auto" w:fill="FFFFFF"/>
          <w:lang w:val="en-US" w:eastAsia="en-US" w:bidi="en-US"/>
        </w:rPr>
        <w:t>It</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val="uk-UA" w:eastAsia="uk-UA" w:bidi="uk-UA"/>
        </w:rPr>
        <w:t>І</w:t>
      </w:r>
      <w:r w:rsidRPr="00FD75D2">
        <w:rPr>
          <w:rFonts w:ascii="Courier New" w:hAnsi="Courier New"/>
          <w:color w:val="000000"/>
          <w:spacing w:val="200"/>
          <w:w w:val="75"/>
          <w:kern w:val="0"/>
          <w:sz w:val="8"/>
          <w:szCs w:val="8"/>
          <w:shd w:val="clear" w:color="auto" w:fill="FFFFFF"/>
          <w:lang w:val="uk-UA" w:eastAsia="uk-UA" w:bidi="uk-UA"/>
        </w:rPr>
        <w:tab/>
      </w:r>
      <w:r w:rsidRPr="00FD75D2">
        <w:rPr>
          <w:rFonts w:ascii="Tahoma" w:eastAsia="Tahoma" w:hAnsi="Tahoma" w:cs="Tahoma"/>
          <w:i/>
          <w:iCs/>
          <w:color w:val="000000"/>
          <w:spacing w:val="630"/>
          <w:kern w:val="0"/>
          <w:sz w:val="8"/>
          <w:szCs w:val="8"/>
          <w:shd w:val="clear" w:color="auto" w:fill="FFFFFF"/>
          <w:lang w:val="uk-UA" w:eastAsia="uk-UA" w:bidi="uk-UA"/>
        </w:rPr>
        <w:t>і</w:t>
      </w:r>
      <w:r w:rsidRPr="00FD75D2">
        <w:rPr>
          <w:rFonts w:ascii="Courier New" w:hAnsi="Courier New"/>
          <w:color w:val="000000"/>
          <w:spacing w:val="200"/>
          <w:w w:val="75"/>
          <w:kern w:val="0"/>
          <w:sz w:val="8"/>
          <w:szCs w:val="8"/>
          <w:shd w:val="clear" w:color="auto" w:fill="FFFFFF"/>
          <w:lang w:val="uk-UA" w:eastAsia="uk-UA" w:bidi="uk-UA"/>
        </w:rPr>
        <w:tab/>
        <w:t>II</w:t>
      </w:r>
      <w:r w:rsidRPr="00FD75D2">
        <w:rPr>
          <w:rFonts w:ascii="Courier New" w:hAnsi="Courier New"/>
          <w:spacing w:val="490"/>
          <w:w w:val="75"/>
          <w:kern w:val="0"/>
          <w:sz w:val="8"/>
          <w:szCs w:val="8"/>
          <w:lang w:eastAsia="ru-RU" w:bidi="ru-RU"/>
        </w:rPr>
        <w:fldChar w:fldCharType="end"/>
      </w:r>
    </w:p>
    <w:p w:rsidR="00FD75D2" w:rsidRPr="00FD75D2" w:rsidRDefault="00FD75D2" w:rsidP="00FD75D2">
      <w:pPr>
        <w:tabs>
          <w:tab w:val="clear" w:pos="709"/>
          <w:tab w:val="left" w:pos="4588"/>
        </w:tabs>
        <w:suppressAutoHyphens w:val="0"/>
        <w:spacing w:after="0" w:line="585" w:lineRule="exact"/>
        <w:ind w:left="140" w:right="3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современной</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 </w:t>
      </w:r>
      <w:r w:rsidRPr="00FD75D2">
        <w:rPr>
          <w:rFonts w:ascii="Times New Roman" w:eastAsia="Times New Roman" w:hAnsi="Times New Roman" w:cs="Times New Roman"/>
          <w:color w:val="000000"/>
          <w:kern w:val="0"/>
          <w:sz w:val="34"/>
          <w:szCs w:val="34"/>
          <w:shd w:val="clear" w:color="auto" w:fill="FFFFFF"/>
          <w:lang w:eastAsia="ru-RU" w:bidi="ru-RU"/>
        </w:rPr>
        <w:t>письменной</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footnoteReference w:id="3"/>
      </w:r>
      <w:r w:rsidRPr="00FD75D2">
        <w:rPr>
          <w:rFonts w:ascii="Times New Roman" w:eastAsia="Times New Roman" w:hAnsi="Times New Roman" w:cs="Times New Roman"/>
          <w:color w:val="000000"/>
          <w:kern w:val="0"/>
          <w:sz w:val="34"/>
          <w:szCs w:val="34"/>
          <w:shd w:val="clear" w:color="auto" w:fill="FFFFFF"/>
          <w:lang w:eastAsia="ru-RU" w:bidi="ru-RU"/>
        </w:rPr>
        <w:t>' - интернет-коМмуникаЦии сформулировано' следующее определение:</w:t>
      </w:r>
      <w:r w:rsidRPr="00FD75D2">
        <w:rPr>
          <w:rFonts w:ascii="Times New Roman" w:eastAsia="Times New Roman" w:hAnsi="Times New Roman" w:cs="Times New Roman"/>
          <w:color w:val="000000"/>
          <w:kern w:val="0"/>
          <w:sz w:val="34"/>
          <w:szCs w:val="34"/>
          <w:shd w:val="clear" w:color="auto" w:fill="FFFFFF"/>
          <w:lang w:eastAsia="ru-RU" w:bidi="ru-RU"/>
        </w:rPr>
        <w:tab/>
        <w:t>гипертекст - это модель организации</w:t>
      </w:r>
    </w:p>
    <w:p w:rsidR="00FD75D2" w:rsidRPr="00FD75D2" w:rsidRDefault="00FD75D2" w:rsidP="00FD75D2">
      <w:pPr>
        <w:tabs>
          <w:tab w:val="clear" w:pos="709"/>
        </w:tabs>
        <w:suppressAutoHyphens w:val="0"/>
        <w:spacing w:after="0" w:line="585"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электронного текста, характеризующаяся специфической структурированностью и разветвленной системой внутритекстовых и межгекстовых переходов, в которых читатели свободны прокладывать</w:t>
      </w:r>
    </w:p>
    <w:p w:rsidR="00FD75D2" w:rsidRPr="00FD75D2" w:rsidRDefault="00FD75D2" w:rsidP="00FD75D2">
      <w:pPr>
        <w:tabs>
          <w:tab w:val="clear" w:pos="709"/>
          <w:tab w:val="center" w:pos="2572"/>
          <w:tab w:val="left" w:pos="4968"/>
          <w:tab w:val="right" w:pos="7405"/>
          <w:tab w:val="right" w:pos="9789"/>
        </w:tabs>
        <w:suppressAutoHyphens w:val="0"/>
        <w:spacing w:after="0" w:line="113" w:lineRule="exact"/>
        <w:ind w:left="14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Segoe UI" w:eastAsia="Segoe UI" w:hAnsi="Segoe UI" w:cs="Segoe UI"/>
          <w:color w:val="000000"/>
          <w:spacing w:val="1000"/>
          <w:kern w:val="0"/>
          <w:sz w:val="8"/>
          <w:szCs w:val="8"/>
          <w:shd w:val="clear" w:color="auto" w:fill="FFFFFF"/>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center" w:pos="4701"/>
          <w:tab w:val="left" w:pos="6925"/>
          <w:tab w:val="left" w:pos="7098"/>
          <w:tab w:val="right" w:pos="11894"/>
          <w:tab w:val="right" w:pos="12029"/>
        </w:tabs>
        <w:suppressAutoHyphens w:val="0"/>
        <w:spacing w:after="0" w:line="113" w:lineRule="exact"/>
        <w:ind w:left="2200" w:firstLine="0"/>
        <w:rPr>
          <w:rFonts w:ascii="Times New Roman" w:eastAsia="Times New Roman" w:hAnsi="Times New Roman" w:cs="Times New Roman"/>
          <w:spacing w:val="1000"/>
          <w:kern w:val="0"/>
          <w:sz w:val="8"/>
          <w:szCs w:val="8"/>
          <w:lang w:val="en-US" w:eastAsia="en-US" w:bidi="en-US"/>
        </w:rPr>
      </w:pPr>
      <w:r w:rsidRPr="00FD75D2">
        <w:rPr>
          <w:rFonts w:ascii="Times New Roman" w:eastAsia="Times New Roman" w:hAnsi="Times New Roman" w:cs="Times New Roman"/>
          <w:color w:val="000000"/>
          <w:spacing w:val="1000"/>
          <w:kern w:val="0"/>
          <w:sz w:val="8"/>
          <w:szCs w:val="8"/>
          <w:lang w:val="en-US" w:eastAsia="ru-RU" w:bidi="ru-RU"/>
        </w:rPr>
        <w:t>1114</w:t>
      </w:r>
    </w:p>
    <w:p w:rsidR="00FD75D2" w:rsidRPr="00FD75D2" w:rsidRDefault="00FD75D2" w:rsidP="00FD75D2">
      <w:pPr>
        <w:tabs>
          <w:tab w:val="clear" w:pos="709"/>
          <w:tab w:val="left" w:pos="905"/>
          <w:tab w:val="center" w:pos="3472"/>
          <w:tab w:val="center" w:pos="3785"/>
          <w:tab w:val="right" w:pos="5058"/>
          <w:tab w:val="right" w:pos="5735"/>
          <w:tab w:val="center" w:pos="6185"/>
          <w:tab w:val="right" w:pos="7433"/>
          <w:tab w:val="center" w:pos="7792"/>
          <w:tab w:val="center" w:pos="8130"/>
          <w:tab w:val="center" w:pos="8585"/>
          <w:tab w:val="left" w:pos="9806"/>
        </w:tabs>
        <w:suppressAutoHyphens w:val="0"/>
        <w:spacing w:after="0" w:line="80" w:lineRule="exact"/>
        <w:ind w:left="300" w:firstLine="0"/>
        <w:rPr>
          <w:rFonts w:ascii="Times New Roman" w:eastAsia="Times New Roman" w:hAnsi="Times New Roman" w:cs="Times New Roman"/>
          <w:i/>
          <w:iCs/>
          <w:spacing w:val="30"/>
          <w:kern w:val="0"/>
          <w:sz w:val="8"/>
          <w:szCs w:val="8"/>
          <w:lang w:val="en-US" w:eastAsia="ru-RU" w:bidi="ru-RU"/>
        </w:rPr>
      </w:pP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en-US" w:bidi="en-US"/>
        </w:rPr>
        <w:t>I'</w:t>
      </w:r>
      <w:r w:rsidRPr="00FD75D2">
        <w:rPr>
          <w:rFonts w:ascii="Segoe UI" w:eastAsia="Segoe UI" w:hAnsi="Segoe UI" w:cs="Segoe UI"/>
          <w:color w:val="000000"/>
          <w:spacing w:val="1000"/>
          <w:kern w:val="0"/>
          <w:sz w:val="8"/>
          <w:szCs w:val="8"/>
          <w:shd w:val="clear" w:color="auto" w:fill="FFFFFF"/>
          <w:lang w:val="en-US" w:eastAsia="en-US" w:bidi="en-US"/>
        </w:rPr>
        <w:t xml:space="preserve"> </w:t>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V</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eastAsia="ru-RU" w:bidi="ru-RU"/>
        </w:rPr>
        <w:t>т</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V</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val="en-US" w:eastAsia="en-US" w:bidi="en-US"/>
        </w:rPr>
        <w:t>If</w:t>
      </w:r>
      <w:r w:rsidRPr="00FD75D2">
        <w:rPr>
          <w:rFonts w:ascii="Segoe UI" w:eastAsia="Segoe UI" w:hAnsi="Segoe UI" w:cs="Segoe UI"/>
          <w:color w:val="000000"/>
          <w:spacing w:val="1000"/>
          <w:kern w:val="0"/>
          <w:sz w:val="8"/>
          <w:szCs w:val="8"/>
          <w:shd w:val="clear" w:color="auto" w:fill="FFFFFF"/>
          <w:lang w:val="en-US" w:eastAsia="en-US" w:bidi="en-US"/>
        </w:rPr>
        <w:tab/>
      </w:r>
      <w:r w:rsidRPr="00FD75D2">
        <w:rPr>
          <w:rFonts w:ascii="Segoe UI" w:eastAsia="Segoe UI" w:hAnsi="Segoe UI" w:cs="Segoe UI"/>
          <w:color w:val="000000"/>
          <w:spacing w:val="1000"/>
          <w:kern w:val="0"/>
          <w:sz w:val="8"/>
          <w:szCs w:val="8"/>
          <w:shd w:val="clear" w:color="auto" w:fill="FFFFFF"/>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 "^ * "</w:t>
      </w:r>
    </w:p>
    <w:p w:rsidR="00FD75D2" w:rsidRPr="00FD75D2" w:rsidRDefault="00FD75D2" w:rsidP="00FD75D2">
      <w:pPr>
        <w:tabs>
          <w:tab w:val="clear" w:pos="709"/>
          <w:tab w:val="left" w:pos="1420"/>
          <w:tab w:val="right" w:pos="3057"/>
          <w:tab w:val="center" w:pos="3785"/>
          <w:tab w:val="right" w:pos="5401"/>
          <w:tab w:val="center" w:pos="6185"/>
          <w:tab w:val="right" w:pos="7746"/>
          <w:tab w:val="center" w:pos="8585"/>
          <w:tab w:val="left" w:pos="10165"/>
          <w:tab w:val="center" w:pos="11039"/>
        </w:tabs>
        <w:suppressAutoHyphens w:val="0"/>
        <w:spacing w:after="0" w:line="80" w:lineRule="exact"/>
        <w:ind w:left="5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574"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.гипертекстом. А сам термин </w:t>
      </w:r>
      <w:r w:rsidRPr="00FD75D2">
        <w:rPr>
          <w:rFonts w:ascii="Times New Roman" w:eastAsia="Times New Roman" w:hAnsi="Times New Roman" w:cs="Times New Roman"/>
          <w:color w:val="000000"/>
          <w:kern w:val="0"/>
          <w:sz w:val="34"/>
          <w:szCs w:val="34"/>
          <w:shd w:val="clear" w:color="auto" w:fill="FFFFFF"/>
          <w:lang w:val="en-US" w:eastAsia="en-US" w:bidi="en-US"/>
        </w:rPr>
        <w:t>hypertext</w:t>
      </w:r>
      <w:r w:rsidRPr="00FD75D2">
        <w:rPr>
          <w:rFonts w:ascii="Times New Roman" w:eastAsia="Times New Roman" w:hAnsi="Times New Roman" w:cs="Times New Roman"/>
          <w:color w:val="000000"/>
          <w:kern w:val="0"/>
          <w:sz w:val="34"/>
          <w:szCs w:val="34"/>
          <w:shd w:val="clear" w:color="auto" w:fill="FFFFFF"/>
          <w:lang w:eastAsia="en-US" w:bidi="en-US"/>
        </w:rPr>
        <w:t xml:space="preserve"> </w:t>
      </w:r>
      <w:r w:rsidRPr="00FD75D2">
        <w:rPr>
          <w:rFonts w:ascii="Times New Roman" w:eastAsia="Times New Roman" w:hAnsi="Times New Roman" w:cs="Times New Roman"/>
          <w:color w:val="000000"/>
          <w:kern w:val="0"/>
          <w:sz w:val="34"/>
          <w:szCs w:val="34"/>
          <w:shd w:val="clear" w:color="auto" w:fill="FFFFFF"/>
          <w:lang w:eastAsia="ru-RU" w:bidi="ru-RU"/>
        </w:rPr>
        <w:t>был придуман им примерно в 1969 г. Нельсон определял гипертекст как текст, не имеющий линейной последовательности («нелинейное письмо»). Нельсоновская концепция электронного «нелинейного письма» не только «узаконила» сам термин, но и предопределила стратегии письменной коммуникации в современном Интернете. Другая традиция употребления термина была заложена</w:t>
      </w:r>
    </w:p>
    <w:p w:rsidR="00FD75D2" w:rsidRPr="00FD75D2" w:rsidRDefault="00FD75D2" w:rsidP="00FD75D2">
      <w:pPr>
        <w:tabs>
          <w:tab w:val="clear" w:pos="709"/>
          <w:tab w:val="left" w:pos="905"/>
          <w:tab w:val="left" w:pos="1031"/>
          <w:tab w:val="right" w:pos="1207"/>
          <w:tab w:val="center" w:pos="2543"/>
          <w:tab w:val="right" w:pos="3257"/>
          <w:tab w:val="center" w:pos="3472"/>
          <w:tab w:val="right" w:pos="5058"/>
          <w:tab w:val="right" w:pos="5171"/>
          <w:tab w:val="right" w:pos="5294"/>
          <w:tab w:val="right" w:pos="5735"/>
          <w:tab w:val="right" w:pos="5831"/>
          <w:tab w:val="center" w:pos="6003"/>
          <w:tab w:val="right" w:pos="7433"/>
          <w:tab w:val="center" w:pos="8130"/>
          <w:tab w:val="center" w:pos="8227"/>
          <w:tab w:val="center" w:pos="8399"/>
          <w:tab w:val="right" w:pos="9789"/>
          <w:tab w:val="right" w:pos="10078"/>
          <w:tab w:val="center" w:pos="10522"/>
          <w:tab w:val="center" w:pos="10627"/>
          <w:tab w:val="center" w:pos="10799"/>
        </w:tabs>
        <w:suppressAutoHyphens w:val="0"/>
        <w:spacing w:after="0" w:line="80" w:lineRule="exact"/>
        <w:ind w:left="140" w:firstLine="0"/>
        <w:rPr>
          <w:rFonts w:ascii="Courier New" w:hAnsi="Courier New"/>
          <w:spacing w:val="490"/>
          <w:w w:val="75"/>
          <w:kern w:val="0"/>
          <w:sz w:val="8"/>
          <w:szCs w:val="8"/>
          <w:lang w:eastAsia="ru-RU" w:bidi="ru-RU"/>
        </w:rPr>
      </w:pPr>
      <w:r w:rsidRPr="00FD75D2">
        <w:rPr>
          <w:rFonts w:ascii="Courier New" w:hAnsi="Courier New"/>
          <w:spacing w:val="490"/>
          <w:w w:val="75"/>
          <w:kern w:val="0"/>
          <w:sz w:val="8"/>
          <w:szCs w:val="8"/>
          <w:lang w:eastAsia="ru-RU" w:bidi="ru-RU"/>
        </w:rPr>
        <w:fldChar w:fldCharType="begin"/>
      </w:r>
      <w:r w:rsidRPr="00FD75D2">
        <w:rPr>
          <w:rFonts w:ascii="Courier New" w:hAnsi="Courier New"/>
          <w:spacing w:val="490"/>
          <w:w w:val="75"/>
          <w:kern w:val="0"/>
          <w:sz w:val="8"/>
          <w:szCs w:val="8"/>
          <w:lang w:eastAsia="ru-RU" w:bidi="ru-RU"/>
        </w:rPr>
        <w:instrText xml:space="preserve"> TOC \o "1-5" \h \z </w:instrText>
      </w:r>
      <w:r w:rsidRPr="00FD75D2">
        <w:rPr>
          <w:rFonts w:ascii="Courier New" w:hAnsi="Courier New"/>
          <w:spacing w:val="490"/>
          <w:w w:val="75"/>
          <w:kern w:val="0"/>
          <w:sz w:val="8"/>
          <w:szCs w:val="8"/>
          <w:lang w:eastAsia="ru-RU" w:bidi="ru-RU"/>
        </w:rPr>
        <w:fldChar w:fldCharType="separate"/>
      </w:r>
      <w:r w:rsidRPr="00FD75D2">
        <w:rPr>
          <w:rFonts w:ascii="Courier New" w:hAnsi="Courier New"/>
          <w:color w:val="000000"/>
          <w:spacing w:val="200"/>
          <w:w w:val="75"/>
          <w:kern w:val="0"/>
          <w:sz w:val="8"/>
          <w:szCs w:val="8"/>
          <w:shd w:val="clear" w:color="auto" w:fill="FFFFFF"/>
          <w:lang w:eastAsia="ru-RU" w:bidi="ru-RU"/>
        </w:rPr>
        <w:t xml:space="preserve">- </w:t>
      </w:r>
      <w:r w:rsidRPr="00FD75D2">
        <w:rPr>
          <w:rFonts w:ascii="Tahoma" w:eastAsia="Tahoma" w:hAnsi="Tahoma" w:cs="Tahoma"/>
          <w:i/>
          <w:iCs/>
          <w:color w:val="000000"/>
          <w:spacing w:val="630"/>
          <w:kern w:val="0"/>
          <w:sz w:val="8"/>
          <w:szCs w:val="8"/>
          <w:shd w:val="clear" w:color="auto" w:fill="FFFFFF"/>
          <w:lang w:eastAsia="ru-RU" w:bidi="ru-RU"/>
        </w:rPr>
        <w:t>+ *</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lang w:val="en-US" w:eastAsia="en-US" w:bidi="en-US"/>
        </w:rPr>
        <w:t>U</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Tahoma" w:eastAsia="Tahoma" w:hAnsi="Tahoma" w:cs="Tahoma"/>
          <w:i/>
          <w:iCs/>
          <w:color w:val="000000"/>
          <w:spacing w:val="630"/>
          <w:kern w:val="0"/>
          <w:sz w:val="8"/>
          <w:szCs w:val="8"/>
          <w:shd w:val="clear" w:color="auto" w:fill="FFFFFF"/>
          <w:lang w:eastAsia="ru-RU" w:bidi="ru-RU"/>
        </w:rPr>
        <w:tab/>
        <w:t>*</w:t>
      </w:r>
      <w:r w:rsidRPr="00FD75D2">
        <w:rPr>
          <w:rFonts w:ascii="Tahoma" w:eastAsia="Tahoma" w:hAnsi="Tahoma" w:cs="Tahoma"/>
          <w:i/>
          <w:iCs/>
          <w:color w:val="000000"/>
          <w:spacing w:val="630"/>
          <w:kern w:val="0"/>
          <w:sz w:val="8"/>
          <w:szCs w:val="8"/>
          <w:shd w:val="clear" w:color="auto" w:fill="FFFFFF"/>
          <w:lang w:eastAsia="ru-RU" w:bidi="ru-RU"/>
        </w:rPr>
        <w:tab/>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к</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вйдцейшим французским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струї^гуралистом </w:t>
      </w:r>
      <w:r w:rsidRPr="00FD75D2">
        <w:rPr>
          <w:rFonts w:ascii="Times New Roman" w:eastAsia="Times New Roman" w:hAnsi="Times New Roman" w:cs="Times New Roman"/>
          <w:color w:val="000000"/>
          <w:kern w:val="0"/>
          <w:sz w:val="34"/>
          <w:szCs w:val="34"/>
          <w:shd w:val="clear" w:color="auto" w:fill="FFFFFF"/>
          <w:lang w:eastAsia="ru-RU" w:bidi="ru-RU"/>
        </w:rPr>
        <w:t>' Жерраром Жецнетом.</w:t>
      </w:r>
    </w:p>
    <w:p w:rsidR="00FD75D2" w:rsidRPr="00FD75D2" w:rsidRDefault="00FD75D2" w:rsidP="00FD75D2">
      <w:pPr>
        <w:tabs>
          <w:tab w:val="clear" w:pos="709"/>
          <w:tab w:val="left" w:pos="1133"/>
          <w:tab w:val="center" w:pos="2346"/>
          <w:tab w:val="center" w:pos="2859"/>
          <w:tab w:val="center" w:pos="3472"/>
          <w:tab w:val="right" w:pos="4806"/>
          <w:tab w:val="right" w:pos="5058"/>
          <w:tab w:val="center" w:pos="5930"/>
          <w:tab w:val="right" w:pos="7433"/>
          <w:tab w:val="center" w:pos="8363"/>
          <w:tab w:val="right" w:pos="9578"/>
          <w:tab w:val="right" w:pos="10078"/>
          <w:tab w:val="center" w:pos="10761"/>
        </w:tabs>
        <w:suppressAutoHyphens w:val="0"/>
        <w:spacing w:after="0" w:line="240" w:lineRule="auto"/>
        <w:ind w:left="30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и</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en-US" w:eastAsia="en-US" w:bidi="en-US"/>
        </w:rPr>
        <w:t>v</w:t>
      </w:r>
      <w:r w:rsidRPr="00FD75D2">
        <w:rPr>
          <w:rFonts w:ascii="Courier New" w:hAnsi="Courier New"/>
          <w:color w:val="000000"/>
          <w:kern w:val="0"/>
          <w:sz w:val="24"/>
          <w:szCs w:val="24"/>
          <w:lang w:eastAsia="en-US" w:bidi="en-US"/>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i/>
          <w:iCs/>
          <w:color w:val="000000"/>
          <w:kern w:val="0"/>
          <w:sz w:val="8"/>
          <w:szCs w:val="8"/>
          <w:lang w:val="en-US" w:eastAsia="en-US" w:bidi="en-US"/>
        </w:rPr>
        <w:t>t</w:t>
      </w:r>
      <w:r w:rsidRPr="00FD75D2">
        <w:rPr>
          <w:rFonts w:ascii="Courier New" w:hAnsi="Courier New"/>
          <w:color w:val="000000"/>
          <w:kern w:val="0"/>
          <w:sz w:val="24"/>
          <w:szCs w:val="24"/>
          <w:lang w:eastAsia="en-US" w:bidi="en-US"/>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w:t>
      </w:r>
    </w:p>
    <w:p w:rsidR="00FD75D2" w:rsidRPr="00FD75D2" w:rsidRDefault="00FD75D2" w:rsidP="00FD75D2">
      <w:pPr>
        <w:tabs>
          <w:tab w:val="clear" w:pos="709"/>
          <w:tab w:val="center" w:pos="2543"/>
          <w:tab w:val="center" w:pos="2688"/>
          <w:tab w:val="right" w:pos="3257"/>
          <w:tab w:val="center" w:pos="3472"/>
          <w:tab w:val="right" w:pos="4806"/>
          <w:tab w:val="right" w:pos="5058"/>
          <w:tab w:val="right" w:pos="5735"/>
          <w:tab w:val="right" w:pos="7433"/>
          <w:tab w:val="right" w:pos="7447"/>
          <w:tab w:val="left" w:pos="7921"/>
          <w:tab w:val="right" w:pos="9789"/>
          <w:tab w:val="right" w:pos="9843"/>
          <w:tab w:val="center" w:pos="10522"/>
          <w:tab w:val="center" w:pos="10631"/>
        </w:tabs>
        <w:suppressAutoHyphens w:val="0"/>
        <w:spacing w:after="0" w:line="240" w:lineRule="auto"/>
        <w:ind w:left="2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vertAlign w:val="subscript"/>
          <w:lang w:eastAsia="ru-RU" w:bidi="ru-RU"/>
        </w:rPr>
        <w:t xml:space="preserve">ч </w:t>
      </w:r>
      <w:r w:rsidRPr="00FD75D2">
        <w:rPr>
          <w:rFonts w:ascii="Courier New" w:hAnsi="Courier New"/>
          <w:color w:val="000000"/>
          <w:kern w:val="0"/>
          <w:sz w:val="24"/>
          <w:szCs w:val="24"/>
          <w:vertAlign w:val="subscript"/>
          <w:lang w:val="en-US" w:eastAsia="en-US" w:bidi="en-US"/>
        </w:rPr>
        <w:t>w</w:t>
      </w:r>
      <w:r w:rsidRPr="00FD75D2">
        <w:rPr>
          <w:rFonts w:ascii="Courier New" w:hAnsi="Courier New"/>
          <w:color w:val="000000"/>
          <w:kern w:val="0"/>
          <w:sz w:val="24"/>
          <w:szCs w:val="24"/>
          <w:vertAlign w:val="subscript"/>
          <w:lang w:eastAsia="en-US" w:bidi="en-US"/>
        </w:rPr>
        <w:tab/>
      </w:r>
      <w:r w:rsidRPr="00FD75D2">
        <w:rPr>
          <w:rFonts w:ascii="Courier New" w:hAnsi="Courier New"/>
          <w:color w:val="000000"/>
          <w:kern w:val="0"/>
          <w:sz w:val="24"/>
          <w:szCs w:val="24"/>
          <w:vertAlign w:val="subscript"/>
          <w:lang w:eastAsia="ru-RU" w:bidi="ru-RU"/>
        </w:rPr>
        <w:t>ч</w:t>
      </w:r>
      <w:r w:rsidRPr="00FD75D2">
        <w:rPr>
          <w:rFonts w:ascii="Courier New" w:hAnsi="Courier New"/>
          <w:color w:val="000000"/>
          <w:kern w:val="0"/>
          <w:sz w:val="24"/>
          <w:szCs w:val="24"/>
          <w:vertAlign w:val="subscript"/>
          <w:lang w:eastAsia="ru-RU" w:bidi="ru-RU"/>
        </w:rPr>
        <w:tab/>
      </w:r>
      <w:r w:rsidRPr="00FD75D2">
        <w:rPr>
          <w:rFonts w:ascii="Courier New" w:hAnsi="Courier New"/>
          <w:color w:val="000000"/>
          <w:kern w:val="0"/>
          <w:sz w:val="24"/>
          <w:szCs w:val="24"/>
          <w:vertAlign w:val="subscript"/>
          <w:lang w:val="en-US" w:eastAsia="en-US" w:bidi="en-US"/>
        </w:rPr>
        <w:t>w</w:t>
      </w:r>
      <w:r w:rsidRPr="00FD75D2">
        <w:rPr>
          <w:rFonts w:ascii="Courier New" w:hAnsi="Courier New"/>
          <w:color w:val="000000"/>
          <w:kern w:val="0"/>
          <w:sz w:val="24"/>
          <w:szCs w:val="24"/>
          <w:lang w:eastAsia="en-US" w:bidi="en-US"/>
        </w:rPr>
        <w:tab/>
      </w:r>
      <w:r w:rsidRPr="00FD75D2">
        <w:rPr>
          <w:rFonts w:ascii="Courier New" w:hAnsi="Courier New"/>
          <w:color w:val="000000"/>
          <w:kern w:val="0"/>
          <w:sz w:val="24"/>
          <w:szCs w:val="24"/>
          <w:lang w:eastAsia="ru-RU" w:bidi="ru-RU"/>
        </w:rPr>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vertAlign w:val="subscript"/>
          <w:lang w:eastAsia="ru-RU" w:bidi="ru-RU"/>
        </w:rPr>
        <w:t>ч</w:t>
      </w:r>
      <w:r w:rsidRPr="00FD75D2">
        <w:rPr>
          <w:rFonts w:ascii="Courier New" w:hAnsi="Courier New"/>
          <w:color w:val="000000"/>
          <w:kern w:val="0"/>
          <w:sz w:val="24"/>
          <w:szCs w:val="24"/>
          <w:vertAlign w:val="subscript"/>
          <w:lang w:eastAsia="ru-RU" w:bidi="ru-RU"/>
        </w:rPr>
        <w:tab/>
      </w:r>
      <w:r w:rsidRPr="00FD75D2">
        <w:rPr>
          <w:rFonts w:ascii="Courier New" w:hAnsi="Courier New"/>
          <w:color w:val="000000"/>
          <w:kern w:val="0"/>
          <w:sz w:val="24"/>
          <w:szCs w:val="24"/>
          <w:vertAlign w:val="subscript"/>
          <w:lang w:val="en-US" w:eastAsia="en-US" w:bidi="en-US"/>
        </w:rPr>
        <w:t>w</w:t>
      </w:r>
      <w:r w:rsidRPr="00FD75D2">
        <w:rPr>
          <w:rFonts w:ascii="Courier New" w:hAnsi="Courier New"/>
          <w:color w:val="000000"/>
          <w:kern w:val="0"/>
          <w:sz w:val="24"/>
          <w:szCs w:val="24"/>
          <w:lang w:eastAsia="en-US" w:bidi="en-US"/>
        </w:rPr>
        <w:tab/>
      </w:r>
      <w:r w:rsidRPr="00FD75D2">
        <w:rPr>
          <w:rFonts w:ascii="Courier New" w:hAnsi="Courier New"/>
          <w:color w:val="000000"/>
          <w:kern w:val="0"/>
          <w:sz w:val="24"/>
          <w:szCs w:val="24"/>
          <w:lang w:eastAsia="ru-RU" w:bidi="ru-RU"/>
        </w:rPr>
        <w:t>ч</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vertAlign w:val="subscript"/>
          <w:lang w:eastAsia="ru-RU" w:bidi="ru-RU"/>
        </w:rPr>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 xml:space="preserve">ч </w:t>
      </w:r>
      <w:r w:rsidRPr="00FD75D2">
        <w:rPr>
          <w:rFonts w:ascii="Courier New" w:hAnsi="Courier New"/>
          <w:i/>
          <w:iCs/>
          <w:color w:val="000000"/>
          <w:kern w:val="0"/>
          <w:sz w:val="8"/>
          <w:szCs w:val="8"/>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vertAlign w:val="subscript"/>
          <w:lang w:eastAsia="ru-RU" w:bidi="ru-RU"/>
        </w:rPr>
        <w:t>%</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Разрабатывая свою типологию транстекстуальных отношений, Женнет употребляет термин «гипертекст» для обозначения одного из их видов.</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Современная ситуация употребления термина гипертекст осложняется тем, что зачастую, прибегая к нему, ученые используют его</w:t>
      </w:r>
    </w:p>
    <w:p w:rsidR="00FD75D2" w:rsidRPr="00FD75D2" w:rsidRDefault="00FD75D2" w:rsidP="00FD75D2">
      <w:pPr>
        <w:tabs>
          <w:tab w:val="clear" w:pos="709"/>
        </w:tabs>
        <w:suppressAutoHyphens w:val="0"/>
        <w:spacing w:after="0" w:line="581"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'не ; дифференцированно, тем ' самым ставя^ знаке равенства г между</w:t>
      </w:r>
    </w:p>
    <w:p w:rsidR="00FD75D2" w:rsidRPr="00FD75D2" w:rsidRDefault="00FD75D2" w:rsidP="00FD75D2">
      <w:pPr>
        <w:tabs>
          <w:tab w:val="clear" w:pos="709"/>
        </w:tabs>
        <w:suppressAutoHyphens w:val="0"/>
        <w:spacing w:after="0" w:line="200" w:lineRule="exact"/>
        <w:ind w:left="580" w:firstLine="0"/>
        <w:rPr>
          <w:rFonts w:ascii="Courier New" w:hAnsi="Courier New"/>
          <w:kern w:val="0"/>
          <w:sz w:val="8"/>
          <w:szCs w:val="8"/>
          <w:lang w:eastAsia="ru-RU" w:bidi="ru-RU"/>
        </w:rPr>
      </w:pPr>
      <w:r w:rsidRPr="00FD75D2">
        <w:rPr>
          <w:rFonts w:ascii="Tahoma" w:eastAsia="Tahoma" w:hAnsi="Tahoma" w:cs="Tahoma"/>
          <w:color w:val="000000"/>
          <w:kern w:val="0"/>
          <w:sz w:val="20"/>
          <w:szCs w:val="20"/>
          <w:shd w:val="clear" w:color="auto" w:fill="FFFFFF"/>
          <w:vertAlign w:val="superscript"/>
          <w:lang w:eastAsia="ru-RU" w:bidi="ru-RU"/>
        </w:rPr>
        <w:t>1</w:t>
      </w:r>
      <w:r w:rsidRPr="00FD75D2">
        <w:rPr>
          <w:rFonts w:ascii="Courier New" w:hAnsi="Courier New"/>
          <w:color w:val="000000"/>
          <w:spacing w:val="550"/>
          <w:kern w:val="0"/>
          <w:sz w:val="8"/>
          <w:szCs w:val="8"/>
          <w:shd w:val="clear" w:color="auto" w:fill="FFFFFF"/>
          <w:lang w:eastAsia="ru-RU" w:bidi="ru-RU"/>
        </w:rPr>
        <w:t xml:space="preserve"> . </w:t>
      </w:r>
      <w:r w:rsidRPr="00FD75D2">
        <w:rPr>
          <w:rFonts w:ascii="Tahoma" w:eastAsia="Tahoma" w:hAnsi="Tahoma" w:cs="Tahoma"/>
          <w:color w:val="000000"/>
          <w:kern w:val="0"/>
          <w:sz w:val="20"/>
          <w:szCs w:val="20"/>
          <w:shd w:val="clear" w:color="auto" w:fill="FFFFFF"/>
          <w:vertAlign w:val="superscript"/>
          <w:lang w:eastAsia="ru-RU" w:bidi="ru-RU"/>
        </w:rPr>
        <w:footnoteReference w:id="4"/>
      </w:r>
      <w:r w:rsidRPr="00FD75D2">
        <w:rPr>
          <w:rFonts w:ascii="Courier New" w:hAnsi="Courier New"/>
          <w:color w:val="000000"/>
          <w:spacing w:val="550"/>
          <w:kern w:val="0"/>
          <w:sz w:val="8"/>
          <w:szCs w:val="8"/>
          <w:shd w:val="clear" w:color="auto" w:fill="FFFFFF"/>
          <w:lang w:eastAsia="ru-RU" w:bidi="ru-RU"/>
        </w:rPr>
        <w:t xml:space="preserve"> . .</w:t>
      </w:r>
    </w:p>
    <w:p w:rsidR="00FD75D2" w:rsidRPr="00FD75D2" w:rsidRDefault="00FD75D2" w:rsidP="00FD75D2">
      <w:pPr>
        <w:tabs>
          <w:tab w:val="clear" w:pos="709"/>
          <w:tab w:val="center" w:pos="2543"/>
          <w:tab w:val="center" w:pos="2566"/>
          <w:tab w:val="left" w:pos="2853"/>
          <w:tab w:val="right" w:pos="4806"/>
          <w:tab w:val="right" w:pos="5401"/>
          <w:tab w:val="right" w:pos="5735"/>
          <w:tab w:val="center" w:pos="7792"/>
          <w:tab w:val="center" w:pos="8130"/>
          <w:tab w:val="right" w:pos="9578"/>
          <w:tab w:val="right" w:pos="9789"/>
          <w:tab w:val="center" w:pos="10235"/>
          <w:tab w:val="center" w:pos="10522"/>
        </w:tabs>
        <w:suppressAutoHyphens w:val="0"/>
        <w:spacing w:after="0" w:line="80" w:lineRule="exact"/>
        <w:ind w:left="580" w:firstLine="0"/>
        <w:rPr>
          <w:rFonts w:ascii="Consolas" w:eastAsia="Consolas" w:hAnsi="Consolas" w:cs="Consolas"/>
          <w:kern w:val="0"/>
          <w:sz w:val="8"/>
          <w:szCs w:val="8"/>
          <w:lang w:eastAsia="ru-RU" w:bidi="ru-RU"/>
        </w:rPr>
      </w:pPr>
      <w:r w:rsidRPr="00FD75D2">
        <w:rPr>
          <w:rFonts w:ascii="Consolas" w:eastAsia="Consolas" w:hAnsi="Consolas" w:cs="Consolas"/>
          <w:kern w:val="0"/>
          <w:sz w:val="8"/>
          <w:szCs w:val="8"/>
          <w:lang w:eastAsia="ru-RU" w:bidi="ru-RU"/>
        </w:rPr>
        <w:fldChar w:fldCharType="begin"/>
      </w:r>
      <w:r w:rsidRPr="00FD75D2">
        <w:rPr>
          <w:rFonts w:ascii="Consolas" w:eastAsia="Consolas" w:hAnsi="Consolas" w:cs="Consolas"/>
          <w:kern w:val="0"/>
          <w:sz w:val="8"/>
          <w:szCs w:val="8"/>
          <w:lang w:eastAsia="ru-RU" w:bidi="ru-RU"/>
        </w:rPr>
        <w:instrText xml:space="preserve"> TOC \o "1-5" \h \z </w:instrText>
      </w:r>
      <w:r w:rsidRPr="00FD75D2">
        <w:rPr>
          <w:rFonts w:ascii="Consolas" w:eastAsia="Consolas" w:hAnsi="Consolas" w:cs="Consolas"/>
          <w:kern w:val="0"/>
          <w:sz w:val="8"/>
          <w:szCs w:val="8"/>
          <w:lang w:eastAsia="ru-RU" w:bidi="ru-RU"/>
        </w:rPr>
        <w:fldChar w:fldCharType="separate"/>
      </w:r>
      <w:r w:rsidRPr="00FD75D2">
        <w:rPr>
          <w:rFonts w:ascii="Consolas" w:eastAsia="Consolas" w:hAnsi="Consolas" w:cs="Consolas"/>
          <w:color w:val="000000"/>
          <w:spacing w:val="180"/>
          <w:kern w:val="0"/>
          <w:sz w:val="8"/>
          <w:szCs w:val="8"/>
          <w:shd w:val="clear" w:color="auto" w:fill="FFFFFF"/>
          <w:lang w:eastAsia="ru-RU" w:bidi="ru-RU"/>
        </w:rPr>
        <w:t>^ «ч</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t>|г Ч</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Segoe UI" w:eastAsia="Segoe UI" w:hAnsi="Segoe UI" w:cs="Segoe UI"/>
          <w:i/>
          <w:iCs/>
          <w:color w:val="000000"/>
          <w:spacing w:val="70"/>
          <w:kern w:val="0"/>
          <w:sz w:val="8"/>
          <w:szCs w:val="8"/>
          <w:shd w:val="clear" w:color="auto" w:fill="FFFFFF"/>
          <w:lang w:eastAsia="ru-RU" w:bidi="ru-RU"/>
        </w:rPr>
        <w:t>V</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vertAlign w:val="superscript"/>
          <w:lang w:eastAsia="ru-RU" w:bidi="ru-RU"/>
        </w:rPr>
        <w:t>%</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Segoe UI" w:eastAsia="Segoe UI" w:hAnsi="Segoe UI" w:cs="Segoe UI"/>
          <w:i/>
          <w:iCs/>
          <w:color w:val="000000"/>
          <w:spacing w:val="70"/>
          <w:kern w:val="0"/>
          <w:sz w:val="8"/>
          <w:szCs w:val="8"/>
          <w:shd w:val="clear" w:color="auto" w:fill="FFFFFF"/>
          <w:lang w:eastAsia="en-US" w:bidi="en-US"/>
        </w:rPr>
        <w:t>\</w:t>
      </w:r>
      <w:r w:rsidRPr="00FD75D2">
        <w:rPr>
          <w:rFonts w:ascii="Segoe UI" w:eastAsia="Segoe UI" w:hAnsi="Segoe UI" w:cs="Segoe UI"/>
          <w:i/>
          <w:iCs/>
          <w:color w:val="000000"/>
          <w:spacing w:val="70"/>
          <w:kern w:val="0"/>
          <w:sz w:val="8"/>
          <w:szCs w:val="8"/>
          <w:shd w:val="clear" w:color="auto" w:fill="FFFFFF"/>
          <w:lang w:val="en-US" w:eastAsia="en-US" w:bidi="en-US"/>
        </w:rPr>
        <w:t>r</w:t>
      </w:r>
      <w:r w:rsidRPr="00FD75D2">
        <w:rPr>
          <w:rFonts w:ascii="Segoe UI" w:eastAsia="Segoe UI" w:hAnsi="Segoe UI" w:cs="Segoe UI"/>
          <w:i/>
          <w:iCs/>
          <w:color w:val="000000"/>
          <w:spacing w:val="70"/>
          <w:kern w:val="0"/>
          <w:sz w:val="8"/>
          <w:szCs w:val="8"/>
          <w:shd w:val="clear" w:color="auto" w:fill="FFFFFF"/>
          <w:lang w:eastAsia="en-US" w:bidi="en-US"/>
        </w:rPr>
        <w:tab/>
      </w:r>
      <w:r w:rsidRPr="00FD75D2">
        <w:rPr>
          <w:rFonts w:ascii="Segoe UI" w:eastAsia="Segoe UI" w:hAnsi="Segoe UI" w:cs="Segoe UI"/>
          <w:i/>
          <w:iCs/>
          <w:color w:val="000000"/>
          <w:spacing w:val="70"/>
          <w:kern w:val="0"/>
          <w:sz w:val="8"/>
          <w:szCs w:val="8"/>
          <w:shd w:val="clear" w:color="auto" w:fill="FFFFFF"/>
          <w:lang w:eastAsia="ru-RU" w:bidi="ru-RU"/>
        </w:rPr>
        <w:t>"</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Segoe UI" w:eastAsia="Segoe UI" w:hAnsi="Segoe UI" w:cs="Segoe UI"/>
          <w:i/>
          <w:iCs/>
          <w:color w:val="000000"/>
          <w:spacing w:val="70"/>
          <w:kern w:val="0"/>
          <w:sz w:val="8"/>
          <w:szCs w:val="8"/>
          <w:shd w:val="clear" w:color="auto" w:fill="FFFFFF"/>
          <w:lang w:eastAsia="ru-RU" w:bidi="ru-RU"/>
        </w:rPr>
        <w:t>V</w:t>
      </w:r>
      <w:r w:rsidRPr="00FD75D2">
        <w:rPr>
          <w:rFonts w:ascii="Consolas" w:eastAsia="Consolas" w:hAnsi="Consolas" w:cs="Consolas"/>
          <w:color w:val="000000"/>
          <w:spacing w:val="180"/>
          <w:kern w:val="0"/>
          <w:sz w:val="8"/>
          <w:szCs w:val="8"/>
          <w:shd w:val="clear" w:color="auto" w:fill="FFFFFF"/>
          <w:lang w:eastAsia="ru-RU" w:bidi="ru-RU"/>
        </w:rPr>
        <w:tab/>
      </w:r>
      <w:r w:rsidRPr="00FD75D2">
        <w:rPr>
          <w:rFonts w:ascii="Consolas" w:eastAsia="Consolas" w:hAnsi="Consolas" w:cs="Consolas"/>
          <w:color w:val="000000"/>
          <w:spacing w:val="180"/>
          <w:kern w:val="0"/>
          <w:sz w:val="8"/>
          <w:szCs w:val="8"/>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мгновенными гипертекстовыми ' переходами, ; поддерживаемыми</w:t>
      </w:r>
    </w:p>
    <w:p w:rsidR="00FD75D2" w:rsidRPr="00FD75D2" w:rsidRDefault="00FD75D2" w:rsidP="00FD75D2">
      <w:pPr>
        <w:tabs>
          <w:tab w:val="clear" w:pos="709"/>
          <w:tab w:val="right" w:pos="3057"/>
          <w:tab w:val="right" w:pos="5401"/>
          <w:tab w:val="center" w:pos="7792"/>
          <w:tab w:val="center" w:pos="10235"/>
        </w:tabs>
        <w:suppressAutoHyphens w:val="0"/>
        <w:spacing w:after="0" w:line="80" w:lineRule="exact"/>
        <w:ind w:left="580" w:firstLine="0"/>
        <w:rPr>
          <w:rFonts w:ascii="Courier New" w:hAnsi="Courier New"/>
          <w:spacing w:val="370"/>
          <w:kern w:val="0"/>
          <w:sz w:val="8"/>
          <w:szCs w:val="8"/>
          <w:lang w:eastAsia="ru-RU" w:bidi="ru-RU"/>
        </w:rPr>
      </w:pPr>
      <w:r w:rsidRPr="00FD75D2">
        <w:rPr>
          <w:rFonts w:ascii="Courier New" w:hAnsi="Courier New"/>
          <w:color w:val="000000"/>
          <w:spacing w:val="80"/>
          <w:kern w:val="0"/>
          <w:sz w:val="8"/>
          <w:szCs w:val="8"/>
          <w:shd w:val="clear" w:color="auto" w:fill="FFFFFF"/>
          <w:lang w:eastAsia="ru-RU" w:bidi="ru-RU"/>
        </w:rPr>
        <w:t>ч</w:t>
      </w:r>
      <w:r w:rsidRPr="00FD75D2">
        <w:rPr>
          <w:rFonts w:ascii="Courier New" w:hAnsi="Courier New"/>
          <w:color w:val="000000"/>
          <w:spacing w:val="80"/>
          <w:kern w:val="0"/>
          <w:sz w:val="8"/>
          <w:szCs w:val="8"/>
          <w:shd w:val="clear" w:color="auto" w:fill="FFFFFF"/>
          <w:lang w:eastAsia="ru-RU" w:bidi="ru-RU"/>
        </w:rPr>
        <w:tab/>
        <w:t>ч</w:t>
      </w:r>
      <w:r w:rsidRPr="00FD75D2">
        <w:rPr>
          <w:rFonts w:ascii="Courier New" w:hAnsi="Courier New"/>
          <w:color w:val="000000"/>
          <w:spacing w:val="80"/>
          <w:kern w:val="0"/>
          <w:sz w:val="8"/>
          <w:szCs w:val="8"/>
          <w:shd w:val="clear" w:color="auto" w:fill="FFFFFF"/>
          <w:lang w:eastAsia="ru-RU" w:bidi="ru-RU"/>
        </w:rPr>
        <w:tab/>
        <w:t>ч</w:t>
      </w:r>
      <w:r w:rsidRPr="00FD75D2">
        <w:rPr>
          <w:rFonts w:ascii="Courier New" w:hAnsi="Courier New"/>
          <w:color w:val="000000"/>
          <w:spacing w:val="80"/>
          <w:kern w:val="0"/>
          <w:sz w:val="8"/>
          <w:szCs w:val="8"/>
          <w:shd w:val="clear" w:color="auto" w:fill="FFFFFF"/>
          <w:lang w:eastAsia="ru-RU" w:bidi="ru-RU"/>
        </w:rPr>
        <w:tab/>
        <w:t>\</w:t>
      </w:r>
      <w:r w:rsidRPr="00FD75D2">
        <w:rPr>
          <w:rFonts w:ascii="Courier New" w:hAnsi="Courier New"/>
          <w:color w:val="000000"/>
          <w:spacing w:val="80"/>
          <w:kern w:val="0"/>
          <w:sz w:val="8"/>
          <w:szCs w:val="8"/>
          <w:shd w:val="clear" w:color="auto" w:fill="FFFFFF"/>
          <w:lang w:eastAsia="ru-RU" w:bidi="ru-RU"/>
        </w:rPr>
        <w:tab/>
        <w:t>\</w:t>
      </w:r>
    </w:p>
    <w:p w:rsidR="00FD75D2" w:rsidRPr="00FD75D2" w:rsidRDefault="00FD75D2" w:rsidP="00FD75D2">
      <w:pPr>
        <w:tabs>
          <w:tab w:val="clear" w:pos="709"/>
          <w:tab w:val="left" w:pos="905"/>
          <w:tab w:val="center" w:pos="2346"/>
          <w:tab w:val="center" w:pos="3472"/>
          <w:tab w:val="right" w:pos="5058"/>
          <w:tab w:val="center" w:pos="5930"/>
          <w:tab w:val="right" w:pos="7433"/>
          <w:tab w:val="center" w:pos="8130"/>
          <w:tab w:val="right" w:pos="9365"/>
          <w:tab w:val="right" w:pos="9789"/>
          <w:tab w:val="center" w:pos="10522"/>
        </w:tabs>
        <w:suppressAutoHyphens w:val="0"/>
        <w:spacing w:after="0" w:line="80" w:lineRule="exact"/>
        <w:ind w:left="14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И</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i/>
          <w:iCs/>
          <w:color w:val="000000"/>
          <w:kern w:val="0"/>
          <w:sz w:val="8"/>
          <w:szCs w:val="8"/>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t>Ч</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t>/</w:t>
      </w:r>
    </w:p>
    <w:p w:rsidR="00FD75D2" w:rsidRPr="00FD75D2" w:rsidRDefault="00FD75D2" w:rsidP="00FD75D2">
      <w:pPr>
        <w:tabs>
          <w:tab w:val="clear" w:pos="709"/>
          <w:tab w:val="center" w:pos="2346"/>
          <w:tab w:val="right" w:pos="3257"/>
          <w:tab w:val="right" w:pos="4806"/>
          <w:tab w:val="right" w:pos="4919"/>
          <w:tab w:val="right" w:pos="5401"/>
          <w:tab w:val="right" w:pos="7191"/>
          <w:tab w:val="center" w:pos="7792"/>
          <w:tab w:val="right" w:pos="9578"/>
          <w:tab w:val="right" w:pos="9789"/>
          <w:tab w:val="center" w:pos="10235"/>
        </w:tabs>
        <w:suppressAutoHyphens w:val="0"/>
        <w:spacing w:after="0" w:line="80" w:lineRule="exact"/>
        <w:ind w:left="68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ru-RU" w:bidi="ru-RU"/>
        </w:rPr>
        <w:t>Ч „</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X</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val="en-US" w:eastAsia="en-US" w:bidi="en-US"/>
        </w:rPr>
        <w:t>s</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ч</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20" w:right="420" w:firstLine="10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программно, и текстовыми имитациями и подражаниями, к которым так склонен современный постмодернизм. Как «докомпьютерный гипертекст» могут трактоваться некоторые композиционные особенности традиционных литературных произведений: фрагментарность, наличие .нескольких параллельных линцй развития сюжета,-«открытость» финала и</w:t>
      </w:r>
    </w:p>
    <w:p w:rsidR="00FD75D2" w:rsidRPr="00FD75D2" w:rsidRDefault="00FD75D2" w:rsidP="00FD75D2">
      <w:pPr>
        <w:tabs>
          <w:tab w:val="clear" w:pos="709"/>
          <w:tab w:val="center" w:pos="2543"/>
          <w:tab w:val="right" w:pos="5058"/>
          <w:tab w:val="right" w:pos="7433"/>
          <w:tab w:val="right" w:pos="9789"/>
        </w:tabs>
        <w:suppressAutoHyphens w:val="0"/>
        <w:spacing w:after="0" w:line="80" w:lineRule="exact"/>
        <w:ind w:left="140" w:firstLine="0"/>
        <w:rPr>
          <w:rFonts w:ascii="Times New Roman" w:eastAsia="Times New Roman" w:hAnsi="Times New Roman" w:cs="Times New Roman"/>
          <w:spacing w:val="1000"/>
          <w:kern w:val="0"/>
          <w:sz w:val="8"/>
          <w:szCs w:val="8"/>
          <w:lang w:eastAsia="en-US" w:bidi="en-US"/>
        </w:rPr>
      </w:pPr>
      <w:r w:rsidRPr="00FD75D2">
        <w:rPr>
          <w:rFonts w:ascii="Times New Roman" w:eastAsia="Times New Roman" w:hAnsi="Times New Roman" w:cs="Times New Roman"/>
          <w:spacing w:val="1000"/>
          <w:kern w:val="0"/>
          <w:sz w:val="8"/>
          <w:szCs w:val="8"/>
          <w:lang w:val="en-US" w:eastAsia="en-US" w:bidi="en-US"/>
        </w:rPr>
        <w:fldChar w:fldCharType="begin"/>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TOC</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o</w:instrText>
      </w:r>
      <w:r w:rsidRPr="00FD75D2">
        <w:rPr>
          <w:rFonts w:ascii="Times New Roman" w:eastAsia="Times New Roman" w:hAnsi="Times New Roman" w:cs="Times New Roman"/>
          <w:spacing w:val="1000"/>
          <w:kern w:val="0"/>
          <w:sz w:val="8"/>
          <w:szCs w:val="8"/>
          <w:lang w:eastAsia="en-US" w:bidi="en-US"/>
        </w:rPr>
        <w:instrText xml:space="preserve"> "1-5" \</w:instrText>
      </w:r>
      <w:r w:rsidRPr="00FD75D2">
        <w:rPr>
          <w:rFonts w:ascii="Times New Roman" w:eastAsia="Times New Roman" w:hAnsi="Times New Roman" w:cs="Times New Roman"/>
          <w:spacing w:val="1000"/>
          <w:kern w:val="0"/>
          <w:sz w:val="8"/>
          <w:szCs w:val="8"/>
          <w:lang w:val="en-US" w:eastAsia="en-US" w:bidi="en-US"/>
        </w:rPr>
        <w:instrText>h</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z</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fldChar w:fldCharType="separate"/>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eastAsia="ru-RU" w:bidi="ru-RU"/>
        </w:rPr>
        <w:t>I</w:t>
      </w:r>
      <w:r w:rsidRPr="00FD75D2">
        <w:rPr>
          <w:rFonts w:ascii="Times New Roman" w:eastAsia="Times New Roman" w:hAnsi="Times New Roman" w:cs="Times New Roman"/>
          <w:color w:val="000000"/>
          <w:spacing w:val="1000"/>
          <w:kern w:val="0"/>
          <w:sz w:val="8"/>
          <w:szCs w:val="8"/>
          <w:lang w:eastAsia="ru-RU" w:bidi="ru-RU"/>
        </w:rPr>
        <w:tab/>
        <w:t>4</w:t>
      </w:r>
      <w:r w:rsidRPr="00FD75D2">
        <w:rPr>
          <w:rFonts w:ascii="Times New Roman" w:eastAsia="Times New Roman" w:hAnsi="Times New Roman" w:cs="Times New Roman"/>
          <w:color w:val="000000"/>
          <w:spacing w:val="1000"/>
          <w:kern w:val="0"/>
          <w:sz w:val="8"/>
          <w:szCs w:val="8"/>
          <w:lang w:eastAsia="ru-RU" w:bidi="ru-RU"/>
        </w:rPr>
        <w:tab/>
        <w:t>4</w:t>
      </w:r>
    </w:p>
    <w:p w:rsidR="00FD75D2" w:rsidRPr="00FD75D2" w:rsidRDefault="00FD75D2" w:rsidP="00FD75D2">
      <w:pPr>
        <w:tabs>
          <w:tab w:val="clear" w:pos="709"/>
        </w:tabs>
        <w:suppressAutoHyphens w:val="0"/>
        <w:spacing w:after="0" w:line="80" w:lineRule="exact"/>
        <w:ind w:left="4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vertAlign w:val="superscript"/>
          <w:lang w:eastAsia="ru-RU" w:bidi="ru-RU"/>
        </w:rPr>
        <w:t>1</w:t>
      </w:r>
      <w:r w:rsidRPr="00FD75D2">
        <w:rPr>
          <w:rFonts w:ascii="Segoe UI" w:eastAsia="Segoe UI" w:hAnsi="Segoe UI" w:cs="Segoe UI"/>
          <w:color w:val="000000"/>
          <w:spacing w:val="1000"/>
          <w:kern w:val="0"/>
          <w:sz w:val="8"/>
          <w:szCs w:val="8"/>
          <w:shd w:val="clear" w:color="auto" w:fill="FFFFFF"/>
          <w:lang w:eastAsia="ru-RU" w:bidi="ru-RU"/>
        </w:rPr>
        <w:t xml:space="preserve">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 ‘ - ‘ -</w:t>
      </w:r>
    </w:p>
    <w:p w:rsidR="00FD75D2" w:rsidRPr="00FD75D2" w:rsidRDefault="00FD75D2" w:rsidP="00FD75D2">
      <w:pPr>
        <w:tabs>
          <w:tab w:val="clear" w:pos="709"/>
        </w:tabs>
        <w:suppressAutoHyphens w:val="0"/>
        <w:spacing w:after="0" w:line="340"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\т. </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t>1</w:t>
      </w:r>
      <w:r w:rsidRPr="00FD75D2">
        <w:rPr>
          <w:rFonts w:ascii="Times New Roman" w:eastAsia="Times New Roman" w:hAnsi="Times New Roman" w:cs="Times New Roman"/>
          <w:color w:val="000000"/>
          <w:kern w:val="0"/>
          <w:sz w:val="34"/>
          <w:szCs w:val="34"/>
          <w:shd w:val="clear" w:color="auto" w:fill="FFFFFF"/>
          <w:lang w:eastAsia="ru-RU" w:bidi="ru-RU"/>
        </w:rPr>
        <w:t>д. В результате'гйпертекстами становятся стоЛь далекие Друг от друга</w:t>
      </w:r>
    </w:p>
    <w:p w:rsidR="00FD75D2" w:rsidRPr="00FD75D2" w:rsidRDefault="00FD75D2" w:rsidP="00FD75D2">
      <w:pPr>
        <w:tabs>
          <w:tab w:val="clear" w:pos="709"/>
          <w:tab w:val="center" w:pos="2543"/>
          <w:tab w:val="center" w:pos="3472"/>
          <w:tab w:val="right" w:pos="5058"/>
          <w:tab w:val="right" w:pos="5735"/>
          <w:tab w:val="right" w:pos="7433"/>
          <w:tab w:val="center" w:pos="8130"/>
          <w:tab w:val="right" w:pos="9789"/>
          <w:tab w:val="center" w:pos="10522"/>
        </w:tabs>
        <w:suppressAutoHyphens w:val="0"/>
        <w:spacing w:after="0" w:line="79" w:lineRule="exact"/>
        <w:ind w:left="100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smallCaps/>
          <w:color w:val="000000"/>
          <w:spacing w:val="250"/>
          <w:kern w:val="0"/>
          <w:sz w:val="8"/>
          <w:szCs w:val="8"/>
          <w:shd w:val="clear" w:color="auto" w:fill="FFFFFF"/>
          <w:lang w:val="uk-UA" w:eastAsia="uk-UA" w:bidi="uk-UA"/>
        </w:rPr>
        <w:t>і</w:t>
      </w:r>
      <w:r w:rsidRPr="00FD75D2">
        <w:rPr>
          <w:rFonts w:ascii="Times New Roman" w:eastAsia="Segoe UI" w:hAnsi="Times New Roman" w:cs="Times New Roman"/>
          <w:i/>
          <w:iCs/>
          <w:color w:val="000000"/>
          <w:spacing w:val="25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val="en-US" w:eastAsia="en-US" w:bidi="en-US"/>
        </w:rPr>
        <w:t>t</w:t>
      </w:r>
      <w:r w:rsidRPr="00FD75D2">
        <w:rPr>
          <w:rFonts w:ascii="Times New Roman" w:eastAsia="Segoe UI" w:hAnsi="Times New Roman" w:cs="Times New Roman"/>
          <w:i/>
          <w:iCs/>
          <w:color w:val="000000"/>
          <w:spacing w:val="250"/>
          <w:kern w:val="0"/>
          <w:sz w:val="8"/>
          <w:szCs w:val="8"/>
          <w:shd w:val="clear" w:color="auto" w:fill="FFFFFF"/>
          <w:lang w:eastAsia="en-US" w:bidi="en-US"/>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center" w:pos="2859"/>
          <w:tab w:val="right" w:pos="5401"/>
          <w:tab w:val="right" w:pos="7746"/>
          <w:tab w:val="right" w:pos="10078"/>
        </w:tabs>
        <w:suppressAutoHyphens w:val="0"/>
        <w:spacing w:after="0" w:line="79" w:lineRule="exact"/>
        <w:ind w:left="440" w:firstLine="0"/>
        <w:rPr>
          <w:rFonts w:ascii="Courier New" w:hAnsi="Courier New"/>
          <w:spacing w:val="370"/>
          <w:kern w:val="0"/>
          <w:sz w:val="8"/>
          <w:szCs w:val="8"/>
          <w:lang w:eastAsia="ru-RU" w:bidi="ru-RU"/>
        </w:rPr>
      </w:pPr>
      <w:r w:rsidRPr="00FD75D2">
        <w:rPr>
          <w:rFonts w:ascii="Courier New" w:hAnsi="Courier New"/>
          <w:color w:val="000000"/>
          <w:spacing w:val="80"/>
          <w:kern w:val="0"/>
          <w:sz w:val="8"/>
          <w:szCs w:val="8"/>
          <w:shd w:val="clear" w:color="auto" w:fill="FFFFFF"/>
          <w:lang w:val="uk-UA" w:eastAsia="uk-UA" w:bidi="uk-UA"/>
        </w:rPr>
        <w:t>ч</w:t>
      </w:r>
      <w:r w:rsidRPr="00FD75D2">
        <w:rPr>
          <w:rFonts w:ascii="Courier New" w:hAnsi="Courier New"/>
          <w:color w:val="000000"/>
          <w:spacing w:val="80"/>
          <w:kern w:val="0"/>
          <w:sz w:val="8"/>
          <w:szCs w:val="8"/>
          <w:shd w:val="clear" w:color="auto" w:fill="FFFFFF"/>
          <w:lang w:val="uk-UA" w:eastAsia="uk-UA" w:bidi="uk-UA"/>
        </w:rPr>
        <w:tab/>
        <w:t>ч</w:t>
      </w:r>
      <w:r w:rsidRPr="00FD75D2">
        <w:rPr>
          <w:rFonts w:ascii="Courier New" w:hAnsi="Courier New"/>
          <w:color w:val="000000"/>
          <w:spacing w:val="80"/>
          <w:kern w:val="0"/>
          <w:sz w:val="8"/>
          <w:szCs w:val="8"/>
          <w:shd w:val="clear" w:color="auto" w:fill="FFFFFF"/>
          <w:lang w:val="uk-UA" w:eastAsia="uk-UA" w:bidi="uk-UA"/>
        </w:rPr>
        <w:tab/>
        <w:t>ч</w:t>
      </w:r>
      <w:r w:rsidRPr="00FD75D2">
        <w:rPr>
          <w:rFonts w:ascii="Courier New" w:hAnsi="Courier New"/>
          <w:color w:val="000000"/>
          <w:spacing w:val="80"/>
          <w:kern w:val="0"/>
          <w:sz w:val="8"/>
          <w:szCs w:val="8"/>
          <w:shd w:val="clear" w:color="auto" w:fill="FFFFFF"/>
          <w:lang w:val="uk-UA" w:eastAsia="uk-UA" w:bidi="uk-UA"/>
        </w:rPr>
        <w:tab/>
      </w:r>
      <w:r w:rsidRPr="00FD75D2">
        <w:rPr>
          <w:rFonts w:ascii="Courier New" w:hAnsi="Courier New"/>
          <w:color w:val="000000"/>
          <w:spacing w:val="80"/>
          <w:kern w:val="0"/>
          <w:sz w:val="8"/>
          <w:szCs w:val="8"/>
          <w:shd w:val="clear" w:color="auto" w:fill="FFFFFF"/>
          <w:lang w:eastAsia="en-US" w:bidi="en-US"/>
        </w:rPr>
        <w:t>4</w:t>
      </w:r>
      <w:r w:rsidRPr="00FD75D2">
        <w:rPr>
          <w:rFonts w:ascii="Courier New" w:hAnsi="Courier New"/>
          <w:color w:val="000000"/>
          <w:spacing w:val="80"/>
          <w:kern w:val="0"/>
          <w:sz w:val="8"/>
          <w:szCs w:val="8"/>
          <w:shd w:val="clear" w:color="auto" w:fill="FFFFFF"/>
          <w:lang w:eastAsia="en-US" w:bidi="en-US"/>
        </w:rPr>
        <w:tab/>
        <w:t>\</w:t>
      </w:r>
    </w:p>
    <w:p w:rsidR="00FD75D2" w:rsidRPr="00FD75D2" w:rsidRDefault="00FD75D2" w:rsidP="00FD75D2">
      <w:pPr>
        <w:tabs>
          <w:tab w:val="clear" w:pos="709"/>
          <w:tab w:val="left" w:pos="905"/>
          <w:tab w:val="left" w:pos="1996"/>
          <w:tab w:val="center" w:pos="2543"/>
          <w:tab w:val="right" w:pos="3257"/>
          <w:tab w:val="right" w:pos="4806"/>
          <w:tab w:val="right" w:pos="5401"/>
          <w:tab w:val="right" w:pos="5735"/>
          <w:tab w:val="right" w:pos="7433"/>
          <w:tab w:val="center" w:pos="8130"/>
          <w:tab w:val="right" w:pos="9789"/>
          <w:tab w:val="center" w:pos="10522"/>
        </w:tabs>
        <w:suppressAutoHyphens w:val="0"/>
        <w:spacing w:after="0" w:line="79" w:lineRule="exact"/>
        <w:ind w:left="20" w:firstLine="0"/>
        <w:jc w:val="left"/>
        <w:rPr>
          <w:rFonts w:ascii="Courier New" w:hAnsi="Courier New"/>
          <w:color w:val="000000"/>
          <w:kern w:val="0"/>
          <w:sz w:val="24"/>
          <w:szCs w:val="24"/>
          <w:lang w:eastAsia="ru-RU" w:bidi="ru-RU"/>
        </w:rPr>
      </w:pPr>
      <w:r w:rsidRPr="00FD75D2">
        <w:rPr>
          <w:rFonts w:ascii="Courier New" w:hAnsi="Courier New"/>
          <w:i/>
          <w:iCs/>
          <w:color w:val="000000"/>
          <w:kern w:val="0"/>
          <w:sz w:val="8"/>
          <w:szCs w:val="8"/>
          <w:lang w:eastAsia="ru-RU" w:bidi="ru-RU"/>
        </w:rPr>
        <w:t>/</w:t>
      </w:r>
      <w:r w:rsidRPr="00FD75D2">
        <w:rPr>
          <w:rFonts w:ascii="Courier New" w:hAnsi="Courier New"/>
          <w:color w:val="000000"/>
          <w:kern w:val="0"/>
          <w:sz w:val="24"/>
          <w:szCs w:val="24"/>
          <w:lang w:eastAsia="ru-RU" w:bidi="ru-RU"/>
        </w:rPr>
        <w:tab/>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w:t>
      </w:r>
      <w:r w:rsidRPr="00FD75D2">
        <w:rPr>
          <w:rFonts w:ascii="Courier New" w:hAnsi="Courier New"/>
          <w:color w:val="000000"/>
          <w:kern w:val="0"/>
          <w:sz w:val="24"/>
          <w:szCs w:val="24"/>
          <w:lang w:val="uk-UA" w:eastAsia="uk-UA" w:bidi="uk-UA"/>
        </w:rPr>
        <w:tab/>
        <w:t>У</w:t>
      </w:r>
      <w:r w:rsidRPr="00FD75D2">
        <w:rPr>
          <w:rFonts w:ascii="Courier New" w:hAnsi="Courier New"/>
          <w:color w:val="000000"/>
          <w:kern w:val="0"/>
          <w:sz w:val="24"/>
          <w:szCs w:val="24"/>
          <w:lang w:val="uk-UA" w:eastAsia="uk-UA" w:bidi="uk-UA"/>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color w:val="000000"/>
          <w:spacing w:val="360"/>
          <w:kern w:val="0"/>
          <w:sz w:val="8"/>
          <w:szCs w:val="8"/>
          <w:u w:val="single"/>
          <w:lang w:eastAsia="en-US" w:bidi="en-US"/>
        </w:rPr>
        <w:t>_</w:t>
      </w:r>
      <w:r w:rsidRPr="00FD75D2">
        <w:rPr>
          <w:rFonts w:ascii="Courier New" w:hAnsi="Courier New"/>
          <w:color w:val="000000"/>
          <w:kern w:val="0"/>
          <w:sz w:val="24"/>
          <w:szCs w:val="24"/>
          <w:lang w:eastAsia="en-US" w:bidi="en-US"/>
        </w:rPr>
        <w:tab/>
      </w:r>
      <w:r w:rsidRPr="00FD75D2">
        <w:rPr>
          <w:rFonts w:ascii="Courier New" w:hAnsi="Courier New"/>
          <w:color w:val="000000"/>
          <w:kern w:val="0"/>
          <w:sz w:val="24"/>
          <w:szCs w:val="24"/>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r>
      <w:r w:rsidRPr="00FD75D2">
        <w:rPr>
          <w:rFonts w:ascii="Courier New" w:hAnsi="Courier New"/>
          <w:i/>
          <w:iCs/>
          <w:color w:val="000000"/>
          <w:kern w:val="0"/>
          <w:sz w:val="8"/>
          <w:szCs w:val="8"/>
          <w:lang w:eastAsia="ru-RU" w:bidi="ru-RU"/>
        </w:rPr>
        <w:t>/</w:t>
      </w:r>
      <w:r w:rsidRPr="00FD75D2">
        <w:rPr>
          <w:rFonts w:ascii="Courier New" w:hAnsi="Courier New"/>
          <w:color w:val="000000"/>
          <w:kern w:val="0"/>
          <w:sz w:val="24"/>
          <w:szCs w:val="24"/>
          <w:lang w:eastAsia="ru-RU" w:bidi="ru-RU"/>
        </w:rPr>
        <w:tab/>
      </w:r>
      <w:r w:rsidRPr="00FD75D2">
        <w:rPr>
          <w:rFonts w:ascii="Courier New" w:hAnsi="Courier New"/>
          <w:color w:val="000000"/>
          <w:kern w:val="0"/>
          <w:sz w:val="24"/>
          <w:szCs w:val="24"/>
          <w:lang w:val="uk-UA" w:eastAsia="uk-UA" w:bidi="uk-UA"/>
        </w:rPr>
        <w:t>чи</w:t>
      </w:r>
      <w:r w:rsidRPr="00FD75D2">
        <w:rPr>
          <w:rFonts w:ascii="Courier New" w:hAnsi="Courier New"/>
          <w:color w:val="000000"/>
          <w:kern w:val="0"/>
          <w:sz w:val="24"/>
          <w:szCs w:val="24"/>
          <w:lang w:val="uk-UA" w:eastAsia="uk-UA" w:bidi="uk-UA"/>
        </w:rPr>
        <w:tab/>
        <w:t>/</w:t>
      </w:r>
      <w:r w:rsidRPr="00FD75D2">
        <w:rPr>
          <w:rFonts w:ascii="Courier New" w:hAnsi="Courier New"/>
          <w:color w:val="000000"/>
          <w:kern w:val="0"/>
          <w:sz w:val="24"/>
          <w:szCs w:val="24"/>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произведения, как; например, Библия, энциклопедический словарь, некоторые работы Аристотеля и т. д. /* 1592480419 */</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 работе выявлена специфика электронного гипертекста как лингвистического объекта, дана типология художественных гипертекстов на „ основе немецкоязычных интернет-сайтов. , _. В результате. анализа</w:t>
      </w:r>
    </w:p>
    <w:p w:rsidR="00FD75D2" w:rsidRPr="00FD75D2" w:rsidRDefault="00FD75D2" w:rsidP="00FD75D2">
      <w:pPr>
        <w:tabs>
          <w:tab w:val="clear" w:pos="709"/>
          <w:tab w:val="right" w:pos="4806"/>
          <w:tab w:val="right" w:pos="7191"/>
          <w:tab w:val="right" w:pos="9578"/>
        </w:tabs>
        <w:suppressAutoHyphens w:val="0"/>
        <w:spacing w:after="0" w:line="90" w:lineRule="exact"/>
        <w:ind w:left="2360" w:right="1900" w:hanging="2040"/>
        <w:jc w:val="left"/>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100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val="en-US" w:eastAsia="en-US" w:bidi="en-US"/>
        </w:rPr>
        <w:t>lit</w:t>
      </w:r>
      <w:r w:rsidRPr="00FD75D2">
        <w:rPr>
          <w:rFonts w:ascii="Segoe UI" w:eastAsia="Segoe UI" w:hAnsi="Segoe UI" w:cs="Segoe UI"/>
          <w:color w:val="000000"/>
          <w:spacing w:val="1000"/>
          <w:kern w:val="0"/>
          <w:sz w:val="8"/>
          <w:szCs w:val="8"/>
          <w:shd w:val="clear" w:color="auto" w:fill="FFFFFF"/>
          <w:lang w:eastAsia="en-US" w:bidi="en-US"/>
        </w:rPr>
        <w:t xml:space="preserve"> </w:t>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основных этапов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становленая </w:t>
      </w:r>
      <w:r w:rsidRPr="00FD75D2">
        <w:rPr>
          <w:rFonts w:ascii="Times New Roman" w:eastAsia="Times New Roman" w:hAnsi="Times New Roman" w:cs="Times New Roman"/>
          <w:color w:val="000000"/>
          <w:kern w:val="0"/>
          <w:sz w:val="34"/>
          <w:szCs w:val="34"/>
          <w:shd w:val="clear" w:color="auto" w:fill="FFFFFF"/>
          <w:lang w:eastAsia="ru-RU" w:bidi="ru-RU"/>
        </w:rPr>
        <w:t>&gt; гипертекста, а так же -особенностей</w:t>
      </w:r>
    </w:p>
    <w:p w:rsidR="00FD75D2" w:rsidRPr="00FD75D2" w:rsidRDefault="00FD75D2" w:rsidP="00FD75D2">
      <w:pPr>
        <w:tabs>
          <w:tab w:val="clear" w:pos="709"/>
          <w:tab w:val="center" w:pos="2543"/>
          <w:tab w:val="right" w:pos="3257"/>
          <w:tab w:val="right" w:pos="4806"/>
          <w:tab w:val="right" w:pos="5735"/>
          <w:tab w:val="center" w:pos="5930"/>
          <w:tab w:val="right" w:pos="7191"/>
          <w:tab w:val="center" w:pos="8130"/>
          <w:tab w:val="right" w:pos="9578"/>
          <w:tab w:val="center" w:pos="10522"/>
        </w:tabs>
        <w:suppressAutoHyphens w:val="0"/>
        <w:spacing w:after="0" w:line="80" w:lineRule="exact"/>
        <w:ind w:left="800" w:firstLine="0"/>
        <w:rPr>
          <w:rFonts w:ascii="Courier New" w:hAnsi="Courier New"/>
          <w:spacing w:val="370"/>
          <w:kern w:val="0"/>
          <w:sz w:val="8"/>
          <w:szCs w:val="8"/>
          <w:lang w:val="en-US" w:eastAsia="ru-RU" w:bidi="ru-RU"/>
        </w:rPr>
      </w:pPr>
      <w:r w:rsidRPr="00FD75D2">
        <w:rPr>
          <w:rFonts w:ascii="Courier New" w:hAnsi="Courier New"/>
          <w:color w:val="000000"/>
          <w:spacing w:val="80"/>
          <w:kern w:val="0"/>
          <w:sz w:val="8"/>
          <w:szCs w:val="8"/>
          <w:shd w:val="clear" w:color="auto" w:fill="FFFFFF"/>
          <w:lang w:val="en-US" w:eastAsia="ru-RU" w:bidi="ru-RU"/>
        </w:rPr>
        <w:t>&gt;</w:t>
      </w:r>
      <w:r w:rsidRPr="00FD75D2">
        <w:rPr>
          <w:rFonts w:ascii="Courier New" w:hAnsi="Courier New"/>
          <w:color w:val="000000"/>
          <w:spacing w:val="80"/>
          <w:kern w:val="0"/>
          <w:sz w:val="8"/>
          <w:szCs w:val="8"/>
          <w:shd w:val="clear" w:color="auto" w:fill="FFFFFF"/>
          <w:lang w:val="en-US" w:eastAsia="ru-RU" w:bidi="ru-RU"/>
        </w:rPr>
        <w:tab/>
      </w:r>
      <w:r w:rsidRPr="00FD75D2">
        <w:rPr>
          <w:rFonts w:ascii="Courier New" w:hAnsi="Courier New"/>
          <w:color w:val="000000"/>
          <w:spacing w:val="80"/>
          <w:kern w:val="0"/>
          <w:sz w:val="8"/>
          <w:szCs w:val="8"/>
          <w:shd w:val="clear" w:color="auto" w:fill="FFFFFF"/>
          <w:lang w:eastAsia="ru-RU" w:bidi="ru-RU"/>
        </w:rPr>
        <w:t>ч</w:t>
      </w:r>
      <w:r w:rsidRPr="00FD75D2">
        <w:rPr>
          <w:rFonts w:ascii="Courier New" w:hAnsi="Courier New"/>
          <w:color w:val="000000"/>
          <w:spacing w:val="80"/>
          <w:kern w:val="0"/>
          <w:sz w:val="8"/>
          <w:szCs w:val="8"/>
          <w:shd w:val="clear" w:color="auto" w:fill="FFFFFF"/>
          <w:lang w:val="en-US" w:eastAsia="ru-RU" w:bidi="ru-RU"/>
        </w:rPr>
        <w:tab/>
        <w:t>*</w:t>
      </w:r>
      <w:r w:rsidRPr="00FD75D2">
        <w:rPr>
          <w:rFonts w:ascii="Courier New" w:hAnsi="Courier New"/>
          <w:color w:val="000000"/>
          <w:spacing w:val="80"/>
          <w:kern w:val="0"/>
          <w:sz w:val="8"/>
          <w:szCs w:val="8"/>
          <w:shd w:val="clear" w:color="auto" w:fill="FFFFFF"/>
          <w:lang w:val="en-US" w:eastAsia="ru-RU" w:bidi="ru-RU"/>
        </w:rPr>
        <w:tab/>
      </w:r>
      <w:r w:rsidRPr="00FD75D2">
        <w:rPr>
          <w:rFonts w:ascii="Courier New" w:hAnsi="Courier New"/>
          <w:color w:val="000000"/>
          <w:spacing w:val="80"/>
          <w:kern w:val="0"/>
          <w:sz w:val="8"/>
          <w:szCs w:val="8"/>
          <w:shd w:val="clear" w:color="auto" w:fill="FFFFFF"/>
          <w:lang w:eastAsia="ru-RU" w:bidi="ru-RU"/>
        </w:rPr>
        <w:t>Ч</w:t>
      </w:r>
      <w:r w:rsidRPr="00FD75D2">
        <w:rPr>
          <w:rFonts w:ascii="Courier New" w:hAnsi="Courier New"/>
          <w:color w:val="000000"/>
          <w:spacing w:val="80"/>
          <w:kern w:val="0"/>
          <w:sz w:val="8"/>
          <w:szCs w:val="8"/>
          <w:shd w:val="clear" w:color="auto" w:fill="FFFFFF"/>
          <w:lang w:val="en-US" w:eastAsia="ru-RU" w:bidi="ru-RU"/>
        </w:rPr>
        <w:tab/>
        <w:t>&gt;</w:t>
      </w:r>
      <w:r w:rsidRPr="00FD75D2">
        <w:rPr>
          <w:rFonts w:ascii="Courier New" w:hAnsi="Courier New"/>
          <w:color w:val="000000"/>
          <w:spacing w:val="80"/>
          <w:kern w:val="0"/>
          <w:sz w:val="8"/>
          <w:szCs w:val="8"/>
          <w:shd w:val="clear" w:color="auto" w:fill="FFFFFF"/>
          <w:lang w:val="en-US" w:eastAsia="ru-RU" w:bidi="ru-RU"/>
        </w:rPr>
        <w:tab/>
      </w:r>
      <w:r w:rsidRPr="00FD75D2">
        <w:rPr>
          <w:rFonts w:ascii="Times New Roman" w:hAnsi="Times New Roman" w:cs="Times New Roman"/>
          <w:i/>
          <w:iCs/>
          <w:color w:val="000000"/>
          <w:spacing w:val="30"/>
          <w:kern w:val="0"/>
          <w:sz w:val="8"/>
          <w:szCs w:val="8"/>
          <w:shd w:val="clear" w:color="auto" w:fill="FFFFFF"/>
          <w:lang w:val="en-US" w:eastAsia="ru-RU" w:bidi="ru-RU"/>
        </w:rPr>
        <w:t>*</w:t>
      </w:r>
      <w:r w:rsidRPr="00FD75D2">
        <w:rPr>
          <w:rFonts w:ascii="Times New Roman" w:hAnsi="Times New Roman" w:cs="Times New Roman"/>
          <w:i/>
          <w:iCs/>
          <w:color w:val="000000"/>
          <w:spacing w:val="30"/>
          <w:kern w:val="0"/>
          <w:sz w:val="8"/>
          <w:szCs w:val="8"/>
          <w:shd w:val="clear" w:color="auto" w:fill="FFFFFF"/>
          <w:lang w:val="en-US" w:eastAsia="ru-RU" w:bidi="ru-RU"/>
        </w:rPr>
        <w:tab/>
        <w:t>'</w:t>
      </w:r>
      <w:r w:rsidRPr="00FD75D2">
        <w:rPr>
          <w:rFonts w:ascii="Times New Roman" w:hAnsi="Times New Roman" w:cs="Times New Roman"/>
          <w:i/>
          <w:iCs/>
          <w:color w:val="000000"/>
          <w:spacing w:val="30"/>
          <w:kern w:val="0"/>
          <w:sz w:val="8"/>
          <w:szCs w:val="8"/>
          <w:shd w:val="clear" w:color="auto" w:fill="FFFFFF"/>
          <w:lang w:eastAsia="ru-RU" w:bidi="ru-RU"/>
        </w:rPr>
        <w:t>х</w:t>
      </w:r>
      <w:r w:rsidRPr="00FD75D2">
        <w:rPr>
          <w:rFonts w:ascii="Times New Roman" w:hAnsi="Times New Roman" w:cs="Times New Roman"/>
          <w:i/>
          <w:iCs/>
          <w:color w:val="000000"/>
          <w:spacing w:val="30"/>
          <w:kern w:val="0"/>
          <w:sz w:val="8"/>
          <w:szCs w:val="8"/>
          <w:shd w:val="clear" w:color="auto" w:fill="FFFFFF"/>
          <w:lang w:val="en-US" w:eastAsia="ru-RU" w:bidi="ru-RU"/>
        </w:rPr>
        <w:tab/>
      </w:r>
      <w:r w:rsidRPr="00FD75D2">
        <w:rPr>
          <w:rFonts w:ascii="Times New Roman" w:hAnsi="Times New Roman" w:cs="Times New Roman"/>
          <w:i/>
          <w:iCs/>
          <w:color w:val="000000"/>
          <w:spacing w:val="30"/>
          <w:kern w:val="0"/>
          <w:sz w:val="8"/>
          <w:szCs w:val="8"/>
          <w:shd w:val="clear" w:color="auto" w:fill="FFFFFF"/>
          <w:lang w:eastAsia="ru-RU" w:bidi="ru-RU"/>
        </w:rPr>
        <w:t>У</w:t>
      </w:r>
      <w:r w:rsidRPr="00FD75D2">
        <w:rPr>
          <w:rFonts w:ascii="Courier New" w:hAnsi="Courier New"/>
          <w:color w:val="000000"/>
          <w:spacing w:val="80"/>
          <w:kern w:val="0"/>
          <w:sz w:val="8"/>
          <w:szCs w:val="8"/>
          <w:shd w:val="clear" w:color="auto" w:fill="FFFFFF"/>
          <w:lang w:val="en-US" w:eastAsia="ru-RU" w:bidi="ru-RU"/>
        </w:rPr>
        <w:tab/>
      </w:r>
      <w:r w:rsidRPr="00FD75D2">
        <w:rPr>
          <w:rFonts w:ascii="Courier New" w:hAnsi="Courier New"/>
          <w:color w:val="000000"/>
          <w:spacing w:val="80"/>
          <w:kern w:val="0"/>
          <w:sz w:val="8"/>
          <w:szCs w:val="8"/>
          <w:shd w:val="clear" w:color="auto" w:fill="FFFFFF"/>
          <w:lang w:eastAsia="ru-RU" w:bidi="ru-RU"/>
        </w:rPr>
        <w:t>ч</w:t>
      </w:r>
      <w:r w:rsidRPr="00FD75D2">
        <w:rPr>
          <w:rFonts w:ascii="Courier New" w:hAnsi="Courier New"/>
          <w:color w:val="000000"/>
          <w:spacing w:val="80"/>
          <w:kern w:val="0"/>
          <w:sz w:val="8"/>
          <w:szCs w:val="8"/>
          <w:shd w:val="clear" w:color="auto" w:fill="FFFFFF"/>
          <w:lang w:val="en-US" w:eastAsia="ru-RU" w:bidi="ru-RU"/>
        </w:rPr>
        <w:tab/>
        <w:t>&gt;</w:t>
      </w:r>
    </w:p>
    <w:p w:rsidR="00FD75D2" w:rsidRPr="00FD75D2" w:rsidRDefault="00FD75D2" w:rsidP="00FD75D2">
      <w:pPr>
        <w:tabs>
          <w:tab w:val="clear" w:pos="709"/>
          <w:tab w:val="center" w:pos="2543"/>
          <w:tab w:val="right" w:pos="3257"/>
          <w:tab w:val="right" w:pos="5735"/>
          <w:tab w:val="center" w:pos="7599"/>
          <w:tab w:val="center" w:pos="9995"/>
        </w:tabs>
        <w:suppressAutoHyphens w:val="0"/>
        <w:spacing w:after="0" w:line="80" w:lineRule="exact"/>
        <w:ind w:left="800" w:firstLine="0"/>
        <w:rPr>
          <w:rFonts w:ascii="Tahoma" w:eastAsia="Tahoma" w:hAnsi="Tahoma" w:cs="Tahoma"/>
          <w:i/>
          <w:iCs/>
          <w:spacing w:val="740"/>
          <w:kern w:val="0"/>
          <w:sz w:val="8"/>
          <w:szCs w:val="8"/>
          <w:lang w:val="en-US" w:eastAsia="en-US" w:bidi="en-US"/>
        </w:rPr>
      </w:pPr>
      <w:r w:rsidRPr="00FD75D2">
        <w:rPr>
          <w:rFonts w:ascii="Times New Roman" w:eastAsia="Tahoma" w:hAnsi="Times New Roman" w:cs="Times New Roman"/>
          <w:color w:val="000000"/>
          <w:spacing w:val="1000"/>
          <w:kern w:val="0"/>
          <w:sz w:val="8"/>
          <w:szCs w:val="8"/>
          <w:shd w:val="clear" w:color="auto" w:fill="FFFFFF"/>
          <w:lang w:val="en-US" w:eastAsia="en-US" w:bidi="en-US"/>
        </w:rPr>
        <w:t>J</w:t>
      </w:r>
      <w:r w:rsidRPr="00FD75D2">
        <w:rPr>
          <w:rFonts w:ascii="Times New Roman" w:eastAsia="Tahoma" w:hAnsi="Times New Roman" w:cs="Times New Roman"/>
          <w:color w:val="000000"/>
          <w:spacing w:val="1000"/>
          <w:kern w:val="0"/>
          <w:sz w:val="8"/>
          <w:szCs w:val="8"/>
          <w:shd w:val="clear" w:color="auto" w:fill="FFFFFF"/>
          <w:lang w:val="en-US" w:eastAsia="en-US" w:bidi="en-US"/>
        </w:rPr>
        <w:tab/>
      </w:r>
      <w:r w:rsidRPr="00FD75D2">
        <w:rPr>
          <w:rFonts w:ascii="Tahoma" w:eastAsia="Tahoma" w:hAnsi="Tahoma" w:cs="Tahoma"/>
          <w:i/>
          <w:iCs/>
          <w:color w:val="000000"/>
          <w:spacing w:val="740"/>
          <w:kern w:val="0"/>
          <w:sz w:val="8"/>
          <w:szCs w:val="8"/>
          <w:lang w:val="en-US" w:eastAsia="en-US" w:bidi="en-US"/>
        </w:rPr>
        <w:t>t</w:t>
      </w:r>
      <w:r w:rsidRPr="00FD75D2">
        <w:rPr>
          <w:rFonts w:ascii="Tahoma" w:eastAsia="Tahoma" w:hAnsi="Tahoma" w:cs="Tahoma"/>
          <w:i/>
          <w:iCs/>
          <w:color w:val="000000"/>
          <w:spacing w:val="740"/>
          <w:kern w:val="0"/>
          <w:sz w:val="8"/>
          <w:szCs w:val="8"/>
          <w:lang w:val="en-US" w:eastAsia="en-US" w:bidi="en-US"/>
        </w:rPr>
        <w:tab/>
        <w:t>t</w:t>
      </w:r>
      <w:r w:rsidRPr="00FD75D2">
        <w:rPr>
          <w:rFonts w:ascii="Tahoma" w:eastAsia="Tahoma" w:hAnsi="Tahoma" w:cs="Tahoma"/>
          <w:i/>
          <w:iCs/>
          <w:color w:val="000000"/>
          <w:spacing w:val="740"/>
          <w:kern w:val="0"/>
          <w:sz w:val="8"/>
          <w:szCs w:val="8"/>
          <w:lang w:val="en-US" w:eastAsia="en-US" w:bidi="en-US"/>
        </w:rPr>
        <w:tab/>
        <w:t>It</w:t>
      </w:r>
      <w:r w:rsidRPr="00FD75D2">
        <w:rPr>
          <w:rFonts w:ascii="Tahoma" w:eastAsia="Tahoma" w:hAnsi="Tahoma" w:cs="Tahoma"/>
          <w:i/>
          <w:iCs/>
          <w:color w:val="000000"/>
          <w:spacing w:val="740"/>
          <w:kern w:val="0"/>
          <w:sz w:val="8"/>
          <w:szCs w:val="8"/>
          <w:lang w:val="en-US" w:eastAsia="en-US" w:bidi="en-US"/>
        </w:rPr>
        <w:tab/>
        <w:t>It</w:t>
      </w:r>
      <w:r w:rsidRPr="00FD75D2">
        <w:rPr>
          <w:rFonts w:ascii="Times New Roman" w:eastAsia="Tahoma" w:hAnsi="Times New Roman" w:cs="Times New Roman"/>
          <w:color w:val="000000"/>
          <w:spacing w:val="1000"/>
          <w:kern w:val="0"/>
          <w:sz w:val="8"/>
          <w:szCs w:val="8"/>
          <w:shd w:val="clear" w:color="auto" w:fill="FFFFFF"/>
          <w:lang w:val="en-US" w:eastAsia="en-US" w:bidi="en-US"/>
        </w:rPr>
        <w:tab/>
      </w:r>
      <w:r w:rsidRPr="00FD75D2">
        <w:rPr>
          <w:rFonts w:ascii="Times New Roman" w:eastAsia="Tahoma" w:hAnsi="Times New Roman" w:cs="Times New Roman"/>
          <w:color w:val="000000"/>
          <w:spacing w:val="1000"/>
          <w:kern w:val="0"/>
          <w:sz w:val="8"/>
          <w:szCs w:val="8"/>
          <w:shd w:val="clear" w:color="auto" w:fill="FFFFFF"/>
          <w:lang w:val="en-US" w:eastAsia="ru-RU" w:bidi="ru-RU"/>
        </w:rPr>
        <w:t>II</w:t>
      </w:r>
      <w:r w:rsidRPr="00FD75D2">
        <w:rPr>
          <w:rFonts w:ascii="Tahoma" w:eastAsia="Tahoma" w:hAnsi="Tahoma" w:cs="Tahoma"/>
          <w:i/>
          <w:iCs/>
          <w:spacing w:val="740"/>
          <w:kern w:val="0"/>
          <w:sz w:val="8"/>
          <w:szCs w:val="8"/>
          <w:lang w:val="en-US" w:eastAsia="en-US" w:bidi="en-US"/>
        </w:rPr>
        <w:fldChar w:fldCharType="end"/>
      </w:r>
    </w:p>
    <w:p w:rsidR="00FD75D2" w:rsidRPr="00FD75D2" w:rsidRDefault="00FD75D2" w:rsidP="00FD75D2">
      <w:pPr>
        <w:tabs>
          <w:tab w:val="clear" w:pos="709"/>
          <w:tab w:val="left" w:pos="4588"/>
        </w:tabs>
        <w:suppressAutoHyphens w:val="0"/>
        <w:spacing w:after="0" w:line="585" w:lineRule="exact"/>
        <w:ind w:left="140" w:right="3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современной'' письменной'- интернет-коМмуникаЦии сформулировано' следующее определение:</w:t>
      </w:r>
      <w:r w:rsidRPr="00FD75D2">
        <w:rPr>
          <w:rFonts w:ascii="Times New Roman" w:eastAsia="Times New Roman" w:hAnsi="Times New Roman" w:cs="Times New Roman"/>
          <w:color w:val="000000"/>
          <w:kern w:val="0"/>
          <w:sz w:val="34"/>
          <w:szCs w:val="34"/>
          <w:shd w:val="clear" w:color="auto" w:fill="FFFFFF"/>
          <w:lang w:eastAsia="ru-RU" w:bidi="ru-RU"/>
        </w:rPr>
        <w:tab/>
        <w:t>гипертекст - это модель организации</w:t>
      </w:r>
    </w:p>
    <w:p w:rsidR="00FD75D2" w:rsidRPr="00FD75D2" w:rsidRDefault="00FD75D2" w:rsidP="00FD75D2">
      <w:pPr>
        <w:tabs>
          <w:tab w:val="clear" w:pos="709"/>
        </w:tabs>
        <w:suppressAutoHyphens w:val="0"/>
        <w:spacing w:after="0" w:line="585"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электронного текста, характеризующаяся специфической структурированностью и разветвленной системой внутритекстовых и межтекстовых переходов, в которых читатели свободны прокладывать</w:t>
      </w:r>
    </w:p>
    <w:p w:rsidR="00FD75D2" w:rsidRPr="00FD75D2" w:rsidRDefault="00FD75D2" w:rsidP="00FD75D2">
      <w:pPr>
        <w:tabs>
          <w:tab w:val="clear" w:pos="709"/>
          <w:tab w:val="center" w:pos="2543"/>
          <w:tab w:val="right" w:pos="5058"/>
          <w:tab w:val="right" w:pos="7433"/>
          <w:tab w:val="right" w:pos="9789"/>
        </w:tabs>
        <w:suppressAutoHyphens w:val="0"/>
        <w:spacing w:after="0" w:line="113" w:lineRule="exact"/>
        <w:ind w:left="14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1000"/>
          <w:kern w:val="0"/>
          <w:sz w:val="8"/>
          <w:szCs w:val="8"/>
          <w:shd w:val="clear" w:color="auto" w:fill="FFFFFF"/>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center" w:pos="4701"/>
          <w:tab w:val="right" w:pos="7101"/>
          <w:tab w:val="left" w:pos="7191"/>
          <w:tab w:val="right" w:pos="11901"/>
          <w:tab w:val="right" w:pos="12029"/>
        </w:tabs>
        <w:suppressAutoHyphens w:val="0"/>
        <w:spacing w:after="0" w:line="113" w:lineRule="exact"/>
        <w:ind w:left="2200" w:firstLine="0"/>
        <w:rPr>
          <w:rFonts w:ascii="Times New Roman" w:eastAsia="Times New Roman" w:hAnsi="Times New Roman" w:cs="Times New Roman"/>
          <w:spacing w:val="1000"/>
          <w:kern w:val="0"/>
          <w:sz w:val="8"/>
          <w:szCs w:val="8"/>
          <w:lang w:val="en-US" w:eastAsia="en-US" w:bidi="en-US"/>
        </w:rPr>
      </w:pPr>
      <w:r w:rsidRPr="00FD75D2">
        <w:rPr>
          <w:rFonts w:ascii="Times New Roman" w:eastAsia="Times New Roman" w:hAnsi="Times New Roman" w:cs="Times New Roman"/>
          <w:color w:val="000000"/>
          <w:spacing w:val="1000"/>
          <w:kern w:val="0"/>
          <w:sz w:val="8"/>
          <w:szCs w:val="8"/>
          <w:lang w:val="en-US" w:eastAsia="ru-RU" w:bidi="ru-RU"/>
        </w:rPr>
        <w:t>1114</w:t>
      </w:r>
    </w:p>
    <w:p w:rsidR="00FD75D2" w:rsidRPr="00FD75D2" w:rsidRDefault="00FD75D2" w:rsidP="00FD75D2">
      <w:pPr>
        <w:tabs>
          <w:tab w:val="clear" w:pos="709"/>
          <w:tab w:val="left" w:pos="887"/>
          <w:tab w:val="left" w:pos="3362"/>
          <w:tab w:val="right" w:pos="5112"/>
          <w:tab w:val="right" w:pos="5736"/>
          <w:tab w:val="center" w:pos="6185"/>
          <w:tab w:val="right" w:pos="7460"/>
          <w:tab w:val="left" w:pos="7723"/>
          <w:tab w:val="left" w:pos="9803"/>
        </w:tabs>
        <w:suppressAutoHyphens w:val="0"/>
        <w:spacing w:after="47" w:line="80" w:lineRule="exact"/>
        <w:ind w:left="300" w:firstLine="0"/>
        <w:rPr>
          <w:rFonts w:ascii="Times New Roman" w:eastAsia="Times New Roman" w:hAnsi="Times New Roman" w:cs="Times New Roman"/>
          <w:i/>
          <w:iCs/>
          <w:spacing w:val="30"/>
          <w:kern w:val="0"/>
          <w:sz w:val="8"/>
          <w:szCs w:val="8"/>
          <w:lang w:val="en-US" w:eastAsia="ru-RU" w:bidi="ru-RU"/>
        </w:rPr>
      </w:pP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en-US" w:bidi="en-US"/>
        </w:rPr>
        <w:t>I'</w:t>
      </w:r>
      <w:r w:rsidRPr="00FD75D2">
        <w:rPr>
          <w:rFonts w:ascii="Segoe UI" w:eastAsia="Segoe UI" w:hAnsi="Segoe UI" w:cs="Segoe UI"/>
          <w:color w:val="000000"/>
          <w:spacing w:val="1000"/>
          <w:kern w:val="0"/>
          <w:sz w:val="8"/>
          <w:szCs w:val="8"/>
          <w:shd w:val="clear" w:color="auto" w:fill="FFFFFF"/>
          <w:lang w:val="en-US" w:eastAsia="en-US" w:bidi="en-US"/>
        </w:rPr>
        <w:t xml:space="preserve"> </w:t>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V</w:t>
      </w:r>
      <w:r w:rsidRPr="00FD75D2">
        <w:rPr>
          <w:rFonts w:ascii="Segoe UI" w:eastAsia="Segoe UI" w:hAnsi="Segoe UI" w:cs="Segoe UI"/>
          <w:color w:val="000000"/>
          <w:spacing w:val="1000"/>
          <w:kern w:val="0"/>
          <w:sz w:val="8"/>
          <w:szCs w:val="8"/>
          <w:shd w:val="clear" w:color="auto" w:fill="FFFFFF"/>
          <w:lang w:val="en-US" w:eastAsia="ru-RU" w:bidi="ru-RU"/>
        </w:rPr>
        <w:t xml:space="preserve"> </w:t>
      </w:r>
      <w:r w:rsidRPr="00FD75D2">
        <w:rPr>
          <w:rFonts w:ascii="Segoe UI" w:eastAsia="Segoe UI" w:hAnsi="Segoe UI" w:cs="Segoe UI"/>
          <w:color w:val="000000"/>
          <w:spacing w:val="1000"/>
          <w:kern w:val="0"/>
          <w:sz w:val="8"/>
          <w:szCs w:val="8"/>
          <w:shd w:val="clear" w:color="auto" w:fill="FFFFFF"/>
          <w:vertAlign w:val="superscript"/>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eastAsia="ru-RU" w:bidi="ru-RU"/>
        </w:rPr>
        <w:t>т</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V</w:t>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w:t>
      </w:r>
      <w:r w:rsidRPr="00FD75D2">
        <w:rPr>
          <w:rFonts w:ascii="Segoe UI" w:eastAsia="Segoe UI" w:hAnsi="Segoe UI" w:cs="Segoe UI"/>
          <w:color w:val="000000"/>
          <w:spacing w:val="1000"/>
          <w:kern w:val="0"/>
          <w:sz w:val="8"/>
          <w:szCs w:val="8"/>
          <w:shd w:val="clear" w:color="auto" w:fill="FFFFFF"/>
          <w:lang w:val="en-US" w:eastAsia="ru-RU" w:bidi="ru-RU"/>
        </w:rPr>
        <w:tab/>
        <w:t xml:space="preserve">^ </w:t>
      </w:r>
      <w:r w:rsidRPr="00FD75D2">
        <w:rPr>
          <w:rFonts w:ascii="Segoe UI" w:eastAsia="Segoe UI" w:hAnsi="Segoe UI" w:cs="Segoe UI"/>
          <w:color w:val="000000"/>
          <w:spacing w:val="1000"/>
          <w:kern w:val="0"/>
          <w:sz w:val="8"/>
          <w:szCs w:val="8"/>
          <w:shd w:val="clear" w:color="auto" w:fill="FFFFFF"/>
          <w:lang w:val="en-US" w:eastAsia="en-US" w:bidi="en-US"/>
        </w:rPr>
        <w:t xml:space="preserve">If </w:t>
      </w:r>
      <w:r w:rsidRPr="00FD75D2">
        <w:rPr>
          <w:rFonts w:ascii="Segoe UI" w:eastAsia="Segoe UI" w:hAnsi="Segoe UI" w:cs="Segoe UI"/>
          <w:color w:val="000000"/>
          <w:spacing w:val="1000"/>
          <w:kern w:val="0"/>
          <w:sz w:val="8"/>
          <w:szCs w:val="8"/>
          <w:shd w:val="clear" w:color="auto" w:fill="FFFFFF"/>
          <w:lang w:val="en-US" w:eastAsia="ru-RU" w:bidi="ru-RU"/>
        </w:rPr>
        <w:t>*</w:t>
      </w:r>
      <w:r w:rsidRPr="00FD75D2">
        <w:rPr>
          <w:rFonts w:ascii="Segoe UI" w:eastAsia="Segoe UI" w:hAnsi="Segoe UI" w:cs="Segoe UI"/>
          <w:color w:val="000000"/>
          <w:spacing w:val="1000"/>
          <w:kern w:val="0"/>
          <w:sz w:val="8"/>
          <w:szCs w:val="8"/>
          <w:shd w:val="clear" w:color="auto" w:fill="FFFFFF"/>
          <w:lang w:val="en-US" w:eastAsia="ru-RU" w:bidi="ru-RU"/>
        </w:rPr>
        <w:tab/>
      </w:r>
      <w:r w:rsidRPr="00FD75D2">
        <w:rPr>
          <w:rFonts w:ascii="Times New Roman" w:eastAsia="Times New Roman" w:hAnsi="Times New Roman" w:cs="Times New Roman"/>
          <w:i/>
          <w:iCs/>
          <w:color w:val="000000"/>
          <w:spacing w:val="250"/>
          <w:kern w:val="0"/>
          <w:sz w:val="8"/>
          <w:szCs w:val="8"/>
          <w:shd w:val="clear" w:color="auto" w:fill="FFFFFF"/>
          <w:lang w:val="en-US" w:eastAsia="ru-RU" w:bidi="ru-RU"/>
        </w:rPr>
        <w:t>» "^ * "</w:t>
      </w:r>
    </w:p>
    <w:p w:rsidR="00FD75D2" w:rsidRPr="00FD75D2" w:rsidRDefault="00FD75D2" w:rsidP="00FD75D2">
      <w:pPr>
        <w:tabs>
          <w:tab w:val="clear" w:pos="709"/>
          <w:tab w:val="left" w:pos="1420"/>
          <w:tab w:val="right" w:pos="3057"/>
          <w:tab w:val="center" w:pos="3839"/>
          <w:tab w:val="left" w:pos="5373"/>
          <w:tab w:val="center" w:pos="6185"/>
          <w:tab w:val="left" w:pos="7717"/>
          <w:tab w:val="center" w:pos="8639"/>
          <w:tab w:val="left" w:pos="10165"/>
          <w:tab w:val="center" w:pos="11039"/>
        </w:tabs>
        <w:suppressAutoHyphens w:val="0"/>
        <w:spacing w:after="0" w:line="90" w:lineRule="exact"/>
        <w:ind w:left="580" w:firstLine="0"/>
        <w:rPr>
          <w:rFonts w:ascii="Times New Roman" w:eastAsia="Times New Roman" w:hAnsi="Times New Roman" w:cs="Times New Roman"/>
          <w:spacing w:val="560"/>
          <w:kern w:val="0"/>
          <w:sz w:val="9"/>
          <w:szCs w:val="9"/>
          <w:lang w:val="en-US" w:eastAsia="ru-RU" w:bidi="ru-RU"/>
        </w:rPr>
      </w:pPr>
      <w:r w:rsidRPr="00FD75D2">
        <w:rPr>
          <w:rFonts w:ascii="Times New Roman" w:eastAsia="Times New Roman" w:hAnsi="Times New Roman" w:cs="Times New Roman"/>
          <w:color w:val="000000"/>
          <w:spacing w:val="320"/>
          <w:kern w:val="0"/>
          <w:sz w:val="9"/>
          <w:szCs w:val="9"/>
          <w:shd w:val="clear" w:color="auto" w:fill="FFFFFF"/>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20"/>
          <w:kern w:val="0"/>
          <w:sz w:val="9"/>
          <w:szCs w:val="9"/>
          <w:shd w:val="clear" w:color="auto" w:fill="FFFFFF"/>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20"/>
          <w:kern w:val="0"/>
          <w:sz w:val="9"/>
          <w:szCs w:val="9"/>
          <w:shd w:val="clear" w:color="auto" w:fill="FFFFFF"/>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20"/>
          <w:kern w:val="0"/>
          <w:sz w:val="9"/>
          <w:szCs w:val="9"/>
          <w:shd w:val="clear" w:color="auto" w:fill="FFFFFF"/>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20"/>
          <w:kern w:val="0"/>
          <w:sz w:val="9"/>
          <w:szCs w:val="9"/>
          <w:shd w:val="clear" w:color="auto" w:fill="FFFFFF"/>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t>^</w:t>
      </w:r>
    </w:p>
    <w:p w:rsidR="00FD75D2" w:rsidRPr="00FD75D2" w:rsidRDefault="00FD75D2" w:rsidP="00FD75D2">
      <w:pPr>
        <w:tabs>
          <w:tab w:val="clear" w:pos="709"/>
        </w:tabs>
        <w:suppressAutoHyphens w:val="0"/>
        <w:spacing w:after="0" w:line="574"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.гипертекстом. А сам термин </w:t>
      </w:r>
      <w:r w:rsidRPr="00FD75D2">
        <w:rPr>
          <w:rFonts w:ascii="Times New Roman" w:eastAsia="Times New Roman" w:hAnsi="Times New Roman" w:cs="Times New Roman"/>
          <w:color w:val="000000"/>
          <w:kern w:val="0"/>
          <w:sz w:val="34"/>
          <w:szCs w:val="34"/>
          <w:shd w:val="clear" w:color="auto" w:fill="FFFFFF"/>
          <w:lang w:val="en-US" w:eastAsia="en-US" w:bidi="en-US"/>
        </w:rPr>
        <w:t>hypertext</w:t>
      </w:r>
      <w:r w:rsidRPr="00FD75D2">
        <w:rPr>
          <w:rFonts w:ascii="Times New Roman" w:eastAsia="Times New Roman" w:hAnsi="Times New Roman" w:cs="Times New Roman"/>
          <w:color w:val="000000"/>
          <w:kern w:val="0"/>
          <w:sz w:val="34"/>
          <w:szCs w:val="34"/>
          <w:shd w:val="clear" w:color="auto" w:fill="FFFFFF"/>
          <w:lang w:eastAsia="en-US" w:bidi="en-US"/>
        </w:rPr>
        <w:t xml:space="preserve"> </w:t>
      </w:r>
      <w:r w:rsidRPr="00FD75D2">
        <w:rPr>
          <w:rFonts w:ascii="Times New Roman" w:eastAsia="Times New Roman" w:hAnsi="Times New Roman" w:cs="Times New Roman"/>
          <w:color w:val="000000"/>
          <w:kern w:val="0"/>
          <w:sz w:val="34"/>
          <w:szCs w:val="34"/>
          <w:shd w:val="clear" w:color="auto" w:fill="FFFFFF"/>
          <w:lang w:eastAsia="ru-RU" w:bidi="ru-RU"/>
        </w:rPr>
        <w:t>был придуман им примерно в 1969 г. Нельсон определял гипертекст как текст, не имеющий линейной последовательности («нелинейное письмо»). Нельсоновская концепция электронного «нелинейного письма» не только «узаконила» сам термин, но и предопределила стратегии письменной коммуникации в современном Интернете. Другая традиция употребления термина была заложена</w:t>
      </w:r>
    </w:p>
    <w:p w:rsidR="00FD75D2" w:rsidRPr="00FD75D2" w:rsidRDefault="00FD75D2" w:rsidP="00FD75D2">
      <w:pPr>
        <w:tabs>
          <w:tab w:val="clear" w:pos="709"/>
          <w:tab w:val="left" w:pos="887"/>
          <w:tab w:val="left" w:pos="1031"/>
          <w:tab w:val="right" w:pos="1207"/>
          <w:tab w:val="center" w:pos="2529"/>
          <w:tab w:val="right" w:pos="3305"/>
          <w:tab w:val="left" w:pos="3431"/>
          <w:tab w:val="center" w:pos="3603"/>
          <w:tab w:val="right" w:pos="5112"/>
          <w:tab w:val="right" w:pos="5171"/>
          <w:tab w:val="right" w:pos="5294"/>
          <w:tab w:val="center" w:pos="5616"/>
          <w:tab w:val="center" w:pos="5831"/>
          <w:tab w:val="center" w:pos="6003"/>
          <w:tab w:val="right" w:pos="7460"/>
          <w:tab w:val="center" w:pos="8101"/>
          <w:tab w:val="center" w:pos="8227"/>
          <w:tab w:val="center" w:pos="8399"/>
          <w:tab w:val="right" w:pos="9810"/>
          <w:tab w:val="right" w:pos="10078"/>
          <w:tab w:val="center" w:pos="10515"/>
          <w:tab w:val="center" w:pos="10627"/>
          <w:tab w:val="center" w:pos="10799"/>
        </w:tabs>
        <w:suppressAutoHyphens w:val="0"/>
        <w:spacing w:after="31" w:line="80" w:lineRule="exact"/>
        <w:ind w:left="140" w:firstLine="0"/>
        <w:rPr>
          <w:rFonts w:ascii="Courier New" w:hAnsi="Courier New"/>
          <w:spacing w:val="490"/>
          <w:w w:val="75"/>
          <w:kern w:val="0"/>
          <w:sz w:val="8"/>
          <w:szCs w:val="8"/>
          <w:lang w:eastAsia="ru-RU" w:bidi="ru-RU"/>
        </w:rPr>
      </w:pPr>
      <w:r w:rsidRPr="00FD75D2">
        <w:rPr>
          <w:rFonts w:ascii="Courier New" w:hAnsi="Courier New"/>
          <w:spacing w:val="490"/>
          <w:w w:val="75"/>
          <w:kern w:val="0"/>
          <w:sz w:val="8"/>
          <w:szCs w:val="8"/>
          <w:lang w:eastAsia="ru-RU" w:bidi="ru-RU"/>
        </w:rPr>
        <w:fldChar w:fldCharType="begin"/>
      </w:r>
      <w:r w:rsidRPr="00FD75D2">
        <w:rPr>
          <w:rFonts w:ascii="Courier New" w:hAnsi="Courier New"/>
          <w:spacing w:val="490"/>
          <w:w w:val="75"/>
          <w:kern w:val="0"/>
          <w:sz w:val="8"/>
          <w:szCs w:val="8"/>
          <w:lang w:eastAsia="ru-RU" w:bidi="ru-RU"/>
        </w:rPr>
        <w:instrText xml:space="preserve"> TOC \o "1-5" \h \z </w:instrText>
      </w:r>
      <w:r w:rsidRPr="00FD75D2">
        <w:rPr>
          <w:rFonts w:ascii="Courier New" w:hAnsi="Courier New"/>
          <w:spacing w:val="490"/>
          <w:w w:val="75"/>
          <w:kern w:val="0"/>
          <w:sz w:val="8"/>
          <w:szCs w:val="8"/>
          <w:lang w:eastAsia="ru-RU" w:bidi="ru-RU"/>
        </w:rPr>
        <w:fldChar w:fldCharType="separate"/>
      </w:r>
      <w:r w:rsidRPr="00FD75D2">
        <w:rPr>
          <w:rFonts w:ascii="Courier New" w:hAnsi="Courier New"/>
          <w:color w:val="000000"/>
          <w:spacing w:val="200"/>
          <w:w w:val="75"/>
          <w:kern w:val="0"/>
          <w:sz w:val="8"/>
          <w:szCs w:val="8"/>
          <w:shd w:val="clear" w:color="auto" w:fill="FFFFFF"/>
          <w:lang w:eastAsia="ru-RU" w:bidi="ru-RU"/>
        </w:rPr>
        <w:t xml:space="preserve">- </w:t>
      </w:r>
      <w:r w:rsidRPr="00FD75D2">
        <w:rPr>
          <w:rFonts w:ascii="Tahoma" w:eastAsia="Tahoma" w:hAnsi="Tahoma" w:cs="Tahoma"/>
          <w:i/>
          <w:iCs/>
          <w:color w:val="000000"/>
          <w:spacing w:val="630"/>
          <w:kern w:val="0"/>
          <w:sz w:val="8"/>
          <w:szCs w:val="8"/>
          <w:shd w:val="clear" w:color="auto" w:fill="FFFFFF"/>
          <w:lang w:eastAsia="ru-RU" w:bidi="ru-RU"/>
        </w:rPr>
        <w:t>+ *</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I'</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vertAlign w:val="superscript"/>
          <w:lang w:eastAsia="ru-RU" w:bidi="ru-RU"/>
        </w:rPr>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Tahoma" w:eastAsia="Tahoma" w:hAnsi="Tahoma" w:cs="Tahoma"/>
          <w:i/>
          <w:iCs/>
          <w:color w:val="000000"/>
          <w:spacing w:val="630"/>
          <w:kern w:val="0"/>
          <w:sz w:val="8"/>
          <w:szCs w:val="8"/>
          <w:shd w:val="clear" w:color="auto" w:fill="FFFFFF"/>
          <w:lang w:eastAsia="ru-RU" w:bidi="ru-RU"/>
        </w:rPr>
        <w:tab/>
        <w:t>*</w:t>
      </w:r>
      <w:r w:rsidRPr="00FD75D2">
        <w:rPr>
          <w:rFonts w:ascii="Tahoma" w:eastAsia="Tahoma" w:hAnsi="Tahoma" w:cs="Tahoma"/>
          <w:i/>
          <w:iCs/>
          <w:color w:val="000000"/>
          <w:spacing w:val="630"/>
          <w:kern w:val="0"/>
          <w:sz w:val="8"/>
          <w:szCs w:val="8"/>
          <w:shd w:val="clear" w:color="auto" w:fill="FFFFFF"/>
          <w:lang w:eastAsia="ru-RU" w:bidi="ru-RU"/>
        </w:rPr>
        <w:tab/>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Courier New" w:hAnsi="Courier New"/>
          <w:color w:val="000000"/>
          <w:spacing w:val="200"/>
          <w:w w:val="75"/>
          <w:kern w:val="0"/>
          <w:sz w:val="8"/>
          <w:szCs w:val="8"/>
          <w:shd w:val="clear" w:color="auto" w:fill="FFFFFF"/>
          <w:lang w:eastAsia="ru-RU" w:bidi="ru-RU"/>
        </w:rPr>
        <w:tab/>
        <w:t>к</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Courier New" w:hAnsi="Courier New"/>
          <w:color w:val="000000"/>
          <w:spacing w:val="200"/>
          <w:w w:val="75"/>
          <w:kern w:val="0"/>
          <w:sz w:val="8"/>
          <w:szCs w:val="8"/>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вйдцейшим французским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струї^гуралистом </w:t>
      </w:r>
      <w:r w:rsidRPr="00FD75D2">
        <w:rPr>
          <w:rFonts w:ascii="Times New Roman" w:eastAsia="Times New Roman" w:hAnsi="Times New Roman" w:cs="Times New Roman"/>
          <w:color w:val="000000"/>
          <w:kern w:val="0"/>
          <w:sz w:val="34"/>
          <w:szCs w:val="34"/>
          <w:shd w:val="clear" w:color="auto" w:fill="FFFFFF"/>
          <w:lang w:eastAsia="ru-RU" w:bidi="ru-RU"/>
        </w:rPr>
        <w:t>' Жерраром Жецнетом.</w:t>
      </w:r>
    </w:p>
    <w:p w:rsidR="00FD75D2" w:rsidRPr="00FD75D2" w:rsidRDefault="00FD75D2" w:rsidP="00FD75D2">
      <w:pPr>
        <w:tabs>
          <w:tab w:val="clear" w:pos="709"/>
          <w:tab w:val="right" w:pos="1188"/>
          <w:tab w:val="center" w:pos="2529"/>
          <w:tab w:val="center" w:pos="3565"/>
          <w:tab w:val="right" w:pos="4808"/>
          <w:tab w:val="right" w:pos="5112"/>
          <w:tab w:val="center" w:pos="5986"/>
          <w:tab w:val="right" w:pos="7179"/>
          <w:tab w:val="right" w:pos="7460"/>
          <w:tab w:val="center" w:pos="8363"/>
          <w:tab w:val="right" w:pos="9810"/>
          <w:tab w:val="center" w:pos="10761"/>
        </w:tabs>
        <w:suppressAutoHyphens w:val="0"/>
        <w:spacing w:after="0" w:line="80" w:lineRule="exact"/>
        <w:ind w:left="300" w:firstLine="0"/>
        <w:rPr>
          <w:rFonts w:ascii="Courier New" w:hAnsi="Courier New"/>
          <w:spacing w:val="490"/>
          <w:w w:val="75"/>
          <w:kern w:val="0"/>
          <w:sz w:val="8"/>
          <w:szCs w:val="8"/>
          <w:lang w:eastAsia="ru-RU" w:bidi="ru-RU"/>
        </w:rPr>
      </w:pPr>
      <w:r w:rsidRPr="00FD75D2">
        <w:rPr>
          <w:rFonts w:ascii="Courier New" w:hAnsi="Courier New"/>
          <w:color w:val="000000"/>
          <w:spacing w:val="200"/>
          <w:w w:val="75"/>
          <w:kern w:val="0"/>
          <w:sz w:val="8"/>
          <w:szCs w:val="8"/>
          <w:shd w:val="clear" w:color="auto" w:fill="FFFFFF"/>
          <w:lang w:eastAsia="ru-RU" w:bidi="ru-RU"/>
        </w:rPr>
        <w:t>У</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Чу</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V</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val="en-US" w:eastAsia="en-US" w:bidi="en-US"/>
        </w:rPr>
        <w:t>t</w:t>
      </w:r>
      <w:r w:rsidRPr="00FD75D2">
        <w:rPr>
          <w:rFonts w:ascii="Courier New" w:hAnsi="Courier New"/>
          <w:color w:val="000000"/>
          <w:spacing w:val="200"/>
          <w:w w:val="75"/>
          <w:kern w:val="0"/>
          <w:sz w:val="8"/>
          <w:szCs w:val="8"/>
          <w:shd w:val="clear" w:color="auto" w:fill="FFFFFF"/>
          <w:lang w:eastAsia="en-US" w:bidi="en-US"/>
        </w:rPr>
        <w:tab/>
      </w:r>
      <w:r w:rsidRPr="00FD75D2">
        <w:rPr>
          <w:rFonts w:ascii="Courier New" w:hAnsi="Courier New"/>
          <w:color w:val="000000"/>
          <w:spacing w:val="200"/>
          <w:w w:val="75"/>
          <w:kern w:val="0"/>
          <w:sz w:val="8"/>
          <w:szCs w:val="8"/>
          <w:shd w:val="clear" w:color="auto" w:fill="FFFFFF"/>
          <w:lang w:eastAsia="ru-RU" w:bidi="ru-RU"/>
        </w:rPr>
        <w:t>V</w:t>
      </w:r>
      <w:r w:rsidRPr="00FD75D2">
        <w:rPr>
          <w:rFonts w:ascii="Courier New" w:hAnsi="Courier New"/>
          <w:color w:val="000000"/>
          <w:spacing w:val="200"/>
          <w:w w:val="75"/>
          <w:kern w:val="0"/>
          <w:sz w:val="8"/>
          <w:szCs w:val="8"/>
          <w:shd w:val="clear" w:color="auto" w:fill="FFFFFF"/>
          <w:lang w:eastAsia="ru-RU" w:bidi="ru-RU"/>
        </w:rPr>
        <w:tab/>
        <w:t>у</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t>чу</w:t>
      </w:r>
      <w:r w:rsidRPr="00FD75D2">
        <w:rPr>
          <w:rFonts w:ascii="Courier New" w:hAnsi="Courier New"/>
          <w:color w:val="000000"/>
          <w:spacing w:val="200"/>
          <w:w w:val="75"/>
          <w:kern w:val="0"/>
          <w:sz w:val="8"/>
          <w:szCs w:val="8"/>
          <w:shd w:val="clear" w:color="auto" w:fill="FFFFFF"/>
          <w:lang w:eastAsia="ru-RU" w:bidi="ru-RU"/>
        </w:rPr>
        <w:tab/>
        <w:t>/</w:t>
      </w:r>
    </w:p>
    <w:p w:rsidR="00FD75D2" w:rsidRPr="00FD75D2" w:rsidRDefault="00FD75D2" w:rsidP="00FD75D2">
      <w:pPr>
        <w:tabs>
          <w:tab w:val="clear" w:pos="709"/>
          <w:tab w:val="left" w:pos="887"/>
          <w:tab w:val="center" w:pos="2529"/>
          <w:tab w:val="center" w:pos="2685"/>
          <w:tab w:val="right" w:pos="3305"/>
          <w:tab w:val="left" w:pos="3442"/>
          <w:tab w:val="right" w:pos="4808"/>
          <w:tab w:val="right" w:pos="5112"/>
          <w:tab w:val="right" w:pos="5736"/>
          <w:tab w:val="right" w:pos="5911"/>
          <w:tab w:val="right" w:pos="7179"/>
          <w:tab w:val="right" w:pos="7460"/>
          <w:tab w:val="left" w:pos="7918"/>
          <w:tab w:val="right" w:pos="9810"/>
          <w:tab w:val="right" w:pos="9843"/>
          <w:tab w:val="center" w:pos="10515"/>
          <w:tab w:val="center" w:pos="10631"/>
        </w:tabs>
        <w:suppressAutoHyphens w:val="0"/>
        <w:spacing w:after="0" w:line="80" w:lineRule="exact"/>
        <w:ind w:left="2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val="en-US" w:eastAsia="en-US" w:bidi="en-US"/>
        </w:rPr>
        <w:t>w</w:t>
      </w:r>
      <w:r w:rsidRPr="00FD75D2">
        <w:rPr>
          <w:rFonts w:ascii="Segoe UI" w:eastAsia="Segoe UI" w:hAnsi="Segoe UI" w:cs="Segoe UI"/>
          <w:color w:val="000000"/>
          <w:spacing w:val="1000"/>
          <w:kern w:val="0"/>
          <w:sz w:val="8"/>
          <w:szCs w:val="8"/>
          <w:shd w:val="clear" w:color="auto" w:fill="FFFFFF"/>
          <w:lang w:eastAsia="en-US" w:bidi="en-US"/>
        </w:rPr>
        <w:t xml:space="preserve"> </w:t>
      </w:r>
      <w:r w:rsidRPr="00FD75D2">
        <w:rPr>
          <w:rFonts w:ascii="Segoe UI" w:eastAsia="Segoe UI" w:hAnsi="Segoe UI" w:cs="Segoe UI"/>
          <w:color w:val="000000"/>
          <w:spacing w:val="1000"/>
          <w:kern w:val="0"/>
          <w:sz w:val="8"/>
          <w:szCs w:val="8"/>
          <w:shd w:val="clear" w:color="auto" w:fill="FFFFFF"/>
          <w:lang w:val="en-US" w:eastAsia="en-US" w:bidi="en-US"/>
        </w:rPr>
        <w:t>w</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Ч ^</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ч</w:t>
      </w:r>
      <w:r w:rsidRPr="00FD75D2">
        <w:rPr>
          <w:rFonts w:ascii="Segoe UI" w:eastAsia="Segoe UI" w:hAnsi="Segoe UI" w:cs="Segoe UI"/>
          <w:color w:val="000000"/>
          <w:spacing w:val="1000"/>
          <w:kern w:val="0"/>
          <w:sz w:val="8"/>
          <w:szCs w:val="8"/>
          <w:shd w:val="clear" w:color="auto" w:fill="FFFFFF"/>
          <w:vertAlign w:val="subscript"/>
          <w:lang w:eastAsia="ru-RU" w:bidi="ru-RU"/>
        </w:rPr>
        <w:tab/>
      </w:r>
      <w:r w:rsidRPr="00FD75D2">
        <w:rPr>
          <w:rFonts w:ascii="Segoe UI" w:eastAsia="Segoe UI" w:hAnsi="Segoe UI" w:cs="Segoe UI"/>
          <w:color w:val="000000"/>
          <w:spacing w:val="1000"/>
          <w:kern w:val="0"/>
          <w:sz w:val="8"/>
          <w:szCs w:val="8"/>
          <w:shd w:val="clear" w:color="auto" w:fill="FFFFFF"/>
          <w:vertAlign w:val="subscript"/>
          <w:lang w:val="en-US" w:eastAsia="en-US" w:bidi="en-US"/>
        </w:rPr>
        <w:t>w</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ч</w:t>
      </w:r>
      <w:r w:rsidRPr="00FD75D2">
        <w:rPr>
          <w:rFonts w:ascii="Segoe UI" w:eastAsia="Segoe UI" w:hAnsi="Segoe UI" w:cs="Segoe UI"/>
          <w:color w:val="000000"/>
          <w:spacing w:val="1000"/>
          <w:kern w:val="0"/>
          <w:sz w:val="8"/>
          <w:szCs w:val="8"/>
          <w:shd w:val="clear" w:color="auto" w:fill="FFFFFF"/>
          <w:vertAlign w:val="subscript"/>
          <w:lang w:eastAsia="ru-RU" w:bidi="ru-RU"/>
        </w:rPr>
        <w:tab/>
      </w:r>
      <w:r w:rsidRPr="00FD75D2">
        <w:rPr>
          <w:rFonts w:ascii="Segoe UI" w:eastAsia="Segoe UI" w:hAnsi="Segoe UI" w:cs="Segoe UI"/>
          <w:color w:val="000000"/>
          <w:spacing w:val="1000"/>
          <w:kern w:val="0"/>
          <w:sz w:val="8"/>
          <w:szCs w:val="8"/>
          <w:shd w:val="clear" w:color="auto" w:fill="FFFFFF"/>
          <w:vertAlign w:val="subscript"/>
          <w:lang w:val="en-US" w:eastAsia="en-US" w:bidi="en-US"/>
        </w:rPr>
        <w:t>w</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ч</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 xml:space="preserve">Ч </w:t>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b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t>4</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Разрабатывая свою типологию транстекстуальных отношений, Женнет употребляет термин «гипертекст» для обозначения одного из их видов.</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Современная ситуация употребления термина гипертекст осложняется тем, что зачастую, прибегая к нему, ученые используют его</w:t>
      </w:r>
    </w:p>
    <w:p w:rsidR="00FD75D2" w:rsidRPr="00FD75D2" w:rsidRDefault="00FD75D2" w:rsidP="00FD75D2">
      <w:pPr>
        <w:tabs>
          <w:tab w:val="clear" w:pos="709"/>
        </w:tabs>
        <w:suppressAutoHyphens w:val="0"/>
        <w:spacing w:after="0" w:line="581"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'не ; дифференцированно, тем * самым ставя' знаке равенства г между</w:t>
      </w:r>
    </w:p>
    <w:p w:rsidR="00FD75D2" w:rsidRPr="00FD75D2" w:rsidRDefault="00FD75D2" w:rsidP="00FD75D2">
      <w:pPr>
        <w:tabs>
          <w:tab w:val="clear" w:pos="709"/>
        </w:tabs>
        <w:suppressAutoHyphens w:val="0"/>
        <w:spacing w:after="0" w:line="200" w:lineRule="exact"/>
        <w:ind w:left="580" w:firstLine="0"/>
        <w:rPr>
          <w:rFonts w:ascii="Courier New" w:hAnsi="Courier New"/>
          <w:kern w:val="0"/>
          <w:sz w:val="8"/>
          <w:szCs w:val="8"/>
          <w:lang w:eastAsia="ru-RU" w:bidi="ru-RU"/>
        </w:rPr>
      </w:pPr>
      <w:r w:rsidRPr="00FD75D2">
        <w:rPr>
          <w:rFonts w:ascii="Tahoma" w:eastAsia="Tahoma" w:hAnsi="Tahoma" w:cs="Tahoma"/>
          <w:color w:val="000000"/>
          <w:kern w:val="0"/>
          <w:sz w:val="20"/>
          <w:szCs w:val="20"/>
          <w:shd w:val="clear" w:color="auto" w:fill="FFFFFF"/>
          <w:vertAlign w:val="superscript"/>
          <w:lang w:eastAsia="ru-RU" w:bidi="ru-RU"/>
        </w:rPr>
        <w:t>1</w:t>
      </w:r>
      <w:r w:rsidRPr="00FD75D2">
        <w:rPr>
          <w:rFonts w:ascii="Courier New" w:hAnsi="Courier New"/>
          <w:color w:val="000000"/>
          <w:spacing w:val="550"/>
          <w:kern w:val="0"/>
          <w:sz w:val="8"/>
          <w:szCs w:val="8"/>
          <w:shd w:val="clear" w:color="auto" w:fill="FFFFFF"/>
          <w:lang w:eastAsia="ru-RU" w:bidi="ru-RU"/>
        </w:rPr>
        <w:t xml:space="preserve"> . </w:t>
      </w:r>
      <w:r w:rsidRPr="00FD75D2">
        <w:rPr>
          <w:rFonts w:ascii="Tahoma" w:eastAsia="Tahoma" w:hAnsi="Tahoma" w:cs="Tahoma"/>
          <w:color w:val="000000"/>
          <w:kern w:val="0"/>
          <w:sz w:val="20"/>
          <w:szCs w:val="20"/>
          <w:shd w:val="clear" w:color="auto" w:fill="FFFFFF"/>
          <w:vertAlign w:val="superscript"/>
          <w:lang w:eastAsia="ru-RU" w:bidi="ru-RU"/>
        </w:rPr>
        <w:footnoteReference w:id="5"/>
      </w:r>
      <w:r w:rsidRPr="00FD75D2">
        <w:rPr>
          <w:rFonts w:ascii="Courier New" w:hAnsi="Courier New"/>
          <w:color w:val="000000"/>
          <w:spacing w:val="550"/>
          <w:kern w:val="0"/>
          <w:sz w:val="8"/>
          <w:szCs w:val="8"/>
          <w:shd w:val="clear" w:color="auto" w:fill="FFFFFF"/>
          <w:lang w:eastAsia="ru-RU" w:bidi="ru-RU"/>
        </w:rPr>
        <w:t xml:space="preserve"> .</w:t>
      </w:r>
    </w:p>
    <w:p w:rsidR="00FD75D2" w:rsidRPr="00FD75D2" w:rsidRDefault="00FD75D2" w:rsidP="00FD75D2">
      <w:pPr>
        <w:tabs>
          <w:tab w:val="clear" w:pos="709"/>
          <w:tab w:val="right" w:pos="5112"/>
          <w:tab w:val="right" w:pos="5435"/>
          <w:tab w:val="left" w:pos="5765"/>
          <w:tab w:val="right" w:pos="7460"/>
          <w:tab w:val="right" w:pos="7869"/>
          <w:tab w:val="left" w:pos="8165"/>
          <w:tab w:val="right" w:pos="9810"/>
          <w:tab w:val="center" w:pos="10515"/>
          <w:tab w:val="center" w:pos="10597"/>
        </w:tabs>
        <w:suppressAutoHyphens w:val="0"/>
        <w:spacing w:after="0" w:line="80" w:lineRule="exact"/>
        <w:ind w:left="2480" w:firstLine="0"/>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1000"/>
          <w:kern w:val="0"/>
          <w:sz w:val="8"/>
          <w:szCs w:val="8"/>
          <w:shd w:val="clear" w:color="auto" w:fill="FFFFFF"/>
          <w:lang w:eastAsia="ru-RU" w:bidi="ru-RU"/>
        </w:rPr>
        <w:t xml:space="preserve">^ </w:t>
      </w:r>
      <w:r w:rsidRPr="00FD75D2">
        <w:rPr>
          <w:rFonts w:ascii="Times New Roman" w:eastAsia="Segoe UI" w:hAnsi="Times New Roman" w:cs="Times New Roman"/>
          <w:i/>
          <w:iCs/>
          <w:color w:val="000000"/>
          <w:spacing w:val="250"/>
          <w:kern w:val="0"/>
          <w:sz w:val="8"/>
          <w:szCs w:val="8"/>
          <w:shd w:val="clear" w:color="auto" w:fill="FFFFFF"/>
          <w:lang w:eastAsia="ru-RU" w:bidi="ru-RU"/>
        </w:rPr>
        <w:t>V</w:t>
      </w:r>
      <w:r w:rsidRPr="00FD75D2">
        <w:rPr>
          <w:rFonts w:ascii="Segoe UI" w:eastAsia="Segoe UI" w:hAnsi="Segoe UI" w:cs="Segoe UI"/>
          <w:color w:val="000000"/>
          <w:spacing w:val="1000"/>
          <w:kern w:val="0"/>
          <w:sz w:val="8"/>
          <w:szCs w:val="8"/>
          <w:shd w:val="clear" w:color="auto" w:fill="FFFFFF"/>
          <w:lang w:eastAsia="ru-RU" w:bidi="ru-RU"/>
        </w:rPr>
        <w:t xml:space="preserve"> </w:t>
      </w:r>
      <w:r w:rsidRPr="00FD75D2">
        <w:rPr>
          <w:rFonts w:ascii="Segoe UI" w:eastAsia="Segoe UI" w:hAnsi="Segoe UI" w:cs="Segoe UI"/>
          <w:color w:val="000000"/>
          <w:spacing w:val="1000"/>
          <w:kern w:val="0"/>
          <w:sz w:val="8"/>
          <w:szCs w:val="8"/>
          <w:shd w:val="clear" w:color="auto" w:fill="FFFFFF"/>
          <w:vertAlign w:val="super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en-US" w:eastAsia="en-US" w:bidi="en-US"/>
        </w:rPr>
        <w:t>If</w:t>
      </w:r>
      <w:r w:rsidRPr="00FD75D2">
        <w:rPr>
          <w:rFonts w:ascii="Segoe UI" w:eastAsia="Segoe UI" w:hAnsi="Segoe UI" w:cs="Segoe UI"/>
          <w:color w:val="000000"/>
          <w:spacing w:val="1000"/>
          <w:kern w:val="0"/>
          <w:sz w:val="8"/>
          <w:szCs w:val="8"/>
          <w:shd w:val="clear" w:color="auto" w:fill="FFFFFF"/>
          <w:lang w:eastAsia="en-US" w:bidi="en-US"/>
        </w:rPr>
        <w:tab/>
      </w:r>
      <w:r w:rsidRPr="00FD75D2">
        <w:rPr>
          <w:rFonts w:ascii="Segoe UI" w:eastAsia="Segoe UI" w:hAnsi="Segoe UI" w:cs="Segoe UI"/>
          <w:color w:val="000000"/>
          <w:spacing w:val="1000"/>
          <w:kern w:val="0"/>
          <w:sz w:val="8"/>
          <w:szCs w:val="8"/>
          <w:shd w:val="clear" w:color="auto" w:fill="FFFFFF"/>
          <w:vertAlign w:val="super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Times New Roman" w:eastAsia="Segoe UI" w:hAnsi="Times New Roman" w:cs="Times New Roman"/>
          <w:i/>
          <w:iCs/>
          <w:color w:val="000000"/>
          <w:spacing w:val="250"/>
          <w:kern w:val="0"/>
          <w:sz w:val="8"/>
          <w:szCs w:val="8"/>
          <w:shd w:val="clear" w:color="auto" w:fill="FFFFFF"/>
          <w:lang w:eastAsia="ru-RU" w:bidi="ru-RU"/>
        </w:rPr>
        <w:tab/>
        <w:t>V</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perscript"/>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Times New Roman" w:eastAsia="Segoe UI" w:hAnsi="Times New Roman" w:cs="Times New Roman"/>
          <w:i/>
          <w:iCs/>
          <w:color w:val="000000"/>
          <w:spacing w:val="250"/>
          <w:kern w:val="0"/>
          <w:sz w:val="8"/>
          <w:szCs w:val="8"/>
          <w:shd w:val="clear" w:color="auto" w:fill="FFFFFF"/>
          <w:lang w:eastAsia="ru-RU" w:bidi="ru-RU"/>
        </w:rPr>
        <w:tab/>
        <w:t>V</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vertAlign w:val="superscript"/>
          <w:lang w:eastAsia="ru-RU" w:bidi="ru-RU"/>
        </w:rPr>
        <w:t>%</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мгновенными гипертекстовыми ' переходами, ; поддерживаемыми</w:t>
      </w:r>
    </w:p>
    <w:p w:rsidR="00FD75D2" w:rsidRPr="00FD75D2" w:rsidRDefault="00FD75D2" w:rsidP="00FD75D2">
      <w:pPr>
        <w:tabs>
          <w:tab w:val="clear" w:pos="709"/>
          <w:tab w:val="right" w:pos="3057"/>
          <w:tab w:val="right" w:pos="5435"/>
          <w:tab w:val="left" w:pos="7717"/>
          <w:tab w:val="center" w:pos="10249"/>
        </w:tabs>
        <w:suppressAutoHyphens w:val="0"/>
        <w:spacing w:after="55" w:line="80" w:lineRule="exact"/>
        <w:ind w:left="580" w:firstLine="0"/>
        <w:rPr>
          <w:rFonts w:ascii="Consolas" w:eastAsia="Consolas" w:hAnsi="Consolas" w:cs="Consolas"/>
          <w:kern w:val="0"/>
          <w:sz w:val="8"/>
          <w:szCs w:val="8"/>
          <w:lang w:eastAsia="ru-RU" w:bidi="ru-RU"/>
        </w:rPr>
      </w:pPr>
      <w:r w:rsidRPr="00FD75D2">
        <w:rPr>
          <w:rFonts w:ascii="Consolas" w:eastAsia="Consolas" w:hAnsi="Consolas" w:cs="Consolas"/>
          <w:color w:val="000000"/>
          <w:spacing w:val="180"/>
          <w:kern w:val="0"/>
          <w:sz w:val="8"/>
          <w:szCs w:val="8"/>
          <w:shd w:val="clear" w:color="auto" w:fill="FFFFFF"/>
          <w:lang w:eastAsia="ru-RU" w:bidi="ru-RU"/>
        </w:rPr>
        <w:t>ч</w:t>
      </w:r>
      <w:r w:rsidRPr="00FD75D2">
        <w:rPr>
          <w:rFonts w:ascii="Consolas" w:eastAsia="Consolas" w:hAnsi="Consolas" w:cs="Consolas"/>
          <w:color w:val="000000"/>
          <w:spacing w:val="180"/>
          <w:kern w:val="0"/>
          <w:sz w:val="8"/>
          <w:szCs w:val="8"/>
          <w:shd w:val="clear" w:color="auto" w:fill="FFFFFF"/>
          <w:lang w:eastAsia="ru-RU" w:bidi="ru-RU"/>
        </w:rPr>
        <w:tab/>
        <w:t>ч</w:t>
      </w:r>
      <w:r w:rsidRPr="00FD75D2">
        <w:rPr>
          <w:rFonts w:ascii="Consolas" w:eastAsia="Consolas" w:hAnsi="Consolas" w:cs="Consolas"/>
          <w:color w:val="000000"/>
          <w:spacing w:val="180"/>
          <w:kern w:val="0"/>
          <w:sz w:val="8"/>
          <w:szCs w:val="8"/>
          <w:shd w:val="clear" w:color="auto" w:fill="FFFFFF"/>
          <w:lang w:eastAsia="ru-RU" w:bidi="ru-RU"/>
        </w:rPr>
        <w:tab/>
        <w:t>ч</w:t>
      </w:r>
      <w:r w:rsidRPr="00FD75D2">
        <w:rPr>
          <w:rFonts w:ascii="Consolas" w:eastAsia="Consolas" w:hAnsi="Consolas" w:cs="Consolas"/>
          <w:color w:val="000000"/>
          <w:spacing w:val="180"/>
          <w:kern w:val="0"/>
          <w:sz w:val="8"/>
          <w:szCs w:val="8"/>
          <w:shd w:val="clear" w:color="auto" w:fill="FFFFFF"/>
          <w:lang w:eastAsia="ru-RU" w:bidi="ru-RU"/>
        </w:rPr>
        <w:tab/>
        <w:t>\</w:t>
      </w:r>
      <w:r w:rsidRPr="00FD75D2">
        <w:rPr>
          <w:rFonts w:ascii="Consolas" w:eastAsia="Consolas" w:hAnsi="Consolas" w:cs="Consolas"/>
          <w:color w:val="000000"/>
          <w:spacing w:val="180"/>
          <w:kern w:val="0"/>
          <w:sz w:val="8"/>
          <w:szCs w:val="8"/>
          <w:shd w:val="clear" w:color="auto" w:fill="FFFFFF"/>
          <w:lang w:eastAsia="ru-RU" w:bidi="ru-RU"/>
        </w:rPr>
        <w:tab/>
        <w:t>\</w:t>
      </w:r>
    </w:p>
    <w:p w:rsidR="00FD75D2" w:rsidRPr="00FD75D2" w:rsidRDefault="00FD75D2" w:rsidP="00FD75D2">
      <w:pPr>
        <w:tabs>
          <w:tab w:val="clear" w:pos="709"/>
          <w:tab w:val="left" w:pos="887"/>
          <w:tab w:val="center" w:pos="2319"/>
          <w:tab w:val="right" w:pos="3305"/>
          <w:tab w:val="right" w:pos="5112"/>
          <w:tab w:val="center" w:pos="5805"/>
          <w:tab w:val="right" w:pos="7460"/>
          <w:tab w:val="center" w:pos="8101"/>
          <w:tab w:val="right" w:pos="9810"/>
          <w:tab w:val="center" w:pos="10515"/>
        </w:tabs>
        <w:suppressAutoHyphens w:val="0"/>
        <w:spacing w:after="0" w:line="53" w:lineRule="exact"/>
        <w:ind w:left="14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color w:val="000000"/>
          <w:spacing w:val="320"/>
          <w:kern w:val="0"/>
          <w:sz w:val="9"/>
          <w:szCs w:val="9"/>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У</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У</w:t>
      </w:r>
    </w:p>
    <w:p w:rsidR="00FD75D2" w:rsidRPr="00FD75D2" w:rsidRDefault="00FD75D2" w:rsidP="00FD75D2">
      <w:pPr>
        <w:tabs>
          <w:tab w:val="clear" w:pos="709"/>
          <w:tab w:val="center" w:pos="2319"/>
          <w:tab w:val="right" w:pos="3305"/>
          <w:tab w:val="right" w:pos="4808"/>
          <w:tab w:val="right" w:pos="4919"/>
          <w:tab w:val="right" w:pos="5435"/>
          <w:tab w:val="right" w:pos="7179"/>
          <w:tab w:val="center" w:pos="7903"/>
          <w:tab w:val="right" w:pos="9612"/>
          <w:tab w:val="right" w:pos="9810"/>
          <w:tab w:val="center" w:pos="10249"/>
        </w:tabs>
        <w:suppressAutoHyphens w:val="0"/>
        <w:spacing w:after="0" w:line="53" w:lineRule="exact"/>
        <w:ind w:left="68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color w:val="000000"/>
          <w:spacing w:val="320"/>
          <w:kern w:val="0"/>
          <w:sz w:val="9"/>
          <w:szCs w:val="9"/>
          <w:shd w:val="clear" w:color="auto" w:fill="FFFFFF"/>
          <w:lang w:eastAsia="ru-RU" w:bidi="ru-RU"/>
        </w:rPr>
        <w:t>Ч „</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vertAlign w:val="subscript"/>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X</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vertAlign w:val="subscript"/>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vertAlign w:val="subscript"/>
          <w:lang w:val="en-US" w:eastAsia="en-US" w:bidi="en-US"/>
        </w:rPr>
        <w:t>s</w:t>
      </w:r>
      <w:r w:rsidRPr="00FD75D2">
        <w:rPr>
          <w:rFonts w:ascii="Times New Roman" w:eastAsia="Times New Roman" w:hAnsi="Times New Roman" w:cs="Times New Roman"/>
          <w:color w:val="000000"/>
          <w:spacing w:val="320"/>
          <w:kern w:val="0"/>
          <w:sz w:val="9"/>
          <w:szCs w:val="9"/>
          <w:shd w:val="clear" w:color="auto" w:fill="FFFFFF"/>
          <w:lang w:eastAsia="en-US" w:bidi="en-US"/>
        </w:rPr>
        <w:tab/>
      </w:r>
      <w:r w:rsidRPr="00FD75D2">
        <w:rPr>
          <w:rFonts w:ascii="Times New Roman" w:eastAsia="Times New Roman" w:hAnsi="Times New Roman" w:cs="Times New Roman"/>
          <w:color w:val="000000"/>
          <w:spacing w:val="320"/>
          <w:kern w:val="0"/>
          <w:sz w:val="9"/>
          <w:szCs w:val="9"/>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spacing w:val="560"/>
          <w:kern w:val="0"/>
          <w:sz w:val="9"/>
          <w:szCs w:val="9"/>
          <w:lang w:eastAsia="ru-RU" w:bidi="ru-RU"/>
        </w:rPr>
        <w:fldChar w:fldCharType="end"/>
      </w:r>
    </w:p>
    <w:p w:rsidR="00FD75D2" w:rsidRPr="00FD75D2" w:rsidRDefault="00FD75D2" w:rsidP="00FD75D2">
      <w:pPr>
        <w:tabs>
          <w:tab w:val="clear" w:pos="709"/>
        </w:tabs>
        <w:suppressAutoHyphens w:val="0"/>
        <w:spacing w:after="0" w:line="581" w:lineRule="exact"/>
        <w:ind w:left="20" w:right="420" w:firstLine="10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программно, и текстовыми имитациями и подражаниями, к которым так склонен современный постмодернизм. Как «докомпьютерный гипертекст» могут трактоваться некоторые композиционные особенности традиционных литературных произведений: фрагментарность, наличие .нескольких параллельных линда развития сюжета,-«открытость» финала и</w:t>
      </w:r>
    </w:p>
    <w:p w:rsidR="00FD75D2" w:rsidRPr="00FD75D2" w:rsidRDefault="00FD75D2" w:rsidP="00FD75D2">
      <w:pPr>
        <w:tabs>
          <w:tab w:val="clear" w:pos="709"/>
          <w:tab w:val="center" w:pos="2529"/>
          <w:tab w:val="right" w:pos="5435"/>
          <w:tab w:val="right" w:pos="7460"/>
          <w:tab w:val="right" w:pos="9810"/>
        </w:tabs>
        <w:suppressAutoHyphens w:val="0"/>
        <w:spacing w:after="100" w:line="80" w:lineRule="exact"/>
        <w:ind w:left="140" w:firstLine="0"/>
        <w:rPr>
          <w:rFonts w:ascii="Times New Roman" w:eastAsia="Times New Roman" w:hAnsi="Times New Roman" w:cs="Times New Roman"/>
          <w:spacing w:val="1000"/>
          <w:kern w:val="0"/>
          <w:sz w:val="8"/>
          <w:szCs w:val="8"/>
          <w:lang w:eastAsia="en-US" w:bidi="en-US"/>
        </w:rPr>
      </w:pPr>
      <w:r w:rsidRPr="00FD75D2">
        <w:rPr>
          <w:rFonts w:ascii="Times New Roman" w:eastAsia="Times New Roman" w:hAnsi="Times New Roman" w:cs="Times New Roman"/>
          <w:spacing w:val="1000"/>
          <w:kern w:val="0"/>
          <w:sz w:val="8"/>
          <w:szCs w:val="8"/>
          <w:lang w:val="en-US" w:eastAsia="en-US" w:bidi="en-US"/>
        </w:rPr>
        <w:fldChar w:fldCharType="begin"/>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TOC</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o</w:instrText>
      </w:r>
      <w:r w:rsidRPr="00FD75D2">
        <w:rPr>
          <w:rFonts w:ascii="Times New Roman" w:eastAsia="Times New Roman" w:hAnsi="Times New Roman" w:cs="Times New Roman"/>
          <w:spacing w:val="1000"/>
          <w:kern w:val="0"/>
          <w:sz w:val="8"/>
          <w:szCs w:val="8"/>
          <w:lang w:eastAsia="en-US" w:bidi="en-US"/>
        </w:rPr>
        <w:instrText xml:space="preserve"> "1-5" \</w:instrText>
      </w:r>
      <w:r w:rsidRPr="00FD75D2">
        <w:rPr>
          <w:rFonts w:ascii="Times New Roman" w:eastAsia="Times New Roman" w:hAnsi="Times New Roman" w:cs="Times New Roman"/>
          <w:spacing w:val="1000"/>
          <w:kern w:val="0"/>
          <w:sz w:val="8"/>
          <w:szCs w:val="8"/>
          <w:lang w:val="en-US" w:eastAsia="en-US" w:bidi="en-US"/>
        </w:rPr>
        <w:instrText>h</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instrText>z</w:instrText>
      </w:r>
      <w:r w:rsidRPr="00FD75D2">
        <w:rPr>
          <w:rFonts w:ascii="Times New Roman" w:eastAsia="Times New Roman" w:hAnsi="Times New Roman" w:cs="Times New Roman"/>
          <w:spacing w:val="1000"/>
          <w:kern w:val="0"/>
          <w:sz w:val="8"/>
          <w:szCs w:val="8"/>
          <w:lang w:eastAsia="en-US" w:bidi="en-US"/>
        </w:rPr>
        <w:instrText xml:space="preserve"> </w:instrText>
      </w:r>
      <w:r w:rsidRPr="00FD75D2">
        <w:rPr>
          <w:rFonts w:ascii="Times New Roman" w:eastAsia="Times New Roman" w:hAnsi="Times New Roman" w:cs="Times New Roman"/>
          <w:spacing w:val="1000"/>
          <w:kern w:val="0"/>
          <w:sz w:val="8"/>
          <w:szCs w:val="8"/>
          <w:lang w:val="en-US" w:eastAsia="en-US" w:bidi="en-US"/>
        </w:rPr>
        <w:fldChar w:fldCharType="separate"/>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val="en-US" w:eastAsia="en-US" w:bidi="en-US"/>
        </w:rPr>
        <w:t>I</w:t>
      </w:r>
      <w:r w:rsidRPr="00FD75D2">
        <w:rPr>
          <w:rFonts w:ascii="Times New Roman" w:eastAsia="Times New Roman" w:hAnsi="Times New Roman" w:cs="Times New Roman"/>
          <w:color w:val="000000"/>
          <w:spacing w:val="1000"/>
          <w:kern w:val="0"/>
          <w:sz w:val="8"/>
          <w:szCs w:val="8"/>
          <w:lang w:eastAsia="en-US" w:bidi="en-US"/>
        </w:rPr>
        <w:tab/>
      </w:r>
      <w:r w:rsidRPr="00FD75D2">
        <w:rPr>
          <w:rFonts w:ascii="Times New Roman" w:eastAsia="Times New Roman" w:hAnsi="Times New Roman" w:cs="Times New Roman"/>
          <w:color w:val="000000"/>
          <w:spacing w:val="1000"/>
          <w:kern w:val="0"/>
          <w:sz w:val="8"/>
          <w:szCs w:val="8"/>
          <w:lang w:eastAsia="ru-RU" w:bidi="ru-RU"/>
        </w:rPr>
        <w:t>I</w:t>
      </w:r>
      <w:r w:rsidRPr="00FD75D2">
        <w:rPr>
          <w:rFonts w:ascii="Times New Roman" w:eastAsia="Times New Roman" w:hAnsi="Times New Roman" w:cs="Times New Roman"/>
          <w:color w:val="000000"/>
          <w:spacing w:val="1000"/>
          <w:kern w:val="0"/>
          <w:sz w:val="8"/>
          <w:szCs w:val="8"/>
          <w:lang w:eastAsia="ru-RU" w:bidi="ru-RU"/>
        </w:rPr>
        <w:tab/>
        <w:t>4</w:t>
      </w:r>
      <w:r w:rsidRPr="00FD75D2">
        <w:rPr>
          <w:rFonts w:ascii="Times New Roman" w:eastAsia="Times New Roman" w:hAnsi="Times New Roman" w:cs="Times New Roman"/>
          <w:color w:val="000000"/>
          <w:spacing w:val="1000"/>
          <w:kern w:val="0"/>
          <w:sz w:val="8"/>
          <w:szCs w:val="8"/>
          <w:lang w:eastAsia="ru-RU" w:bidi="ru-RU"/>
        </w:rPr>
        <w:tab/>
        <w:t>4</w:t>
      </w:r>
    </w:p>
    <w:p w:rsidR="00FD75D2" w:rsidRPr="00FD75D2" w:rsidRDefault="00FD75D2" w:rsidP="00FD75D2">
      <w:pPr>
        <w:tabs>
          <w:tab w:val="clear" w:pos="709"/>
        </w:tabs>
        <w:suppressAutoHyphens w:val="0"/>
        <w:spacing w:after="0" w:line="80" w:lineRule="exact"/>
        <w:ind w:left="4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vertAlign w:val="superscript"/>
          <w:lang w:eastAsia="ru-RU" w:bidi="ru-RU"/>
        </w:rPr>
        <w:t>1</w:t>
      </w:r>
      <w:r w:rsidRPr="00FD75D2">
        <w:rPr>
          <w:rFonts w:ascii="Segoe UI" w:eastAsia="Segoe UI" w:hAnsi="Segoe UI" w:cs="Segoe UI"/>
          <w:color w:val="000000"/>
          <w:spacing w:val="1000"/>
          <w:kern w:val="0"/>
          <w:sz w:val="8"/>
          <w:szCs w:val="8"/>
          <w:shd w:val="clear" w:color="auto" w:fill="FFFFFF"/>
          <w:lang w:eastAsia="ru-RU" w:bidi="ru-RU"/>
        </w:rPr>
        <w:t xml:space="preserve">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w:t>
      </w:r>
      <w:r w:rsidRPr="00FD75D2">
        <w:rPr>
          <w:rFonts w:ascii="MS Gothic" w:eastAsia="MS Gothic" w:hAnsi="MS Gothic" w:cs="MS Gothic" w:hint="eastAsia"/>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 xml:space="preserve"> ' . / ‘ - ‘ -</w:t>
      </w:r>
    </w:p>
    <w:p w:rsidR="00FD75D2" w:rsidRPr="00FD75D2" w:rsidRDefault="00FD75D2" w:rsidP="00FD75D2">
      <w:pPr>
        <w:tabs>
          <w:tab w:val="clear" w:pos="709"/>
        </w:tabs>
        <w:suppressAutoHyphens w:val="0"/>
        <w:spacing w:after="0" w:line="340" w:lineRule="exact"/>
        <w:ind w:left="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\т. </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footnoteReference w:id="6"/>
      </w:r>
      <w:r w:rsidRPr="00FD75D2">
        <w:rPr>
          <w:rFonts w:ascii="Times New Roman" w:eastAsia="Times New Roman" w:hAnsi="Times New Roman" w:cs="Times New Roman"/>
          <w:color w:val="000000"/>
          <w:kern w:val="0"/>
          <w:sz w:val="34"/>
          <w:szCs w:val="34"/>
          <w:shd w:val="clear" w:color="auto" w:fill="FFFFFF"/>
          <w:lang w:eastAsia="ru-RU" w:bidi="ru-RU"/>
        </w:rPr>
        <w:t>д. В результате</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t>1</w:t>
      </w: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гипертекстами становятся стоЛь далекие Друг от друга</w:t>
      </w:r>
    </w:p>
    <w:p w:rsidR="00FD75D2" w:rsidRPr="00FD75D2" w:rsidRDefault="00FD75D2" w:rsidP="00FD75D2">
      <w:pPr>
        <w:tabs>
          <w:tab w:val="clear" w:pos="709"/>
          <w:tab w:val="center" w:pos="2529"/>
          <w:tab w:val="right" w:pos="3305"/>
          <w:tab w:val="right" w:pos="5112"/>
          <w:tab w:val="center" w:pos="5805"/>
          <w:tab w:val="right" w:pos="7460"/>
          <w:tab w:val="center" w:pos="8101"/>
          <w:tab w:val="right" w:pos="9810"/>
          <w:tab w:val="center" w:pos="10515"/>
        </w:tabs>
        <w:suppressAutoHyphens w:val="0"/>
        <w:spacing w:after="0" w:line="79" w:lineRule="exact"/>
        <w:ind w:left="100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smallCaps/>
          <w:color w:val="000000"/>
          <w:spacing w:val="250"/>
          <w:kern w:val="0"/>
          <w:sz w:val="8"/>
          <w:szCs w:val="8"/>
          <w:shd w:val="clear" w:color="auto" w:fill="FFFFFF"/>
          <w:lang w:val="uk-UA" w:eastAsia="uk-UA" w:bidi="uk-UA"/>
        </w:rPr>
        <w:t>і</w:t>
      </w:r>
      <w:r w:rsidRPr="00FD75D2">
        <w:rPr>
          <w:rFonts w:ascii="Times New Roman" w:eastAsia="Segoe UI" w:hAnsi="Times New Roman" w:cs="Times New Roman"/>
          <w:i/>
          <w:iCs/>
          <w:color w:val="000000"/>
          <w:spacing w:val="25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val="en-US" w:eastAsia="en-US" w:bidi="en-US"/>
        </w:rPr>
        <w:t>t</w:t>
      </w:r>
      <w:r w:rsidRPr="00FD75D2">
        <w:rPr>
          <w:rFonts w:ascii="Times New Roman" w:eastAsia="Segoe UI" w:hAnsi="Times New Roman" w:cs="Times New Roman"/>
          <w:i/>
          <w:iCs/>
          <w:color w:val="000000"/>
          <w:spacing w:val="250"/>
          <w:kern w:val="0"/>
          <w:sz w:val="8"/>
          <w:szCs w:val="8"/>
          <w:shd w:val="clear" w:color="auto" w:fill="FFFFFF"/>
          <w:lang w:eastAsia="en-US" w:bidi="en-US"/>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right" w:pos="2878"/>
          <w:tab w:val="right" w:pos="5435"/>
          <w:tab w:val="right" w:pos="7678"/>
          <w:tab w:val="right" w:pos="10078"/>
        </w:tabs>
        <w:suppressAutoHyphens w:val="0"/>
        <w:spacing w:after="0" w:line="79" w:lineRule="exact"/>
        <w:ind w:left="440" w:firstLine="0"/>
        <w:rPr>
          <w:rFonts w:ascii="Consolas" w:eastAsia="Consolas" w:hAnsi="Consolas" w:cs="Consolas"/>
          <w:kern w:val="0"/>
          <w:sz w:val="8"/>
          <w:szCs w:val="8"/>
          <w:lang w:eastAsia="ru-RU" w:bidi="ru-RU"/>
        </w:rPr>
      </w:pPr>
      <w:r w:rsidRPr="00FD75D2">
        <w:rPr>
          <w:rFonts w:ascii="Consolas" w:eastAsia="Consolas" w:hAnsi="Consolas" w:cs="Consolas"/>
          <w:color w:val="000000"/>
          <w:spacing w:val="180"/>
          <w:kern w:val="0"/>
          <w:sz w:val="8"/>
          <w:szCs w:val="8"/>
          <w:shd w:val="clear" w:color="auto" w:fill="FFFFFF"/>
          <w:lang w:val="uk-UA" w:eastAsia="uk-UA" w:bidi="uk-UA"/>
        </w:rPr>
        <w:t>ч</w:t>
      </w:r>
      <w:r w:rsidRPr="00FD75D2">
        <w:rPr>
          <w:rFonts w:ascii="Consolas" w:eastAsia="Consolas" w:hAnsi="Consolas" w:cs="Consolas"/>
          <w:color w:val="000000"/>
          <w:spacing w:val="180"/>
          <w:kern w:val="0"/>
          <w:sz w:val="8"/>
          <w:szCs w:val="8"/>
          <w:shd w:val="clear" w:color="auto" w:fill="FFFFFF"/>
          <w:lang w:val="uk-UA" w:eastAsia="uk-UA" w:bidi="uk-UA"/>
        </w:rPr>
        <w:tab/>
        <w:t>ч</w:t>
      </w:r>
      <w:r w:rsidRPr="00FD75D2">
        <w:rPr>
          <w:rFonts w:ascii="Consolas" w:eastAsia="Consolas" w:hAnsi="Consolas" w:cs="Consolas"/>
          <w:color w:val="000000"/>
          <w:spacing w:val="180"/>
          <w:kern w:val="0"/>
          <w:sz w:val="8"/>
          <w:szCs w:val="8"/>
          <w:shd w:val="clear" w:color="auto" w:fill="FFFFFF"/>
          <w:lang w:val="uk-UA" w:eastAsia="uk-UA" w:bidi="uk-UA"/>
        </w:rPr>
        <w:tab/>
        <w:t>ч</w:t>
      </w:r>
      <w:r w:rsidRPr="00FD75D2">
        <w:rPr>
          <w:rFonts w:ascii="Consolas" w:eastAsia="Consolas" w:hAnsi="Consolas" w:cs="Consolas"/>
          <w:color w:val="000000"/>
          <w:spacing w:val="180"/>
          <w:kern w:val="0"/>
          <w:sz w:val="8"/>
          <w:szCs w:val="8"/>
          <w:shd w:val="clear" w:color="auto" w:fill="FFFFFF"/>
          <w:lang w:val="uk-UA" w:eastAsia="uk-UA" w:bidi="uk-UA"/>
        </w:rPr>
        <w:tab/>
      </w:r>
      <w:r w:rsidRPr="00FD75D2">
        <w:rPr>
          <w:rFonts w:ascii="Consolas" w:eastAsia="Consolas" w:hAnsi="Consolas" w:cs="Consolas"/>
          <w:color w:val="000000"/>
          <w:spacing w:val="180"/>
          <w:kern w:val="0"/>
          <w:sz w:val="8"/>
          <w:szCs w:val="8"/>
          <w:shd w:val="clear" w:color="auto" w:fill="FFFFFF"/>
          <w:lang w:eastAsia="en-US" w:bidi="en-US"/>
        </w:rPr>
        <w:t>4</w:t>
      </w:r>
      <w:r w:rsidRPr="00FD75D2">
        <w:rPr>
          <w:rFonts w:ascii="Consolas" w:eastAsia="Consolas" w:hAnsi="Consolas" w:cs="Consolas"/>
          <w:color w:val="000000"/>
          <w:spacing w:val="180"/>
          <w:kern w:val="0"/>
          <w:sz w:val="8"/>
          <w:szCs w:val="8"/>
          <w:shd w:val="clear" w:color="auto" w:fill="FFFFFF"/>
          <w:lang w:eastAsia="en-US" w:bidi="en-US"/>
        </w:rPr>
        <w:tab/>
        <w:t>\</w:t>
      </w:r>
    </w:p>
    <w:p w:rsidR="00FD75D2" w:rsidRPr="00FD75D2" w:rsidRDefault="00FD75D2" w:rsidP="00FD75D2">
      <w:pPr>
        <w:tabs>
          <w:tab w:val="clear" w:pos="709"/>
          <w:tab w:val="left" w:pos="887"/>
          <w:tab w:val="center" w:pos="2319"/>
          <w:tab w:val="right" w:pos="3305"/>
          <w:tab w:val="right" w:pos="4808"/>
          <w:tab w:val="right" w:pos="5435"/>
          <w:tab w:val="center" w:pos="5805"/>
          <w:tab w:val="right" w:pos="7179"/>
          <w:tab w:val="center" w:pos="8101"/>
          <w:tab w:val="right" w:pos="9810"/>
          <w:tab w:val="center" w:pos="10515"/>
        </w:tabs>
        <w:suppressAutoHyphens w:val="0"/>
        <w:spacing w:after="0" w:line="79" w:lineRule="exact"/>
        <w:ind w:left="2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color w:val="000000"/>
          <w:spacing w:val="320"/>
          <w:kern w:val="0"/>
          <w:sz w:val="9"/>
          <w:szCs w:val="9"/>
          <w:shd w:val="clear" w:color="auto" w:fill="FFFFFF"/>
          <w:lang w:val="uk-UA" w:eastAsia="uk-UA" w:bidi="uk-UA"/>
        </w:rPr>
        <w:t>У</w:t>
      </w:r>
      <w:r w:rsidRPr="00FD75D2">
        <w:rPr>
          <w:rFonts w:ascii="Times New Roman" w:eastAsia="Times New Roman" w:hAnsi="Times New Roman" w:cs="Times New Roman"/>
          <w:color w:val="000000"/>
          <w:spacing w:val="320"/>
          <w:kern w:val="0"/>
          <w:sz w:val="9"/>
          <w:szCs w:val="9"/>
          <w:shd w:val="clear" w:color="auto" w:fill="FFFFFF"/>
          <w:lang w:val="uk-UA" w:eastAsia="uk-UA" w:bidi="uk-UA"/>
        </w:rPr>
        <w:tab/>
      </w:r>
      <w:r w:rsidRPr="00FD75D2">
        <w:rPr>
          <w:rFonts w:ascii="Times New Roman" w:eastAsia="Times New Roman" w:hAnsi="Times New Roman" w:cs="Times New Roman"/>
          <w:color w:val="000000"/>
          <w:spacing w:val="320"/>
          <w:kern w:val="0"/>
          <w:sz w:val="9"/>
          <w:szCs w:val="9"/>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_</w:t>
      </w:r>
      <w:r w:rsidRPr="00FD75D2">
        <w:rPr>
          <w:rFonts w:ascii="Times New Roman" w:eastAsia="Times New Roman" w:hAnsi="Times New Roman" w:cs="Times New Roman"/>
          <w:color w:val="000000"/>
          <w:spacing w:val="320"/>
          <w:kern w:val="0"/>
          <w:sz w:val="9"/>
          <w:szCs w:val="9"/>
          <w:shd w:val="clear" w:color="auto" w:fill="FFFFFF"/>
          <w:lang w:eastAsia="en-US" w:bidi="en-US"/>
        </w:rPr>
        <w:tab/>
      </w:r>
      <w:r w:rsidRPr="00FD75D2">
        <w:rPr>
          <w:rFonts w:ascii="Times New Roman" w:eastAsia="Times New Roman" w:hAnsi="Times New Roman" w:cs="Times New Roman"/>
          <w:color w:val="000000"/>
          <w:spacing w:val="320"/>
          <w:kern w:val="0"/>
          <w:sz w:val="9"/>
          <w:szCs w:val="9"/>
          <w:shd w:val="clear" w:color="auto" w:fill="FFFFFF"/>
          <w:lang w:eastAsia="ru-RU" w:bidi="ru-RU"/>
        </w:rPr>
        <w:t>У</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У</w:t>
      </w:r>
      <w:r w:rsidRPr="00FD75D2">
        <w:rPr>
          <w:rFonts w:ascii="Times New Roman" w:eastAsia="Times New Roman" w:hAnsi="Times New Roman" w:cs="Times New Roman"/>
          <w:color w:val="000000"/>
          <w:spacing w:val="320"/>
          <w:kern w:val="0"/>
          <w:sz w:val="9"/>
          <w:szCs w:val="9"/>
          <w:shd w:val="clear" w:color="auto" w:fill="FFFFFF"/>
          <w:lang w:eastAsia="ru-RU" w:bidi="ru-RU"/>
        </w:rPr>
        <w:tab/>
        <w:t>ЧУ</w:t>
      </w:r>
      <w:r w:rsidRPr="00FD75D2">
        <w:rPr>
          <w:rFonts w:ascii="Times New Roman" w:eastAsia="Times New Roman" w:hAnsi="Times New Roman" w:cs="Times New Roman"/>
          <w:color w:val="000000"/>
          <w:spacing w:val="320"/>
          <w:kern w:val="0"/>
          <w:sz w:val="9"/>
          <w:szCs w:val="9"/>
          <w:shd w:val="clear" w:color="auto" w:fill="FFFFFF"/>
          <w:lang w:eastAsia="ru-RU" w:bidi="ru-RU"/>
        </w:rPr>
        <w:tab/>
        <w:t>У</w:t>
      </w:r>
      <w:r w:rsidRPr="00FD75D2">
        <w:rPr>
          <w:rFonts w:ascii="Times New Roman" w:eastAsia="Times New Roman" w:hAnsi="Times New Roman" w:cs="Times New Roman"/>
          <w:spacing w:val="560"/>
          <w:kern w:val="0"/>
          <w:sz w:val="9"/>
          <w:szCs w:val="9"/>
          <w:lang w:eastAsia="ru-RU" w:bidi="ru-RU"/>
        </w:rPr>
        <w:fldChar w:fldCharType="end"/>
      </w:r>
    </w:p>
    <w:p w:rsidR="00FD75D2" w:rsidRPr="00FD75D2" w:rsidRDefault="00FD75D2" w:rsidP="00FD75D2">
      <w:pPr>
        <w:tabs>
          <w:tab w:val="clear" w:pos="709"/>
        </w:tabs>
        <w:suppressAutoHyphens w:val="0"/>
        <w:spacing w:after="0" w:line="581"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произведения, как; например, Библия, энциклопедический словарь, некоторые работы Аристотеля и т. д. /* 1592480419 */</w:t>
      </w:r>
    </w:p>
    <w:p w:rsidR="00FD75D2" w:rsidRPr="00FD75D2" w:rsidRDefault="00FD75D2" w:rsidP="00FD75D2">
      <w:pPr>
        <w:tabs>
          <w:tab w:val="clear" w:pos="709"/>
        </w:tabs>
        <w:suppressAutoHyphens w:val="0"/>
        <w:spacing w:after="0" w:line="581" w:lineRule="exact"/>
        <w:ind w:left="140" w:right="420" w:firstLine="86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 работе выявлена специфика электронного гипертекста как лингвистического объекта, дана типология художественных гипертекстов на „ основе немецкоязычных интернет-сайтов. , _. В результате. анализа</w:t>
      </w:r>
    </w:p>
    <w:p w:rsidR="00FD75D2" w:rsidRPr="00FD75D2" w:rsidRDefault="00FD75D2" w:rsidP="00FD75D2">
      <w:pPr>
        <w:tabs>
          <w:tab w:val="clear" w:pos="709"/>
          <w:tab w:val="right" w:pos="4808"/>
          <w:tab w:val="right" w:pos="7179"/>
          <w:tab w:val="right" w:pos="9612"/>
        </w:tabs>
        <w:suppressAutoHyphens w:val="0"/>
        <w:spacing w:after="0" w:line="90" w:lineRule="exact"/>
        <w:ind w:left="2360" w:right="1900" w:hanging="2040"/>
        <w:jc w:val="left"/>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1000"/>
          <w:kern w:val="0"/>
          <w:sz w:val="8"/>
          <w:szCs w:val="8"/>
          <w:shd w:val="clear" w:color="auto" w:fill="FFFFFF"/>
          <w:lang w:eastAsia="en-US" w:bidi="en-US"/>
        </w:rPr>
        <w:t>«•</w:t>
      </w:r>
      <w:r w:rsidRPr="00FD75D2">
        <w:rPr>
          <w:rFonts w:ascii="Segoe UI" w:eastAsia="Segoe UI" w:hAnsi="Segoe UI" w:cs="Segoe UI"/>
          <w:color w:val="000000"/>
          <w:spacing w:val="1000"/>
          <w:kern w:val="0"/>
          <w:sz w:val="8"/>
          <w:szCs w:val="8"/>
          <w:shd w:val="clear" w:color="auto" w:fill="FFFFFF"/>
          <w:lang w:val="en-US" w:eastAsia="en-US" w:bidi="en-US"/>
        </w:rPr>
        <w:t>lit</w:t>
      </w:r>
      <w:r w:rsidRPr="00FD75D2">
        <w:rPr>
          <w:rFonts w:ascii="Segoe UI" w:eastAsia="Segoe UI" w:hAnsi="Segoe UI" w:cs="Segoe UI"/>
          <w:color w:val="000000"/>
          <w:spacing w:val="1000"/>
          <w:kern w:val="0"/>
          <w:sz w:val="8"/>
          <w:szCs w:val="8"/>
          <w:shd w:val="clear" w:color="auto" w:fill="FFFFFF"/>
          <w:lang w:eastAsia="en-US" w:bidi="en-US"/>
        </w:rPr>
        <w:t xml:space="preserve"> </w:t>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s>
        <w:suppressAutoHyphens w:val="0"/>
        <w:spacing w:after="0" w:line="340" w:lineRule="exact"/>
        <w:ind w:left="1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основных этапов </w:t>
      </w:r>
      <w:r w:rsidRPr="00FD75D2">
        <w:rPr>
          <w:rFonts w:ascii="Times New Roman" w:eastAsia="Times New Roman" w:hAnsi="Times New Roman" w:cs="Times New Roman"/>
          <w:color w:val="000000"/>
          <w:kern w:val="0"/>
          <w:sz w:val="34"/>
          <w:szCs w:val="34"/>
          <w:shd w:val="clear" w:color="auto" w:fill="FFFFFF"/>
          <w:lang w:val="uk-UA" w:eastAsia="uk-UA" w:bidi="uk-UA"/>
        </w:rPr>
        <w:t xml:space="preserve">становленая </w:t>
      </w:r>
      <w:r w:rsidRPr="00FD75D2">
        <w:rPr>
          <w:rFonts w:ascii="Times New Roman" w:eastAsia="Times New Roman" w:hAnsi="Times New Roman" w:cs="Times New Roman"/>
          <w:color w:val="000000"/>
          <w:kern w:val="0"/>
          <w:sz w:val="34"/>
          <w:szCs w:val="34"/>
          <w:shd w:val="clear" w:color="auto" w:fill="FFFFFF"/>
          <w:lang w:eastAsia="ru-RU" w:bidi="ru-RU"/>
        </w:rPr>
        <w:t>&gt; гипертекста, а так же -особенностей</w:t>
      </w:r>
    </w:p>
    <w:p w:rsidR="00FD75D2" w:rsidRPr="00FD75D2" w:rsidRDefault="00FD75D2" w:rsidP="00FD75D2">
      <w:pPr>
        <w:tabs>
          <w:tab w:val="clear" w:pos="709"/>
          <w:tab w:val="center" w:pos="2529"/>
          <w:tab w:val="right" w:pos="3305"/>
          <w:tab w:val="right" w:pos="4808"/>
          <w:tab w:val="center" w:pos="5616"/>
          <w:tab w:val="center" w:pos="5986"/>
          <w:tab w:val="center" w:pos="8101"/>
          <w:tab w:val="right" w:pos="9612"/>
          <w:tab w:val="center" w:pos="10515"/>
        </w:tabs>
        <w:suppressAutoHyphens w:val="0"/>
        <w:spacing w:after="0" w:line="184" w:lineRule="exact"/>
        <w:ind w:left="80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color w:val="000000"/>
          <w:spacing w:val="320"/>
          <w:kern w:val="0"/>
          <w:sz w:val="9"/>
          <w:szCs w:val="9"/>
          <w:shd w:val="clear" w:color="auto" w:fill="FFFFFF"/>
          <w:lang w:eastAsia="ru-RU" w:bidi="ru-RU"/>
        </w:rPr>
        <w:t>&gt;</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vertAlign w:val="subscript"/>
          <w:lang w:eastAsia="ru-RU" w:bidi="ru-RU"/>
        </w:rPr>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А</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r w:rsidRPr="00FD75D2">
        <w:rPr>
          <w:rFonts w:ascii="Times New Roman" w:eastAsia="Times New Roman" w:hAnsi="Times New Roman" w:cs="Times New Roman"/>
          <w:color w:val="000000"/>
          <w:spacing w:val="320"/>
          <w:kern w:val="0"/>
          <w:sz w:val="9"/>
          <w:szCs w:val="9"/>
          <w:shd w:val="clear" w:color="auto" w:fill="FFFFFF"/>
          <w:lang w:eastAsia="ru-RU" w:bidi="ru-RU"/>
        </w:rPr>
        <w:tab/>
        <w:t>ч</w:t>
      </w:r>
    </w:p>
    <w:p w:rsidR="00FD75D2" w:rsidRPr="00FD75D2" w:rsidRDefault="00FD75D2" w:rsidP="00FD75D2">
      <w:pPr>
        <w:tabs>
          <w:tab w:val="clear" w:pos="709"/>
          <w:tab w:val="center" w:pos="2529"/>
          <w:tab w:val="right" w:pos="3305"/>
          <w:tab w:val="right" w:pos="4808"/>
          <w:tab w:val="center" w:pos="5616"/>
          <w:tab w:val="right" w:pos="7179"/>
          <w:tab w:val="center" w:pos="8101"/>
          <w:tab w:val="center" w:pos="9995"/>
        </w:tabs>
        <w:suppressAutoHyphens w:val="0"/>
        <w:spacing w:after="0" w:line="184" w:lineRule="exact"/>
        <w:ind w:left="800" w:firstLine="0"/>
        <w:rPr>
          <w:rFonts w:ascii="Courier New" w:hAnsi="Courier New"/>
          <w:spacing w:val="490"/>
          <w:w w:val="75"/>
          <w:kern w:val="0"/>
          <w:sz w:val="8"/>
          <w:szCs w:val="8"/>
          <w:lang w:eastAsia="ru-RU" w:bidi="ru-RU"/>
        </w:rPr>
      </w:pPr>
      <w:r w:rsidRPr="00FD75D2">
        <w:rPr>
          <w:rFonts w:ascii="Courier New" w:hAnsi="Courier New"/>
          <w:color w:val="000000"/>
          <w:spacing w:val="200"/>
          <w:w w:val="75"/>
          <w:kern w:val="0"/>
          <w:sz w:val="8"/>
          <w:szCs w:val="8"/>
          <w:shd w:val="clear" w:color="auto" w:fill="FFFFFF"/>
          <w:lang w:val="en-US" w:eastAsia="en-US" w:bidi="en-US"/>
        </w:rPr>
        <w:t>J</w:t>
      </w:r>
      <w:r w:rsidRPr="00FD75D2">
        <w:rPr>
          <w:rFonts w:ascii="Courier New" w:hAnsi="Courier New"/>
          <w:color w:val="000000"/>
          <w:spacing w:val="200"/>
          <w:w w:val="75"/>
          <w:kern w:val="0"/>
          <w:sz w:val="8"/>
          <w:szCs w:val="8"/>
          <w:shd w:val="clear" w:color="auto" w:fill="FFFFFF"/>
          <w:lang w:eastAsia="en-US" w:bidi="en-US"/>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Tahoma" w:eastAsia="Tahoma" w:hAnsi="Tahoma" w:cs="Tahoma"/>
          <w:i/>
          <w:iCs/>
          <w:color w:val="000000"/>
          <w:spacing w:val="630"/>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val="en-US" w:eastAsia="en-US" w:bidi="en-US"/>
        </w:rPr>
        <w:t>t</w:t>
      </w:r>
      <w:r w:rsidRPr="00FD75D2">
        <w:rPr>
          <w:rFonts w:ascii="Tahoma" w:eastAsia="Tahoma" w:hAnsi="Tahoma" w:cs="Tahoma"/>
          <w:i/>
          <w:iCs/>
          <w:color w:val="000000"/>
          <w:spacing w:val="630"/>
          <w:kern w:val="0"/>
          <w:sz w:val="8"/>
          <w:szCs w:val="8"/>
          <w:shd w:val="clear" w:color="auto" w:fill="FFFFFF"/>
          <w:lang w:eastAsia="en-US" w:bidi="en-US"/>
        </w:rPr>
        <w:tab/>
      </w:r>
      <w:r w:rsidRPr="00FD75D2">
        <w:rPr>
          <w:rFonts w:ascii="Tahoma" w:eastAsia="Tahoma" w:hAnsi="Tahoma" w:cs="Tahoma"/>
          <w:i/>
          <w:iCs/>
          <w:color w:val="000000"/>
          <w:spacing w:val="630"/>
          <w:kern w:val="0"/>
          <w:sz w:val="8"/>
          <w:szCs w:val="8"/>
          <w:shd w:val="clear" w:color="auto" w:fill="FFFFFF"/>
          <w:lang w:eastAsia="ru-RU" w:bidi="ru-RU"/>
        </w:rPr>
        <w:t>(</w:t>
      </w:r>
      <w:r w:rsidRPr="00FD75D2">
        <w:rPr>
          <w:rFonts w:ascii="Tahoma" w:eastAsia="Tahoma" w:hAnsi="Tahoma" w:cs="Tahoma"/>
          <w:i/>
          <w:iCs/>
          <w:color w:val="000000"/>
          <w:spacing w:val="630"/>
          <w:kern w:val="0"/>
          <w:sz w:val="8"/>
          <w:szCs w:val="8"/>
          <w:shd w:val="clear" w:color="auto" w:fill="FFFFFF"/>
          <w:lang w:eastAsia="ru-RU" w:bidi="ru-RU"/>
        </w:rPr>
        <w:tab/>
        <w:t>9</w:t>
      </w:r>
      <w:r w:rsidRPr="00FD75D2">
        <w:rPr>
          <w:rFonts w:ascii="Courier New" w:hAnsi="Courier New"/>
          <w:color w:val="000000"/>
          <w:spacing w:val="200"/>
          <w:w w:val="75"/>
          <w:kern w:val="0"/>
          <w:sz w:val="8"/>
          <w:szCs w:val="8"/>
          <w:shd w:val="clear" w:color="auto" w:fill="FFFFFF"/>
          <w:lang w:eastAsia="ru-RU" w:bidi="ru-RU"/>
        </w:rPr>
        <w:tab/>
        <w:t>|</w:t>
      </w:r>
      <w:r w:rsidRPr="00FD75D2">
        <w:rPr>
          <w:rFonts w:ascii="Courier New" w:hAnsi="Courier New"/>
          <w:color w:val="000000"/>
          <w:spacing w:val="200"/>
          <w:w w:val="75"/>
          <w:kern w:val="0"/>
          <w:sz w:val="8"/>
          <w:szCs w:val="8"/>
          <w:shd w:val="clear" w:color="auto" w:fill="FFFFFF"/>
          <w:lang w:eastAsia="ru-RU" w:bidi="ru-RU"/>
        </w:rPr>
        <w:tab/>
      </w:r>
      <w:r w:rsidRPr="00FD75D2">
        <w:rPr>
          <w:rFonts w:ascii="Tahoma" w:eastAsia="Tahoma" w:hAnsi="Tahoma" w:cs="Tahoma"/>
          <w:i/>
          <w:iCs/>
          <w:color w:val="000000"/>
          <w:spacing w:val="630"/>
          <w:kern w:val="0"/>
          <w:sz w:val="8"/>
          <w:szCs w:val="8"/>
          <w:shd w:val="clear" w:color="auto" w:fill="FFFFFF"/>
          <w:lang w:val="uk-UA" w:eastAsia="uk-UA" w:bidi="uk-UA"/>
        </w:rPr>
        <w:t>і</w:t>
      </w:r>
      <w:r w:rsidRPr="00FD75D2">
        <w:rPr>
          <w:rFonts w:ascii="Courier New" w:hAnsi="Courier New"/>
          <w:color w:val="000000"/>
          <w:spacing w:val="200"/>
          <w:w w:val="75"/>
          <w:kern w:val="0"/>
          <w:sz w:val="8"/>
          <w:szCs w:val="8"/>
          <w:shd w:val="clear" w:color="auto" w:fill="FFFFFF"/>
          <w:lang w:val="uk-UA" w:eastAsia="uk-UA" w:bidi="uk-UA"/>
        </w:rPr>
        <w:tab/>
      </w:r>
      <w:r w:rsidRPr="00FD75D2">
        <w:rPr>
          <w:rFonts w:ascii="Courier New" w:hAnsi="Courier New"/>
          <w:color w:val="000000"/>
          <w:spacing w:val="200"/>
          <w:w w:val="75"/>
          <w:kern w:val="0"/>
          <w:sz w:val="8"/>
          <w:szCs w:val="8"/>
          <w:shd w:val="clear" w:color="auto" w:fill="FFFFFF"/>
          <w:lang w:eastAsia="ru-RU" w:bidi="ru-RU"/>
        </w:rPr>
        <w:t>II</w:t>
      </w:r>
      <w:r w:rsidRPr="00FD75D2">
        <w:rPr>
          <w:rFonts w:ascii="Courier New" w:hAnsi="Courier New"/>
          <w:spacing w:val="490"/>
          <w:w w:val="75"/>
          <w:kern w:val="0"/>
          <w:sz w:val="8"/>
          <w:szCs w:val="8"/>
          <w:lang w:eastAsia="ru-RU" w:bidi="ru-RU"/>
        </w:rPr>
        <w:fldChar w:fldCharType="end"/>
      </w:r>
    </w:p>
    <w:p w:rsidR="00FD75D2" w:rsidRPr="00FD75D2" w:rsidRDefault="00FD75D2" w:rsidP="00FD75D2">
      <w:pPr>
        <w:tabs>
          <w:tab w:val="clear" w:pos="709"/>
          <w:tab w:val="left" w:pos="4588"/>
        </w:tabs>
        <w:suppressAutoHyphens w:val="0"/>
        <w:spacing w:after="0" w:line="585" w:lineRule="exact"/>
        <w:ind w:left="140" w:right="32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современной'' письменной</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footnoteReference w:id="7"/>
      </w:r>
      <w:r w:rsidRPr="00FD75D2">
        <w:rPr>
          <w:rFonts w:ascii="Times New Roman" w:eastAsia="Times New Roman" w:hAnsi="Times New Roman" w:cs="Times New Roman"/>
          <w:color w:val="000000"/>
          <w:kern w:val="0"/>
          <w:sz w:val="34"/>
          <w:szCs w:val="34"/>
          <w:shd w:val="clear" w:color="auto" w:fill="FFFFFF"/>
          <w:lang w:eastAsia="ru-RU" w:bidi="ru-RU"/>
        </w:rPr>
        <w:t>' - интернет-коМмуникаЦии сформулировано' следующее определение:</w:t>
      </w:r>
      <w:r w:rsidRPr="00FD75D2">
        <w:rPr>
          <w:rFonts w:ascii="Times New Roman" w:eastAsia="Times New Roman" w:hAnsi="Times New Roman" w:cs="Times New Roman"/>
          <w:color w:val="000000"/>
          <w:kern w:val="0"/>
          <w:sz w:val="34"/>
          <w:szCs w:val="34"/>
          <w:shd w:val="clear" w:color="auto" w:fill="FFFFFF"/>
          <w:lang w:eastAsia="ru-RU" w:bidi="ru-RU"/>
        </w:rPr>
        <w:tab/>
        <w:t>гипертекст - это модель организации</w:t>
      </w:r>
    </w:p>
    <w:p w:rsidR="00FD75D2" w:rsidRPr="00FD75D2" w:rsidRDefault="00FD75D2" w:rsidP="00FD75D2">
      <w:pPr>
        <w:tabs>
          <w:tab w:val="clear" w:pos="709"/>
        </w:tabs>
        <w:suppressAutoHyphens w:val="0"/>
        <w:spacing w:after="0" w:line="585" w:lineRule="exact"/>
        <w:ind w:left="140" w:right="42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электронного текста, характеризующаяся специфической структурированностью и разветвленной системой внутритекстовых и межгекстовых переходов, в которых читатели свободны прокладывать</w:t>
      </w:r>
    </w:p>
    <w:p w:rsidR="00FD75D2" w:rsidRPr="00FD75D2" w:rsidRDefault="00FD75D2" w:rsidP="00FD75D2">
      <w:pPr>
        <w:tabs>
          <w:tab w:val="clear" w:pos="709"/>
          <w:tab w:val="center" w:pos="2529"/>
          <w:tab w:val="right" w:pos="5112"/>
          <w:tab w:val="right" w:pos="7460"/>
          <w:tab w:val="right" w:pos="9810"/>
        </w:tabs>
        <w:suppressAutoHyphens w:val="0"/>
        <w:spacing w:after="0" w:line="113" w:lineRule="exact"/>
        <w:ind w:left="1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r>
      <w:r w:rsidRPr="00FD75D2">
        <w:rPr>
          <w:rFonts w:ascii="Segoe UI" w:eastAsia="Segoe UI" w:hAnsi="Segoe UI" w:cs="Segoe UI"/>
          <w:color w:val="000000"/>
          <w:spacing w:val="1000"/>
          <w:kern w:val="0"/>
          <w:sz w:val="8"/>
          <w:szCs w:val="8"/>
          <w:shd w:val="clear" w:color="auto" w:fill="FFFFFF"/>
          <w:lang w:eastAsia="ru-RU" w:bidi="ru-RU"/>
        </w:rPr>
        <w:t>»</w:t>
      </w:r>
      <w:r w:rsidRPr="00FD75D2">
        <w:rPr>
          <w:rFonts w:ascii="Segoe UI" w:eastAsia="Segoe UI" w:hAnsi="Segoe UI" w:cs="Segoe UI"/>
          <w:color w:val="000000"/>
          <w:spacing w:val="1000"/>
          <w:kern w:val="0"/>
          <w:sz w:val="8"/>
          <w:szCs w:val="8"/>
          <w:shd w:val="clear" w:color="auto" w:fill="FFFFFF"/>
          <w:lang w:eastAsia="ru-RU" w:bidi="ru-RU"/>
        </w:rPr>
        <w:tab/>
        <w:t>»</w:t>
      </w:r>
      <w:r w:rsidRPr="00FD75D2">
        <w:rPr>
          <w:rFonts w:ascii="Segoe UI" w:eastAsia="Segoe UI" w:hAnsi="Segoe UI" w:cs="Segoe UI"/>
          <w:color w:val="000000"/>
          <w:spacing w:val="1000"/>
          <w:kern w:val="0"/>
          <w:sz w:val="8"/>
          <w:szCs w:val="8"/>
          <w:shd w:val="clear" w:color="auto" w:fill="FFFFFF"/>
          <w:lang w:eastAsia="ru-RU" w:bidi="ru-RU"/>
        </w:rPr>
        <w:tab/>
      </w:r>
      <w:r w:rsidRPr="00FD75D2">
        <w:rPr>
          <w:rFonts w:ascii="Segoe UI" w:eastAsia="Segoe UI" w:hAnsi="Segoe UI" w:cs="Segoe UI"/>
          <w:color w:val="000000"/>
          <w:spacing w:val="1000"/>
          <w:kern w:val="0"/>
          <w:sz w:val="8"/>
          <w:szCs w:val="8"/>
          <w:shd w:val="clear" w:color="auto" w:fill="FFFFFF"/>
          <w:lang w:val="uk-UA" w:eastAsia="uk-UA" w:bidi="uk-UA"/>
        </w:rPr>
        <w:t>і</w:t>
      </w:r>
      <w:r w:rsidRPr="00FD75D2">
        <w:rPr>
          <w:rFonts w:ascii="Segoe UI" w:eastAsia="Segoe UI" w:hAnsi="Segoe UI" w:cs="Segoe UI"/>
          <w:color w:val="000000"/>
          <w:spacing w:val="1000"/>
          <w:kern w:val="0"/>
          <w:sz w:val="8"/>
          <w:szCs w:val="8"/>
          <w:shd w:val="clear" w:color="auto" w:fill="FFFFFF"/>
          <w:lang w:val="uk-UA" w:eastAsia="uk-UA" w:bidi="uk-UA"/>
        </w:rPr>
        <w:tab/>
        <w:t>і</w:t>
      </w:r>
    </w:p>
    <w:p w:rsidR="00FD75D2" w:rsidRPr="00FD75D2" w:rsidRDefault="00FD75D2" w:rsidP="00FD75D2">
      <w:pPr>
        <w:tabs>
          <w:tab w:val="clear" w:pos="709"/>
          <w:tab w:val="left" w:pos="2380"/>
          <w:tab w:val="center" w:pos="4191"/>
          <w:tab w:val="center" w:pos="4611"/>
          <w:tab w:val="center" w:pos="4806"/>
          <w:tab w:val="right" w:pos="6618"/>
          <w:tab w:val="right" w:pos="7023"/>
          <w:tab w:val="right" w:pos="7229"/>
          <w:tab w:val="right" w:pos="9018"/>
          <w:tab w:val="right" w:pos="9423"/>
          <w:tab w:val="right" w:pos="9629"/>
          <w:tab w:val="right" w:pos="11418"/>
          <w:tab w:val="right" w:pos="11823"/>
          <w:tab w:val="right" w:pos="12029"/>
        </w:tabs>
        <w:suppressAutoHyphens w:val="0"/>
        <w:spacing w:after="0" w:line="113" w:lineRule="exact"/>
        <w:ind w:left="2200" w:firstLine="0"/>
        <w:rPr>
          <w:rFonts w:ascii="Times New Roman" w:eastAsia="Times New Roman" w:hAnsi="Times New Roman" w:cs="Times New Roman"/>
          <w:spacing w:val="1000"/>
          <w:kern w:val="0"/>
          <w:sz w:val="8"/>
          <w:szCs w:val="8"/>
          <w:lang w:eastAsia="en-US" w:bidi="en-US"/>
        </w:rPr>
        <w:sectPr w:rsidR="00FD75D2" w:rsidRPr="00FD75D2">
          <w:footerReference w:type="even" r:id="rId20"/>
          <w:footerReference w:type="default" r:id="rId21"/>
          <w:headerReference w:type="first" r:id="rId22"/>
          <w:footerReference w:type="first" r:id="rId23"/>
          <w:pgSz w:w="16838" w:h="23810"/>
          <w:pgMar w:top="2696" w:right="2374" w:bottom="2602" w:left="2449" w:header="0" w:footer="3" w:gutter="0"/>
          <w:cols w:space="720"/>
          <w:noEndnote/>
          <w:docGrid w:linePitch="360"/>
        </w:sectPr>
      </w:pPr>
      <w:r w:rsidRPr="00FD75D2">
        <w:rPr>
          <w:rFonts w:ascii="Times New Roman" w:eastAsia="Times New Roman" w:hAnsi="Times New Roman" w:cs="Times New Roman"/>
          <w:color w:val="000000"/>
          <w:spacing w:val="1000"/>
          <w:kern w:val="0"/>
          <w:sz w:val="8"/>
          <w:szCs w:val="8"/>
          <w:lang w:eastAsia="ru-RU" w:bidi="ru-RU"/>
        </w:rPr>
        <w:t>1114</w:t>
      </w:r>
    </w:p>
    <w:p w:rsidR="00FD75D2" w:rsidRPr="00FD75D2" w:rsidRDefault="00FD75D2" w:rsidP="00FD75D2">
      <w:pPr>
        <w:tabs>
          <w:tab w:val="clear" w:pos="709"/>
        </w:tabs>
        <w:suppressAutoHyphens w:val="0"/>
        <w:spacing w:after="0" w:line="578" w:lineRule="exact"/>
        <w:ind w:left="40" w:right="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путь нелинейным образом. Гипертекст допускает возможность множественности авторов, размывание функций автора и читателя, расширенные работы с нечеткими границами и множественность путей прочтения. В настоящее врехмя данная модель уже практически освоена коммуникационными практиками и с полным основанием можно говорить о том, что сформировался особый тип текста /* 1592480434 */</w:t>
      </w:r>
    </w:p>
    <w:p w:rsidR="00FD75D2" w:rsidRPr="00FD75D2" w:rsidRDefault="00FD75D2" w:rsidP="00FD75D2">
      <w:pPr>
        <w:tabs>
          <w:tab w:val="clear" w:pos="709"/>
        </w:tabs>
        <w:suppressAutoHyphens w:val="0"/>
        <w:spacing w:after="0" w:line="578" w:lineRule="exact"/>
        <w:ind w:left="40" w:right="40" w:firstLine="88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Гипертекст, являясь, прежде всего, текстом, обладает всеми признаками традиционного линейного текста, такими как: последовательность, развернутость, связанность, целостность, законченность, статика и динамика. /* 1592480434 */</w:t>
      </w:r>
    </w:p>
    <w:p w:rsidR="00FD75D2" w:rsidRPr="00FD75D2" w:rsidRDefault="00FD75D2" w:rsidP="00FD75D2">
      <w:pPr>
        <w:tabs>
          <w:tab w:val="clear" w:pos="709"/>
        </w:tabs>
        <w:suppressAutoHyphens w:val="0"/>
        <w:spacing w:after="0" w:line="578" w:lineRule="exact"/>
        <w:ind w:left="40" w:right="40" w:firstLine="88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Специфика гипертекста как определенной модели текста заключается как в нелинейности его построения, так и восприятия. К основным композиционным принципам построения гипертекста относят:</w:t>
      </w:r>
    </w:p>
    <w:p w:rsidR="00FD75D2" w:rsidRPr="00FD75D2" w:rsidRDefault="00FD75D2" w:rsidP="00FD75D2">
      <w:pPr>
        <w:numPr>
          <w:ilvl w:val="0"/>
          <w:numId w:val="19"/>
        </w:numPr>
        <w:tabs>
          <w:tab w:val="clear" w:pos="709"/>
        </w:tabs>
        <w:suppressAutoHyphens w:val="0"/>
        <w:spacing w:after="0" w:line="578" w:lineRule="exact"/>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дискретность подачи информации, т.е. отсутствие непрерывности;</w:t>
      </w:r>
    </w:p>
    <w:p w:rsidR="00FD75D2" w:rsidRPr="00FD75D2" w:rsidRDefault="00FD75D2" w:rsidP="00FD75D2">
      <w:pPr>
        <w:numPr>
          <w:ilvl w:val="0"/>
          <w:numId w:val="19"/>
        </w:numPr>
        <w:tabs>
          <w:tab w:val="clear" w:pos="709"/>
        </w:tabs>
        <w:suppressAutoHyphens w:val="0"/>
        <w:spacing w:after="0" w:line="578" w:lineRule="exact"/>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нелинейность; /* 1592480434 */</w:t>
      </w:r>
    </w:p>
    <w:p w:rsidR="00FD75D2" w:rsidRPr="00FD75D2" w:rsidRDefault="00FD75D2" w:rsidP="00FD75D2">
      <w:pPr>
        <w:numPr>
          <w:ilvl w:val="0"/>
          <w:numId w:val="19"/>
        </w:numPr>
        <w:tabs>
          <w:tab w:val="clear" w:pos="709"/>
        </w:tabs>
        <w:suppressAutoHyphens w:val="0"/>
        <w:spacing w:after="0" w:line="585" w:lineRule="exact"/>
        <w:ind w:right="4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антропоцеитричность, или субъективизм в отношении коммуникативной завершенности гипертекста; /* 1592480434 */</w:t>
      </w:r>
    </w:p>
    <w:p w:rsidR="00FD75D2" w:rsidRPr="00FD75D2" w:rsidRDefault="00FD75D2" w:rsidP="00FD75D2">
      <w:pPr>
        <w:numPr>
          <w:ilvl w:val="0"/>
          <w:numId w:val="19"/>
        </w:numPr>
        <w:tabs>
          <w:tab w:val="clear" w:pos="709"/>
        </w:tabs>
        <w:suppressAutoHyphens w:val="0"/>
        <w:spacing w:after="0" w:line="585" w:lineRule="exact"/>
        <w:ind w:right="4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«демократичность» - отдельные части гипертекста, в зависимости от позиции, избранной читателем, могут служить и началом, и завершением одновременно. /* 1592480434 */</w:t>
      </w:r>
    </w:p>
    <w:p w:rsidR="00FD75D2" w:rsidRPr="00FD75D2" w:rsidRDefault="00FD75D2" w:rsidP="00FD75D2">
      <w:pPr>
        <w:tabs>
          <w:tab w:val="clear" w:pos="709"/>
        </w:tabs>
        <w:suppressAutoHyphens w:val="0"/>
        <w:spacing w:after="0" w:line="585" w:lineRule="exact"/>
        <w:ind w:left="40" w:right="40" w:firstLine="88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Часто понятие гипертекста связывают с понятиями интертекстуальности и интертекста. Под интертекстуальностью понимают многомерную связь отдельного текста с другими прецедентными текстами - по линиям содержания, жанрово-стилистическим особенностям, структуре, формально-знаковому выражению. /* 1592480434 */</w:t>
      </w:r>
    </w:p>
    <w:p w:rsidR="00FD75D2" w:rsidRPr="00FD75D2" w:rsidRDefault="00FD75D2" w:rsidP="00FD75D2">
      <w:pPr>
        <w:tabs>
          <w:tab w:val="clear" w:pos="709"/>
        </w:tabs>
        <w:suppressAutoHyphens w:val="0"/>
        <w:spacing w:after="0" w:line="585" w:lineRule="exact"/>
        <w:ind w:left="40" w:right="40" w:firstLine="88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Под интертекстом понимается основной вид и способ построения художественного текста, состоящий в том, что текст строится из цитат, реминисценций и аллюзий к другим текстам. Интертекст и гипертекст представляют собой системы текстов, отличающиеся друг от друга выраженностью связей между текстами. И интертекст, и гипертекст содержат </w:t>
      </w:r>
      <w:r w:rsidRPr="00FD75D2">
        <w:rPr>
          <w:rFonts w:ascii="Times New Roman" w:eastAsia="Times New Roman" w:hAnsi="Times New Roman" w:cs="Times New Roman"/>
          <w:kern w:val="0"/>
          <w:sz w:val="34"/>
          <w:szCs w:val="34"/>
          <w:lang w:eastAsia="en-US" w:bidi="en-US"/>
        </w:rPr>
        <w:t xml:space="preserve">ссылку на другой текст, но в первом случае эта ссылка присутствует имплицитно, а во втором - эксплицитно. Ссылка на своего предшественника в интертексте неразрывно связана с канвой всего повествования в целом, т.е. не может быть обойдена читательским вниманием. Ссылка в гипертексте не предполагает наличия прецедентного текста, она более «демократична», адресат может обратиться к ней, а может и проигнорировать. /* </w:t>
      </w:r>
      <w:r w:rsidRPr="00FD75D2">
        <w:rPr>
          <w:rFonts w:ascii="Times New Roman" w:eastAsia="Times New Roman" w:hAnsi="Times New Roman" w:cs="Times New Roman"/>
          <w:color w:val="000000"/>
          <w:kern w:val="0"/>
          <w:sz w:val="34"/>
          <w:szCs w:val="34"/>
          <w:lang w:eastAsia="ru-RU" w:bidi="ru-RU"/>
        </w:rPr>
        <w:t xml:space="preserve">1592480438 </w:t>
      </w:r>
      <w:r w:rsidRPr="00FD75D2">
        <w:rPr>
          <w:rFonts w:ascii="Times New Roman" w:eastAsia="Times New Roman" w:hAnsi="Times New Roman" w:cs="Times New Roman"/>
          <w:kern w:val="0"/>
          <w:sz w:val="34"/>
          <w:szCs w:val="34"/>
          <w:lang w:eastAsia="en-US" w:bidi="en-US"/>
        </w:rPr>
        <w:t>*/</w:t>
      </w:r>
    </w:p>
    <w:p w:rsidR="00FD75D2" w:rsidRPr="00FD75D2" w:rsidRDefault="00FD75D2" w:rsidP="00FD75D2">
      <w:pPr>
        <w:tabs>
          <w:tab w:val="clear" w:pos="709"/>
        </w:tabs>
        <w:suppressAutoHyphens w:val="0"/>
        <w:spacing w:after="0" w:line="581" w:lineRule="exact"/>
        <w:ind w:left="20" w:right="40" w:firstLine="88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Особенность гипертекста как структуры заключается в способности, сохраняя сетевой характер, переходить в .форму упорядоченной по смыслу последовательности высказываний, в форму текста. В то же время гипертекст открыт для новых элементов и траекторий, которые не нарушают, а лишь обогащают его структуру. В гипертексте субъект самостоятельно движется по цепочке гипертекстовых связей, создавая свою информационную модель мироздания, создавая свой смысл данной модели. /* 1592480438 */</w:t>
      </w:r>
    </w:p>
    <w:p w:rsidR="00FD75D2" w:rsidRPr="00FD75D2" w:rsidRDefault="00FD75D2" w:rsidP="00FD75D2">
      <w:pPr>
        <w:tabs>
          <w:tab w:val="clear" w:pos="709"/>
        </w:tabs>
        <w:suppressAutoHyphens w:val="0"/>
        <w:spacing w:after="0" w:line="240" w:lineRule="auto"/>
        <w:ind w:left="20" w:right="40" w:firstLine="88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В результате аналитической работы с основными структурными элементами гипертекста, в том числе и немецкого художественного интернет- гипертекста, выделены основные единицы шпертекста: текстон, сравнительно небольшой по своему объему линейно организованный блок текста и гиперссылка, представляющая собой средство, делающее возможным переход от одного текстона к другому. Гиперссылки выполняют важную функцию связывания гипертекста в единое целое. От того, какая гиперссылка актуализируется, зависит порядок следования текстонов в гипертексте и это, соответственно, может влиять на характер восприятия читателем всего гипертекста. Анализ практического материала позволил определить принципиально новую стратегию работы с художественным текстом: прочитав один и тот же гипертекст несколько раз, читатель может выявить несколько смыслов, выстраивая, таким образом, более объективную картину действительности. /* </w:t>
      </w:r>
      <w:r w:rsidRPr="00FD75D2">
        <w:rPr>
          <w:rFonts w:ascii="Times New Roman" w:hAnsi="Times New Roman" w:cs="Times New Roman"/>
          <w:color w:val="000000"/>
          <w:kern w:val="0"/>
          <w:sz w:val="34"/>
          <w:szCs w:val="34"/>
          <w:lang w:eastAsia="ru-RU" w:bidi="ru-RU"/>
        </w:rPr>
        <w:t>1592480438 */</w:t>
      </w:r>
    </w:p>
    <w:p w:rsidR="00FD75D2" w:rsidRPr="00FD75D2" w:rsidRDefault="00FD75D2" w:rsidP="00FD75D2">
      <w:pPr>
        <w:tabs>
          <w:tab w:val="clear" w:pos="709"/>
        </w:tabs>
        <w:suppressAutoHyphens w:val="0"/>
        <w:spacing w:after="0" w:line="240" w:lineRule="auto"/>
        <w:ind w:left="20" w:right="40" w:firstLine="880"/>
        <w:jc w:val="left"/>
        <w:rPr>
          <w:rFonts w:ascii="Courier New" w:hAnsi="Courier New"/>
          <w:color w:val="000000"/>
          <w:kern w:val="0"/>
          <w:sz w:val="24"/>
          <w:szCs w:val="24"/>
          <w:lang w:eastAsia="ru-RU" w:bidi="ru-RU"/>
        </w:rPr>
        <w:sectPr w:rsidR="00FD75D2" w:rsidRPr="00FD75D2">
          <w:footerReference w:type="even" r:id="rId24"/>
          <w:footerReference w:type="default" r:id="rId25"/>
          <w:pgSz w:w="16838" w:h="23810"/>
          <w:pgMar w:top="2696" w:right="2374" w:bottom="2602" w:left="2449" w:header="0" w:footer="3" w:gutter="0"/>
          <w:pgNumType w:start="145"/>
          <w:cols w:space="720"/>
          <w:noEndnote/>
          <w:docGrid w:linePitch="360"/>
        </w:sectPr>
      </w:pPr>
      <w:r w:rsidRPr="00FD75D2">
        <w:rPr>
          <w:rFonts w:ascii="Courier New" w:hAnsi="Courier New"/>
          <w:color w:val="000000"/>
          <w:kern w:val="0"/>
          <w:sz w:val="24"/>
          <w:szCs w:val="24"/>
          <w:lang w:eastAsia="ru-RU" w:bidi="ru-RU"/>
        </w:rPr>
        <w:t>Подвергнув анализу наиболее распространенные типологии гипертекстов, мы систематизировали основные принципы классификации</w:t>
      </w:r>
    </w:p>
    <w:p w:rsidR="00FD75D2" w:rsidRPr="00FD75D2" w:rsidRDefault="00FD75D2" w:rsidP="00FD75D2">
      <w:pPr>
        <w:tabs>
          <w:tab w:val="clear" w:pos="709"/>
          <w:tab w:val="right" w:pos="5765"/>
          <w:tab w:val="center" w:pos="8132"/>
          <w:tab w:val="left" w:pos="10516"/>
        </w:tabs>
        <w:suppressAutoHyphens w:val="0"/>
        <w:spacing w:after="0" w:line="80" w:lineRule="exact"/>
        <w:ind w:left="3320" w:firstLine="0"/>
        <w:rPr>
          <w:rFonts w:ascii="Courier New" w:hAnsi="Courier New"/>
          <w:spacing w:val="200"/>
          <w:kern w:val="0"/>
          <w:sz w:val="8"/>
          <w:szCs w:val="8"/>
          <w:lang w:eastAsia="ru-RU" w:bidi="ru-RU"/>
        </w:rPr>
      </w:pPr>
      <w:r w:rsidRPr="00FD75D2">
        <w:rPr>
          <w:rFonts w:ascii="Courier New" w:hAnsi="Courier New"/>
          <w:color w:val="000000"/>
          <w:spacing w:val="360"/>
          <w:kern w:val="0"/>
          <w:sz w:val="8"/>
          <w:szCs w:val="8"/>
          <w:shd w:val="clear" w:color="auto" w:fill="FFFFFF"/>
          <w:lang w:eastAsia="ru-RU" w:bidi="ru-RU"/>
        </w:rPr>
        <w:t>Ч</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574" w:lineRule="exact"/>
        <w:ind w:left="140" w:right="16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структурировании художественной ' интернет-литературы. На данный период времени дисперсный художественный гипертекст является самым современным, развивающимся и неизученным типом сетевой литературы.</w:t>
      </w:r>
    </w:p>
    <w:p w:rsidR="00FD75D2" w:rsidRPr="00FD75D2" w:rsidRDefault="00FD75D2" w:rsidP="00FD75D2">
      <w:pPr>
        <w:tabs>
          <w:tab w:val="clear" w:pos="709"/>
        </w:tabs>
        <w:suppressAutoHyphens w:val="0"/>
        <w:spacing w:after="0" w:line="574" w:lineRule="exact"/>
        <w:ind w:left="140" w:right="160" w:firstLine="90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В результате анализа структуры 103 дисперсных немецкоязычных художественных интернет-гипертекстов, относящихся к последнему,</w:t>
      </w:r>
    </w:p>
    <w:p w:rsidR="00FD75D2" w:rsidRPr="00FD75D2" w:rsidRDefault="00FD75D2" w:rsidP="00FD75D2">
      <w:pPr>
        <w:tabs>
          <w:tab w:val="clear" w:pos="709"/>
          <w:tab w:val="left" w:pos="3793"/>
          <w:tab w:val="left" w:pos="6256"/>
          <w:tab w:val="right" w:pos="8709"/>
          <w:tab w:val="left" w:pos="8887"/>
          <w:tab w:val="center" w:pos="11083"/>
          <w:tab w:val="right" w:pos="11418"/>
          <w:tab w:val="right" w:pos="11464"/>
        </w:tabs>
        <w:suppressAutoHyphens w:val="0"/>
        <w:spacing w:after="0" w:line="80" w:lineRule="exact"/>
        <w:ind w:left="146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lang w:eastAsia="ru-RU" w:bidi="ru-RU"/>
        </w:rPr>
        <w:t xml:space="preserve">' ч </w:t>
      </w:r>
      <w:r w:rsidRPr="00FD75D2">
        <w:rPr>
          <w:rFonts w:ascii="Times New Roman" w:eastAsia="Segoe UI" w:hAnsi="Times New Roman" w:cs="Times New Roman"/>
          <w:i/>
          <w:iCs/>
          <w:color w:val="000000"/>
          <w:spacing w:val="250"/>
          <w:kern w:val="0"/>
          <w:sz w:val="8"/>
          <w:szCs w:val="8"/>
          <w:shd w:val="clear" w:color="auto" w:fill="FFFFFF"/>
          <w:vertAlign w:val="superscript"/>
          <w:lang w:eastAsia="ru-RU" w:bidi="ru-RU"/>
        </w:rPr>
        <w:t>9</w:t>
      </w:r>
      <w:r w:rsidRPr="00FD75D2">
        <w:rPr>
          <w:rFonts w:ascii="Segoe UI" w:eastAsia="Segoe UI" w:hAnsi="Segoe UI" w:cs="Segoe UI"/>
          <w:color w:val="000000"/>
          <w:spacing w:val="80"/>
          <w:kern w:val="0"/>
          <w:sz w:val="8"/>
          <w:szCs w:val="8"/>
          <w:shd w:val="clear" w:color="auto" w:fill="FFFFFF"/>
          <w:lang w:eastAsia="ru-RU" w:bidi="ru-RU"/>
        </w:rPr>
        <w:t xml:space="preserve"> “</w:t>
      </w:r>
      <w:r w:rsidRPr="00FD75D2">
        <w:rPr>
          <w:rFonts w:ascii="Segoe UI" w:eastAsia="Segoe UI" w:hAnsi="Segoe UI" w:cs="Segoe UI"/>
          <w:color w:val="000000"/>
          <w:spacing w:val="80"/>
          <w:kern w:val="0"/>
          <w:sz w:val="8"/>
          <w:szCs w:val="8"/>
          <w:shd w:val="clear" w:color="auto" w:fill="FFFFFF"/>
          <w:lang w:eastAsia="ru-RU" w:bidi="ru-RU"/>
        </w:rPr>
        <w:tab/>
        <w:t xml:space="preserve">' ■* ч </w:t>
      </w:r>
      <w:r w:rsidRPr="00FD75D2">
        <w:rPr>
          <w:rFonts w:ascii="Times New Roman" w:eastAsia="Segoe UI" w:hAnsi="Times New Roman" w:cs="Times New Roman"/>
          <w:i/>
          <w:iCs/>
          <w:color w:val="000000"/>
          <w:spacing w:val="250"/>
          <w:kern w:val="0"/>
          <w:sz w:val="8"/>
          <w:szCs w:val="8"/>
          <w:shd w:val="clear" w:color="auto" w:fill="FFFFFF"/>
          <w:vertAlign w:val="superscript"/>
          <w:lang w:eastAsia="ru-RU" w:bidi="ru-RU"/>
        </w:rPr>
        <w:t>9</w:t>
      </w:r>
      <w:r w:rsidRPr="00FD75D2">
        <w:rPr>
          <w:rFonts w:ascii="Segoe UI" w:eastAsia="Segoe UI" w:hAnsi="Segoe UI" w:cs="Segoe UI"/>
          <w:color w:val="000000"/>
          <w:spacing w:val="80"/>
          <w:kern w:val="0"/>
          <w:sz w:val="8"/>
          <w:szCs w:val="8"/>
          <w:shd w:val="clear" w:color="auto" w:fill="FFFFFF"/>
          <w:lang w:eastAsia="ru-RU" w:bidi="ru-RU"/>
        </w:rPr>
        <w:t xml:space="preserve"> "</w:t>
      </w:r>
      <w:r w:rsidRPr="00FD75D2">
        <w:rPr>
          <w:rFonts w:ascii="Segoe UI" w:eastAsia="Segoe UI" w:hAnsi="Segoe UI" w:cs="Segoe UI"/>
          <w:color w:val="000000"/>
          <w:spacing w:val="80"/>
          <w:kern w:val="0"/>
          <w:sz w:val="8"/>
          <w:szCs w:val="8"/>
          <w:shd w:val="clear" w:color="auto" w:fill="FFFFFF"/>
          <w:lang w:eastAsia="ru-RU" w:bidi="ru-RU"/>
        </w:rPr>
        <w:tab/>
        <w:t xml:space="preserve">' * ч </w:t>
      </w:r>
      <w:r w:rsidRPr="00FD75D2">
        <w:rPr>
          <w:rFonts w:ascii="Times New Roman" w:eastAsia="Segoe UI" w:hAnsi="Times New Roman" w:cs="Times New Roman"/>
          <w:i/>
          <w:iCs/>
          <w:color w:val="000000"/>
          <w:spacing w:val="250"/>
          <w:kern w:val="0"/>
          <w:sz w:val="8"/>
          <w:szCs w:val="8"/>
          <w:shd w:val="clear" w:color="auto" w:fill="FFFFFF"/>
          <w:vertAlign w:val="superscript"/>
          <w:lang w:eastAsia="ru-RU" w:bidi="ru-RU"/>
        </w:rPr>
        <w:t>9</w:t>
      </w:r>
      <w:r w:rsidRPr="00FD75D2">
        <w:rPr>
          <w:rFonts w:ascii="Times New Roman" w:eastAsia="Segoe UI" w:hAnsi="Times New Roman" w:cs="Times New Roman"/>
          <w:i/>
          <w:iCs/>
          <w:color w:val="000000"/>
          <w:spacing w:val="25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 xml:space="preserve">' ч </w:t>
      </w:r>
      <w:r w:rsidRPr="00FD75D2">
        <w:rPr>
          <w:rFonts w:ascii="Times New Roman" w:eastAsia="Segoe UI" w:hAnsi="Times New Roman" w:cs="Times New Roman"/>
          <w:i/>
          <w:iCs/>
          <w:color w:val="000000"/>
          <w:spacing w:val="250"/>
          <w:kern w:val="0"/>
          <w:sz w:val="8"/>
          <w:szCs w:val="8"/>
          <w:shd w:val="clear" w:color="auto" w:fill="FFFFFF"/>
          <w:vertAlign w:val="superscript"/>
          <w:lang w:eastAsia="ru-RU" w:bidi="ru-RU"/>
        </w:rPr>
        <w:t>9</w:t>
      </w:r>
      <w:r w:rsidRPr="00FD75D2">
        <w:rPr>
          <w:rFonts w:ascii="Times New Roman" w:eastAsia="Segoe UI" w:hAnsi="Times New Roman" w:cs="Times New Roman"/>
          <w:i/>
          <w:iCs/>
          <w:color w:val="000000"/>
          <w:spacing w:val="25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p>
    <w:p w:rsidR="00FD75D2" w:rsidRPr="00FD75D2" w:rsidRDefault="00FD75D2" w:rsidP="00FD75D2">
      <w:pPr>
        <w:tabs>
          <w:tab w:val="clear" w:pos="709"/>
          <w:tab w:val="center" w:pos="4682"/>
          <w:tab w:val="center" w:pos="7123"/>
          <w:tab w:val="center" w:pos="9451"/>
        </w:tabs>
        <w:suppressAutoHyphens w:val="0"/>
        <w:spacing w:after="0" w:line="80" w:lineRule="exact"/>
        <w:ind w:left="22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80"/>
          <w:kern w:val="0"/>
          <w:sz w:val="8"/>
          <w:szCs w:val="8"/>
          <w:shd w:val="clear" w:color="auto" w:fill="FFFFFF"/>
          <w:lang w:val="en-US" w:eastAsia="en-US" w:bidi="en-US"/>
        </w:rPr>
        <w:t>I</w:t>
      </w:r>
      <w:r w:rsidRPr="00FD75D2">
        <w:rPr>
          <w:rFonts w:ascii="Segoe UI" w:eastAsia="Segoe UI" w:hAnsi="Segoe UI" w:cs="Segoe UI"/>
          <w:color w:val="000000"/>
          <w:spacing w:val="80"/>
          <w:kern w:val="0"/>
          <w:sz w:val="8"/>
          <w:szCs w:val="8"/>
          <w:shd w:val="clear" w:color="auto" w:fill="FFFFFF"/>
          <w:lang w:eastAsia="en-US" w:bidi="en-US"/>
        </w:rPr>
        <w:tab/>
      </w:r>
      <w:r w:rsidRPr="00FD75D2">
        <w:rPr>
          <w:rFonts w:ascii="Segoe UI" w:eastAsia="Segoe UI" w:hAnsi="Segoe UI" w:cs="Segoe UI"/>
          <w:color w:val="000000"/>
          <w:spacing w:val="80"/>
          <w:kern w:val="0"/>
          <w:sz w:val="8"/>
          <w:szCs w:val="8"/>
          <w:shd w:val="clear" w:color="auto" w:fill="FFFFFF"/>
          <w:lang w:val="en-US" w:eastAsia="en-US" w:bidi="en-US"/>
        </w:rPr>
        <w:t>I</w:t>
      </w:r>
      <w:r w:rsidRPr="00FD75D2">
        <w:rPr>
          <w:rFonts w:ascii="Segoe UI" w:eastAsia="Segoe UI" w:hAnsi="Segoe UI" w:cs="Segoe UI"/>
          <w:color w:val="000000"/>
          <w:spacing w:val="80"/>
          <w:kern w:val="0"/>
          <w:sz w:val="8"/>
          <w:szCs w:val="8"/>
          <w:shd w:val="clear" w:color="auto" w:fill="FFFFFF"/>
          <w:lang w:eastAsia="en-US" w:bidi="en-US"/>
        </w:rPr>
        <w:tab/>
      </w:r>
      <w:r w:rsidRPr="00FD75D2">
        <w:rPr>
          <w:rFonts w:ascii="Segoe UI" w:eastAsia="Segoe UI" w:hAnsi="Segoe UI" w:cs="Segoe UI"/>
          <w:color w:val="000000"/>
          <w:spacing w:val="80"/>
          <w:kern w:val="0"/>
          <w:sz w:val="8"/>
          <w:szCs w:val="8"/>
          <w:shd w:val="clear" w:color="auto" w:fill="FFFFFF"/>
          <w:lang w:val="en-US" w:eastAsia="en-US" w:bidi="en-US"/>
        </w:rPr>
        <w:t>I</w:t>
      </w:r>
      <w:r w:rsidRPr="00FD75D2">
        <w:rPr>
          <w:rFonts w:ascii="Segoe UI" w:eastAsia="Segoe UI" w:hAnsi="Segoe UI" w:cs="Segoe UI"/>
          <w:color w:val="000000"/>
          <w:spacing w:val="80"/>
          <w:kern w:val="0"/>
          <w:sz w:val="8"/>
          <w:szCs w:val="8"/>
          <w:shd w:val="clear" w:color="auto" w:fill="FFFFFF"/>
          <w:lang w:eastAsia="en-US" w:bidi="en-US"/>
        </w:rPr>
        <w:tab/>
      </w:r>
      <w:r w:rsidRPr="00FD75D2">
        <w:rPr>
          <w:rFonts w:ascii="Segoe UI" w:eastAsia="Segoe UI" w:hAnsi="Segoe UI" w:cs="Segoe UI"/>
          <w:color w:val="000000"/>
          <w:spacing w:val="80"/>
          <w:kern w:val="0"/>
          <w:sz w:val="8"/>
          <w:szCs w:val="8"/>
          <w:shd w:val="clear" w:color="auto" w:fill="FFFFFF"/>
          <w:lang w:eastAsia="ru-RU" w:bidi="ru-RU"/>
        </w:rPr>
        <w:t>I</w:t>
      </w:r>
    </w:p>
    <w:p w:rsidR="00FD75D2" w:rsidRPr="00FD75D2" w:rsidRDefault="00FD75D2" w:rsidP="00FD75D2">
      <w:pPr>
        <w:tabs>
          <w:tab w:val="clear" w:pos="709"/>
        </w:tabs>
        <w:suppressAutoHyphens w:val="0"/>
        <w:spacing w:after="0" w:line="578" w:lineRule="exact"/>
        <w:ind w:left="140" w:right="160" w:hanging="12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-самому современному, развивающемуся и неизученному типу сетевой литературы (пятый тип в нашей классификации) в работе' впервые выделены его следующие подтипы: /* 1592480446 */</w:t>
      </w:r>
    </w:p>
    <w:p w:rsidR="00FD75D2" w:rsidRPr="00FD75D2" w:rsidRDefault="00FD75D2" w:rsidP="00FD75D2">
      <w:pPr>
        <w:numPr>
          <w:ilvl w:val="0"/>
          <w:numId w:val="20"/>
        </w:numPr>
        <w:tabs>
          <w:tab w:val="clear" w:pos="709"/>
        </w:tabs>
        <w:suppressAutoHyphens w:val="0"/>
        <w:spacing w:after="0" w:line="578" w:lineRule="exact"/>
        <w:ind w:right="16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Гипертексты с линейной структурой. Такая структура текста традиционна: одна часть текста следует за другой, образуя, таким образом, последовательный линейный текст. /* 1592480446 */</w:t>
      </w:r>
    </w:p>
    <w:p w:rsidR="00FD75D2" w:rsidRPr="00FD75D2" w:rsidRDefault="00FD75D2" w:rsidP="00FD75D2">
      <w:pPr>
        <w:numPr>
          <w:ilvl w:val="0"/>
          <w:numId w:val="20"/>
        </w:numPr>
        <w:tabs>
          <w:tab w:val="clear" w:pos="709"/>
        </w:tabs>
        <w:suppressAutoHyphens w:val="0"/>
        <w:spacing w:after="0" w:line="578" w:lineRule="exact"/>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Гипертексты с параллельной структурой. Читатель почти сразу</w:t>
      </w:r>
    </w:p>
    <w:p w:rsidR="00FD75D2" w:rsidRPr="00FD75D2" w:rsidRDefault="00FD75D2" w:rsidP="00FD75D2">
      <w:pPr>
        <w:tabs>
          <w:tab w:val="clear" w:pos="709"/>
          <w:tab w:val="left" w:pos="1924"/>
          <w:tab w:val="center" w:pos="2518"/>
          <w:tab w:val="center" w:pos="4968"/>
          <w:tab w:val="center" w:pos="5186"/>
          <w:tab w:val="center" w:pos="5362"/>
          <w:tab w:val="center" w:pos="6863"/>
          <w:tab w:val="center" w:pos="6922"/>
          <w:tab w:val="right" w:pos="7404"/>
          <w:tab w:val="center" w:pos="7582"/>
          <w:tab w:val="center" w:pos="7759"/>
          <w:tab w:val="right" w:pos="9328"/>
          <w:tab w:val="right" w:pos="9755"/>
          <w:tab w:val="right" w:pos="10173"/>
        </w:tabs>
        <w:suppressAutoHyphens w:val="0"/>
        <w:spacing w:after="0" w:line="80" w:lineRule="exact"/>
        <w:ind w:left="14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80"/>
          <w:kern w:val="0"/>
          <w:sz w:val="8"/>
          <w:szCs w:val="8"/>
          <w:shd w:val="clear" w:color="auto" w:fill="FFFFFF"/>
          <w:lang w:val="en-US" w:eastAsia="ru-RU" w:bidi="ru-RU"/>
        </w:rPr>
        <w:t>1/“'</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val="en-US" w:eastAsia="en-US" w:bidi="en-US"/>
        </w:rPr>
        <w:t>U</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Segoe UI" w:eastAsia="Segoe UI" w:hAnsi="Segoe UI" w:cs="Segoe UI"/>
          <w:color w:val="000000"/>
          <w:spacing w:val="80"/>
          <w:kern w:val="0"/>
          <w:sz w:val="8"/>
          <w:szCs w:val="8"/>
          <w:shd w:val="clear" w:color="auto" w:fill="FFFFFF"/>
          <w:lang w:val="en-US" w:eastAsia="ru-RU" w:bidi="ru-RU"/>
        </w:rPr>
        <w:t>I/</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perscript"/>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t>*</w:t>
      </w:r>
      <w:r w:rsidRPr="00FD75D2">
        <w:rPr>
          <w:rFonts w:ascii="Times New Roman" w:eastAsia="Segoe UI" w:hAnsi="Times New Roman" w:cs="Times New Roman"/>
          <w:i/>
          <w:iCs/>
          <w:color w:val="000000"/>
          <w:spacing w:val="250"/>
          <w:kern w:val="0"/>
          <w:sz w:val="8"/>
          <w:szCs w:val="8"/>
          <w:shd w:val="clear" w:color="auto" w:fill="FFFFFF"/>
          <w:vertAlign w:val="subscript"/>
          <w:lang w:eastAsia="ru-RU" w:bidi="ru-RU"/>
        </w:rPr>
        <w:t>л</w:t>
      </w:r>
      <w:r w:rsidRPr="00FD75D2">
        <w:rPr>
          <w:rFonts w:ascii="Segoe UI" w:eastAsia="Segoe UI" w:hAnsi="Segoe UI" w:cs="Segoe UI"/>
          <w:color w:val="000000"/>
          <w:spacing w:val="80"/>
          <w:kern w:val="0"/>
          <w:sz w:val="8"/>
          <w:szCs w:val="8"/>
          <w:shd w:val="clear" w:color="auto" w:fill="FFFFFF"/>
          <w:lang w:val="en-US" w:eastAsia="ru-RU" w:bidi="ru-RU"/>
        </w:rPr>
        <w:tab/>
        <w:t>I/</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perscript"/>
          <w:lang w:eastAsia="ru-RU" w:bidi="ru-RU"/>
        </w:rPr>
        <w:t>х</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val="en-US" w:eastAsia="en-US" w:bidi="en-US"/>
        </w:rPr>
        <w:t>U</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Segoe UI" w:eastAsia="Segoe UI" w:hAnsi="Segoe UI" w:cs="Segoe UI"/>
          <w:color w:val="000000"/>
          <w:spacing w:val="80"/>
          <w:kern w:val="0"/>
          <w:sz w:val="8"/>
          <w:szCs w:val="8"/>
          <w:shd w:val="clear" w:color="auto" w:fill="FFFFFF"/>
          <w:lang w:val="en-US" w:eastAsia="ru-RU" w:bidi="ru-RU"/>
        </w:rPr>
        <w:t>'</w:t>
      </w:r>
    </w:p>
    <w:p w:rsidR="00FD75D2" w:rsidRPr="00FD75D2" w:rsidRDefault="00FD75D2" w:rsidP="00FD75D2">
      <w:pPr>
        <w:tabs>
          <w:tab w:val="clear" w:pos="709"/>
          <w:tab w:val="left" w:pos="2093"/>
          <w:tab w:val="right" w:pos="3004"/>
          <w:tab w:val="center" w:pos="4682"/>
          <w:tab w:val="center" w:pos="5330"/>
          <w:tab w:val="center" w:pos="6863"/>
          <w:tab w:val="center" w:pos="7748"/>
          <w:tab w:val="right" w:pos="9328"/>
          <w:tab w:val="right" w:pos="10173"/>
        </w:tabs>
        <w:suppressAutoHyphens w:val="0"/>
        <w:spacing w:after="0" w:line="200" w:lineRule="exact"/>
        <w:ind w:left="540" w:firstLine="0"/>
        <w:rPr>
          <w:rFonts w:ascii="Segoe UI" w:eastAsia="Segoe UI" w:hAnsi="Segoe UI" w:cs="Segoe UI"/>
          <w:spacing w:val="260"/>
          <w:kern w:val="0"/>
          <w:sz w:val="8"/>
          <w:szCs w:val="8"/>
          <w:lang w:val="en-US" w:eastAsia="ru-RU" w:bidi="ru-RU"/>
        </w:rPr>
      </w:pPr>
      <w:r w:rsidRPr="00FD75D2">
        <w:rPr>
          <w:rFonts w:ascii="Candara" w:eastAsia="Candara" w:hAnsi="Candara" w:cs="Candara"/>
          <w:color w:val="000000"/>
          <w:kern w:val="0"/>
          <w:sz w:val="20"/>
          <w:szCs w:val="20"/>
          <w:shd w:val="clear" w:color="auto" w:fill="FFFFFF"/>
          <w:lang w:val="en-US" w:eastAsia="en-US" w:bidi="en-US"/>
        </w:rPr>
        <w:t>1</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eastAsia="ru-RU" w:bidi="ru-RU"/>
        </w:rPr>
        <w:t>ч</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eastAsia="ru-RU" w:bidi="ru-RU"/>
        </w:rPr>
        <w:t>ч</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eastAsia="ru-RU" w:bidi="ru-RU"/>
        </w:rPr>
        <w:t>ч</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eastAsia="ru-RU" w:bidi="ru-RU"/>
        </w:rPr>
        <w:t>ч</w:t>
      </w:r>
      <w:r w:rsidRPr="00FD75D2">
        <w:rPr>
          <w:rFonts w:ascii="Segoe UI" w:eastAsia="Segoe UI" w:hAnsi="Segoe UI" w:cs="Segoe UI"/>
          <w:color w:val="000000"/>
          <w:spacing w:val="80"/>
          <w:kern w:val="0"/>
          <w:sz w:val="8"/>
          <w:szCs w:val="8"/>
          <w:shd w:val="clear" w:color="auto" w:fill="FFFFFF"/>
          <w:lang w:val="en-US" w:eastAsia="ru-RU" w:bidi="ru-RU"/>
        </w:rPr>
        <w:tab/>
        <w:t>'</w:t>
      </w:r>
    </w:p>
    <w:p w:rsidR="00FD75D2" w:rsidRPr="00FD75D2" w:rsidRDefault="00FD75D2" w:rsidP="00FD75D2">
      <w:pPr>
        <w:tabs>
          <w:tab w:val="clear" w:pos="709"/>
        </w:tabs>
        <w:suppressAutoHyphens w:val="0"/>
        <w:spacing w:after="0" w:line="585" w:lineRule="exact"/>
        <w:ind w:left="140" w:right="160" w:hanging="12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V выбирает </w:t>
      </w:r>
      <w:r w:rsidRPr="00FD75D2">
        <w:rPr>
          <w:rFonts w:ascii="Times New Roman" w:eastAsia="Times New Roman" w:hAnsi="Times New Roman" w:cs="Times New Roman"/>
          <w:color w:val="000000"/>
          <w:kern w:val="0"/>
          <w:sz w:val="34"/>
          <w:szCs w:val="34"/>
          <w:shd w:val="clear" w:color="auto" w:fill="FFFFFF"/>
          <w:vertAlign w:val="subscript"/>
          <w:lang w:eastAsia="ru-RU" w:bidi="ru-RU"/>
        </w:rPr>
        <w:t>ч</w:t>
      </w:r>
      <w:r w:rsidRPr="00FD75D2">
        <w:rPr>
          <w:rFonts w:ascii="Times New Roman" w:eastAsia="Times New Roman" w:hAnsi="Times New Roman" w:cs="Times New Roman"/>
          <w:color w:val="000000"/>
          <w:kern w:val="0"/>
          <w:sz w:val="34"/>
          <w:szCs w:val="34"/>
          <w:shd w:val="clear" w:color="auto" w:fill="FFFFFF"/>
          <w:lang w:eastAsia="ru-RU" w:bidi="ru-RU"/>
        </w:rPr>
        <w:t xml:space="preserve"> путь, цо котррому будет осуществляться иррцесс/ чтения. Читатешо предлагается на выбор несколько параллельно развивающихся сюжетных линий. Выбрав одну из них, читатель в конечном итоге приходит к концовке, которая отличается от остальных. /* 1592480446 */</w:t>
      </w:r>
    </w:p>
    <w:p w:rsidR="00FD75D2" w:rsidRPr="00FD75D2" w:rsidRDefault="00FD75D2" w:rsidP="00FD75D2">
      <w:pPr>
        <w:numPr>
          <w:ilvl w:val="0"/>
          <w:numId w:val="20"/>
        </w:numPr>
        <w:tabs>
          <w:tab w:val="clear" w:pos="709"/>
        </w:tabs>
        <w:suppressAutoHyphens w:val="0"/>
        <w:spacing w:after="0" w:line="585" w:lineRule="exact"/>
        <w:ind w:right="16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Гипертексты с циклической структурой. В гипертекстах этого типа в; процессе чтения читатель постоянно или всегда возвращается к началу</w:t>
      </w:r>
    </w:p>
    <w:p w:rsidR="00FD75D2" w:rsidRPr="00FD75D2" w:rsidRDefault="00FD75D2" w:rsidP="00FD75D2">
      <w:pPr>
        <w:tabs>
          <w:tab w:val="clear" w:pos="709"/>
          <w:tab w:val="center" w:pos="2770"/>
          <w:tab w:val="right" w:pos="3004"/>
          <w:tab w:val="right" w:pos="3213"/>
          <w:tab w:val="center" w:pos="5330"/>
          <w:tab w:val="center" w:pos="5382"/>
          <w:tab w:val="center" w:pos="5575"/>
          <w:tab w:val="center" w:pos="6863"/>
          <w:tab w:val="center" w:pos="7550"/>
          <w:tab w:val="center" w:pos="7782"/>
          <w:tab w:val="right" w:pos="10403"/>
        </w:tabs>
        <w:suppressAutoHyphens w:val="0"/>
        <w:spacing w:after="0" w:line="80" w:lineRule="exact"/>
        <w:ind w:left="340" w:firstLine="0"/>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Times New Roman" w:eastAsia="Segoe UI" w:hAnsi="Times New Roman" w:cs="Times New Roman"/>
          <w:i/>
          <w:iCs/>
          <w:color w:val="000000"/>
          <w:spacing w:val="250"/>
          <w:kern w:val="0"/>
          <w:sz w:val="8"/>
          <w:szCs w:val="8"/>
          <w:shd w:val="clear" w:color="auto" w:fill="FFFFFF"/>
          <w:lang w:val="uk-UA" w:eastAsia="uk-UA" w:bidi="uk-UA"/>
        </w:rPr>
        <w:t xml:space="preserve">і/ </w:t>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и</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и</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val="uk-UA" w:eastAsia="uk-UA" w:bidi="uk-UA"/>
        </w:rPr>
        <w:t>і/</w:t>
      </w:r>
      <w:r w:rsidRPr="00FD75D2">
        <w:rPr>
          <w:rFonts w:ascii="Times New Roman" w:eastAsia="Segoe UI" w:hAnsi="Times New Roman" w:cs="Times New Roman"/>
          <w:i/>
          <w:iCs/>
          <w:color w:val="000000"/>
          <w:spacing w:val="250"/>
          <w:kern w:val="0"/>
          <w:sz w:val="8"/>
          <w:szCs w:val="8"/>
          <w:shd w:val="clear" w:color="auto" w:fill="FFFFFF"/>
          <w:lang w:val="uk-UA" w:eastAsia="uk-UA" w:bidi="uk-UA"/>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і/”'</w:t>
      </w:r>
    </w:p>
    <w:p w:rsidR="00FD75D2" w:rsidRPr="00FD75D2" w:rsidRDefault="00FD75D2" w:rsidP="00FD75D2">
      <w:pPr>
        <w:tabs>
          <w:tab w:val="clear" w:pos="709"/>
        </w:tabs>
        <w:suppressAutoHyphens w:val="0"/>
        <w:spacing w:after="0" w:line="340" w:lineRule="exact"/>
        <w:ind w:left="140" w:hanging="12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гипертекста. /* 1592480446 */ </w:t>
      </w:r>
      <w:r w:rsidRPr="00FD75D2">
        <w:rPr>
          <w:rFonts w:ascii="Times New Roman" w:eastAsia="Times New Roman" w:hAnsi="Times New Roman" w:cs="Times New Roman"/>
          <w:color w:val="000000"/>
          <w:kern w:val="0"/>
          <w:sz w:val="34"/>
          <w:szCs w:val="34"/>
          <w:shd w:val="clear" w:color="auto" w:fill="FFFFFF"/>
          <w:vertAlign w:val="subscript"/>
          <w:lang w:eastAsia="ru-RU" w:bidi="ru-RU"/>
        </w:rPr>
        <w:t>ч</w:t>
      </w:r>
    </w:p>
    <w:p w:rsidR="00FD75D2" w:rsidRPr="00FD75D2" w:rsidRDefault="00FD75D2" w:rsidP="00FD75D2">
      <w:pPr>
        <w:tabs>
          <w:tab w:val="clear" w:pos="709"/>
          <w:tab w:val="center" w:pos="2518"/>
          <w:tab w:val="right" w:pos="4749"/>
          <w:tab w:val="center" w:pos="5575"/>
          <w:tab w:val="center" w:pos="6863"/>
          <w:tab w:val="center" w:pos="7959"/>
          <w:tab w:val="right" w:pos="9524"/>
          <w:tab w:val="right" w:pos="10403"/>
          <w:tab w:val="right" w:pos="11418"/>
        </w:tabs>
        <w:suppressAutoHyphens w:val="0"/>
        <w:spacing w:after="0" w:line="60" w:lineRule="exact"/>
        <w:ind w:left="74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ЧИ/</w:t>
      </w:r>
      <w:r w:rsidRPr="00FD75D2">
        <w:rPr>
          <w:rFonts w:ascii="Segoe UI" w:eastAsia="Segoe UI" w:hAnsi="Segoe UI" w:cs="Segoe UI"/>
          <w:color w:val="000000"/>
          <w:spacing w:val="460"/>
          <w:kern w:val="0"/>
          <w:sz w:val="8"/>
          <w:szCs w:val="8"/>
          <w:shd w:val="clear" w:color="auto" w:fill="FFFFFF"/>
          <w:lang w:val="uk-UA" w:eastAsia="uk-UA" w:bidi="uk-UA"/>
        </w:rPr>
        <w:tab/>
        <w:t>ЧИ</w:t>
      </w:r>
      <w:r w:rsidRPr="00FD75D2">
        <w:rPr>
          <w:rFonts w:ascii="Segoe UI" w:eastAsia="Segoe UI" w:hAnsi="Segoe UI" w:cs="Segoe UI"/>
          <w:color w:val="000000"/>
          <w:spacing w:val="460"/>
          <w:kern w:val="0"/>
          <w:sz w:val="8"/>
          <w:szCs w:val="8"/>
          <w:shd w:val="clear" w:color="auto" w:fill="FFFFFF"/>
          <w:lang w:val="uk-UA" w:eastAsia="uk-UA" w:bidi="uk-UA"/>
        </w:rPr>
        <w:tab/>
        <w:t>/</w:t>
      </w:r>
      <w:r w:rsidRPr="00FD75D2">
        <w:rPr>
          <w:rFonts w:ascii="Segoe UI" w:eastAsia="Segoe UI" w:hAnsi="Segoe UI" w:cs="Segoe UI"/>
          <w:color w:val="000000"/>
          <w:spacing w:val="460"/>
          <w:kern w:val="0"/>
          <w:sz w:val="8"/>
          <w:szCs w:val="8"/>
          <w:shd w:val="clear" w:color="auto" w:fill="FFFFFF"/>
          <w:lang w:val="uk-UA" w:eastAsia="uk-UA" w:bidi="uk-UA"/>
        </w:rPr>
        <w:tab/>
        <w:t>ЧИ</w:t>
      </w:r>
      <w:r w:rsidRPr="00FD75D2">
        <w:rPr>
          <w:rFonts w:ascii="Segoe UI" w:eastAsia="Segoe UI" w:hAnsi="Segoe UI" w:cs="Segoe UI"/>
          <w:color w:val="000000"/>
          <w:spacing w:val="460"/>
          <w:kern w:val="0"/>
          <w:sz w:val="8"/>
          <w:szCs w:val="8"/>
          <w:shd w:val="clear" w:color="auto" w:fill="FFFFFF"/>
          <w:lang w:val="uk-UA" w:eastAsia="uk-UA" w:bidi="uk-UA"/>
        </w:rPr>
        <w:tab/>
        <w:t>/</w:t>
      </w:r>
      <w:r w:rsidRPr="00FD75D2">
        <w:rPr>
          <w:rFonts w:ascii="Segoe UI" w:eastAsia="Segoe UI" w:hAnsi="Segoe UI" w:cs="Segoe UI"/>
          <w:color w:val="000000"/>
          <w:spacing w:val="460"/>
          <w:kern w:val="0"/>
          <w:sz w:val="8"/>
          <w:szCs w:val="8"/>
          <w:shd w:val="clear" w:color="auto" w:fill="FFFFFF"/>
          <w:lang w:val="uk-UA" w:eastAsia="uk-UA" w:bidi="uk-UA"/>
        </w:rPr>
        <w:tab/>
        <w:t>чи</w:t>
      </w:r>
      <w:r w:rsidRPr="00FD75D2">
        <w:rPr>
          <w:rFonts w:ascii="Segoe UI" w:eastAsia="Segoe UI" w:hAnsi="Segoe UI" w:cs="Segoe UI"/>
          <w:color w:val="000000"/>
          <w:spacing w:val="460"/>
          <w:kern w:val="0"/>
          <w:sz w:val="8"/>
          <w:szCs w:val="8"/>
          <w:shd w:val="clear" w:color="auto" w:fill="FFFFFF"/>
          <w:lang w:val="uk-UA" w:eastAsia="uk-UA" w:bidi="uk-UA"/>
        </w:rPr>
        <w:tab/>
        <w:t>/</w:t>
      </w:r>
      <w:r w:rsidRPr="00FD75D2">
        <w:rPr>
          <w:rFonts w:ascii="Segoe UI" w:eastAsia="Segoe UI" w:hAnsi="Segoe UI" w:cs="Segoe UI"/>
          <w:color w:val="000000"/>
          <w:spacing w:val="460"/>
          <w:kern w:val="0"/>
          <w:sz w:val="8"/>
          <w:szCs w:val="8"/>
          <w:shd w:val="clear" w:color="auto" w:fill="FFFFFF"/>
          <w:lang w:val="uk-UA" w:eastAsia="uk-UA" w:bidi="uk-UA"/>
        </w:rPr>
        <w:tab/>
      </w:r>
      <w:r w:rsidRPr="00FD75D2">
        <w:rPr>
          <w:rFonts w:ascii="Segoe UI" w:eastAsia="Segoe UI" w:hAnsi="Segoe UI" w:cs="Segoe UI"/>
          <w:color w:val="000000"/>
          <w:spacing w:val="460"/>
          <w:kern w:val="0"/>
          <w:sz w:val="8"/>
          <w:szCs w:val="8"/>
          <w:shd w:val="clear" w:color="auto" w:fill="FFFFFF"/>
          <w:lang w:eastAsia="ru-RU" w:bidi="ru-RU"/>
        </w:rPr>
        <w:t>ч</w:t>
      </w:r>
    </w:p>
    <w:p w:rsidR="00FD75D2" w:rsidRPr="00FD75D2" w:rsidRDefault="00FD75D2" w:rsidP="00FD75D2">
      <w:pPr>
        <w:tabs>
          <w:tab w:val="clear" w:pos="709"/>
          <w:tab w:val="left" w:pos="1924"/>
          <w:tab w:val="center" w:pos="2770"/>
          <w:tab w:val="right" w:pos="3004"/>
          <w:tab w:val="left" w:pos="4353"/>
          <w:tab w:val="center" w:pos="5330"/>
          <w:tab w:val="center" w:pos="5379"/>
          <w:tab w:val="center" w:pos="6863"/>
          <w:tab w:val="center" w:pos="7014"/>
          <w:tab w:val="right" w:pos="7600"/>
          <w:tab w:val="center" w:pos="7779"/>
          <w:tab w:val="right" w:pos="9328"/>
          <w:tab w:val="right" w:pos="10173"/>
          <w:tab w:val="right" w:pos="10179"/>
        </w:tabs>
        <w:suppressAutoHyphens w:val="0"/>
        <w:spacing w:after="0" w:line="60" w:lineRule="exact"/>
        <w:ind w:left="340" w:firstLine="0"/>
        <w:rPr>
          <w:rFonts w:ascii="Courier New" w:hAnsi="Courier New"/>
          <w:spacing w:val="200"/>
          <w:kern w:val="0"/>
          <w:sz w:val="8"/>
          <w:szCs w:val="8"/>
          <w:lang w:eastAsia="ru-RU" w:bidi="ru-RU"/>
        </w:rPr>
      </w:pPr>
      <w:r w:rsidRPr="00FD75D2">
        <w:rPr>
          <w:rFonts w:ascii="Courier New" w:hAnsi="Courier New"/>
          <w:color w:val="000000"/>
          <w:spacing w:val="360"/>
          <w:kern w:val="0"/>
          <w:sz w:val="8"/>
          <w:szCs w:val="8"/>
          <w:shd w:val="clear" w:color="auto" w:fill="FFFFFF"/>
          <w:lang w:eastAsia="ru-RU" w:bidi="ru-RU"/>
        </w:rPr>
        <w:t xml:space="preserve">Ч </w:t>
      </w:r>
      <w:r w:rsidRPr="00FD75D2">
        <w:rPr>
          <w:rFonts w:ascii="Courier New" w:hAnsi="Courier New"/>
          <w:color w:val="000000"/>
          <w:spacing w:val="360"/>
          <w:kern w:val="0"/>
          <w:sz w:val="8"/>
          <w:szCs w:val="8"/>
          <w:shd w:val="clear" w:color="auto" w:fill="FFFFFF"/>
          <w:vertAlign w:val="subscript"/>
          <w:lang w:eastAsia="ru-RU" w:bidi="ru-RU"/>
        </w:rPr>
        <w:t>р</w:t>
      </w:r>
      <w:r w:rsidRPr="00FD75D2">
        <w:rPr>
          <w:rFonts w:ascii="Courier New" w:hAnsi="Courier New"/>
          <w:color w:val="000000"/>
          <w:spacing w:val="360"/>
          <w:kern w:val="0"/>
          <w:sz w:val="8"/>
          <w:szCs w:val="8"/>
          <w:shd w:val="clear" w:color="auto" w:fill="FFFFFF"/>
          <w:vertAlign w:val="subscript"/>
          <w:lang w:eastAsia="ru-RU" w:bidi="ru-RU"/>
        </w:rPr>
        <w:tab/>
        <w:t>ч</w:t>
      </w:r>
      <w:r w:rsidRPr="00FD75D2">
        <w:rPr>
          <w:rFonts w:ascii="Courier New" w:hAnsi="Courier New"/>
          <w:color w:val="000000"/>
          <w:spacing w:val="360"/>
          <w:kern w:val="0"/>
          <w:sz w:val="8"/>
          <w:szCs w:val="8"/>
          <w:shd w:val="clear" w:color="auto" w:fill="FFFFFF"/>
          <w:lang w:eastAsia="ru-RU" w:bidi="ru-RU"/>
        </w:rPr>
        <w:t xml:space="preserve"> ^</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r>
      <w:r w:rsidRPr="00FD75D2">
        <w:rPr>
          <w:rFonts w:ascii="Courier New" w:hAnsi="Courier New"/>
          <w:color w:val="000000"/>
          <w:spacing w:val="360"/>
          <w:kern w:val="0"/>
          <w:sz w:val="8"/>
          <w:szCs w:val="8"/>
          <w:shd w:val="clear" w:color="auto" w:fill="FFFFFF"/>
          <w:vertAlign w:val="subscript"/>
          <w:lang w:eastAsia="ru-RU" w:bidi="ru-RU"/>
        </w:rPr>
        <w:t>ч</w:t>
      </w:r>
      <w:r w:rsidRPr="00FD75D2">
        <w:rPr>
          <w:rFonts w:ascii="Courier New" w:hAnsi="Courier New"/>
          <w:color w:val="000000"/>
          <w:spacing w:val="360"/>
          <w:kern w:val="0"/>
          <w:sz w:val="8"/>
          <w:szCs w:val="8"/>
          <w:shd w:val="clear" w:color="auto" w:fill="FFFFFF"/>
          <w:lang w:eastAsia="ru-RU" w:bidi="ru-RU"/>
        </w:rPr>
        <w:t xml:space="preserve"> ^</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r>
      <w:r w:rsidRPr="00FD75D2">
        <w:rPr>
          <w:rFonts w:ascii="Courier New" w:hAnsi="Courier New"/>
          <w:color w:val="000000"/>
          <w:spacing w:val="360"/>
          <w:kern w:val="0"/>
          <w:sz w:val="8"/>
          <w:szCs w:val="8"/>
          <w:shd w:val="clear" w:color="auto" w:fill="FFFFFF"/>
          <w:vertAlign w:val="subscript"/>
          <w:lang w:eastAsia="ru-RU" w:bidi="ru-RU"/>
        </w:rPr>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color w:val="000000"/>
          <w:spacing w:val="360"/>
          <w:kern w:val="0"/>
          <w:sz w:val="8"/>
          <w:szCs w:val="8"/>
          <w:shd w:val="clear" w:color="auto" w:fill="FFFFFF"/>
          <w:lang w:eastAsia="ru-RU" w:bidi="ru-RU"/>
        </w:rPr>
        <w:tab/>
        <w:t>Ч</w:t>
      </w:r>
      <w:r w:rsidRPr="00FD75D2">
        <w:rPr>
          <w:rFonts w:ascii="Courier New" w:hAnsi="Courier New"/>
          <w:color w:val="000000"/>
          <w:spacing w:val="360"/>
          <w:kern w:val="0"/>
          <w:sz w:val="8"/>
          <w:szCs w:val="8"/>
          <w:shd w:val="clear" w:color="auto" w:fill="FFFFFF"/>
          <w:lang w:eastAsia="ru-RU" w:bidi="ru-RU"/>
        </w:rPr>
        <w:tab/>
        <w:t>^</w:t>
      </w:r>
      <w:r w:rsidRPr="00FD75D2">
        <w:rPr>
          <w:rFonts w:ascii="Courier New" w:hAnsi="Courier New"/>
          <w:spacing w:val="200"/>
          <w:kern w:val="0"/>
          <w:sz w:val="8"/>
          <w:szCs w:val="8"/>
          <w:lang w:eastAsia="ru-RU" w:bidi="ru-RU"/>
        </w:rPr>
        <w:fldChar w:fldCharType="end"/>
      </w:r>
    </w:p>
    <w:p w:rsidR="00FD75D2" w:rsidRPr="00FD75D2" w:rsidRDefault="00FD75D2" w:rsidP="00FD75D2">
      <w:pPr>
        <w:numPr>
          <w:ilvl w:val="0"/>
          <w:numId w:val="20"/>
        </w:numPr>
        <w:tabs>
          <w:tab w:val="clear" w:pos="709"/>
        </w:tabs>
        <w:suppressAutoHyphens w:val="0"/>
        <w:spacing w:after="0" w:line="585" w:lineRule="exact"/>
        <w:ind w:right="16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Гипертексты с лабиринтной структурой. Здесь читатель движется по так называемому лабиринту, образованному путем пересечения трех предыдущих видов. ТакихМ образом, текст будет иметь несколько концовок, в зависимости от выбранного читателем пути. /* 1592480446 */</w:t>
      </w:r>
    </w:p>
    <w:p w:rsidR="00FD75D2" w:rsidRPr="00FD75D2" w:rsidRDefault="00FD75D2" w:rsidP="00FD75D2">
      <w:pPr>
        <w:tabs>
          <w:tab w:val="clear" w:pos="709"/>
        </w:tabs>
        <w:suppressAutoHyphens w:val="0"/>
        <w:spacing w:after="0" w:line="340" w:lineRule="exact"/>
        <w:ind w:right="16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Г " Для немецкоязычных художественных ' иатернет-гипертекстов с</w:t>
      </w:r>
    </w:p>
    <w:p w:rsidR="00FD75D2" w:rsidRPr="00FD75D2" w:rsidRDefault="00FD75D2" w:rsidP="00FD75D2">
      <w:pPr>
        <w:tabs>
          <w:tab w:val="clear" w:pos="709"/>
          <w:tab w:val="left" w:pos="603"/>
          <w:tab w:val="center" w:pos="2518"/>
          <w:tab w:val="center" w:pos="4968"/>
          <w:tab w:val="center" w:pos="5330"/>
          <w:tab w:val="center" w:pos="7363"/>
          <w:tab w:val="center" w:pos="7748"/>
          <w:tab w:val="right" w:pos="9755"/>
          <w:tab w:val="right" w:pos="10173"/>
        </w:tabs>
        <w:suppressAutoHyphens w:val="0"/>
        <w:spacing w:after="0" w:line="200" w:lineRule="exact"/>
        <w:ind w:left="140" w:firstLine="0"/>
        <w:rPr>
          <w:rFonts w:ascii="Consolas" w:eastAsia="Consolas" w:hAnsi="Consolas" w:cs="Consolas"/>
          <w:spacing w:val="-40"/>
          <w:kern w:val="0"/>
          <w:sz w:val="20"/>
          <w:szCs w:val="20"/>
          <w:lang w:eastAsia="ru-RU" w:bidi="ru-RU"/>
        </w:rPr>
      </w:pPr>
      <w:r w:rsidRPr="00FD75D2">
        <w:rPr>
          <w:rFonts w:ascii="Consolas" w:eastAsia="Consolas" w:hAnsi="Consolas" w:cs="Consolas"/>
          <w:spacing w:val="-40"/>
          <w:kern w:val="0"/>
          <w:sz w:val="20"/>
          <w:szCs w:val="20"/>
          <w:lang w:eastAsia="ru-RU" w:bidi="ru-RU"/>
        </w:rPr>
        <w:fldChar w:fldCharType="begin"/>
      </w:r>
      <w:r w:rsidRPr="00FD75D2">
        <w:rPr>
          <w:rFonts w:ascii="Consolas" w:eastAsia="Consolas" w:hAnsi="Consolas" w:cs="Consolas"/>
          <w:spacing w:val="-40"/>
          <w:kern w:val="0"/>
          <w:sz w:val="20"/>
          <w:szCs w:val="20"/>
          <w:lang w:eastAsia="ru-RU" w:bidi="ru-RU"/>
        </w:rPr>
        <w:instrText xml:space="preserve"> TOC \o "1-5" \h \z </w:instrText>
      </w:r>
      <w:r w:rsidRPr="00FD75D2">
        <w:rPr>
          <w:rFonts w:ascii="Consolas" w:eastAsia="Consolas" w:hAnsi="Consolas" w:cs="Consolas"/>
          <w:spacing w:val="-40"/>
          <w:kern w:val="0"/>
          <w:sz w:val="20"/>
          <w:szCs w:val="20"/>
          <w:lang w:eastAsia="ru-RU" w:bidi="ru-RU"/>
        </w:rPr>
        <w:fldChar w:fldCharType="separate"/>
      </w:r>
      <w:r w:rsidRPr="00FD75D2">
        <w:rPr>
          <w:rFonts w:ascii="Consolas" w:eastAsia="Consolas" w:hAnsi="Consolas" w:cs="Consolas"/>
          <w:color w:val="000000"/>
          <w:kern w:val="0"/>
          <w:sz w:val="20"/>
          <w:szCs w:val="20"/>
          <w:shd w:val="clear" w:color="auto" w:fill="FFFFFF"/>
          <w:lang w:eastAsia="ru-RU" w:bidi="ru-RU"/>
        </w:rPr>
        <w:t>и</w:t>
      </w:r>
      <w:r w:rsidRPr="00FD75D2">
        <w:rPr>
          <w:rFonts w:ascii="Consolas" w:eastAsia="Consolas" w:hAnsi="Consolas" w:cs="Consolas"/>
          <w:color w:val="000000"/>
          <w:kern w:val="0"/>
          <w:sz w:val="20"/>
          <w:szCs w:val="20"/>
          <w:shd w:val="clear" w:color="auto" w:fill="FFFFFF"/>
          <w:lang w:eastAsia="ru-RU" w:bidi="ru-RU"/>
        </w:rPr>
        <w:tab/>
        <w:t>»</w:t>
      </w:r>
      <w:r w:rsidRPr="00FD75D2">
        <w:rPr>
          <w:rFonts w:ascii="Consolas" w:eastAsia="Consolas" w:hAnsi="Consolas" w:cs="Consolas"/>
          <w:color w:val="000000"/>
          <w:kern w:val="0"/>
          <w:sz w:val="20"/>
          <w:szCs w:val="20"/>
          <w:shd w:val="clear" w:color="auto" w:fill="FFFFFF"/>
          <w:lang w:eastAsia="ru-RU" w:bidi="ru-RU"/>
        </w:rPr>
        <w:tab/>
      </w:r>
      <w:r w:rsidRPr="00FD75D2">
        <w:rPr>
          <w:rFonts w:ascii="Consolas" w:eastAsia="Consolas" w:hAnsi="Consolas" w:cs="Consolas"/>
          <w:color w:val="000000"/>
          <w:kern w:val="0"/>
          <w:sz w:val="20"/>
          <w:szCs w:val="20"/>
          <w:shd w:val="clear" w:color="auto" w:fill="FFFFFF"/>
          <w:vertAlign w:val="subscript"/>
          <w:lang w:eastAsia="ru-RU" w:bidi="ru-RU"/>
        </w:rPr>
        <w:t>#</w:t>
      </w:r>
      <w:r w:rsidRPr="00FD75D2">
        <w:rPr>
          <w:rFonts w:ascii="Consolas" w:eastAsia="Consolas" w:hAnsi="Consolas" w:cs="Consolas"/>
          <w:color w:val="000000"/>
          <w:kern w:val="0"/>
          <w:sz w:val="20"/>
          <w:szCs w:val="20"/>
          <w:shd w:val="clear" w:color="auto" w:fill="FFFFFF"/>
          <w:vertAlign w:val="subscript"/>
          <w:lang w:eastAsia="ru-RU" w:bidi="ru-RU"/>
        </w:rPr>
        <w:tab/>
        <w:t>#</w:t>
      </w:r>
      <w:r w:rsidRPr="00FD75D2">
        <w:rPr>
          <w:rFonts w:ascii="Consolas" w:eastAsia="Consolas" w:hAnsi="Consolas" w:cs="Consolas"/>
          <w:color w:val="000000"/>
          <w:kern w:val="0"/>
          <w:sz w:val="20"/>
          <w:szCs w:val="20"/>
          <w:shd w:val="clear" w:color="auto" w:fill="FFFFFF"/>
          <w:lang w:eastAsia="ru-RU" w:bidi="ru-RU"/>
        </w:rPr>
        <w:tab/>
        <w:t>I</w:t>
      </w:r>
      <w:r w:rsidRPr="00FD75D2">
        <w:rPr>
          <w:rFonts w:ascii="Consolas" w:eastAsia="Consolas" w:hAnsi="Consolas" w:cs="Consolas"/>
          <w:color w:val="000000"/>
          <w:kern w:val="0"/>
          <w:sz w:val="20"/>
          <w:szCs w:val="20"/>
          <w:shd w:val="clear" w:color="auto" w:fill="FFFFFF"/>
          <w:lang w:eastAsia="ru-RU" w:bidi="ru-RU"/>
        </w:rPr>
        <w:tab/>
        <w:t>^</w:t>
      </w:r>
      <w:r w:rsidRPr="00FD75D2">
        <w:rPr>
          <w:rFonts w:ascii="Consolas" w:eastAsia="Consolas" w:hAnsi="Consolas" w:cs="Consolas"/>
          <w:color w:val="000000"/>
          <w:kern w:val="0"/>
          <w:sz w:val="20"/>
          <w:szCs w:val="20"/>
          <w:shd w:val="clear" w:color="auto" w:fill="FFFFFF"/>
          <w:lang w:eastAsia="ru-RU" w:bidi="ru-RU"/>
        </w:rPr>
        <w:tab/>
        <w:t>I</w:t>
      </w:r>
      <w:r w:rsidRPr="00FD75D2">
        <w:rPr>
          <w:rFonts w:ascii="Consolas" w:eastAsia="Consolas" w:hAnsi="Consolas" w:cs="Consolas"/>
          <w:color w:val="000000"/>
          <w:kern w:val="0"/>
          <w:sz w:val="20"/>
          <w:szCs w:val="20"/>
          <w:shd w:val="clear" w:color="auto" w:fill="FFFFFF"/>
          <w:lang w:eastAsia="ru-RU" w:bidi="ru-RU"/>
        </w:rPr>
        <w:tab/>
        <w:t>^</w:t>
      </w:r>
      <w:r w:rsidRPr="00FD75D2">
        <w:rPr>
          <w:rFonts w:ascii="Consolas" w:eastAsia="Consolas" w:hAnsi="Consolas" w:cs="Consolas"/>
          <w:color w:val="000000"/>
          <w:kern w:val="0"/>
          <w:sz w:val="20"/>
          <w:szCs w:val="20"/>
          <w:shd w:val="clear" w:color="auto" w:fill="FFFFFF"/>
          <w:lang w:eastAsia="ru-RU" w:bidi="ru-RU"/>
        </w:rPr>
        <w:tab/>
        <w:t>I</w:t>
      </w:r>
    </w:p>
    <w:p w:rsidR="00FD75D2" w:rsidRPr="00FD75D2" w:rsidRDefault="00FD75D2" w:rsidP="00FD75D2">
      <w:pPr>
        <w:tabs>
          <w:tab w:val="clear" w:pos="709"/>
          <w:tab w:val="right" w:pos="3004"/>
          <w:tab w:val="right" w:pos="3213"/>
          <w:tab w:val="center" w:pos="3375"/>
          <w:tab w:val="center" w:pos="5330"/>
          <w:tab w:val="center" w:pos="5591"/>
          <w:tab w:val="right" w:pos="5771"/>
          <w:tab w:val="center" w:pos="7748"/>
          <w:tab w:val="center" w:pos="8132"/>
          <w:tab w:val="center" w:pos="8171"/>
          <w:tab w:val="right" w:pos="10173"/>
          <w:tab w:val="center" w:pos="10565"/>
        </w:tabs>
        <w:suppressAutoHyphens w:val="0"/>
        <w:spacing w:after="0" w:line="80" w:lineRule="exact"/>
        <w:ind w:left="242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460"/>
          <w:kern w:val="0"/>
          <w:sz w:val="8"/>
          <w:szCs w:val="8"/>
          <w:shd w:val="clear" w:color="auto" w:fill="FFFFFF"/>
          <w:lang w:eastAsia="ru-RU" w:bidi="ru-RU"/>
        </w:rPr>
        <w:t>\</w:t>
      </w:r>
      <w:r w:rsidRPr="00FD75D2">
        <w:rPr>
          <w:rFonts w:ascii="Segoe UI" w:eastAsia="Segoe UI" w:hAnsi="Segoe UI" w:cs="Segoe UI"/>
          <w:color w:val="000000"/>
          <w:spacing w:val="460"/>
          <w:kern w:val="0"/>
          <w:sz w:val="8"/>
          <w:szCs w:val="8"/>
          <w:shd w:val="clear" w:color="auto" w:fill="FFFFFF"/>
          <w:lang w:eastAsia="ru-RU" w:bidi="ru-RU"/>
        </w:rPr>
        <w:tab/>
        <w:t>I/</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I/</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I/</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en-US" w:eastAsia="en-US" w:bidi="en-US"/>
        </w:rPr>
        <w:t>U</w:t>
      </w:r>
      <w:r w:rsidRPr="00FD75D2">
        <w:rPr>
          <w:rFonts w:ascii="Segoe UI" w:eastAsia="Segoe UI" w:hAnsi="Segoe UI" w:cs="Segoe UI"/>
          <w:color w:val="000000"/>
          <w:spacing w:val="460"/>
          <w:kern w:val="0"/>
          <w:sz w:val="8"/>
          <w:szCs w:val="8"/>
          <w:shd w:val="clear" w:color="auto" w:fill="FFFFFF"/>
          <w:lang w:eastAsia="en-US" w:bidi="en-US"/>
        </w:rPr>
        <w:tab/>
      </w:r>
      <w:r w:rsidRPr="00FD75D2">
        <w:rPr>
          <w:rFonts w:ascii="Segoe UI" w:eastAsia="Segoe UI" w:hAnsi="Segoe UI" w:cs="Segoe UI"/>
          <w:color w:val="000000"/>
          <w:spacing w:val="460"/>
          <w:kern w:val="0"/>
          <w:sz w:val="8"/>
          <w:szCs w:val="8"/>
          <w:shd w:val="clear" w:color="auto" w:fill="FFFFFF"/>
          <w:lang w:eastAsia="ru-RU" w:bidi="ru-RU"/>
        </w:rPr>
        <w:t>^</w:t>
      </w:r>
    </w:p>
    <w:p w:rsidR="00FD75D2" w:rsidRPr="00FD75D2" w:rsidRDefault="00FD75D2" w:rsidP="00FD75D2">
      <w:pPr>
        <w:tabs>
          <w:tab w:val="clear" w:pos="709"/>
        </w:tabs>
        <w:suppressAutoHyphens w:val="0"/>
        <w:spacing w:after="64" w:line="340" w:lineRule="exact"/>
        <w:ind w:right="16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разветвленной структурой, обладающих как любой тип текста связностью</w:t>
      </w:r>
    </w:p>
    <w:p w:rsidR="00FD75D2" w:rsidRPr="00FD75D2" w:rsidRDefault="00FD75D2" w:rsidP="00FD75D2">
      <w:pPr>
        <w:tabs>
          <w:tab w:val="clear" w:pos="709"/>
          <w:tab w:val="right" w:pos="3004"/>
          <w:tab w:val="center" w:pos="5330"/>
          <w:tab w:val="center" w:pos="7748"/>
          <w:tab w:val="right" w:pos="10173"/>
        </w:tabs>
        <w:suppressAutoHyphens w:val="0"/>
        <w:spacing w:after="0" w:line="60" w:lineRule="exact"/>
        <w:ind w:left="5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460"/>
          <w:kern w:val="0"/>
          <w:sz w:val="8"/>
          <w:szCs w:val="8"/>
          <w:shd w:val="clear" w:color="auto" w:fill="FFFFFF"/>
          <w:lang w:eastAsia="ru-RU" w:bidi="ru-RU"/>
        </w:rPr>
        <w:t>ч</w:t>
      </w:r>
      <w:r w:rsidRPr="00FD75D2">
        <w:rPr>
          <w:rFonts w:ascii="Segoe UI" w:eastAsia="Segoe UI" w:hAnsi="Segoe UI" w:cs="Segoe UI"/>
          <w:color w:val="000000"/>
          <w:spacing w:val="460"/>
          <w:kern w:val="0"/>
          <w:sz w:val="8"/>
          <w:szCs w:val="8"/>
          <w:shd w:val="clear" w:color="auto" w:fill="FFFFFF"/>
          <w:lang w:eastAsia="ru-RU" w:bidi="ru-RU"/>
        </w:rPr>
        <w:tab/>
        <w:t>ч</w:t>
      </w:r>
      <w:r w:rsidRPr="00FD75D2">
        <w:rPr>
          <w:rFonts w:ascii="Segoe UI" w:eastAsia="Segoe UI" w:hAnsi="Segoe UI" w:cs="Segoe UI"/>
          <w:color w:val="000000"/>
          <w:spacing w:val="460"/>
          <w:kern w:val="0"/>
          <w:sz w:val="8"/>
          <w:szCs w:val="8"/>
          <w:shd w:val="clear" w:color="auto" w:fill="FFFFFF"/>
          <w:lang w:eastAsia="ru-RU" w:bidi="ru-RU"/>
        </w:rPr>
        <w:tab/>
        <w:t>ч</w:t>
      </w:r>
      <w:r w:rsidRPr="00FD75D2">
        <w:rPr>
          <w:rFonts w:ascii="Segoe UI" w:eastAsia="Segoe UI" w:hAnsi="Segoe UI" w:cs="Segoe UI"/>
          <w:color w:val="000000"/>
          <w:spacing w:val="460"/>
          <w:kern w:val="0"/>
          <w:sz w:val="8"/>
          <w:szCs w:val="8"/>
          <w:shd w:val="clear" w:color="auto" w:fill="FFFFFF"/>
          <w:lang w:eastAsia="ru-RU" w:bidi="ru-RU"/>
        </w:rPr>
        <w:tab/>
        <w:t>ч</w:t>
      </w:r>
      <w:r w:rsidRPr="00FD75D2">
        <w:rPr>
          <w:rFonts w:ascii="Segoe UI" w:eastAsia="Segoe UI" w:hAnsi="Segoe UI" w:cs="Segoe UI"/>
          <w:color w:val="000000"/>
          <w:spacing w:val="460"/>
          <w:kern w:val="0"/>
          <w:sz w:val="8"/>
          <w:szCs w:val="8"/>
          <w:shd w:val="clear" w:color="auto" w:fill="FFFFFF"/>
          <w:lang w:eastAsia="ru-RU" w:bidi="ru-RU"/>
        </w:rPr>
        <w:tab/>
        <w:t>ч</w:t>
      </w:r>
    </w:p>
    <w:p w:rsidR="00FD75D2" w:rsidRPr="00FD75D2" w:rsidRDefault="00FD75D2" w:rsidP="00FD75D2">
      <w:pPr>
        <w:tabs>
          <w:tab w:val="clear" w:pos="709"/>
          <w:tab w:val="center" w:pos="991"/>
          <w:tab w:val="center" w:pos="2518"/>
          <w:tab w:val="center" w:pos="3367"/>
          <w:tab w:val="center" w:pos="4682"/>
          <w:tab w:val="center" w:pos="5791"/>
          <w:tab w:val="center" w:pos="7123"/>
          <w:tab w:val="center" w:pos="8132"/>
          <w:tab w:val="right" w:pos="9755"/>
          <w:tab w:val="center" w:pos="10565"/>
        </w:tabs>
        <w:suppressAutoHyphens w:val="0"/>
        <w:spacing w:after="0" w:line="60" w:lineRule="exact"/>
        <w:ind w:left="1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460"/>
          <w:kern w:val="0"/>
          <w:sz w:val="8"/>
          <w:szCs w:val="8"/>
          <w:shd w:val="clear" w:color="auto" w:fill="FFFFFF"/>
          <w:lang w:eastAsia="ru-RU" w:bidi="ru-RU"/>
        </w:rPr>
        <w:t>и</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чи</w:t>
      </w:r>
      <w:r w:rsidRPr="00FD75D2">
        <w:rPr>
          <w:rFonts w:ascii="Segoe UI" w:eastAsia="Segoe UI" w:hAnsi="Segoe UI" w:cs="Segoe UI"/>
          <w:color w:val="000000"/>
          <w:spacing w:val="460"/>
          <w:kern w:val="0"/>
          <w:sz w:val="8"/>
          <w:szCs w:val="8"/>
          <w:shd w:val="clear" w:color="auto" w:fill="FFFFFF"/>
          <w:lang w:val="uk-UA" w:eastAsia="uk-UA" w:bidi="uk-UA"/>
        </w:rPr>
        <w:tab/>
      </w:r>
      <w:r w:rsidRPr="00FD75D2">
        <w:rPr>
          <w:rFonts w:ascii="Segoe UI" w:eastAsia="Segoe UI" w:hAnsi="Segoe UI" w:cs="Segoe UI"/>
          <w:color w:val="000000"/>
          <w:spacing w:val="460"/>
          <w:kern w:val="0"/>
          <w:sz w:val="8"/>
          <w:szCs w:val="8"/>
          <w:shd w:val="clear" w:color="auto" w:fill="FFFFFF"/>
          <w:lang w:eastAsia="ru-RU" w:bidi="ru-RU"/>
        </w:rPr>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чи</w:t>
      </w:r>
      <w:r w:rsidRPr="00FD75D2">
        <w:rPr>
          <w:rFonts w:ascii="Segoe UI" w:eastAsia="Segoe UI" w:hAnsi="Segoe UI" w:cs="Segoe UI"/>
          <w:color w:val="000000"/>
          <w:spacing w:val="460"/>
          <w:kern w:val="0"/>
          <w:sz w:val="8"/>
          <w:szCs w:val="8"/>
          <w:shd w:val="clear" w:color="auto" w:fill="FFFFFF"/>
          <w:lang w:val="uk-UA" w:eastAsia="uk-UA" w:bidi="uk-UA"/>
        </w:rPr>
        <w:tab/>
      </w:r>
      <w:r w:rsidRPr="00FD75D2">
        <w:rPr>
          <w:rFonts w:ascii="Segoe UI" w:eastAsia="Segoe UI" w:hAnsi="Segoe UI" w:cs="Segoe UI"/>
          <w:color w:val="000000"/>
          <w:spacing w:val="460"/>
          <w:kern w:val="0"/>
          <w:sz w:val="8"/>
          <w:szCs w:val="8"/>
          <w:shd w:val="clear" w:color="auto" w:fill="FFFFFF"/>
          <w:lang w:eastAsia="ru-RU" w:bidi="ru-RU"/>
        </w:rPr>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чи</w:t>
      </w:r>
      <w:r w:rsidRPr="00FD75D2">
        <w:rPr>
          <w:rFonts w:ascii="Segoe UI" w:eastAsia="Segoe UI" w:hAnsi="Segoe UI" w:cs="Segoe UI"/>
          <w:color w:val="000000"/>
          <w:spacing w:val="460"/>
          <w:kern w:val="0"/>
          <w:sz w:val="8"/>
          <w:szCs w:val="8"/>
          <w:shd w:val="clear" w:color="auto" w:fill="FFFFFF"/>
          <w:lang w:val="uk-UA" w:eastAsia="uk-UA" w:bidi="uk-UA"/>
        </w:rPr>
        <w:tab/>
      </w:r>
      <w:r w:rsidRPr="00FD75D2">
        <w:rPr>
          <w:rFonts w:ascii="Segoe UI" w:eastAsia="Segoe UI" w:hAnsi="Segoe UI" w:cs="Segoe UI"/>
          <w:color w:val="000000"/>
          <w:spacing w:val="460"/>
          <w:kern w:val="0"/>
          <w:sz w:val="8"/>
          <w:szCs w:val="8"/>
          <w:shd w:val="clear" w:color="auto" w:fill="FFFFFF"/>
          <w:lang w:eastAsia="ru-RU" w:bidi="ru-RU"/>
        </w:rPr>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Segoe UI" w:eastAsia="Segoe UI" w:hAnsi="Segoe UI" w:cs="Segoe UI"/>
          <w:color w:val="000000"/>
          <w:spacing w:val="460"/>
          <w:kern w:val="0"/>
          <w:sz w:val="8"/>
          <w:szCs w:val="8"/>
          <w:shd w:val="clear" w:color="auto" w:fill="FFFFFF"/>
          <w:lang w:val="uk-UA" w:eastAsia="uk-UA" w:bidi="uk-UA"/>
        </w:rPr>
        <w:t>чи</w:t>
      </w:r>
      <w:r w:rsidRPr="00FD75D2">
        <w:rPr>
          <w:rFonts w:ascii="Segoe UI" w:eastAsia="Segoe UI" w:hAnsi="Segoe UI" w:cs="Segoe UI"/>
          <w:color w:val="000000"/>
          <w:spacing w:val="460"/>
          <w:kern w:val="0"/>
          <w:sz w:val="8"/>
          <w:szCs w:val="8"/>
          <w:shd w:val="clear" w:color="auto" w:fill="FFFFFF"/>
          <w:lang w:val="uk-UA" w:eastAsia="uk-UA" w:bidi="uk-UA"/>
        </w:rPr>
        <w:tab/>
        <w:t>/</w:t>
      </w:r>
    </w:p>
    <w:p w:rsidR="00FD75D2" w:rsidRPr="00FD75D2" w:rsidRDefault="00FD75D2" w:rsidP="00FD75D2">
      <w:pPr>
        <w:tabs>
          <w:tab w:val="clear" w:pos="709"/>
          <w:tab w:val="left" w:pos="603"/>
          <w:tab w:val="center" w:pos="2313"/>
          <w:tab w:val="center" w:pos="2518"/>
          <w:tab w:val="right" w:pos="3004"/>
          <w:tab w:val="right" w:pos="3277"/>
          <w:tab w:val="center" w:pos="4682"/>
          <w:tab w:val="center" w:pos="4882"/>
          <w:tab w:val="center" w:pos="5575"/>
          <w:tab w:val="center" w:pos="5677"/>
          <w:tab w:val="center" w:pos="7123"/>
          <w:tab w:val="center" w:pos="7282"/>
          <w:tab w:val="center" w:pos="7959"/>
          <w:tab w:val="center" w:pos="8132"/>
          <w:tab w:val="right" w:pos="9524"/>
          <w:tab w:val="right" w:pos="9755"/>
          <w:tab w:val="right" w:pos="10403"/>
          <w:tab w:val="right" w:pos="10477"/>
        </w:tabs>
        <w:suppressAutoHyphens w:val="0"/>
        <w:spacing w:after="0" w:line="60" w:lineRule="exact"/>
        <w:ind w:left="20" w:firstLine="0"/>
        <w:rPr>
          <w:rFonts w:ascii="Courier New" w:hAnsi="Courier New"/>
          <w:spacing w:val="200"/>
          <w:kern w:val="0"/>
          <w:sz w:val="8"/>
          <w:szCs w:val="8"/>
          <w:lang w:eastAsia="ru-RU" w:bidi="ru-RU"/>
        </w:rPr>
      </w:pPr>
      <w:r w:rsidRPr="00FD75D2">
        <w:rPr>
          <w:rFonts w:ascii="Courier New" w:hAnsi="Courier New"/>
          <w:color w:val="000000"/>
          <w:spacing w:val="360"/>
          <w:kern w:val="0"/>
          <w:sz w:val="8"/>
          <w:szCs w:val="8"/>
          <w:shd w:val="clear" w:color="auto" w:fill="FFFFFF"/>
          <w:lang w:val="uk-UA" w:eastAsia="uk-UA" w:bidi="uk-UA"/>
        </w:rPr>
        <w:t>,</w:t>
      </w:r>
      <w:r w:rsidRPr="00FD75D2">
        <w:rPr>
          <w:rFonts w:ascii="Courier New" w:hAnsi="Courier New"/>
          <w:color w:val="000000"/>
          <w:spacing w:val="360"/>
          <w:kern w:val="0"/>
          <w:sz w:val="8"/>
          <w:szCs w:val="8"/>
          <w:shd w:val="clear" w:color="auto" w:fill="FFFFFF"/>
          <w:lang w:val="uk-UA" w:eastAsia="uk-UA" w:bidi="uk-UA"/>
        </w:rPr>
        <w:tab/>
        <w:t>ч _</w:t>
      </w:r>
      <w:r w:rsidRPr="00FD75D2">
        <w:rPr>
          <w:rFonts w:ascii="Courier New" w:hAnsi="Courier New"/>
          <w:color w:val="000000"/>
          <w:spacing w:val="360"/>
          <w:kern w:val="0"/>
          <w:sz w:val="8"/>
          <w:szCs w:val="8"/>
          <w:shd w:val="clear" w:color="auto" w:fill="FFFFFF"/>
          <w:lang w:val="uk-UA" w:eastAsia="uk-UA" w:bidi="uk-UA"/>
        </w:rPr>
        <w:tab/>
      </w:r>
      <w:r w:rsidRPr="00FD75D2">
        <w:rPr>
          <w:rFonts w:ascii="Courier New" w:hAnsi="Courier New"/>
          <w:color w:val="000000"/>
          <w:spacing w:val="360"/>
          <w:kern w:val="0"/>
          <w:sz w:val="8"/>
          <w:szCs w:val="8"/>
          <w:shd w:val="clear" w:color="auto" w:fill="FFFFFF"/>
          <w:vertAlign w:val="subscript"/>
          <w:lang w:val="en-US" w:eastAsia="en-US" w:bidi="en-US"/>
        </w:rPr>
        <w:t>s</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val="uk-UA" w:eastAsia="uk-UA" w:bidi="uk-UA"/>
        </w:rPr>
        <w:t>^</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_</w:t>
      </w:r>
      <w:r w:rsidRPr="00FD75D2">
        <w:rPr>
          <w:rFonts w:ascii="Courier New" w:hAnsi="Courier New"/>
          <w:color w:val="000000"/>
          <w:spacing w:val="360"/>
          <w:kern w:val="0"/>
          <w:sz w:val="8"/>
          <w:szCs w:val="8"/>
          <w:shd w:val="clear" w:color="auto" w:fill="FFFFFF"/>
          <w:lang w:val="uk-UA" w:eastAsia="uk-UA" w:bidi="uk-UA"/>
        </w:rPr>
        <w:tab/>
      </w:r>
      <w:r w:rsidRPr="00FD75D2">
        <w:rPr>
          <w:rFonts w:ascii="Courier New" w:hAnsi="Courier New"/>
          <w:color w:val="000000"/>
          <w:spacing w:val="360"/>
          <w:kern w:val="0"/>
          <w:sz w:val="8"/>
          <w:szCs w:val="8"/>
          <w:shd w:val="clear" w:color="auto" w:fill="FFFFFF"/>
          <w:vertAlign w:val="subscript"/>
          <w:lang w:val="en-US" w:eastAsia="en-US" w:bidi="en-US"/>
        </w:rPr>
        <w:t>s</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val="uk-UA" w:eastAsia="uk-UA" w:bidi="uk-UA"/>
        </w:rPr>
        <w:t>^</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_</w:t>
      </w:r>
      <w:r w:rsidRPr="00FD75D2">
        <w:rPr>
          <w:rFonts w:ascii="Courier New" w:hAnsi="Courier New"/>
          <w:color w:val="000000"/>
          <w:spacing w:val="360"/>
          <w:kern w:val="0"/>
          <w:sz w:val="8"/>
          <w:szCs w:val="8"/>
          <w:shd w:val="clear" w:color="auto" w:fill="FFFFFF"/>
          <w:lang w:val="uk-UA" w:eastAsia="uk-UA" w:bidi="uk-UA"/>
        </w:rPr>
        <w:tab/>
      </w:r>
      <w:r w:rsidRPr="00FD75D2">
        <w:rPr>
          <w:rFonts w:ascii="Courier New" w:hAnsi="Courier New"/>
          <w:color w:val="000000"/>
          <w:spacing w:val="360"/>
          <w:kern w:val="0"/>
          <w:sz w:val="8"/>
          <w:szCs w:val="8"/>
          <w:shd w:val="clear" w:color="auto" w:fill="FFFFFF"/>
          <w:vertAlign w:val="subscript"/>
          <w:lang w:val="en-US" w:eastAsia="en-US" w:bidi="en-US"/>
        </w:rPr>
        <w:t>s</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val="uk-UA" w:eastAsia="uk-UA" w:bidi="uk-UA"/>
        </w:rPr>
        <w:t>^</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w:t>
      </w:r>
      <w:r w:rsidRPr="00FD75D2">
        <w:rPr>
          <w:rFonts w:ascii="Courier New" w:hAnsi="Courier New"/>
          <w:color w:val="000000"/>
          <w:spacing w:val="360"/>
          <w:kern w:val="0"/>
          <w:sz w:val="8"/>
          <w:szCs w:val="8"/>
          <w:shd w:val="clear" w:color="auto" w:fill="FFFFFF"/>
          <w:lang w:val="uk-UA" w:eastAsia="uk-UA" w:bidi="uk-UA"/>
        </w:rPr>
        <w:tab/>
      </w:r>
      <w:r w:rsidRPr="00FD75D2">
        <w:rPr>
          <w:rFonts w:ascii="Courier New" w:hAnsi="Courier New"/>
          <w:color w:val="000000"/>
          <w:spacing w:val="360"/>
          <w:kern w:val="0"/>
          <w:sz w:val="8"/>
          <w:szCs w:val="8"/>
          <w:shd w:val="clear" w:color="auto" w:fill="FFFFFF"/>
          <w:vertAlign w:val="subscript"/>
          <w:lang w:val="en-US" w:eastAsia="en-US" w:bidi="en-US"/>
        </w:rPr>
        <w:t>s</w:t>
      </w:r>
      <w:r w:rsidRPr="00FD75D2">
        <w:rPr>
          <w:rFonts w:ascii="Courier New" w:hAnsi="Courier New"/>
          <w:color w:val="000000"/>
          <w:spacing w:val="360"/>
          <w:kern w:val="0"/>
          <w:sz w:val="8"/>
          <w:szCs w:val="8"/>
          <w:shd w:val="clear" w:color="auto" w:fill="FFFFFF"/>
          <w:lang w:eastAsia="en-US" w:bidi="en-US"/>
        </w:rPr>
        <w:tab/>
      </w:r>
      <w:r w:rsidRPr="00FD75D2">
        <w:rPr>
          <w:rFonts w:ascii="Courier New" w:hAnsi="Courier New"/>
          <w:color w:val="000000"/>
          <w:spacing w:val="360"/>
          <w:kern w:val="0"/>
          <w:sz w:val="8"/>
          <w:szCs w:val="8"/>
          <w:shd w:val="clear" w:color="auto" w:fill="FFFFFF"/>
          <w:lang w:val="uk-UA" w:eastAsia="uk-UA" w:bidi="uk-UA"/>
        </w:rPr>
        <w:t>^</w:t>
      </w:r>
      <w:r w:rsidRPr="00FD75D2">
        <w:rPr>
          <w:rFonts w:ascii="Courier New" w:hAnsi="Courier New"/>
          <w:color w:val="000000"/>
          <w:spacing w:val="360"/>
          <w:kern w:val="0"/>
          <w:sz w:val="8"/>
          <w:szCs w:val="8"/>
          <w:shd w:val="clear" w:color="auto" w:fill="FFFFFF"/>
          <w:lang w:val="uk-UA" w:eastAsia="uk-UA" w:bidi="uk-UA"/>
        </w:rPr>
        <w:tab/>
        <w:t>ч</w:t>
      </w:r>
      <w:r w:rsidRPr="00FD75D2">
        <w:rPr>
          <w:rFonts w:ascii="Courier New" w:hAnsi="Courier New"/>
          <w:color w:val="000000"/>
          <w:spacing w:val="360"/>
          <w:kern w:val="0"/>
          <w:sz w:val="8"/>
          <w:szCs w:val="8"/>
          <w:shd w:val="clear" w:color="auto" w:fill="FFFFFF"/>
          <w:lang w:val="uk-UA" w:eastAsia="uk-UA" w:bidi="uk-UA"/>
        </w:rPr>
        <w:tab/>
        <w:t>.</w:t>
      </w:r>
      <w:r w:rsidRPr="00FD75D2">
        <w:rPr>
          <w:rFonts w:ascii="Courier New" w:hAnsi="Courier New"/>
          <w:spacing w:val="200"/>
          <w:kern w:val="0"/>
          <w:sz w:val="8"/>
          <w:szCs w:val="8"/>
          <w:lang w:eastAsia="ru-RU" w:bidi="ru-RU"/>
        </w:rPr>
        <w:fldChar w:fldCharType="end"/>
      </w:r>
    </w:p>
    <w:p w:rsidR="00FD75D2" w:rsidRPr="00FD75D2" w:rsidRDefault="00FD75D2" w:rsidP="00FD75D2">
      <w:pPr>
        <w:tabs>
          <w:tab w:val="clear" w:pos="709"/>
        </w:tabs>
        <w:suppressAutoHyphens w:val="0"/>
        <w:spacing w:after="0" w:line="585" w:lineRule="exact"/>
        <w:ind w:left="140" w:right="16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и целостностью, основополагающим средством обеспечения внутритекстовых семантических связей между концептами является изотопия. На основе изотопии выявлены имеющиеся в тексте различные способы выражения логико-семантических связей (полный тождественный, -. частичный , - лексикосемантический, тематический,</w:t>
      </w:r>
    </w:p>
    <w:p w:rsidR="00FD75D2" w:rsidRPr="00FD75D2" w:rsidRDefault="00FD75D2" w:rsidP="00FD75D2">
      <w:pPr>
        <w:tabs>
          <w:tab w:val="clear" w:pos="709"/>
          <w:tab w:val="left" w:pos="6221"/>
        </w:tabs>
        <w:suppressAutoHyphens w:val="0"/>
        <w:spacing w:after="0" w:line="578" w:lineRule="exact"/>
        <w:ind w:left="340" w:right="400" w:hanging="2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Синонимический, антонимический повторы), определены; грамматические изотопические связи при формировании связности гипертекста, описаны прагматические текстовые связи:</w:t>
      </w:r>
      <w:r w:rsidRPr="00FD75D2">
        <w:rPr>
          <w:rFonts w:ascii="Courier New" w:hAnsi="Courier New"/>
          <w:color w:val="000000"/>
          <w:kern w:val="0"/>
          <w:sz w:val="24"/>
          <w:szCs w:val="24"/>
          <w:lang w:eastAsia="ru-RU" w:bidi="ru-RU"/>
        </w:rPr>
        <w:tab/>
        <w:t>ассоциативные (внетекстовые) и</w:t>
      </w:r>
    </w:p>
    <w:p w:rsidR="00FD75D2" w:rsidRPr="00FD75D2" w:rsidRDefault="00FD75D2" w:rsidP="00FD75D2">
      <w:pPr>
        <w:tabs>
          <w:tab w:val="clear" w:pos="709"/>
        </w:tabs>
        <w:suppressAutoHyphens w:val="0"/>
        <w:spacing w:after="0" w:line="578" w:lineRule="exact"/>
        <w:ind w:left="34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образные (внутритекстовые). /* </w:t>
      </w:r>
      <w:r w:rsidRPr="00FD75D2">
        <w:rPr>
          <w:rFonts w:ascii="Times New Roman" w:hAnsi="Times New Roman" w:cs="Times New Roman"/>
          <w:color w:val="000000"/>
          <w:kern w:val="0"/>
          <w:sz w:val="34"/>
          <w:szCs w:val="34"/>
          <w:lang w:eastAsia="ru-RU" w:bidi="ru-RU"/>
        </w:rPr>
        <w:t xml:space="preserve">1592480448 </w:t>
      </w:r>
      <w:r w:rsidRPr="00FD75D2">
        <w:rPr>
          <w:rFonts w:ascii="Courier New" w:hAnsi="Courier New"/>
          <w:color w:val="000000"/>
          <w:kern w:val="0"/>
          <w:sz w:val="24"/>
          <w:szCs w:val="24"/>
          <w:lang w:eastAsia="ru-RU" w:bidi="ru-RU"/>
        </w:rPr>
        <w:t>*/</w:t>
      </w:r>
    </w:p>
    <w:p w:rsidR="00FD75D2" w:rsidRPr="00FD75D2" w:rsidRDefault="00FD75D2" w:rsidP="00FD75D2">
      <w:pPr>
        <w:tabs>
          <w:tab w:val="clear" w:pos="709"/>
        </w:tabs>
        <w:suppressAutoHyphens w:val="0"/>
        <w:spacing w:after="0" w:line="578" w:lineRule="exact"/>
        <w:ind w:right="400" w:firstLine="0"/>
        <w:jc w:val="righ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Исследование интернет пространства гипертекстовой</w:t>
      </w:r>
    </w:p>
    <w:p w:rsidR="00FD75D2" w:rsidRPr="00FD75D2" w:rsidRDefault="00FD75D2" w:rsidP="00FD75D2">
      <w:pPr>
        <w:tabs>
          <w:tab w:val="clear" w:pos="709"/>
          <w:tab w:val="right" w:pos="3842"/>
          <w:tab w:val="center" w:pos="4429"/>
          <w:tab w:val="center" w:pos="4722"/>
          <w:tab w:val="right" w:pos="5937"/>
          <w:tab w:val="center" w:pos="8353"/>
          <w:tab w:val="left" w:pos="9945"/>
        </w:tabs>
        <w:suppressAutoHyphens w:val="0"/>
        <w:spacing w:after="0" w:line="176" w:lineRule="exact"/>
        <w:ind w:left="560" w:firstLine="0"/>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460"/>
          <w:kern w:val="0"/>
          <w:sz w:val="8"/>
          <w:szCs w:val="8"/>
          <w:shd w:val="clear" w:color="auto" w:fill="FFFFFF"/>
          <w:lang w:eastAsia="ru-RU" w:bidi="ru-RU"/>
        </w:rPr>
        <w:t>' ч</w:t>
      </w:r>
      <w:r w:rsidRPr="00FD75D2">
        <w:rPr>
          <w:rFonts w:ascii="Segoe UI" w:eastAsia="Segoe UI" w:hAnsi="Segoe UI" w:cs="Segoe UI"/>
          <w:color w:val="000000"/>
          <w:spacing w:val="460"/>
          <w:kern w:val="0"/>
          <w:sz w:val="8"/>
          <w:szCs w:val="8"/>
          <w:shd w:val="clear" w:color="auto" w:fill="FFFFFF"/>
          <w:lang w:eastAsia="ru-RU" w:bidi="ru-RU"/>
        </w:rPr>
        <w:tab/>
        <w:t>ч</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t>ч</w:t>
      </w:r>
      <w:r w:rsidRPr="00FD75D2">
        <w:rPr>
          <w:rFonts w:ascii="Segoe UI" w:eastAsia="Segoe UI" w:hAnsi="Segoe UI" w:cs="Segoe UI"/>
          <w:color w:val="000000"/>
          <w:spacing w:val="46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Г</w:t>
      </w:r>
      <w:r w:rsidRPr="00FD75D2">
        <w:rPr>
          <w:rFonts w:ascii="Times New Roman" w:eastAsia="Segoe UI" w:hAnsi="Times New Roman" w:cs="Times New Roman"/>
          <w:i/>
          <w:iCs/>
          <w:color w:val="000000"/>
          <w:spacing w:val="250"/>
          <w:kern w:val="0"/>
          <w:sz w:val="8"/>
          <w:szCs w:val="8"/>
          <w:shd w:val="clear" w:color="auto" w:fill="FFFFFF"/>
          <w:lang w:eastAsia="ru-RU" w:bidi="ru-RU"/>
        </w:rPr>
        <w:tab/>
        <w:t>*</w:t>
      </w:r>
      <w:r w:rsidRPr="00FD75D2">
        <w:rPr>
          <w:rFonts w:ascii="Segoe UI" w:eastAsia="Segoe UI" w:hAnsi="Segoe UI" w:cs="Segoe UI"/>
          <w:color w:val="000000"/>
          <w:spacing w:val="460"/>
          <w:kern w:val="0"/>
          <w:sz w:val="8"/>
          <w:szCs w:val="8"/>
          <w:shd w:val="clear" w:color="auto" w:fill="FFFFFF"/>
          <w:lang w:eastAsia="ru-RU" w:bidi="ru-RU"/>
        </w:rPr>
        <w:t xml:space="preserve"> ч</w:t>
      </w:r>
    </w:p>
    <w:p w:rsidR="00FD75D2" w:rsidRPr="00FD75D2" w:rsidRDefault="00FD75D2" w:rsidP="00FD75D2">
      <w:pPr>
        <w:tabs>
          <w:tab w:val="clear" w:pos="709"/>
        </w:tabs>
        <w:suppressAutoHyphens w:val="0"/>
        <w:spacing w:after="0" w:line="176" w:lineRule="exact"/>
        <w:ind w:left="960" w:firstLine="0"/>
        <w:jc w:val="lef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 </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t>1</w:t>
      </w:r>
      <w:r w:rsidRPr="00FD75D2">
        <w:rPr>
          <w:rFonts w:ascii="Times New Roman" w:eastAsia="Times New Roman" w:hAnsi="Times New Roman" w:cs="Times New Roman"/>
          <w:color w:val="000000"/>
          <w:kern w:val="0"/>
          <w:sz w:val="34"/>
          <w:szCs w:val="34"/>
          <w:shd w:val="clear" w:color="auto" w:fill="FFFFFF"/>
          <w:lang w:eastAsia="ru-RU" w:bidi="ru-RU"/>
        </w:rPr>
        <w:t xml:space="preserve"> '’ </w:t>
      </w:r>
      <w:r w:rsidRPr="00FD75D2">
        <w:rPr>
          <w:rFonts w:ascii="Times New Roman" w:eastAsia="Times New Roman" w:hAnsi="Times New Roman" w:cs="Times New Roman"/>
          <w:i/>
          <w:iCs/>
          <w:color w:val="000000"/>
          <w:kern w:val="0"/>
          <w:sz w:val="34"/>
          <w:szCs w:val="34"/>
          <w:shd w:val="clear" w:color="auto" w:fill="FFFFFF"/>
          <w:lang w:eastAsia="ru-RU" w:bidi="ru-RU"/>
        </w:rPr>
        <w:t>&gt;</w:t>
      </w:r>
      <w:r w:rsidRPr="00FD75D2">
        <w:rPr>
          <w:rFonts w:ascii="Times New Roman" w:eastAsia="Times New Roman" w:hAnsi="Times New Roman" w:cs="Times New Roman"/>
          <w:color w:val="000000"/>
          <w:kern w:val="0"/>
          <w:sz w:val="34"/>
          <w:szCs w:val="34"/>
          <w:shd w:val="clear" w:color="auto" w:fill="FFFFFF"/>
          <w:lang w:eastAsia="ru-RU" w:bidi="ru-RU"/>
        </w:rPr>
        <w:t xml:space="preserve"> ' </w:t>
      </w:r>
      <w:r w:rsidRPr="00FD75D2">
        <w:rPr>
          <w:rFonts w:ascii="Times New Roman" w:eastAsia="Times New Roman" w:hAnsi="Times New Roman" w:cs="Times New Roman"/>
          <w:color w:val="000000"/>
          <w:kern w:val="0"/>
          <w:sz w:val="34"/>
          <w:szCs w:val="34"/>
          <w:shd w:val="clear" w:color="auto" w:fill="FFFFFF"/>
          <w:vertAlign w:val="superscript"/>
          <w:lang w:eastAsia="ru-RU" w:bidi="ru-RU"/>
        </w:rPr>
        <w:t>1</w:t>
      </w:r>
      <w:r w:rsidRPr="00FD75D2">
        <w:rPr>
          <w:rFonts w:ascii="Times New Roman" w:eastAsia="Times New Roman" w:hAnsi="Times New Roman" w:cs="Times New Roman"/>
          <w:color w:val="000000"/>
          <w:kern w:val="0"/>
          <w:sz w:val="34"/>
          <w:szCs w:val="34"/>
          <w:shd w:val="clear" w:color="auto" w:fill="FFFFFF"/>
          <w:lang w:eastAsia="ru-RU" w:bidi="ru-RU"/>
        </w:rPr>
        <w:t xml:space="preserve"> ' *</w:t>
      </w:r>
    </w:p>
    <w:p w:rsidR="00FD75D2" w:rsidRPr="00FD75D2" w:rsidRDefault="00FD75D2" w:rsidP="00FD75D2">
      <w:pPr>
        <w:tabs>
          <w:tab w:val="clear" w:pos="709"/>
        </w:tabs>
        <w:suppressAutoHyphens w:val="0"/>
        <w:spacing w:after="37" w:line="340" w:lineRule="exact"/>
        <w:ind w:right="400" w:firstLine="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художественной немецкоязычной</w:t>
      </w:r>
      <w:r w:rsidRPr="00FD75D2">
        <w:rPr>
          <w:rFonts w:ascii="Times New Roman" w:eastAsia="Times New Roman" w:hAnsi="Times New Roman" w:cs="Times New Roman"/>
          <w:color w:val="000000"/>
          <w:kern w:val="0"/>
          <w:sz w:val="34"/>
          <w:szCs w:val="34"/>
          <w:lang w:val="uk-UA" w:eastAsia="uk-UA" w:bidi="uk-UA"/>
        </w:rPr>
        <w:t xml:space="preserve">-лиїерату|щ </w:t>
      </w:r>
      <w:r w:rsidRPr="00FD75D2">
        <w:rPr>
          <w:rFonts w:ascii="Times New Roman" w:eastAsia="Times New Roman" w:hAnsi="Times New Roman" w:cs="Times New Roman"/>
          <w:color w:val="000000"/>
          <w:kern w:val="0"/>
          <w:sz w:val="34"/>
          <w:szCs w:val="34"/>
          <w:lang w:eastAsia="ru-RU" w:bidi="ru-RU"/>
        </w:rPr>
        <w:t>ггоказадо ; огромные</w:t>
      </w:r>
    </w:p>
    <w:p w:rsidR="00FD75D2" w:rsidRPr="00FD75D2" w:rsidRDefault="00FD75D2" w:rsidP="00FD75D2">
      <w:pPr>
        <w:tabs>
          <w:tab w:val="clear" w:pos="709"/>
          <w:tab w:val="right" w:pos="9496"/>
        </w:tabs>
        <w:suppressAutoHyphens w:val="0"/>
        <w:spacing w:after="0" w:line="80" w:lineRule="exact"/>
        <w:ind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460"/>
          <w:kern w:val="0"/>
          <w:sz w:val="8"/>
          <w:szCs w:val="8"/>
          <w:shd w:val="clear" w:color="auto" w:fill="FFFFFF"/>
          <w:lang w:val="uk-UA" w:eastAsia="uk-UA" w:bidi="uk-UA"/>
        </w:rPr>
        <w:t>і</w:t>
      </w:r>
      <w:r w:rsidRPr="00FD75D2">
        <w:rPr>
          <w:rFonts w:ascii="Segoe UI" w:eastAsia="Segoe UI" w:hAnsi="Segoe UI" w:cs="Segoe UI"/>
          <w:color w:val="000000"/>
          <w:spacing w:val="460"/>
          <w:kern w:val="0"/>
          <w:sz w:val="8"/>
          <w:szCs w:val="8"/>
          <w:shd w:val="clear" w:color="auto" w:fill="FFFFFF"/>
          <w:lang w:val="uk-UA" w:eastAsia="uk-UA" w:bidi="uk-UA"/>
        </w:rPr>
        <w:tab/>
        <w:t>«і»</w:t>
      </w:r>
    </w:p>
    <w:p w:rsidR="00FD75D2" w:rsidRPr="00FD75D2" w:rsidRDefault="00FD75D2" w:rsidP="00FD75D2">
      <w:pPr>
        <w:tabs>
          <w:tab w:val="clear" w:pos="709"/>
          <w:tab w:val="center" w:pos="3491"/>
          <w:tab w:val="right" w:pos="3842"/>
          <w:tab w:val="left" w:pos="4229"/>
          <w:tab w:val="center" w:pos="4722"/>
          <w:tab w:val="center" w:pos="5906"/>
          <w:tab w:val="left" w:pos="6529"/>
          <w:tab w:val="right" w:pos="7283"/>
          <w:tab w:val="center" w:pos="8353"/>
          <w:tab w:val="right" w:pos="8896"/>
          <w:tab w:val="left" w:pos="9945"/>
          <w:tab w:val="right" w:pos="10480"/>
        </w:tabs>
        <w:suppressAutoHyphens w:val="0"/>
        <w:spacing w:after="0" w:line="90" w:lineRule="exact"/>
        <w:ind w:left="540" w:firstLine="0"/>
        <w:rPr>
          <w:rFonts w:ascii="Times New Roman" w:eastAsia="Times New Roman" w:hAnsi="Times New Roman" w:cs="Times New Roman"/>
          <w:spacing w:val="560"/>
          <w:kern w:val="0"/>
          <w:sz w:val="9"/>
          <w:szCs w:val="9"/>
          <w:lang w:eastAsia="ru-RU" w:bidi="ru-RU"/>
        </w:rPr>
      </w:pPr>
      <w:r w:rsidRPr="00FD75D2">
        <w:rPr>
          <w:rFonts w:ascii="Times New Roman" w:eastAsia="Times New Roman" w:hAnsi="Times New Roman" w:cs="Times New Roman"/>
          <w:color w:val="000000"/>
          <w:spacing w:val="320"/>
          <w:kern w:val="0"/>
          <w:sz w:val="9"/>
          <w:szCs w:val="9"/>
          <w:shd w:val="clear" w:color="auto" w:fill="FFFFFF"/>
          <w:lang w:eastAsia="ru-RU" w:bidi="ru-RU"/>
        </w:rPr>
        <w:t>•г</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lang w:val="uk-UA" w:eastAsia="uk-UA" w:bidi="uk-UA"/>
        </w:rPr>
        <w:t>Ґ</w:t>
      </w:r>
      <w:r w:rsidRPr="00FD75D2">
        <w:rPr>
          <w:rFonts w:ascii="Times New Roman" w:eastAsia="Times New Roman" w:hAnsi="Times New Roman" w:cs="Times New Roman"/>
          <w:color w:val="000000"/>
          <w:spacing w:val="320"/>
          <w:kern w:val="0"/>
          <w:sz w:val="9"/>
          <w:szCs w:val="9"/>
          <w:shd w:val="clear" w:color="auto" w:fill="FFFFFF"/>
          <w:lang w:val="uk-UA" w:eastAsia="uk-UA" w:bidi="uk-UA"/>
        </w:rPr>
        <w:tab/>
      </w:r>
      <w:r w:rsidRPr="00FD75D2">
        <w:rPr>
          <w:rFonts w:ascii="Times New Roman" w:eastAsia="Times New Roman" w:hAnsi="Times New Roman" w:cs="Times New Roman"/>
          <w:color w:val="000000"/>
          <w:spacing w:val="320"/>
          <w:kern w:val="0"/>
          <w:sz w:val="9"/>
          <w:szCs w:val="9"/>
          <w:shd w:val="clear" w:color="auto" w:fill="FFFFFF"/>
          <w:lang w:eastAsia="ru-RU" w:bidi="ru-RU"/>
        </w:rPr>
        <w:t>»</w:t>
      </w:r>
      <w:r w:rsidRPr="00FD75D2">
        <w:rPr>
          <w:rFonts w:ascii="Times New Roman" w:eastAsia="Times New Roman" w:hAnsi="Times New Roman" w:cs="Times New Roman"/>
          <w:color w:val="000000"/>
          <w:spacing w:val="320"/>
          <w:kern w:val="0"/>
          <w:sz w:val="9"/>
          <w:szCs w:val="9"/>
          <w:shd w:val="clear" w:color="auto" w:fill="FFFFFF"/>
          <w:lang w:eastAsia="ru-RU" w:bidi="ru-RU"/>
        </w:rPr>
        <w:tab/>
        <w:t>Г</w:t>
      </w:r>
      <w:r w:rsidRPr="00FD75D2">
        <w:rPr>
          <w:rFonts w:ascii="Times New Roman" w:eastAsia="Times New Roman" w:hAnsi="Times New Roman" w:cs="Times New Roman"/>
          <w:color w:val="000000"/>
          <w:spacing w:val="320"/>
          <w:kern w:val="0"/>
          <w:sz w:val="9"/>
          <w:szCs w:val="9"/>
          <w:shd w:val="clear" w:color="auto" w:fill="FFFFFF"/>
          <w:lang w:eastAsia="ru-RU" w:bidi="ru-RU"/>
        </w:rPr>
        <w:tab/>
        <w:t>•</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Times New Roman" w:eastAsia="Times New Roman" w:hAnsi="Times New Roman" w:cs="Times New Roman"/>
          <w:color w:val="000000"/>
          <w:spacing w:val="320"/>
          <w:kern w:val="0"/>
          <w:sz w:val="9"/>
          <w:szCs w:val="9"/>
          <w:shd w:val="clear" w:color="auto" w:fill="FFFFFF"/>
          <w:lang w:val="en-US" w:eastAsia="en-US" w:bidi="en-US"/>
        </w:rPr>
        <w:t>J</w:t>
      </w:r>
      <w:r w:rsidRPr="00FD75D2">
        <w:rPr>
          <w:rFonts w:ascii="Times New Roman" w:eastAsia="Times New Roman" w:hAnsi="Times New Roman" w:cs="Times New Roman"/>
          <w:color w:val="000000"/>
          <w:spacing w:val="320"/>
          <w:kern w:val="0"/>
          <w:sz w:val="9"/>
          <w:szCs w:val="9"/>
          <w:shd w:val="clear" w:color="auto" w:fill="FFFFFF"/>
          <w:lang w:eastAsia="en-US" w:bidi="en-US"/>
        </w:rPr>
        <w:tab/>
      </w:r>
      <w:r w:rsidRPr="00FD75D2">
        <w:rPr>
          <w:rFonts w:ascii="Times New Roman" w:eastAsia="Times New Roman" w:hAnsi="Times New Roman" w:cs="Times New Roman"/>
          <w:color w:val="000000"/>
          <w:spacing w:val="320"/>
          <w:kern w:val="0"/>
          <w:sz w:val="9"/>
          <w:szCs w:val="9"/>
          <w:shd w:val="clear" w:color="auto" w:fill="FFFFFF"/>
          <w:vertAlign w:val="superscript"/>
          <w:lang w:eastAsia="ru-RU" w:bidi="ru-RU"/>
        </w:rPr>
        <w:t>1</w:t>
      </w:r>
      <w:r w:rsidRPr="00FD75D2">
        <w:rPr>
          <w:rFonts w:ascii="Times New Roman" w:eastAsia="Times New Roman" w:hAnsi="Times New Roman" w:cs="Times New Roman"/>
          <w:color w:val="000000"/>
          <w:spacing w:val="320"/>
          <w:kern w:val="0"/>
          <w:sz w:val="9"/>
          <w:szCs w:val="9"/>
          <w:shd w:val="clear" w:color="auto" w:fill="FFFFFF"/>
          <w:lang w:eastAsia="ru-RU" w:bidi="ru-RU"/>
        </w:rPr>
        <w:tab/>
      </w:r>
      <w:r w:rsidRPr="00FD75D2">
        <w:rPr>
          <w:rFonts w:ascii="Consolas" w:eastAsia="Consolas" w:hAnsi="Consolas" w:cs="Consolas"/>
          <w:i/>
          <w:iCs/>
          <w:color w:val="000000"/>
          <w:spacing w:val="230"/>
          <w:kern w:val="0"/>
          <w:sz w:val="8"/>
          <w:szCs w:val="8"/>
          <w:shd w:val="clear" w:color="auto" w:fill="FFFFFF"/>
          <w:lang w:eastAsia="ru-RU" w:bidi="ru-RU"/>
        </w:rPr>
        <w:t>'</w:t>
      </w:r>
      <w:r w:rsidRPr="00FD75D2">
        <w:rPr>
          <w:rFonts w:ascii="Consolas" w:eastAsia="Consolas" w:hAnsi="Consolas" w:cs="Consolas"/>
          <w:i/>
          <w:iCs/>
          <w:color w:val="000000"/>
          <w:spacing w:val="230"/>
          <w:kern w:val="0"/>
          <w:sz w:val="8"/>
          <w:szCs w:val="8"/>
          <w:shd w:val="clear" w:color="auto" w:fill="FFFFFF"/>
          <w:lang w:eastAsia="ru-RU" w:bidi="ru-RU"/>
        </w:rPr>
        <w:tab/>
        <w:t>(</w:t>
      </w:r>
      <w:r w:rsidRPr="00FD75D2">
        <w:rPr>
          <w:rFonts w:ascii="Consolas" w:eastAsia="Consolas" w:hAnsi="Consolas" w:cs="Consolas"/>
          <w:i/>
          <w:iCs/>
          <w:color w:val="000000"/>
          <w:spacing w:val="230"/>
          <w:kern w:val="0"/>
          <w:sz w:val="8"/>
          <w:szCs w:val="8"/>
          <w:shd w:val="clear" w:color="auto" w:fill="FFFFFF"/>
          <w:lang w:eastAsia="ru-RU" w:bidi="ru-RU"/>
        </w:rPr>
        <w:tab/>
        <w:t>\</w:t>
      </w:r>
      <w:r w:rsidRPr="00FD75D2">
        <w:rPr>
          <w:rFonts w:ascii="Consolas" w:eastAsia="Consolas" w:hAnsi="Consolas" w:cs="Consolas"/>
          <w:i/>
          <w:iCs/>
          <w:color w:val="000000"/>
          <w:spacing w:val="230"/>
          <w:kern w:val="0"/>
          <w:sz w:val="8"/>
          <w:szCs w:val="8"/>
          <w:shd w:val="clear" w:color="auto" w:fill="FFFFFF"/>
          <w:lang w:eastAsia="ru-RU" w:bidi="ru-RU"/>
        </w:rPr>
        <w:tab/>
        <w:t>/</w:t>
      </w:r>
      <w:r w:rsidRPr="00FD75D2">
        <w:rPr>
          <w:rFonts w:ascii="Times New Roman" w:eastAsia="Times New Roman" w:hAnsi="Times New Roman" w:cs="Times New Roman"/>
          <w:spacing w:val="560"/>
          <w:kern w:val="0"/>
          <w:sz w:val="9"/>
          <w:szCs w:val="9"/>
          <w:lang w:eastAsia="ru-RU" w:bidi="ru-RU"/>
        </w:rPr>
        <w:fldChar w:fldCharType="end"/>
      </w:r>
    </w:p>
    <w:p w:rsidR="00FD75D2" w:rsidRPr="00FD75D2" w:rsidRDefault="00FD75D2" w:rsidP="00FD75D2">
      <w:pPr>
        <w:tabs>
          <w:tab w:val="clear" w:pos="709"/>
        </w:tabs>
        <w:suppressAutoHyphens w:val="0"/>
        <w:spacing w:after="0" w:line="578" w:lineRule="exact"/>
        <w:ind w:left="340" w:right="40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совершенно новые возможности работы с текстом, открывающие и новые горизонты для лингвистических, коммуникативно-прагматических и иных исследований в области Интернет-коммуникации. Авторы часто создают разнообразные проекты, объединяющие гипертексты по какому-либо принципу. Чаще всего примерами выступают проеКщг, где себя в качестве' авторов пробуют молоДые' писатели. Таким, например,/являются проект</w:t>
      </w:r>
    </w:p>
    <w:p w:rsidR="00FD75D2" w:rsidRPr="00FD75D2" w:rsidRDefault="00FD75D2" w:rsidP="00FD75D2">
      <w:pPr>
        <w:tabs>
          <w:tab w:val="clear" w:pos="709"/>
          <w:tab w:val="right" w:pos="5233"/>
          <w:tab w:val="left" w:pos="6221"/>
          <w:tab w:val="center" w:pos="7998"/>
        </w:tabs>
        <w:suppressAutoHyphens w:val="0"/>
        <w:spacing w:after="0" w:line="64" w:lineRule="exact"/>
        <w:ind w:left="396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460"/>
          <w:kern w:val="0"/>
          <w:sz w:val="8"/>
          <w:szCs w:val="8"/>
          <w:shd w:val="clear" w:color="auto" w:fill="FFFFFF"/>
          <w:lang w:val="uk-UA" w:eastAsia="uk-UA" w:bidi="uk-UA"/>
        </w:rPr>
        <w:t>і</w:t>
      </w:r>
      <w:r w:rsidRPr="00FD75D2">
        <w:rPr>
          <w:rFonts w:ascii="Segoe UI" w:eastAsia="Segoe UI" w:hAnsi="Segoe UI" w:cs="Segoe UI"/>
          <w:color w:val="000000"/>
          <w:spacing w:val="460"/>
          <w:kern w:val="0"/>
          <w:sz w:val="8"/>
          <w:szCs w:val="8"/>
          <w:shd w:val="clear" w:color="auto" w:fill="FFFFFF"/>
          <w:lang w:val="uk-UA" w:eastAsia="uk-UA" w:bidi="uk-UA"/>
        </w:rPr>
        <w:tab/>
        <w:t>*</w:t>
      </w:r>
      <w:r w:rsidRPr="00FD75D2">
        <w:rPr>
          <w:rFonts w:ascii="Segoe UI" w:eastAsia="Segoe UI" w:hAnsi="Segoe UI" w:cs="Segoe UI"/>
          <w:color w:val="000000"/>
          <w:spacing w:val="460"/>
          <w:kern w:val="0"/>
          <w:sz w:val="8"/>
          <w:szCs w:val="8"/>
          <w:shd w:val="clear" w:color="auto" w:fill="FFFFFF"/>
          <w:lang w:val="uk-UA" w:eastAsia="uk-UA" w:bidi="uk-UA"/>
        </w:rPr>
        <w:tab/>
        <w:t>і</w:t>
      </w:r>
      <w:r w:rsidRPr="00FD75D2">
        <w:rPr>
          <w:rFonts w:ascii="Segoe UI" w:eastAsia="Segoe UI" w:hAnsi="Segoe UI" w:cs="Segoe UI"/>
          <w:color w:val="000000"/>
          <w:spacing w:val="460"/>
          <w:kern w:val="0"/>
          <w:sz w:val="8"/>
          <w:szCs w:val="8"/>
          <w:shd w:val="clear" w:color="auto" w:fill="FFFFFF"/>
          <w:lang w:val="uk-UA" w:eastAsia="uk-UA" w:bidi="uk-UA"/>
        </w:rPr>
        <w:tab/>
        <w:t>і</w:t>
      </w:r>
    </w:p>
    <w:p w:rsidR="00FD75D2" w:rsidRPr="00FD75D2" w:rsidRDefault="00FD75D2" w:rsidP="00FD75D2">
      <w:pPr>
        <w:tabs>
          <w:tab w:val="clear" w:pos="709"/>
          <w:tab w:val="right" w:pos="7283"/>
          <w:tab w:val="center" w:pos="8353"/>
          <w:tab w:val="right" w:pos="8896"/>
          <w:tab w:val="right" w:pos="11425"/>
        </w:tabs>
        <w:suppressAutoHyphens w:val="0"/>
        <w:spacing w:after="0" w:line="64" w:lineRule="exact"/>
        <w:ind w:left="206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320"/>
          <w:kern w:val="0"/>
          <w:sz w:val="8"/>
          <w:szCs w:val="8"/>
          <w:shd w:val="clear" w:color="auto" w:fill="FFFFFF"/>
          <w:vertAlign w:val="superscript"/>
          <w:lang w:eastAsia="ru-RU" w:bidi="ru-RU"/>
        </w:rPr>
        <w:t>4</w:t>
      </w:r>
      <w:r w:rsidRPr="00FD75D2">
        <w:rPr>
          <w:rFonts w:ascii="Segoe UI" w:eastAsia="Segoe UI" w:hAnsi="Segoe UI" w:cs="Segoe UI"/>
          <w:color w:val="000000"/>
          <w:spacing w:val="320"/>
          <w:kern w:val="0"/>
          <w:sz w:val="8"/>
          <w:szCs w:val="8"/>
          <w:shd w:val="clear" w:color="auto" w:fill="FFFFFF"/>
          <w:lang w:eastAsia="ru-RU" w:bidi="ru-RU"/>
        </w:rPr>
        <w:t>/</w:t>
      </w:r>
      <w:r w:rsidRPr="00FD75D2">
        <w:rPr>
          <w:rFonts w:ascii="Segoe UI" w:eastAsia="Segoe UI" w:hAnsi="Segoe UI" w:cs="Segoe UI"/>
          <w:color w:val="000000"/>
          <w:spacing w:val="320"/>
          <w:kern w:val="0"/>
          <w:sz w:val="8"/>
          <w:szCs w:val="8"/>
          <w:shd w:val="clear" w:color="auto" w:fill="FFFFFF"/>
          <w:vertAlign w:val="superscript"/>
          <w:lang w:eastAsia="ru-RU" w:bidi="ru-RU"/>
        </w:rPr>
        <w:t>4</w:t>
      </w:r>
      <w:r w:rsidRPr="00FD75D2">
        <w:rPr>
          <w:rFonts w:ascii="Segoe UI" w:eastAsia="Segoe UI" w:hAnsi="Segoe UI" w:cs="Segoe UI"/>
          <w:color w:val="000000"/>
          <w:spacing w:val="320"/>
          <w:kern w:val="0"/>
          <w:sz w:val="8"/>
          <w:szCs w:val="8"/>
          <w:shd w:val="clear" w:color="auto" w:fill="FFFFFF"/>
          <w:lang w:eastAsia="ru-RU" w:bidi="ru-RU"/>
        </w:rPr>
        <w:t>/</w:t>
      </w:r>
      <w:r w:rsidRPr="00FD75D2">
        <w:rPr>
          <w:rFonts w:ascii="Segoe UI" w:eastAsia="Segoe UI" w:hAnsi="Segoe UI" w:cs="Segoe UI"/>
          <w:color w:val="000000"/>
          <w:spacing w:val="320"/>
          <w:kern w:val="0"/>
          <w:sz w:val="8"/>
          <w:szCs w:val="8"/>
          <w:shd w:val="clear" w:color="auto" w:fill="FFFFFF"/>
          <w:lang w:eastAsia="ru-RU" w:bidi="ru-RU"/>
        </w:rPr>
        <w:tab/>
        <w:t>Ху</w:t>
      </w:r>
      <w:r w:rsidRPr="00FD75D2">
        <w:rPr>
          <w:rFonts w:ascii="Segoe UI" w:eastAsia="Segoe UI" w:hAnsi="Segoe UI" w:cs="Segoe UI"/>
          <w:color w:val="000000"/>
          <w:spacing w:val="320"/>
          <w:kern w:val="0"/>
          <w:sz w:val="8"/>
          <w:szCs w:val="8"/>
          <w:shd w:val="clear" w:color="auto" w:fill="FFFFFF"/>
          <w:lang w:eastAsia="ru-RU" w:bidi="ru-RU"/>
        </w:rPr>
        <w:tab/>
      </w:r>
      <w:r w:rsidRPr="00FD75D2">
        <w:rPr>
          <w:rFonts w:ascii="Segoe UI" w:eastAsia="Segoe UI" w:hAnsi="Segoe UI" w:cs="Segoe UI"/>
          <w:color w:val="000000"/>
          <w:spacing w:val="320"/>
          <w:kern w:val="0"/>
          <w:sz w:val="8"/>
          <w:szCs w:val="8"/>
          <w:shd w:val="clear" w:color="auto" w:fill="FFFFFF"/>
          <w:vertAlign w:val="superscript"/>
          <w:lang w:eastAsia="ru-RU" w:bidi="ru-RU"/>
        </w:rPr>
        <w:t>4</w:t>
      </w:r>
      <w:r w:rsidRPr="00FD75D2">
        <w:rPr>
          <w:rFonts w:ascii="Segoe UI" w:eastAsia="Segoe UI" w:hAnsi="Segoe UI" w:cs="Segoe UI"/>
          <w:color w:val="000000"/>
          <w:spacing w:val="320"/>
          <w:kern w:val="0"/>
          <w:sz w:val="8"/>
          <w:szCs w:val="8"/>
          <w:shd w:val="clear" w:color="auto" w:fill="FFFFFF"/>
          <w:lang w:eastAsia="ru-RU" w:bidi="ru-RU"/>
        </w:rPr>
        <w:tab/>
      </w:r>
      <w:r w:rsidRPr="00FD75D2">
        <w:rPr>
          <w:rFonts w:ascii="MS Gothic" w:eastAsia="MS Gothic" w:hAnsi="MS Gothic" w:cs="MS Gothic" w:hint="eastAsia"/>
          <w:color w:val="000000"/>
          <w:spacing w:val="320"/>
          <w:kern w:val="0"/>
          <w:sz w:val="8"/>
          <w:szCs w:val="8"/>
          <w:shd w:val="clear" w:color="auto" w:fill="FFFFFF"/>
          <w:lang w:eastAsia="ru-RU" w:bidi="ru-RU"/>
        </w:rPr>
        <w:t>✓</w:t>
      </w:r>
      <w:r w:rsidRPr="00FD75D2">
        <w:rPr>
          <w:rFonts w:ascii="Segoe UI" w:eastAsia="Segoe UI" w:hAnsi="Segoe UI" w:cs="Segoe UI"/>
          <w:color w:val="000000"/>
          <w:spacing w:val="320"/>
          <w:kern w:val="0"/>
          <w:sz w:val="8"/>
          <w:szCs w:val="8"/>
          <w:shd w:val="clear" w:color="auto" w:fill="FFFFFF"/>
          <w:lang w:eastAsia="ru-RU" w:bidi="ru-RU"/>
        </w:rPr>
        <w:tab/>
      </w:r>
      <w:r w:rsidRPr="00FD75D2">
        <w:rPr>
          <w:rFonts w:ascii="Segoe UI" w:eastAsia="Segoe UI" w:hAnsi="Segoe UI" w:cs="Segoe UI"/>
          <w:color w:val="000000"/>
          <w:spacing w:val="320"/>
          <w:kern w:val="0"/>
          <w:sz w:val="8"/>
          <w:szCs w:val="8"/>
          <w:shd w:val="clear" w:color="auto" w:fill="FFFFFF"/>
          <w:vertAlign w:val="superscript"/>
          <w:lang w:eastAsia="ru-RU" w:bidi="ru-RU"/>
        </w:rPr>
        <w:t>4</w:t>
      </w:r>
    </w:p>
    <w:p w:rsidR="00FD75D2" w:rsidRPr="00FD75D2" w:rsidRDefault="00FD75D2" w:rsidP="00FD75D2">
      <w:pPr>
        <w:tabs>
          <w:tab w:val="clear" w:pos="709"/>
        </w:tabs>
        <w:suppressAutoHyphens w:val="0"/>
        <w:spacing w:after="0" w:line="240" w:lineRule="auto"/>
        <w:ind w:left="340" w:right="40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Autorenweb </w:t>
      </w:r>
      <w:hyperlink r:id="rId26" w:history="1">
        <w:r w:rsidRPr="00FD75D2">
          <w:rPr>
            <w:rFonts w:ascii="Courier New" w:hAnsi="Courier New"/>
            <w:color w:val="0066CC"/>
            <w:kern w:val="0"/>
            <w:sz w:val="24"/>
            <w:szCs w:val="24"/>
            <w:u w:val="single"/>
            <w:lang w:eastAsia="ru-RU" w:bidi="ru-RU"/>
          </w:rPr>
          <w:t>https://autorenweb.de/</w:t>
        </w:r>
      </w:hyperlink>
      <w:r w:rsidRPr="00FD75D2">
        <w:rPr>
          <w:rFonts w:ascii="Courier New" w:hAnsi="Courier New"/>
          <w:color w:val="000000"/>
          <w:kern w:val="0"/>
          <w:sz w:val="24"/>
          <w:szCs w:val="24"/>
          <w:lang w:eastAsia="ru-RU" w:bidi="ru-RU"/>
        </w:rPr>
        <w:t xml:space="preserve">, содержащий около 7000 гипертекстов или проект Leselupe </w:t>
      </w:r>
      <w:hyperlink r:id="rId27" w:history="1">
        <w:r w:rsidRPr="00FD75D2">
          <w:rPr>
            <w:rFonts w:ascii="Courier New" w:hAnsi="Courier New"/>
            <w:color w:val="0066CC"/>
            <w:kern w:val="0"/>
            <w:sz w:val="24"/>
            <w:szCs w:val="24"/>
            <w:u w:val="single"/>
            <w:lang w:eastAsia="ru-RU" w:bidi="ru-RU"/>
          </w:rPr>
          <w:t>http://www.leselupe.de/</w:t>
        </w:r>
      </w:hyperlink>
      <w:r w:rsidRPr="00FD75D2">
        <w:rPr>
          <w:rFonts w:ascii="Courier New" w:hAnsi="Courier New"/>
          <w:color w:val="000000"/>
          <w:kern w:val="0"/>
          <w:sz w:val="24"/>
          <w:szCs w:val="24"/>
          <w:lang w:eastAsia="ru-RU" w:bidi="ru-RU"/>
        </w:rPr>
        <w:t>, где уже на сегодняшний день содержится более 500000 гипертекстов. Автор проекта Die graue Feder обращает внимание на то, что данный проект открыт в первую очередь для</w:t>
      </w:r>
    </w:p>
    <w:p w:rsidR="00FD75D2" w:rsidRPr="00FD75D2" w:rsidRDefault="00FD75D2" w:rsidP="00FD75D2">
      <w:pPr>
        <w:tabs>
          <w:tab w:val="clear" w:pos="709"/>
          <w:tab w:val="left" w:pos="2488"/>
          <w:tab w:val="center" w:pos="3268"/>
          <w:tab w:val="center" w:pos="3381"/>
          <w:tab w:val="center" w:pos="3505"/>
          <w:tab w:val="left" w:pos="3770"/>
          <w:tab w:val="right" w:pos="5007"/>
          <w:tab w:val="center" w:pos="5683"/>
          <w:tab w:val="center" w:pos="5800"/>
          <w:tab w:val="left" w:pos="6529"/>
          <w:tab w:val="right" w:pos="7283"/>
          <w:tab w:val="right" w:pos="7390"/>
          <w:tab w:val="right" w:pos="7570"/>
          <w:tab w:val="left" w:pos="9945"/>
        </w:tabs>
        <w:suppressAutoHyphens w:val="0"/>
        <w:spacing w:after="0" w:line="80" w:lineRule="exact"/>
        <w:ind w:left="680" w:firstLine="0"/>
        <w:rPr>
          <w:rFonts w:ascii="Segoe UI" w:eastAsia="Segoe UI" w:hAnsi="Segoe UI" w:cs="Segoe UI"/>
          <w:spacing w:val="260"/>
          <w:kern w:val="0"/>
          <w:sz w:val="8"/>
          <w:szCs w:val="8"/>
          <w:lang w:eastAsia="ru-RU" w:bidi="ru-RU"/>
        </w:rPr>
      </w:pPr>
      <w:r w:rsidRPr="00FD75D2">
        <w:rPr>
          <w:rFonts w:ascii="Times New Roman" w:eastAsia="Segoe UI" w:hAnsi="Times New Roman" w:cs="Times New Roman"/>
          <w:i/>
          <w:iCs/>
          <w:color w:val="000000"/>
          <w:spacing w:val="250"/>
          <w:kern w:val="0"/>
          <w:sz w:val="8"/>
          <w:szCs w:val="8"/>
          <w:shd w:val="clear" w:color="auto" w:fill="FFFFFF"/>
          <w:lang w:eastAsia="ru-RU" w:bidi="ru-RU"/>
        </w:rPr>
        <w:t>/ ~</w:t>
      </w:r>
      <w:r w:rsidRPr="00FD75D2">
        <w:rPr>
          <w:rFonts w:ascii="Segoe UI" w:eastAsia="Segoe UI" w:hAnsi="Segoe UI" w:cs="Segoe UI"/>
          <w:color w:val="000000"/>
          <w:spacing w:val="320"/>
          <w:kern w:val="0"/>
          <w:sz w:val="8"/>
          <w:szCs w:val="8"/>
          <w:shd w:val="clear" w:color="auto" w:fill="FFFFFF"/>
          <w:lang w:eastAsia="ru-RU" w:bidi="ru-RU"/>
        </w:rPr>
        <w:t xml:space="preserve"> </w:t>
      </w:r>
      <w:r w:rsidRPr="00FD75D2">
        <w:rPr>
          <w:rFonts w:ascii="Segoe UI" w:eastAsia="Segoe UI" w:hAnsi="Segoe UI" w:cs="Segoe UI"/>
          <w:color w:val="000000"/>
          <w:spacing w:val="320"/>
          <w:kern w:val="0"/>
          <w:sz w:val="8"/>
          <w:szCs w:val="8"/>
          <w:shd w:val="clear" w:color="auto" w:fill="FFFFFF"/>
          <w:vertAlign w:val="subscript"/>
          <w:lang w:eastAsia="ru-RU" w:bidi="ru-RU"/>
        </w:rPr>
        <w:t>ч</w:t>
      </w:r>
      <w:r w:rsidRPr="00FD75D2">
        <w:rPr>
          <w:rFonts w:ascii="Segoe UI" w:eastAsia="Segoe UI" w:hAnsi="Segoe UI" w:cs="Segoe UI"/>
          <w:color w:val="000000"/>
          <w:spacing w:val="320"/>
          <w:kern w:val="0"/>
          <w:sz w:val="8"/>
          <w:szCs w:val="8"/>
          <w:shd w:val="clear" w:color="auto" w:fill="FFFFFF"/>
          <w:lang w:eastAsia="ru-RU" w:bidi="ru-RU"/>
        </w:rPr>
        <w:t xml:space="preserve"> </w:t>
      </w:r>
      <w:r w:rsidRPr="00FD75D2">
        <w:rPr>
          <w:rFonts w:ascii="Times New Roman" w:eastAsia="Segoe UI" w:hAnsi="Times New Roman" w:cs="Times New Roman"/>
          <w:i/>
          <w:iCs/>
          <w:color w:val="000000"/>
          <w:spacing w:val="250"/>
          <w:kern w:val="0"/>
          <w:sz w:val="8"/>
          <w:szCs w:val="8"/>
          <w:shd w:val="clear" w:color="auto" w:fill="FFFFFF"/>
          <w:lang w:val="en-US" w:eastAsia="en-US" w:bidi="en-US"/>
        </w:rPr>
        <w:t>t</w:t>
      </w:r>
      <w:r w:rsidRPr="00FD75D2">
        <w:rPr>
          <w:rFonts w:ascii="Times New Roman" w:eastAsia="Segoe UI" w:hAnsi="Times New Roman" w:cs="Times New Roman"/>
          <w:i/>
          <w:iCs/>
          <w:color w:val="000000"/>
          <w:spacing w:val="250"/>
          <w:kern w:val="0"/>
          <w:sz w:val="8"/>
          <w:szCs w:val="8"/>
          <w:shd w:val="clear" w:color="auto" w:fill="FFFFFF"/>
          <w:lang w:eastAsia="en-US" w:bidi="en-US"/>
        </w:rPr>
        <w:t xml:space="preserve"> </w:t>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320"/>
          <w:kern w:val="0"/>
          <w:sz w:val="8"/>
          <w:szCs w:val="8"/>
          <w:shd w:val="clear" w:color="auto" w:fill="FFFFFF"/>
          <w:lang w:eastAsia="ru-RU" w:bidi="ru-RU"/>
        </w:rPr>
        <w:t xml:space="preserve"> </w:t>
      </w:r>
      <w:r w:rsidRPr="00FD75D2">
        <w:rPr>
          <w:rFonts w:ascii="Segoe UI" w:eastAsia="Segoe UI" w:hAnsi="Segoe UI" w:cs="Segoe UI"/>
          <w:color w:val="000000"/>
          <w:spacing w:val="320"/>
          <w:kern w:val="0"/>
          <w:sz w:val="8"/>
          <w:szCs w:val="8"/>
          <w:shd w:val="clear" w:color="auto" w:fill="FFFFFF"/>
          <w:vertAlign w:val="subscript"/>
          <w:lang w:eastAsia="ru-RU" w:bidi="ru-RU"/>
        </w:rPr>
        <w:t>ч</w:t>
      </w:r>
      <w:r w:rsidRPr="00FD75D2">
        <w:rPr>
          <w:rFonts w:ascii="Segoe UI" w:eastAsia="Segoe UI" w:hAnsi="Segoe UI" w:cs="Segoe UI"/>
          <w:color w:val="000000"/>
          <w:spacing w:val="32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320"/>
          <w:kern w:val="0"/>
          <w:sz w:val="8"/>
          <w:szCs w:val="8"/>
          <w:shd w:val="clear" w:color="auto" w:fill="FFFFFF"/>
          <w:lang w:eastAsia="ru-RU" w:bidi="ru-RU"/>
        </w:rPr>
        <w:tab/>
        <w:t>/</w:t>
      </w:r>
      <w:r w:rsidRPr="00FD75D2">
        <w:rPr>
          <w:rFonts w:ascii="Segoe UI" w:eastAsia="Segoe UI" w:hAnsi="Segoe UI" w:cs="Segoe UI"/>
          <w:color w:val="000000"/>
          <w:spacing w:val="320"/>
          <w:kern w:val="0"/>
          <w:sz w:val="8"/>
          <w:szCs w:val="8"/>
          <w:shd w:val="clear" w:color="auto" w:fill="FFFFFF"/>
          <w:lang w:eastAsia="ru-RU" w:bidi="ru-RU"/>
        </w:rPr>
        <w:tab/>
        <w:t>'</w:t>
      </w:r>
      <w:r w:rsidRPr="00FD75D2">
        <w:rPr>
          <w:rFonts w:ascii="Segoe UI" w:eastAsia="Segoe UI" w:hAnsi="Segoe UI" w:cs="Segoe UI"/>
          <w:color w:val="000000"/>
          <w:spacing w:val="320"/>
          <w:kern w:val="0"/>
          <w:sz w:val="8"/>
          <w:szCs w:val="8"/>
          <w:shd w:val="clear" w:color="auto" w:fill="FFFFFF"/>
          <w:lang w:eastAsia="ru-RU" w:bidi="ru-RU"/>
        </w:rPr>
        <w:tab/>
        <w:t>'</w:t>
      </w:r>
      <w:r w:rsidRPr="00FD75D2">
        <w:rPr>
          <w:rFonts w:ascii="Segoe UI" w:eastAsia="Segoe UI" w:hAnsi="Segoe UI" w:cs="Segoe UI"/>
          <w:color w:val="000000"/>
          <w:spacing w:val="320"/>
          <w:kern w:val="0"/>
          <w:sz w:val="8"/>
          <w:szCs w:val="8"/>
          <w:shd w:val="clear" w:color="auto" w:fill="FFFFFF"/>
          <w:lang w:eastAsia="ru-RU" w:bidi="ru-RU"/>
        </w:rPr>
        <w:tab/>
      </w:r>
      <w:r w:rsidRPr="00FD75D2">
        <w:rPr>
          <w:rFonts w:ascii="Segoe UI" w:eastAsia="Segoe UI" w:hAnsi="Segoe UI" w:cs="Segoe UI"/>
          <w:color w:val="000000"/>
          <w:spacing w:val="70"/>
          <w:kern w:val="0"/>
          <w:sz w:val="8"/>
          <w:szCs w:val="8"/>
          <w:shd w:val="clear" w:color="auto" w:fill="FFFFFF"/>
          <w:lang w:eastAsia="ru-RU" w:bidi="ru-RU"/>
        </w:rPr>
        <w:t>г---</w:t>
      </w:r>
      <w:r w:rsidRPr="00FD75D2">
        <w:rPr>
          <w:rFonts w:ascii="Segoe UI" w:eastAsia="Segoe UI" w:hAnsi="Segoe UI" w:cs="Segoe UI"/>
          <w:color w:val="000000"/>
          <w:spacing w:val="19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vertAlign w:val="subscript"/>
          <w:lang w:eastAsia="ru-RU" w:bidi="ru-RU"/>
        </w:rPr>
        <w:t>А</w:t>
      </w:r>
      <w:r w:rsidRPr="00FD75D2">
        <w:rPr>
          <w:rFonts w:ascii="Segoe UI" w:eastAsia="Segoe UI" w:hAnsi="Segoe UI" w:cs="Segoe UI"/>
          <w:color w:val="000000"/>
          <w:spacing w:val="190"/>
          <w:kern w:val="0"/>
          <w:sz w:val="8"/>
          <w:szCs w:val="8"/>
          <w:shd w:val="clear" w:color="auto" w:fill="FFFFFF"/>
          <w:lang w:eastAsia="ru-RU" w:bidi="ru-RU"/>
        </w:rPr>
        <w:tab/>
        <w:t>у</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t xml:space="preserve">/ ” </w:t>
      </w:r>
      <w:r w:rsidRPr="00FD75D2">
        <w:rPr>
          <w:rFonts w:ascii="Segoe UI" w:eastAsia="Segoe UI" w:hAnsi="Segoe UI" w:cs="Segoe UI"/>
          <w:color w:val="000000"/>
          <w:spacing w:val="190"/>
          <w:kern w:val="0"/>
          <w:sz w:val="8"/>
          <w:szCs w:val="8"/>
          <w:shd w:val="clear" w:color="auto" w:fill="FFFFFF"/>
          <w:vertAlign w:val="subscript"/>
          <w:lang w:eastAsia="ru-RU" w:bidi="ru-RU"/>
        </w:rPr>
        <w:t>ч</w:t>
      </w:r>
      <w:r w:rsidRPr="00FD75D2">
        <w:rPr>
          <w:rFonts w:ascii="Segoe UI" w:eastAsia="Segoe UI" w:hAnsi="Segoe UI" w:cs="Segoe UI"/>
          <w:color w:val="000000"/>
          <w:spacing w:val="190"/>
          <w:kern w:val="0"/>
          <w:sz w:val="8"/>
          <w:szCs w:val="8"/>
          <w:shd w:val="clear" w:color="auto" w:fill="FFFFFF"/>
          <w:lang w:eastAsia="ru-RU" w:bidi="ru-RU"/>
        </w:rPr>
        <w:t xml:space="preserve"> / ’ ,</w:t>
      </w:r>
    </w:p>
    <w:p w:rsidR="00FD75D2" w:rsidRPr="00FD75D2" w:rsidRDefault="00FD75D2" w:rsidP="00FD75D2">
      <w:pPr>
        <w:tabs>
          <w:tab w:val="clear" w:pos="709"/>
        </w:tabs>
        <w:suppressAutoHyphens w:val="0"/>
        <w:spacing w:after="0" w:line="340" w:lineRule="exact"/>
        <w:ind w:left="3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shd w:val="clear" w:color="auto" w:fill="FFFFFF"/>
          <w:lang w:eastAsia="ru-RU" w:bidi="ru-RU"/>
        </w:rPr>
        <w:t xml:space="preserve">писателей преклонного возраста, </w:t>
      </w:r>
      <w:hyperlink r:id="rId28" w:history="1">
        <w:r w:rsidRPr="00FD75D2">
          <w:rPr>
            <w:rFonts w:ascii="Times New Roman" w:eastAsia="Times New Roman" w:hAnsi="Times New Roman" w:cs="Times New Roman"/>
            <w:color w:val="0066CC"/>
            <w:kern w:val="0"/>
            <w:sz w:val="34"/>
            <w:szCs w:val="34"/>
            <w:u w:val="single"/>
            <w:lang w:val="en-US" w:eastAsia="en-US" w:bidi="en-US"/>
          </w:rPr>
          <w:t>http</w:t>
        </w:r>
        <w:r w:rsidRPr="00FD75D2">
          <w:rPr>
            <w:rFonts w:ascii="Times New Roman" w:eastAsia="Times New Roman" w:hAnsi="Times New Roman" w:cs="Times New Roman"/>
            <w:color w:val="0066CC"/>
            <w:kern w:val="0"/>
            <w:sz w:val="34"/>
            <w:szCs w:val="34"/>
            <w:u w:val="single"/>
            <w:lang w:eastAsia="en-US" w:bidi="en-US"/>
          </w:rPr>
          <w:t>://</w:t>
        </w:r>
        <w:r w:rsidRPr="00FD75D2">
          <w:rPr>
            <w:rFonts w:ascii="Times New Roman" w:eastAsia="Times New Roman" w:hAnsi="Times New Roman" w:cs="Times New Roman"/>
            <w:color w:val="0066CC"/>
            <w:kern w:val="0"/>
            <w:sz w:val="34"/>
            <w:szCs w:val="34"/>
            <w:u w:val="single"/>
            <w:lang w:val="en-US" w:eastAsia="en-US" w:bidi="en-US"/>
          </w:rPr>
          <w:t>www</w:t>
        </w:r>
        <w:r w:rsidRPr="00FD75D2">
          <w:rPr>
            <w:rFonts w:ascii="Times New Roman" w:eastAsia="Times New Roman" w:hAnsi="Times New Roman" w:cs="Times New Roman"/>
            <w:color w:val="0066CC"/>
            <w:kern w:val="0"/>
            <w:sz w:val="34"/>
            <w:szCs w:val="34"/>
            <w:u w:val="single"/>
            <w:lang w:eastAsia="en-US" w:bidi="en-US"/>
          </w:rPr>
          <w:t>.</w:t>
        </w:r>
        <w:r w:rsidRPr="00FD75D2">
          <w:rPr>
            <w:rFonts w:ascii="Times New Roman" w:eastAsia="Times New Roman" w:hAnsi="Times New Roman" w:cs="Times New Roman"/>
            <w:color w:val="0066CC"/>
            <w:kern w:val="0"/>
            <w:sz w:val="34"/>
            <w:szCs w:val="34"/>
            <w:u w:val="single"/>
            <w:lang w:val="en-US" w:eastAsia="en-US" w:bidi="en-US"/>
          </w:rPr>
          <w:t>graue</w:t>
        </w:r>
        <w:r w:rsidRPr="00FD75D2">
          <w:rPr>
            <w:rFonts w:ascii="Times New Roman" w:eastAsia="Times New Roman" w:hAnsi="Times New Roman" w:cs="Times New Roman"/>
            <w:color w:val="0066CC"/>
            <w:kern w:val="0"/>
            <w:sz w:val="34"/>
            <w:szCs w:val="34"/>
            <w:u w:val="single"/>
            <w:lang w:eastAsia="en-US" w:bidi="en-US"/>
          </w:rPr>
          <w:t>-</w:t>
        </w:r>
        <w:r w:rsidRPr="00FD75D2">
          <w:rPr>
            <w:rFonts w:ascii="Times New Roman" w:eastAsia="Times New Roman" w:hAnsi="Times New Roman" w:cs="Times New Roman"/>
            <w:color w:val="0066CC"/>
            <w:kern w:val="0"/>
            <w:sz w:val="34"/>
            <w:szCs w:val="34"/>
            <w:u w:val="single"/>
            <w:lang w:val="en-US" w:eastAsia="en-US" w:bidi="en-US"/>
          </w:rPr>
          <w:t>feder</w:t>
        </w:r>
        <w:r w:rsidRPr="00FD75D2">
          <w:rPr>
            <w:rFonts w:ascii="Times New Roman" w:eastAsia="Times New Roman" w:hAnsi="Times New Roman" w:cs="Times New Roman"/>
            <w:color w:val="0066CC"/>
            <w:kern w:val="0"/>
            <w:sz w:val="34"/>
            <w:szCs w:val="34"/>
            <w:u w:val="single"/>
            <w:lang w:eastAsia="en-US" w:bidi="en-US"/>
          </w:rPr>
          <w:t>.</w:t>
        </w:r>
        <w:r w:rsidRPr="00FD75D2">
          <w:rPr>
            <w:rFonts w:ascii="Times New Roman" w:eastAsia="Times New Roman" w:hAnsi="Times New Roman" w:cs="Times New Roman"/>
            <w:color w:val="0066CC"/>
            <w:kern w:val="0"/>
            <w:sz w:val="34"/>
            <w:szCs w:val="34"/>
            <w:u w:val="single"/>
            <w:lang w:val="en-US" w:eastAsia="en-US" w:bidi="en-US"/>
          </w:rPr>
          <w:t>de</w:t>
        </w:r>
        <w:r w:rsidRPr="00FD75D2">
          <w:rPr>
            <w:rFonts w:ascii="Times New Roman" w:eastAsia="Times New Roman" w:hAnsi="Times New Roman" w:cs="Times New Roman"/>
            <w:color w:val="0066CC"/>
            <w:kern w:val="0"/>
            <w:sz w:val="34"/>
            <w:szCs w:val="34"/>
            <w:u w:val="single"/>
            <w:lang w:eastAsia="en-US" w:bidi="en-US"/>
          </w:rPr>
          <w:t>/</w:t>
        </w:r>
      </w:hyperlink>
      <w:r w:rsidRPr="00FD75D2">
        <w:rPr>
          <w:rFonts w:ascii="Times New Roman" w:eastAsia="Times New Roman" w:hAnsi="Times New Roman" w:cs="Times New Roman"/>
          <w:color w:val="000000"/>
          <w:kern w:val="0"/>
          <w:sz w:val="34"/>
          <w:szCs w:val="34"/>
          <w:shd w:val="clear" w:color="auto" w:fill="FFFFFF"/>
          <w:lang w:eastAsia="en-US" w:bidi="en-US"/>
        </w:rPr>
        <w:t xml:space="preserve"> </w:t>
      </w:r>
      <w:r w:rsidRPr="00FD75D2">
        <w:rPr>
          <w:rFonts w:ascii="Times New Roman" w:eastAsia="Times New Roman" w:hAnsi="Times New Roman" w:cs="Times New Roman"/>
          <w:color w:val="000000"/>
          <w:kern w:val="0"/>
          <w:sz w:val="34"/>
          <w:szCs w:val="34"/>
          <w:shd w:val="clear" w:color="auto" w:fill="FFFFFF"/>
          <w:lang w:eastAsia="ru-RU" w:bidi="ru-RU"/>
        </w:rPr>
        <w:t>/* 1592480448 */</w:t>
      </w:r>
    </w:p>
    <w:p w:rsidR="00FD75D2" w:rsidRPr="00FD75D2" w:rsidRDefault="00FD75D2" w:rsidP="00FD75D2">
      <w:pPr>
        <w:tabs>
          <w:tab w:val="clear" w:pos="709"/>
          <w:tab w:val="center" w:pos="1271"/>
          <w:tab w:val="left" w:pos="1964"/>
          <w:tab w:val="right" w:pos="4858"/>
          <w:tab w:val="right" w:pos="4933"/>
          <w:tab w:val="right" w:pos="5068"/>
          <w:tab w:val="right" w:pos="5233"/>
          <w:tab w:val="right" w:pos="7538"/>
          <w:tab w:val="left" w:pos="9945"/>
          <w:tab w:val="right" w:pos="10480"/>
          <w:tab w:val="center" w:pos="10741"/>
          <w:tab w:val="right" w:pos="11425"/>
        </w:tabs>
        <w:suppressAutoHyphens w:val="0"/>
        <w:spacing w:after="0" w:line="80" w:lineRule="exact"/>
        <w:ind w:left="540" w:firstLine="0"/>
        <w:rPr>
          <w:rFonts w:ascii="Segoe UI" w:eastAsia="Segoe UI" w:hAnsi="Segoe UI" w:cs="Segoe UI"/>
          <w:spacing w:val="260"/>
          <w:kern w:val="0"/>
          <w:sz w:val="8"/>
          <w:szCs w:val="8"/>
          <w:lang w:eastAsia="ru-RU" w:bidi="ru-RU"/>
        </w:rPr>
      </w:pPr>
      <w:r w:rsidRPr="00FD75D2">
        <w:rPr>
          <w:rFonts w:ascii="Segoe UI" w:eastAsia="Segoe UI" w:hAnsi="Segoe UI" w:cs="Segoe UI"/>
          <w:color w:val="000000"/>
          <w:spacing w:val="190"/>
          <w:kern w:val="0"/>
          <w:sz w:val="8"/>
          <w:szCs w:val="8"/>
          <w:shd w:val="clear" w:color="auto" w:fill="FFFFFF"/>
          <w:lang w:eastAsia="ru-RU" w:bidi="ru-RU"/>
        </w:rPr>
        <w:t>I</w:t>
      </w:r>
      <w:r w:rsidRPr="00FD75D2">
        <w:rPr>
          <w:rFonts w:ascii="Segoe UI" w:eastAsia="Segoe UI" w:hAnsi="Segoe UI" w:cs="Segoe UI"/>
          <w:color w:val="000000"/>
          <w:spacing w:val="190"/>
          <w:kern w:val="0"/>
          <w:sz w:val="8"/>
          <w:szCs w:val="8"/>
          <w:shd w:val="clear" w:color="auto" w:fill="FFFFFF"/>
          <w:lang w:eastAsia="ru-RU" w:bidi="ru-RU"/>
        </w:rPr>
        <w:tab/>
        <w:t>,1</w:t>
      </w:r>
      <w:r w:rsidRPr="00FD75D2">
        <w:rPr>
          <w:rFonts w:ascii="Segoe UI" w:eastAsia="Segoe UI" w:hAnsi="Segoe UI" w:cs="Segoe UI"/>
          <w:color w:val="000000"/>
          <w:spacing w:val="190"/>
          <w:kern w:val="0"/>
          <w:sz w:val="8"/>
          <w:szCs w:val="8"/>
          <w:shd w:val="clear" w:color="auto" w:fill="FFFFFF"/>
          <w:lang w:eastAsia="ru-RU" w:bidi="ru-RU"/>
        </w:rPr>
        <w:tab/>
        <w:t>, ’ " Т “ / ч</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vertAlign w:val="superscript"/>
          <w:lang w:eastAsia="ru-RU" w:bidi="ru-RU"/>
        </w:rPr>
        <w:t>т</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lang w:val="uk-UA" w:eastAsia="uk-UA" w:bidi="uk-UA"/>
        </w:rPr>
        <w:t>і</w:t>
      </w:r>
      <w:r w:rsidRPr="00FD75D2">
        <w:rPr>
          <w:rFonts w:ascii="Segoe UI" w:eastAsia="Segoe UI" w:hAnsi="Segoe UI" w:cs="Segoe UI"/>
          <w:color w:val="000000"/>
          <w:spacing w:val="190"/>
          <w:kern w:val="0"/>
          <w:sz w:val="8"/>
          <w:szCs w:val="8"/>
          <w:shd w:val="clear" w:color="auto" w:fill="FFFFFF"/>
          <w:lang w:val="uk-UA" w:eastAsia="uk-UA" w:bidi="uk-UA"/>
        </w:rPr>
        <w:tab/>
      </w:r>
      <w:r w:rsidRPr="00FD75D2">
        <w:rPr>
          <w:rFonts w:ascii="Segoe UI" w:eastAsia="Segoe UI" w:hAnsi="Segoe UI" w:cs="Segoe UI"/>
          <w:color w:val="000000"/>
          <w:spacing w:val="190"/>
          <w:kern w:val="0"/>
          <w:sz w:val="8"/>
          <w:szCs w:val="8"/>
          <w:shd w:val="clear" w:color="auto" w:fill="FFFFFF"/>
          <w:vertAlign w:val="superscript"/>
          <w:lang w:eastAsia="ru-RU" w:bidi="ru-RU"/>
        </w:rPr>
        <w:t>1</w:t>
      </w:r>
      <w:r w:rsidRPr="00FD75D2">
        <w:rPr>
          <w:rFonts w:ascii="Segoe UI" w:eastAsia="Segoe UI" w:hAnsi="Segoe UI" w:cs="Segoe UI"/>
          <w:color w:val="000000"/>
          <w:spacing w:val="19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lang w:val="uk-UA" w:eastAsia="uk-UA" w:bidi="uk-UA"/>
        </w:rPr>
        <w:t>і</w:t>
      </w:r>
      <w:r w:rsidRPr="00FD75D2">
        <w:rPr>
          <w:rFonts w:ascii="Segoe UI" w:eastAsia="Segoe UI" w:hAnsi="Segoe UI" w:cs="Segoe UI"/>
          <w:color w:val="000000"/>
          <w:spacing w:val="190"/>
          <w:kern w:val="0"/>
          <w:sz w:val="8"/>
          <w:szCs w:val="8"/>
          <w:shd w:val="clear" w:color="auto" w:fill="FFFFFF"/>
          <w:lang w:val="uk-UA" w:eastAsia="uk-UA" w:bidi="uk-UA"/>
        </w:rPr>
        <w:tab/>
      </w:r>
      <w:r w:rsidRPr="00FD75D2">
        <w:rPr>
          <w:rFonts w:ascii="Segoe UI" w:eastAsia="Segoe UI" w:hAnsi="Segoe UI" w:cs="Segoe UI"/>
          <w:color w:val="000000"/>
          <w:spacing w:val="190"/>
          <w:kern w:val="0"/>
          <w:sz w:val="8"/>
          <w:szCs w:val="8"/>
          <w:shd w:val="clear" w:color="auto" w:fill="FFFFFF"/>
          <w:lang w:eastAsia="ru-RU" w:bidi="ru-RU"/>
        </w:rPr>
        <w:t>•</w:t>
      </w:r>
      <w:r w:rsidRPr="00FD75D2">
        <w:rPr>
          <w:rFonts w:ascii="Segoe UI" w:eastAsia="Segoe UI" w:hAnsi="Segoe UI" w:cs="Segoe UI"/>
          <w:color w:val="000000"/>
          <w:spacing w:val="190"/>
          <w:kern w:val="0"/>
          <w:sz w:val="8"/>
          <w:szCs w:val="8"/>
          <w:shd w:val="clear" w:color="auto" w:fill="FFFFFF"/>
          <w:lang w:eastAsia="ru-RU" w:bidi="ru-RU"/>
        </w:rPr>
        <w:tab/>
        <w:t>I</w:t>
      </w:r>
    </w:p>
    <w:p w:rsidR="00FD75D2" w:rsidRPr="00FD75D2" w:rsidRDefault="00FD75D2" w:rsidP="00FD75D2">
      <w:pPr>
        <w:tabs>
          <w:tab w:val="clear" w:pos="709"/>
        </w:tabs>
        <w:suppressAutoHyphens w:val="0"/>
        <w:spacing w:after="0" w:line="240" w:lineRule="auto"/>
        <w:ind w:left="340" w:right="400" w:firstLine="2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 Гипертекстовым проектом </w:t>
      </w:r>
      <w:r w:rsidRPr="00FD75D2">
        <w:rPr>
          <w:rFonts w:ascii="Courier New" w:hAnsi="Courier New"/>
          <w:color w:val="000000"/>
          <w:kern w:val="0"/>
          <w:sz w:val="24"/>
          <w:szCs w:val="24"/>
          <w:lang w:val="uk-UA" w:eastAsia="uk-UA" w:bidi="uk-UA"/>
        </w:rPr>
        <w:t xml:space="preserve">друґого </w:t>
      </w:r>
      <w:r w:rsidRPr="00FD75D2">
        <w:rPr>
          <w:rFonts w:ascii="Courier New" w:hAnsi="Courier New"/>
          <w:color w:val="000000"/>
          <w:kern w:val="0"/>
          <w:sz w:val="24"/>
          <w:szCs w:val="24"/>
          <w:lang w:eastAsia="ru-RU" w:bidi="ru-RU"/>
        </w:rPr>
        <w:t>рода является проект Textropolis, титульной страницей которого является карта Германии, разделенная на 16 федеративных земель. Участниками проекта являются непосредственно сами читатели. Каждый новый гипертекст должен быть связан с любым</w:t>
      </w:r>
    </w:p>
    <w:p w:rsidR="00FD75D2" w:rsidRPr="00FD75D2" w:rsidRDefault="00FD75D2" w:rsidP="00FD75D2">
      <w:pPr>
        <w:numPr>
          <w:ilvl w:val="0"/>
          <w:numId w:val="18"/>
        </w:numPr>
        <w:tabs>
          <w:tab w:val="clear" w:pos="709"/>
        </w:tabs>
        <w:suppressAutoHyphens w:val="0"/>
        <w:spacing w:after="0" w:line="581" w:lineRule="exact"/>
        <w:ind w:right="400"/>
        <w:jc w:val="righ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городом Германии, который впоследствии появляется на карте и является</w:t>
      </w:r>
    </w:p>
    <w:p w:rsidR="00FD75D2" w:rsidRPr="00FD75D2" w:rsidRDefault="00FD75D2" w:rsidP="00FD75D2">
      <w:pPr>
        <w:tabs>
          <w:tab w:val="clear" w:pos="709"/>
        </w:tabs>
        <w:suppressAutoHyphens w:val="0"/>
        <w:spacing w:after="0" w:line="240" w:lineRule="exact"/>
        <w:ind w:right="200" w:firstLine="0"/>
        <w:jc w:val="center"/>
        <w:rPr>
          <w:rFonts w:ascii="Courier New" w:hAnsi="Courier New"/>
          <w:color w:val="000000"/>
          <w:kern w:val="0"/>
          <w:sz w:val="24"/>
          <w:szCs w:val="24"/>
          <w:lang w:eastAsia="ru-RU" w:bidi="ru-RU"/>
        </w:rPr>
      </w:pPr>
      <w:r w:rsidRPr="00FD75D2">
        <w:rPr>
          <w:rFonts w:ascii="Segoe UI" w:eastAsia="Segoe UI" w:hAnsi="Segoe UI" w:cs="Segoe UI"/>
          <w:b/>
          <w:bCs/>
          <w:i/>
          <w:iCs/>
          <w:color w:val="000000"/>
          <w:spacing w:val="-10"/>
          <w:kern w:val="0"/>
          <w:sz w:val="24"/>
          <w:szCs w:val="24"/>
          <w:lang w:eastAsia="en-US" w:bidi="en-US"/>
        </w:rPr>
        <w:t>'</w:t>
      </w:r>
      <w:r w:rsidRPr="00FD75D2">
        <w:rPr>
          <w:rFonts w:ascii="Tahoma" w:eastAsia="Tahoma" w:hAnsi="Tahoma" w:cs="Tahoma"/>
          <w:color w:val="000000"/>
          <w:kern w:val="0"/>
          <w:lang w:eastAsia="en-US" w:bidi="en-US"/>
        </w:rPr>
        <w:t xml:space="preserve"> • , </w:t>
      </w:r>
      <w:r w:rsidRPr="00FD75D2">
        <w:rPr>
          <w:rFonts w:ascii="Segoe UI" w:eastAsia="Segoe UI" w:hAnsi="Segoe UI" w:cs="Segoe UI"/>
          <w:b/>
          <w:bCs/>
          <w:i/>
          <w:iCs/>
          <w:color w:val="000000"/>
          <w:spacing w:val="-10"/>
          <w:kern w:val="0"/>
          <w:sz w:val="24"/>
          <w:szCs w:val="24"/>
          <w:lang w:eastAsia="en-US" w:bidi="en-US"/>
        </w:rPr>
        <w:t>•</w:t>
      </w:r>
      <w:r w:rsidRPr="00FD75D2">
        <w:rPr>
          <w:rFonts w:ascii="Tahoma" w:eastAsia="Tahoma" w:hAnsi="Tahoma" w:cs="Tahoma"/>
          <w:color w:val="000000"/>
          <w:kern w:val="0"/>
          <w:lang w:eastAsia="en-US" w:bidi="en-US"/>
        </w:rPr>
        <w:t xml:space="preserve"> </w:t>
      </w:r>
      <w:r w:rsidRPr="00FD75D2">
        <w:rPr>
          <w:rFonts w:ascii="Arial" w:eastAsia="Tahoma" w:hAnsi="Arial" w:cs="Arial"/>
          <w:color w:val="000000"/>
          <w:kern w:val="0"/>
          <w:lang w:eastAsia="en-US" w:bidi="en-US"/>
        </w:rPr>
        <w:t>■</w:t>
      </w:r>
      <w:r w:rsidRPr="00FD75D2">
        <w:rPr>
          <w:rFonts w:ascii="Tahoma" w:eastAsia="Tahoma" w:hAnsi="Tahoma" w:cs="Tahoma"/>
          <w:color w:val="000000"/>
          <w:kern w:val="0"/>
          <w:lang w:eastAsia="en-US" w:bidi="en-US"/>
        </w:rPr>
        <w:t xml:space="preserve"> </w:t>
      </w:r>
      <w:r w:rsidRPr="00FD75D2">
        <w:rPr>
          <w:rFonts w:ascii="Segoe UI" w:eastAsia="Segoe UI" w:hAnsi="Segoe UI" w:cs="Segoe UI"/>
          <w:b/>
          <w:bCs/>
          <w:i/>
          <w:iCs/>
          <w:color w:val="000000"/>
          <w:spacing w:val="-10"/>
          <w:kern w:val="0"/>
          <w:sz w:val="24"/>
          <w:szCs w:val="24"/>
          <w:lang w:eastAsia="en-US" w:bidi="en-US"/>
        </w:rPr>
        <w:t>/</w:t>
      </w:r>
      <w:r w:rsidRPr="00FD75D2">
        <w:rPr>
          <w:rFonts w:ascii="Tahoma" w:eastAsia="Tahoma" w:hAnsi="Tahoma" w:cs="Tahoma"/>
          <w:color w:val="000000"/>
          <w:kern w:val="0"/>
          <w:lang w:eastAsia="en-US" w:bidi="en-US"/>
        </w:rPr>
        <w:t xml:space="preserve"> , </w:t>
      </w:r>
      <w:r w:rsidRPr="00FD75D2">
        <w:rPr>
          <w:rFonts w:ascii="Tahoma" w:eastAsia="Tahoma" w:hAnsi="Tahoma" w:cs="Tahoma"/>
          <w:color w:val="000000"/>
          <w:kern w:val="0"/>
          <w:vertAlign w:val="superscript"/>
          <w:lang w:eastAsia="en-US" w:bidi="en-US"/>
        </w:rPr>
        <w:t>1</w:t>
      </w:r>
      <w:r w:rsidRPr="00FD75D2">
        <w:rPr>
          <w:rFonts w:ascii="Tahoma" w:eastAsia="Tahoma" w:hAnsi="Tahoma" w:cs="Tahoma"/>
          <w:color w:val="000000"/>
          <w:kern w:val="0"/>
          <w:lang w:eastAsia="en-US" w:bidi="en-US"/>
        </w:rPr>
        <w:t xml:space="preserve"> </w:t>
      </w:r>
      <w:r w:rsidRPr="00FD75D2">
        <w:rPr>
          <w:rFonts w:ascii="Segoe UI" w:eastAsia="Segoe UI" w:hAnsi="Segoe UI" w:cs="Segoe UI"/>
          <w:b/>
          <w:bCs/>
          <w:i/>
          <w:iCs/>
          <w:color w:val="000000"/>
          <w:spacing w:val="-10"/>
          <w:kern w:val="0"/>
          <w:sz w:val="24"/>
          <w:szCs w:val="24"/>
          <w:lang w:eastAsia="en-US" w:bidi="en-US"/>
        </w:rPr>
        <w:t>'</w:t>
      </w:r>
      <w:r w:rsidRPr="00FD75D2">
        <w:rPr>
          <w:rFonts w:ascii="Segoe UI" w:eastAsia="Segoe UI" w:hAnsi="Segoe UI" w:cs="Segoe UI"/>
          <w:b/>
          <w:bCs/>
          <w:i/>
          <w:iCs/>
          <w:color w:val="000000"/>
          <w:spacing w:val="-10"/>
          <w:kern w:val="0"/>
          <w:sz w:val="24"/>
          <w:szCs w:val="24"/>
          <w:vertAlign w:val="superscript"/>
          <w:lang w:eastAsia="en-US" w:bidi="en-US"/>
        </w:rPr>
        <w:t>1</w:t>
      </w:r>
      <w:r w:rsidRPr="00FD75D2">
        <w:rPr>
          <w:rFonts w:ascii="Segoe UI" w:eastAsia="Segoe UI" w:hAnsi="Segoe UI" w:cs="Segoe UI"/>
          <w:b/>
          <w:bCs/>
          <w:i/>
          <w:iCs/>
          <w:color w:val="000000"/>
          <w:spacing w:val="-10"/>
          <w:kern w:val="0"/>
          <w:sz w:val="24"/>
          <w:szCs w:val="24"/>
          <w:lang w:eastAsia="en-US" w:bidi="en-US"/>
        </w:rPr>
        <w:t xml:space="preserve"> *</w:t>
      </w:r>
    </w:p>
    <w:p w:rsidR="00FD75D2" w:rsidRPr="00FD75D2" w:rsidRDefault="00FD75D2" w:rsidP="00FD75D2">
      <w:pPr>
        <w:tabs>
          <w:tab w:val="clear" w:pos="709"/>
          <w:tab w:val="left" w:pos="351"/>
          <w:tab w:val="right" w:pos="2009"/>
          <w:tab w:val="right" w:pos="3842"/>
          <w:tab w:val="left" w:pos="6221"/>
          <w:tab w:val="right" w:pos="6979"/>
          <w:tab w:val="center" w:pos="7998"/>
          <w:tab w:val="center" w:pos="8353"/>
          <w:tab w:val="right" w:pos="8639"/>
          <w:tab w:val="left" w:pos="8876"/>
          <w:tab w:val="right" w:pos="9734"/>
          <w:tab w:val="right" w:pos="10480"/>
          <w:tab w:val="right" w:pos="11425"/>
          <w:tab w:val="right" w:pos="11453"/>
        </w:tabs>
        <w:suppressAutoHyphens w:val="0"/>
        <w:spacing w:after="0" w:line="80" w:lineRule="exact"/>
        <w:ind w:left="100" w:firstLine="0"/>
        <w:rPr>
          <w:rFonts w:ascii="Segoe UI" w:eastAsia="Segoe UI" w:hAnsi="Segoe UI" w:cs="Segoe UI"/>
          <w:spacing w:val="260"/>
          <w:kern w:val="0"/>
          <w:sz w:val="8"/>
          <w:szCs w:val="8"/>
          <w:lang w:eastAsia="ru-RU" w:bidi="ru-RU"/>
        </w:rPr>
      </w:pPr>
      <w:r w:rsidRPr="00FD75D2">
        <w:rPr>
          <w:rFonts w:ascii="Segoe UI" w:eastAsia="Segoe UI" w:hAnsi="Segoe UI" w:cs="Segoe UI"/>
          <w:spacing w:val="260"/>
          <w:kern w:val="0"/>
          <w:sz w:val="8"/>
          <w:szCs w:val="8"/>
          <w:lang w:eastAsia="ru-RU" w:bidi="ru-RU"/>
        </w:rPr>
        <w:fldChar w:fldCharType="begin"/>
      </w:r>
      <w:r w:rsidRPr="00FD75D2">
        <w:rPr>
          <w:rFonts w:ascii="Segoe UI" w:eastAsia="Segoe UI" w:hAnsi="Segoe UI" w:cs="Segoe UI"/>
          <w:spacing w:val="260"/>
          <w:kern w:val="0"/>
          <w:sz w:val="8"/>
          <w:szCs w:val="8"/>
          <w:lang w:eastAsia="ru-RU" w:bidi="ru-RU"/>
        </w:rPr>
        <w:instrText xml:space="preserve"> TOC \o "1-5" \h \z </w:instrText>
      </w:r>
      <w:r w:rsidRPr="00FD75D2">
        <w:rPr>
          <w:rFonts w:ascii="Segoe UI" w:eastAsia="Segoe UI" w:hAnsi="Segoe UI" w:cs="Segoe UI"/>
          <w:spacing w:val="260"/>
          <w:kern w:val="0"/>
          <w:sz w:val="8"/>
          <w:szCs w:val="8"/>
          <w:lang w:eastAsia="ru-RU" w:bidi="ru-RU"/>
        </w:rPr>
        <w:fldChar w:fldCharType="separate"/>
      </w:r>
      <w:r w:rsidRPr="00FD75D2">
        <w:rPr>
          <w:rFonts w:ascii="Segoe UI" w:eastAsia="Segoe UI" w:hAnsi="Segoe UI" w:cs="Segoe UI"/>
          <w:color w:val="000000"/>
          <w:spacing w:val="190"/>
          <w:kern w:val="0"/>
          <w:sz w:val="8"/>
          <w:szCs w:val="8"/>
          <w:shd w:val="clear" w:color="auto" w:fill="FFFFFF"/>
          <w:lang w:eastAsia="ru-RU" w:bidi="ru-RU"/>
        </w:rPr>
        <w:t>■</w:t>
      </w:r>
      <w:r w:rsidRPr="00FD75D2">
        <w:rPr>
          <w:rFonts w:ascii="Segoe UI" w:eastAsia="Segoe UI" w:hAnsi="Segoe UI" w:cs="Segoe UI"/>
          <w:color w:val="000000"/>
          <w:spacing w:val="190"/>
          <w:kern w:val="0"/>
          <w:sz w:val="8"/>
          <w:szCs w:val="8"/>
          <w:shd w:val="clear" w:color="auto" w:fill="FFFFFF"/>
          <w:lang w:eastAsia="ru-RU" w:bidi="ru-RU"/>
        </w:rPr>
        <w:tab/>
        <w:t>-</w:t>
      </w:r>
      <w:r w:rsidRPr="00FD75D2">
        <w:rPr>
          <w:rFonts w:ascii="Segoe UI" w:eastAsia="Segoe UI" w:hAnsi="Segoe UI" w:cs="Segoe UI"/>
          <w:color w:val="000000"/>
          <w:spacing w:val="190"/>
          <w:kern w:val="0"/>
          <w:sz w:val="8"/>
          <w:szCs w:val="8"/>
          <w:shd w:val="clear" w:color="auto" w:fill="FFFFFF"/>
          <w:lang w:eastAsia="ru-RU" w:bidi="ru-RU"/>
        </w:rPr>
        <w:tab/>
        <w:t>'«г,-</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color w:val="000000"/>
          <w:spacing w:val="190"/>
          <w:kern w:val="0"/>
          <w:sz w:val="8"/>
          <w:szCs w:val="8"/>
          <w:shd w:val="clear" w:color="auto" w:fill="FFFFFF"/>
          <w:lang w:eastAsia="ru-RU" w:bidi="ru-RU"/>
        </w:rPr>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t>,</w:t>
      </w:r>
      <w:r w:rsidRPr="00FD75D2">
        <w:rPr>
          <w:rFonts w:ascii="Segoe UI" w:eastAsia="Segoe UI" w:hAnsi="Segoe UI" w:cs="Segoe UI"/>
          <w:color w:val="000000"/>
          <w:spacing w:val="80"/>
          <w:kern w:val="0"/>
          <w:sz w:val="8"/>
          <w:szCs w:val="8"/>
          <w:shd w:val="clear" w:color="auto" w:fill="FFFFFF"/>
          <w:lang w:eastAsia="ru-RU" w:bidi="ru-RU"/>
        </w:rPr>
        <w:tab/>
      </w:r>
      <w:r w:rsidRPr="00FD75D2">
        <w:rPr>
          <w:rFonts w:ascii="Segoe UI" w:eastAsia="Segoe UI" w:hAnsi="Segoe UI" w:cs="Segoe UI"/>
          <w:smallCaps/>
          <w:color w:val="000000"/>
          <w:spacing w:val="80"/>
          <w:kern w:val="0"/>
          <w:sz w:val="8"/>
          <w:szCs w:val="8"/>
          <w:shd w:val="clear" w:color="auto" w:fill="FFFFFF"/>
          <w:lang w:val="uk-UA" w:eastAsia="uk-UA" w:bidi="uk-UA"/>
        </w:rPr>
        <w:t>і</w:t>
      </w:r>
      <w:r w:rsidRPr="00FD75D2">
        <w:rPr>
          <w:rFonts w:ascii="Segoe UI" w:eastAsia="Segoe UI" w:hAnsi="Segoe UI" w:cs="Segoe UI"/>
          <w:smallCaps/>
          <w:color w:val="000000"/>
          <w:spacing w:val="80"/>
          <w:kern w:val="0"/>
          <w:sz w:val="8"/>
          <w:szCs w:val="8"/>
          <w:shd w:val="clear" w:color="auto" w:fill="FFFFFF"/>
          <w:lang w:val="uk-UA" w:eastAsia="uk-UA" w:bidi="uk-UA"/>
        </w:rPr>
        <w:tab/>
      </w:r>
      <w:r w:rsidRPr="00FD75D2">
        <w:rPr>
          <w:rFonts w:ascii="Segoe UI" w:eastAsia="Segoe UI" w:hAnsi="Segoe UI" w:cs="Segoe UI"/>
          <w:smallCaps/>
          <w:color w:val="000000"/>
          <w:spacing w:val="80"/>
          <w:kern w:val="0"/>
          <w:sz w:val="8"/>
          <w:szCs w:val="8"/>
          <w:shd w:val="clear" w:color="auto" w:fill="FFFFFF"/>
          <w:lang w:eastAsia="ru-RU" w:bidi="ru-RU"/>
        </w:rPr>
        <w:t>,.</w:t>
      </w:r>
      <w:r w:rsidRPr="00FD75D2">
        <w:rPr>
          <w:rFonts w:ascii="Segoe UI" w:eastAsia="Segoe UI" w:hAnsi="Segoe UI" w:cs="Segoe UI"/>
          <w:smallCaps/>
          <w:color w:val="000000"/>
          <w:spacing w:val="80"/>
          <w:kern w:val="0"/>
          <w:sz w:val="8"/>
          <w:szCs w:val="8"/>
          <w:shd w:val="clear" w:color="auto" w:fill="FFFFFF"/>
          <w:lang w:eastAsia="ru-RU" w:bidi="ru-RU"/>
        </w:rPr>
        <w:tab/>
      </w:r>
      <w:r w:rsidRPr="00FD75D2">
        <w:rPr>
          <w:rFonts w:ascii="Segoe UI" w:eastAsia="Segoe UI" w:hAnsi="Segoe UI" w:cs="Segoe UI"/>
          <w:smallCaps/>
          <w:color w:val="000000"/>
          <w:spacing w:val="190"/>
          <w:kern w:val="0"/>
          <w:sz w:val="8"/>
          <w:szCs w:val="8"/>
          <w:shd w:val="clear" w:color="auto" w:fill="FFFFFF"/>
          <w:lang w:eastAsia="ru-RU" w:bidi="ru-RU"/>
        </w:rPr>
        <w:t>•-</w:t>
      </w:r>
      <w:r w:rsidRPr="00FD75D2">
        <w:rPr>
          <w:rFonts w:ascii="Segoe UI" w:eastAsia="Segoe UI" w:hAnsi="Segoe UI" w:cs="Segoe UI"/>
          <w:smallCaps/>
          <w:color w:val="000000"/>
          <w:spacing w:val="80"/>
          <w:kern w:val="0"/>
          <w:sz w:val="8"/>
          <w:szCs w:val="8"/>
          <w:shd w:val="clear" w:color="auto" w:fill="FFFFFF"/>
          <w:lang w:eastAsia="ru-RU" w:bidi="ru-RU"/>
        </w:rPr>
        <w:tab/>
      </w:r>
      <w:r w:rsidRPr="00FD75D2">
        <w:rPr>
          <w:rFonts w:ascii="Segoe UI" w:eastAsia="Segoe UI" w:hAnsi="Segoe UI" w:cs="Segoe UI"/>
          <w:smallCaps/>
          <w:color w:val="000000"/>
          <w:spacing w:val="80"/>
          <w:kern w:val="0"/>
          <w:sz w:val="8"/>
          <w:szCs w:val="8"/>
          <w:shd w:val="clear" w:color="auto" w:fill="FFFFFF"/>
          <w:vertAlign w:val="superscript"/>
          <w:lang w:eastAsia="ru-RU" w:bidi="ru-RU"/>
        </w:rPr>
        <w:t>/</w:t>
      </w:r>
      <w:r w:rsidRPr="00FD75D2">
        <w:rPr>
          <w:rFonts w:ascii="Segoe UI" w:eastAsia="Segoe UI" w:hAnsi="Segoe UI" w:cs="Segoe UI"/>
          <w:smallCaps/>
          <w:color w:val="000000"/>
          <w:spacing w:val="80"/>
          <w:kern w:val="0"/>
          <w:sz w:val="8"/>
          <w:szCs w:val="8"/>
          <w:shd w:val="clear" w:color="auto" w:fill="FFFFFF"/>
          <w:lang w:eastAsia="ru-RU" w:bidi="ru-RU"/>
        </w:rPr>
        <w:tab/>
        <w:t>_</w:t>
      </w:r>
      <w:r w:rsidRPr="00FD75D2">
        <w:rPr>
          <w:rFonts w:ascii="Segoe UI" w:eastAsia="Segoe UI" w:hAnsi="Segoe UI" w:cs="Segoe UI"/>
          <w:smallCaps/>
          <w:color w:val="000000"/>
          <w:spacing w:val="80"/>
          <w:kern w:val="0"/>
          <w:sz w:val="8"/>
          <w:szCs w:val="8"/>
          <w:shd w:val="clear" w:color="auto" w:fill="FFFFFF"/>
          <w:lang w:eastAsia="ru-RU" w:bidi="ru-RU"/>
        </w:rPr>
        <w:tab/>
        <w:t>-</w:t>
      </w:r>
    </w:p>
    <w:p w:rsidR="00FD75D2" w:rsidRPr="00FD75D2" w:rsidRDefault="00FD75D2" w:rsidP="00FD75D2">
      <w:pPr>
        <w:tabs>
          <w:tab w:val="clear" w:pos="709"/>
        </w:tabs>
        <w:suppressAutoHyphens w:val="0"/>
        <w:spacing w:after="0" w:line="340" w:lineRule="exact"/>
        <w:ind w:left="34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одновременно гиперссылкой, отводящей нового читателя,к этому тексту..</w:t>
      </w:r>
    </w:p>
    <w:p w:rsidR="00FD75D2" w:rsidRPr="00FD75D2" w:rsidRDefault="00FD75D2" w:rsidP="00FD75D2">
      <w:pPr>
        <w:tabs>
          <w:tab w:val="clear" w:pos="709"/>
          <w:tab w:val="right" w:pos="1695"/>
          <w:tab w:val="left" w:pos="2131"/>
          <w:tab w:val="right" w:pos="3842"/>
          <w:tab w:val="left" w:pos="6221"/>
          <w:tab w:val="right" w:pos="8639"/>
          <w:tab w:val="right" w:pos="9180"/>
          <w:tab w:val="left" w:pos="9945"/>
          <w:tab w:val="right" w:pos="11096"/>
          <w:tab w:val="right" w:pos="11425"/>
        </w:tabs>
        <w:suppressAutoHyphens w:val="0"/>
        <w:spacing w:after="0" w:line="90" w:lineRule="exact"/>
        <w:ind w:left="560" w:firstLine="0"/>
        <w:rPr>
          <w:rFonts w:ascii="Times New Roman" w:eastAsia="Times New Roman" w:hAnsi="Times New Roman" w:cs="Times New Roman"/>
          <w:spacing w:val="560"/>
          <w:kern w:val="0"/>
          <w:sz w:val="9"/>
          <w:szCs w:val="9"/>
          <w:lang w:val="en-US" w:eastAsia="ru-RU" w:bidi="ru-RU"/>
        </w:rPr>
      </w:pPr>
      <w:r w:rsidRPr="00FD75D2">
        <w:rPr>
          <w:rFonts w:ascii="Times New Roman" w:eastAsia="Times New Roman" w:hAnsi="Times New Roman" w:cs="Times New Roman"/>
          <w:color w:val="000000"/>
          <w:spacing w:val="320"/>
          <w:kern w:val="0"/>
          <w:sz w:val="9"/>
          <w:szCs w:val="9"/>
          <w:shd w:val="clear" w:color="auto" w:fill="FFFFFF"/>
          <w:vertAlign w:val="superscript"/>
          <w:lang w:val="en-US" w:eastAsia="ru-RU" w:bidi="ru-RU"/>
        </w:rPr>
        <w:t>1</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20"/>
          <w:kern w:val="0"/>
          <w:sz w:val="9"/>
          <w:szCs w:val="9"/>
          <w:shd w:val="clear" w:color="auto" w:fill="FFFFFF"/>
          <w:lang w:val="en-US" w:eastAsia="en-US" w:bidi="en-US"/>
        </w:rPr>
        <w:t>I</w:t>
      </w:r>
      <w:r w:rsidRPr="00FD75D2">
        <w:rPr>
          <w:rFonts w:ascii="Times New Roman" w:eastAsia="Times New Roman" w:hAnsi="Times New Roman" w:cs="Times New Roman"/>
          <w:color w:val="000000"/>
          <w:spacing w:val="320"/>
          <w:kern w:val="0"/>
          <w:sz w:val="9"/>
          <w:szCs w:val="9"/>
          <w:shd w:val="clear" w:color="auto" w:fill="FFFFFF"/>
          <w:lang w:val="en-US" w:eastAsia="en-US" w:bidi="en-US"/>
        </w:rPr>
        <w:tab/>
      </w:r>
      <w:r w:rsidRPr="00FD75D2">
        <w:rPr>
          <w:rFonts w:ascii="Consolas" w:eastAsia="Consolas" w:hAnsi="Consolas" w:cs="Consolas"/>
          <w:i/>
          <w:iCs/>
          <w:color w:val="000000"/>
          <w:spacing w:val="230"/>
          <w:kern w:val="0"/>
          <w:sz w:val="8"/>
          <w:szCs w:val="8"/>
          <w:shd w:val="clear" w:color="auto" w:fill="FFFFFF"/>
          <w:lang w:val="en-US" w:eastAsia="en-US" w:bidi="en-US"/>
        </w:rPr>
        <w:t>J</w:t>
      </w:r>
      <w:r w:rsidRPr="00FD75D2">
        <w:rPr>
          <w:rFonts w:ascii="Times New Roman" w:eastAsia="Times New Roman" w:hAnsi="Times New Roman" w:cs="Times New Roman"/>
          <w:color w:val="000000"/>
          <w:spacing w:val="320"/>
          <w:kern w:val="0"/>
          <w:sz w:val="9"/>
          <w:szCs w:val="9"/>
          <w:shd w:val="clear" w:color="auto" w:fill="FFFFFF"/>
          <w:lang w:val="en-US" w:eastAsia="en-US" w:bidi="en-US"/>
        </w:rPr>
        <w:tab/>
      </w:r>
      <w:r w:rsidRPr="00FD75D2">
        <w:rPr>
          <w:rFonts w:ascii="Times New Roman" w:eastAsia="Times New Roman" w:hAnsi="Times New Roman" w:cs="Times New Roman"/>
          <w:color w:val="000000"/>
          <w:spacing w:val="320"/>
          <w:kern w:val="0"/>
          <w:sz w:val="9"/>
          <w:szCs w:val="9"/>
          <w:shd w:val="clear" w:color="auto" w:fill="FFFFFF"/>
          <w:lang w:val="en-US" w:eastAsia="ru-RU" w:bidi="ru-RU"/>
        </w:rPr>
        <w:t>»•</w:t>
      </w:r>
      <w:r w:rsidRPr="00FD75D2">
        <w:rPr>
          <w:rFonts w:ascii="Times New Roman" w:eastAsia="Times New Roman" w:hAnsi="Times New Roman" w:cs="Times New Roman"/>
          <w:color w:val="000000"/>
          <w:spacing w:val="320"/>
          <w:kern w:val="0"/>
          <w:sz w:val="9"/>
          <w:szCs w:val="9"/>
          <w:shd w:val="clear" w:color="auto" w:fill="FFFFFF"/>
          <w:lang w:val="en-US" w:eastAsia="ru-RU" w:bidi="ru-RU"/>
        </w:rPr>
        <w:tab/>
      </w:r>
      <w:r w:rsidRPr="00FD75D2">
        <w:rPr>
          <w:rFonts w:ascii="Times New Roman" w:eastAsia="Times New Roman" w:hAnsi="Times New Roman" w:cs="Times New Roman"/>
          <w:color w:val="000000"/>
          <w:spacing w:val="370"/>
          <w:kern w:val="0"/>
          <w:sz w:val="9"/>
          <w:szCs w:val="9"/>
          <w:shd w:val="clear" w:color="auto" w:fill="FFFFFF"/>
          <w:lang w:val="en-US" w:eastAsia="ru-RU" w:bidi="ru-RU"/>
        </w:rPr>
        <w:t>»•'*</w:t>
      </w:r>
      <w:r w:rsidRPr="00FD75D2">
        <w:rPr>
          <w:rFonts w:ascii="Times New Roman" w:eastAsia="Times New Roman" w:hAnsi="Times New Roman" w:cs="Times New Roman"/>
          <w:color w:val="000000"/>
          <w:spacing w:val="370"/>
          <w:kern w:val="0"/>
          <w:sz w:val="9"/>
          <w:szCs w:val="9"/>
          <w:shd w:val="clear" w:color="auto" w:fill="FFFFFF"/>
          <w:lang w:val="en-US" w:eastAsia="ru-RU" w:bidi="ru-RU"/>
        </w:rPr>
        <w:tab/>
      </w:r>
      <w:r w:rsidRPr="00FD75D2">
        <w:rPr>
          <w:rFonts w:ascii="Times New Roman" w:eastAsia="Times New Roman" w:hAnsi="Times New Roman" w:cs="Times New Roman"/>
          <w:color w:val="000000"/>
          <w:spacing w:val="370"/>
          <w:kern w:val="0"/>
          <w:sz w:val="9"/>
          <w:szCs w:val="9"/>
          <w:shd w:val="clear" w:color="auto" w:fill="FFFFFF"/>
          <w:lang w:val="en-US" w:eastAsia="en-US" w:bidi="en-US"/>
        </w:rPr>
        <w:t>I</w:t>
      </w:r>
      <w:r w:rsidRPr="00FD75D2">
        <w:rPr>
          <w:rFonts w:ascii="Times New Roman" w:eastAsia="Times New Roman" w:hAnsi="Times New Roman" w:cs="Times New Roman"/>
          <w:color w:val="000000"/>
          <w:spacing w:val="370"/>
          <w:kern w:val="0"/>
          <w:sz w:val="9"/>
          <w:szCs w:val="9"/>
          <w:shd w:val="clear" w:color="auto" w:fill="FFFFFF"/>
          <w:lang w:val="en-US" w:eastAsia="en-US" w:bidi="en-US"/>
        </w:rPr>
        <w:tab/>
        <w:t>j</w:t>
      </w:r>
      <w:r w:rsidRPr="00FD75D2">
        <w:rPr>
          <w:rFonts w:ascii="Times New Roman" w:eastAsia="Times New Roman" w:hAnsi="Times New Roman" w:cs="Times New Roman"/>
          <w:color w:val="000000"/>
          <w:spacing w:val="370"/>
          <w:kern w:val="0"/>
          <w:sz w:val="9"/>
          <w:szCs w:val="9"/>
          <w:shd w:val="clear" w:color="auto" w:fill="FFFFFF"/>
          <w:lang w:val="en-US" w:eastAsia="en-US" w:bidi="en-US"/>
        </w:rPr>
        <w:tab/>
      </w:r>
      <w:r w:rsidRPr="00FD75D2">
        <w:rPr>
          <w:rFonts w:ascii="Times New Roman" w:eastAsia="Times New Roman" w:hAnsi="Times New Roman" w:cs="Times New Roman"/>
          <w:color w:val="000000"/>
          <w:spacing w:val="370"/>
          <w:kern w:val="0"/>
          <w:sz w:val="9"/>
          <w:szCs w:val="9"/>
          <w:shd w:val="clear" w:color="auto" w:fill="FFFFFF"/>
          <w:vertAlign w:val="superscript"/>
          <w:lang w:val="en-US" w:eastAsia="ru-RU" w:bidi="ru-RU"/>
        </w:rPr>
        <w:t>1</w:t>
      </w:r>
      <w:r w:rsidRPr="00FD75D2">
        <w:rPr>
          <w:rFonts w:ascii="Times New Roman" w:eastAsia="Times New Roman" w:hAnsi="Times New Roman" w:cs="Times New Roman"/>
          <w:color w:val="000000"/>
          <w:spacing w:val="370"/>
          <w:kern w:val="0"/>
          <w:sz w:val="9"/>
          <w:szCs w:val="9"/>
          <w:shd w:val="clear" w:color="auto" w:fill="FFFFFF"/>
          <w:lang w:val="en-US" w:eastAsia="ru-RU" w:bidi="ru-RU"/>
        </w:rPr>
        <w:tab/>
        <w:t>\</w:t>
      </w:r>
      <w:r w:rsidRPr="00FD75D2">
        <w:rPr>
          <w:rFonts w:ascii="Times New Roman" w:eastAsia="Times New Roman" w:hAnsi="Times New Roman" w:cs="Times New Roman"/>
          <w:color w:val="000000"/>
          <w:spacing w:val="370"/>
          <w:kern w:val="0"/>
          <w:sz w:val="9"/>
          <w:szCs w:val="9"/>
          <w:shd w:val="clear" w:color="auto" w:fill="FFFFFF"/>
          <w:lang w:val="en-US" w:eastAsia="ru-RU" w:bidi="ru-RU"/>
        </w:rPr>
        <w:tab/>
      </w:r>
      <w:r w:rsidRPr="00FD75D2">
        <w:rPr>
          <w:rFonts w:ascii="Times New Roman" w:eastAsia="Times New Roman" w:hAnsi="Times New Roman" w:cs="Times New Roman"/>
          <w:color w:val="000000"/>
          <w:spacing w:val="370"/>
          <w:kern w:val="0"/>
          <w:sz w:val="9"/>
          <w:szCs w:val="9"/>
          <w:shd w:val="clear" w:color="auto" w:fill="FFFFFF"/>
          <w:lang w:eastAsia="ru-RU" w:bidi="ru-RU"/>
        </w:rPr>
        <w:t>г</w:t>
      </w:r>
    </w:p>
    <w:p w:rsidR="00FD75D2" w:rsidRPr="00FD75D2" w:rsidRDefault="00FD75D2" w:rsidP="00FD75D2">
      <w:pPr>
        <w:tabs>
          <w:tab w:val="clear" w:pos="709"/>
          <w:tab w:val="center" w:pos="1271"/>
          <w:tab w:val="center" w:pos="2916"/>
          <w:tab w:val="center" w:pos="8353"/>
          <w:tab w:val="right" w:pos="9496"/>
          <w:tab w:val="center" w:pos="10724"/>
        </w:tabs>
        <w:suppressAutoHyphens w:val="0"/>
        <w:spacing w:after="0" w:line="80" w:lineRule="exact"/>
        <w:ind w:left="10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val="en-US" w:eastAsia="en-US" w:bidi="en-US"/>
        </w:rPr>
        <w:t>I</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Segoe UI" w:eastAsia="Segoe UI" w:hAnsi="Segoe UI" w:cs="Segoe UI"/>
          <w:color w:val="000000"/>
          <w:spacing w:val="80"/>
          <w:kern w:val="0"/>
          <w:sz w:val="8"/>
          <w:szCs w:val="8"/>
          <w:shd w:val="clear" w:color="auto" w:fill="FFFFFF"/>
          <w:lang w:val="en-US" w:eastAsia="ru-RU" w:bidi="ru-RU"/>
        </w:rPr>
        <w:t>I</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perscript"/>
          <w:lang w:val="en-US" w:eastAsia="ru-RU" w:bidi="ru-RU"/>
        </w:rPr>
        <w:t>4</w:t>
      </w:r>
      <w:r w:rsidRPr="00FD75D2">
        <w:rPr>
          <w:rFonts w:ascii="Segoe UI" w:eastAsia="Segoe UI" w:hAnsi="Segoe UI" w:cs="Segoe UI"/>
          <w:color w:val="000000"/>
          <w:spacing w:val="80"/>
          <w:kern w:val="0"/>
          <w:sz w:val="8"/>
          <w:szCs w:val="8"/>
          <w:shd w:val="clear" w:color="auto" w:fill="FFFFFF"/>
          <w:lang w:val="en-US" w:eastAsia="ru-RU" w:bidi="ru-RU"/>
        </w:rPr>
        <w:tab/>
        <w:t>I</w:t>
      </w:r>
    </w:p>
    <w:p w:rsidR="00FD75D2" w:rsidRPr="00FD75D2" w:rsidRDefault="00FD75D2" w:rsidP="00FD75D2">
      <w:pPr>
        <w:tabs>
          <w:tab w:val="clear" w:pos="709"/>
          <w:tab w:val="left" w:pos="356"/>
          <w:tab w:val="right" w:pos="1695"/>
          <w:tab w:val="left" w:pos="1964"/>
          <w:tab w:val="center" w:pos="3268"/>
          <w:tab w:val="right" w:pos="3842"/>
          <w:tab w:val="left" w:pos="6221"/>
          <w:tab w:val="left" w:pos="6529"/>
          <w:tab w:val="right" w:pos="7283"/>
          <w:tab w:val="right" w:pos="7538"/>
          <w:tab w:val="right" w:pos="8639"/>
          <w:tab w:val="right" w:pos="9496"/>
          <w:tab w:val="left" w:pos="9945"/>
          <w:tab w:val="right" w:pos="11096"/>
          <w:tab w:val="right" w:pos="11425"/>
        </w:tabs>
        <w:suppressAutoHyphens w:val="0"/>
        <w:spacing w:after="0" w:line="80" w:lineRule="exact"/>
        <w:ind w:left="10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80"/>
          <w:kern w:val="0"/>
          <w:sz w:val="8"/>
          <w:szCs w:val="8"/>
          <w:shd w:val="clear" w:color="auto" w:fill="FFFFFF"/>
          <w:vertAlign w:val="subscript"/>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t>\</w:t>
      </w:r>
      <w:r w:rsidRPr="00FD75D2">
        <w:rPr>
          <w:rFonts w:ascii="Times New Roman" w:eastAsia="Segoe UI" w:hAnsi="Times New Roman" w:cs="Times New Roman"/>
          <w:i/>
          <w:iCs/>
          <w:color w:val="000000"/>
          <w:spacing w:val="25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eastAsia="ru-RU" w:bidi="ru-RU"/>
        </w:rPr>
        <w:t>г</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Times New Roman" w:eastAsia="Segoe UI" w:hAnsi="Times New Roman" w:cs="Times New Roman"/>
          <w:i/>
          <w:iCs/>
          <w:color w:val="000000"/>
          <w:spacing w:val="250"/>
          <w:kern w:val="0"/>
          <w:sz w:val="8"/>
          <w:szCs w:val="8"/>
          <w:shd w:val="clear" w:color="auto" w:fill="FFFFFF"/>
          <w:lang w:val="en-US" w:eastAsia="en-US" w:bidi="en-US"/>
        </w:rPr>
        <w:t>s</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vertAlign w:val="subscript"/>
          <w:lang w:val="en-US" w:eastAsia="en-US" w:bidi="en-US"/>
        </w:rPr>
        <w:t>s</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r>
      <w:r w:rsidRPr="00FD75D2">
        <w:rPr>
          <w:rFonts w:ascii="Segoe UI" w:eastAsia="Segoe UI" w:hAnsi="Segoe UI" w:cs="Segoe UI"/>
          <w:color w:val="000000"/>
          <w:spacing w:val="80"/>
          <w:kern w:val="0"/>
          <w:sz w:val="8"/>
          <w:szCs w:val="8"/>
          <w:shd w:val="clear" w:color="auto" w:fill="FFFFFF"/>
          <w:lang w:val="en-US" w:eastAsia="en-US" w:bidi="en-US"/>
        </w:rPr>
        <w:t>v</w:t>
      </w:r>
      <w:r w:rsidRPr="00FD75D2">
        <w:rPr>
          <w:rFonts w:ascii="Segoe UI" w:eastAsia="Segoe UI" w:hAnsi="Segoe UI" w:cs="Segoe UI"/>
          <w:color w:val="000000"/>
          <w:spacing w:val="80"/>
          <w:kern w:val="0"/>
          <w:sz w:val="8"/>
          <w:szCs w:val="8"/>
          <w:shd w:val="clear" w:color="auto" w:fill="FFFFFF"/>
          <w:lang w:val="en-US" w:eastAsia="en-US" w:bidi="en-US"/>
        </w:rPr>
        <w:tab/>
      </w:r>
      <w:r w:rsidRPr="00FD75D2">
        <w:rPr>
          <w:rFonts w:ascii="Times New Roman" w:eastAsia="Segoe UI" w:hAnsi="Times New Roman" w:cs="Times New Roman"/>
          <w:i/>
          <w:iCs/>
          <w:color w:val="000000"/>
          <w:spacing w:val="250"/>
          <w:kern w:val="0"/>
          <w:sz w:val="8"/>
          <w:szCs w:val="8"/>
          <w:shd w:val="clear" w:color="auto" w:fill="FFFFFF"/>
          <w:lang w:val="en-US" w:eastAsia="ru-RU" w:bidi="ru-RU"/>
        </w:rPr>
        <w:t>/</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240" w:lineRule="auto"/>
        <w:ind w:left="340" w:right="400" w:firstLine="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На сегодняшний период времени данный проект содержит 308 гипертекстов, число которых растет с каждым днем, http://www.netz- kasten.de/textropolis/ /* </w:t>
      </w:r>
      <w:r w:rsidRPr="00FD75D2">
        <w:rPr>
          <w:rFonts w:ascii="Times New Roman" w:hAnsi="Times New Roman" w:cs="Times New Roman"/>
          <w:color w:val="000000"/>
          <w:kern w:val="0"/>
          <w:sz w:val="34"/>
          <w:szCs w:val="34"/>
          <w:lang w:eastAsia="ru-RU" w:bidi="ru-RU"/>
        </w:rPr>
        <w:t xml:space="preserve">1592480448 </w:t>
      </w:r>
      <w:r w:rsidRPr="00FD75D2">
        <w:rPr>
          <w:rFonts w:ascii="Courier New" w:hAnsi="Courier New"/>
          <w:color w:val="000000"/>
          <w:kern w:val="0"/>
          <w:sz w:val="24"/>
          <w:szCs w:val="24"/>
          <w:lang w:eastAsia="ru-RU" w:bidi="ru-RU"/>
        </w:rPr>
        <w:t>*/</w:t>
      </w:r>
    </w:p>
    <w:p w:rsidR="00FD75D2" w:rsidRPr="00FD75D2" w:rsidRDefault="00FD75D2" w:rsidP="00FD75D2">
      <w:pPr>
        <w:tabs>
          <w:tab w:val="clear" w:pos="709"/>
        </w:tabs>
        <w:suppressAutoHyphens w:val="0"/>
        <w:spacing w:after="0" w:line="240" w:lineRule="auto"/>
        <w:ind w:right="400" w:firstLine="0"/>
        <w:jc w:val="righ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Другим проектом, основанным Ульрихе Хазеке в 1998 году, является</w:t>
      </w:r>
    </w:p>
    <w:p w:rsidR="00FD75D2" w:rsidRPr="00FD75D2" w:rsidRDefault="00FD75D2" w:rsidP="00FD75D2">
      <w:pPr>
        <w:tabs>
          <w:tab w:val="clear" w:pos="709"/>
          <w:tab w:val="center" w:pos="4429"/>
          <w:tab w:val="center" w:pos="5252"/>
          <w:tab w:val="center" w:pos="5301"/>
          <w:tab w:val="center" w:pos="5421"/>
          <w:tab w:val="right" w:pos="5937"/>
          <w:tab w:val="right" w:pos="6979"/>
          <w:tab w:val="center" w:pos="7680"/>
          <w:tab w:val="right" w:pos="8639"/>
          <w:tab w:val="right" w:pos="9180"/>
          <w:tab w:val="right" w:pos="9318"/>
          <w:tab w:val="right" w:pos="9496"/>
        </w:tabs>
        <w:suppressAutoHyphens w:val="0"/>
        <w:spacing w:after="0" w:line="340" w:lineRule="exact"/>
        <w:ind w:left="2600" w:firstLine="0"/>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kern w:val="0"/>
          <w:sz w:val="34"/>
          <w:szCs w:val="34"/>
          <w:lang w:eastAsia="ru-RU" w:bidi="ru-RU"/>
        </w:rPr>
        <w:fldChar w:fldCharType="begin"/>
      </w:r>
      <w:r w:rsidRPr="00FD75D2">
        <w:rPr>
          <w:rFonts w:ascii="Times New Roman" w:eastAsia="Times New Roman" w:hAnsi="Times New Roman" w:cs="Times New Roman"/>
          <w:kern w:val="0"/>
          <w:sz w:val="34"/>
          <w:szCs w:val="34"/>
          <w:lang w:eastAsia="ru-RU" w:bidi="ru-RU"/>
        </w:rPr>
        <w:instrText xml:space="preserve"> TOC \o "1-5" \h \z </w:instrText>
      </w:r>
      <w:r w:rsidRPr="00FD75D2">
        <w:rPr>
          <w:rFonts w:ascii="Times New Roman" w:eastAsia="Times New Roman" w:hAnsi="Times New Roman" w:cs="Times New Roman"/>
          <w:kern w:val="0"/>
          <w:sz w:val="34"/>
          <w:szCs w:val="34"/>
          <w:lang w:eastAsia="ru-RU" w:bidi="ru-RU"/>
        </w:rPr>
        <w:fldChar w:fldCharType="separate"/>
      </w:r>
      <w:r w:rsidRPr="00FD75D2">
        <w:rPr>
          <w:rFonts w:ascii="Times New Roman" w:eastAsia="Times New Roman" w:hAnsi="Times New Roman" w:cs="Times New Roman"/>
          <w:color w:val="000000"/>
          <w:kern w:val="0"/>
          <w:sz w:val="34"/>
          <w:szCs w:val="34"/>
          <w:shd w:val="clear" w:color="auto" w:fill="FFFFFF"/>
          <w:lang w:eastAsia="ru-RU" w:bidi="ru-RU"/>
        </w:rPr>
        <w:t xml:space="preserve">' ' 4 ' ' </w:t>
      </w:r>
      <w:r w:rsidRPr="00FD75D2">
        <w:rPr>
          <w:rFonts w:ascii="Times New Roman" w:eastAsia="Times New Roman" w:hAnsi="Times New Roman" w:cs="Times New Roman"/>
          <w:color w:val="000000"/>
          <w:kern w:val="0"/>
          <w:sz w:val="34"/>
          <w:szCs w:val="34"/>
          <w:shd w:val="clear" w:color="auto" w:fill="FFFFFF"/>
          <w:vertAlign w:val="subscript"/>
          <w:lang w:eastAsia="ru-RU" w:bidi="ru-RU"/>
        </w:rPr>
        <w:t>л</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r>
      <w:r w:rsidRPr="00FD75D2">
        <w:rPr>
          <w:rFonts w:ascii="Times New Roman" w:eastAsia="Times New Roman" w:hAnsi="Times New Roman" w:cs="Times New Roman"/>
          <w:i/>
          <w:iCs/>
          <w:color w:val="000000"/>
          <w:kern w:val="0"/>
          <w:sz w:val="34"/>
          <w:szCs w:val="34"/>
          <w:shd w:val="clear" w:color="auto" w:fill="FFFFFF"/>
          <w:lang w:eastAsia="ru-RU" w:bidi="ru-RU"/>
        </w:rPr>
        <w:t>*</w:t>
      </w:r>
      <w:r w:rsidRPr="00FD75D2">
        <w:rPr>
          <w:rFonts w:ascii="Times New Roman" w:eastAsia="Times New Roman" w:hAnsi="Times New Roman" w:cs="Times New Roman"/>
          <w:color w:val="000000"/>
          <w:kern w:val="0"/>
          <w:sz w:val="34"/>
          <w:szCs w:val="34"/>
          <w:shd w:val="clear" w:color="auto" w:fill="FFFFFF"/>
          <w:lang w:eastAsia="ru-RU" w:bidi="ru-RU"/>
        </w:rPr>
        <w:tab/>
        <w:t>у"'</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t>'</w:t>
      </w:r>
      <w:r w:rsidRPr="00FD75D2">
        <w:rPr>
          <w:rFonts w:ascii="Times New Roman" w:eastAsia="Times New Roman" w:hAnsi="Times New Roman" w:cs="Times New Roman"/>
          <w:color w:val="000000"/>
          <w:kern w:val="0"/>
          <w:sz w:val="34"/>
          <w:szCs w:val="34"/>
          <w:shd w:val="clear" w:color="auto" w:fill="FFFFFF"/>
          <w:lang w:eastAsia="ru-RU" w:bidi="ru-RU"/>
        </w:rPr>
        <w:tab/>
      </w:r>
      <w:r w:rsidRPr="00FD75D2">
        <w:rPr>
          <w:rFonts w:ascii="Candara" w:eastAsia="Candara" w:hAnsi="Candara" w:cs="Candara"/>
          <w:color w:val="000000"/>
          <w:kern w:val="0"/>
          <w:sz w:val="28"/>
          <w:szCs w:val="28"/>
          <w:shd w:val="clear" w:color="auto" w:fill="FFFFFF"/>
          <w:lang w:eastAsia="ru-RU" w:bidi="ru-RU"/>
        </w:rPr>
        <w:t>4</w:t>
      </w:r>
    </w:p>
    <w:p w:rsidR="00FD75D2" w:rsidRPr="00FD75D2" w:rsidRDefault="00FD75D2" w:rsidP="00FD75D2">
      <w:pPr>
        <w:numPr>
          <w:ilvl w:val="0"/>
          <w:numId w:val="18"/>
        </w:numPr>
        <w:tabs>
          <w:tab w:val="clear" w:pos="709"/>
        </w:tabs>
        <w:suppressAutoHyphens w:val="0"/>
        <w:spacing w:after="0" w:line="340" w:lineRule="exact"/>
        <w:ind w:right="400"/>
        <w:jc w:val="right"/>
        <w:rPr>
          <w:rFonts w:ascii="Times New Roman" w:eastAsia="Times New Roman" w:hAnsi="Times New Roman" w:cs="Times New Roman"/>
          <w:kern w:val="0"/>
          <w:sz w:val="34"/>
          <w:szCs w:val="34"/>
          <w:lang w:eastAsia="ru-RU" w:bidi="ru-RU"/>
        </w:rPr>
      </w:pPr>
      <w:r w:rsidRPr="00FD75D2">
        <w:rPr>
          <w:rFonts w:ascii="Times New Roman" w:eastAsia="Times New Roman" w:hAnsi="Times New Roman" w:cs="Times New Roman"/>
          <w:color w:val="000000"/>
          <w:kern w:val="0"/>
          <w:sz w:val="34"/>
          <w:szCs w:val="34"/>
          <w:lang w:eastAsia="ru-RU" w:bidi="ru-RU"/>
        </w:rPr>
        <w:t xml:space="preserve"> </w:t>
      </w:r>
      <w:r w:rsidRPr="00FD75D2">
        <w:rPr>
          <w:rFonts w:ascii="Times New Roman" w:eastAsia="Times New Roman" w:hAnsi="Times New Roman" w:cs="Times New Roman"/>
          <w:color w:val="000000"/>
          <w:kern w:val="0"/>
          <w:sz w:val="34"/>
          <w:szCs w:val="34"/>
          <w:lang w:eastAsia="en-US" w:bidi="en-US"/>
        </w:rPr>
        <w:t>«</w:t>
      </w:r>
      <w:r w:rsidRPr="00FD75D2">
        <w:rPr>
          <w:rFonts w:ascii="Times New Roman" w:eastAsia="Times New Roman" w:hAnsi="Times New Roman" w:cs="Times New Roman"/>
          <w:color w:val="000000"/>
          <w:kern w:val="0"/>
          <w:sz w:val="34"/>
          <w:szCs w:val="34"/>
          <w:lang w:val="en-US" w:eastAsia="en-US" w:bidi="en-US"/>
        </w:rPr>
        <w:t>Sudelbuch</w:t>
      </w:r>
      <w:r w:rsidRPr="00FD75D2">
        <w:rPr>
          <w:rFonts w:ascii="Times New Roman" w:eastAsia="Times New Roman" w:hAnsi="Times New Roman" w:cs="Times New Roman"/>
          <w:color w:val="000000"/>
          <w:kern w:val="0"/>
          <w:sz w:val="34"/>
          <w:szCs w:val="34"/>
          <w:lang w:eastAsia="en-US" w:bidi="en-US"/>
        </w:rPr>
        <w:t xml:space="preserve">». </w:t>
      </w:r>
      <w:r w:rsidRPr="00FD75D2">
        <w:rPr>
          <w:rFonts w:ascii="Times New Roman" w:eastAsia="Times New Roman" w:hAnsi="Times New Roman" w:cs="Times New Roman"/>
          <w:color w:val="000000"/>
          <w:kern w:val="0"/>
          <w:sz w:val="34"/>
          <w:szCs w:val="34"/>
          <w:lang w:eastAsia="ru-RU" w:bidi="ru-RU"/>
        </w:rPr>
        <w:t>Около 100 гипертекстов, находящихся на этом проекте в</w:t>
      </w:r>
    </w:p>
    <w:p w:rsidR="00FD75D2" w:rsidRPr="00FD75D2" w:rsidRDefault="00FD75D2" w:rsidP="00FD75D2">
      <w:pPr>
        <w:tabs>
          <w:tab w:val="clear" w:pos="709"/>
          <w:tab w:val="left" w:pos="2488"/>
          <w:tab w:val="center" w:pos="3268"/>
          <w:tab w:val="right" w:pos="3842"/>
          <w:tab w:val="center" w:pos="4429"/>
          <w:tab w:val="right" w:pos="5007"/>
          <w:tab w:val="right" w:pos="5233"/>
          <w:tab w:val="center" w:pos="5460"/>
          <w:tab w:val="center" w:pos="5683"/>
          <w:tab w:val="right" w:pos="6026"/>
          <w:tab w:val="left" w:pos="6221"/>
          <w:tab w:val="right" w:pos="7283"/>
          <w:tab w:val="right" w:pos="7560"/>
          <w:tab w:val="center" w:pos="7721"/>
          <w:tab w:val="center" w:pos="7886"/>
          <w:tab w:val="right" w:pos="8896"/>
          <w:tab w:val="right" w:pos="9496"/>
        </w:tabs>
        <w:suppressAutoHyphens w:val="0"/>
        <w:spacing w:after="0" w:line="80" w:lineRule="exact"/>
        <w:ind w:left="100" w:firstLine="0"/>
        <w:rPr>
          <w:rFonts w:ascii="Consolas" w:eastAsia="Consolas" w:hAnsi="Consolas" w:cs="Consolas"/>
          <w:kern w:val="0"/>
          <w:sz w:val="8"/>
          <w:szCs w:val="8"/>
          <w:lang w:val="en-US" w:eastAsia="ru-RU" w:bidi="ru-RU"/>
        </w:rPr>
      </w:pPr>
      <w:r w:rsidRPr="00FD75D2">
        <w:rPr>
          <w:rFonts w:ascii="Consolas" w:eastAsia="Consolas" w:hAnsi="Consolas" w:cs="Consolas"/>
          <w:color w:val="000000"/>
          <w:spacing w:val="180"/>
          <w:kern w:val="0"/>
          <w:sz w:val="8"/>
          <w:szCs w:val="8"/>
          <w:shd w:val="clear" w:color="auto" w:fill="FFFFFF"/>
          <w:lang w:val="en-US" w:eastAsia="ru-RU" w:bidi="ru-RU"/>
        </w:rPr>
        <w:t>I</w:t>
      </w:r>
      <w:r w:rsidRPr="00FD75D2">
        <w:rPr>
          <w:rFonts w:ascii="Consolas" w:eastAsia="Consolas" w:hAnsi="Consolas" w:cs="Consolas"/>
          <w:color w:val="000000"/>
          <w:spacing w:val="180"/>
          <w:kern w:val="0"/>
          <w:sz w:val="8"/>
          <w:szCs w:val="8"/>
          <w:shd w:val="clear" w:color="auto" w:fill="FFFFFF"/>
          <w:lang w:val="en-US" w:eastAsia="ru-RU" w:bidi="ru-RU"/>
        </w:rPr>
        <w:tab/>
      </w:r>
      <w:r w:rsidRPr="00FD75D2">
        <w:rPr>
          <w:rFonts w:ascii="Segoe UI" w:eastAsia="Segoe UI" w:hAnsi="Segoe UI" w:cs="Segoe UI"/>
          <w:i/>
          <w:iCs/>
          <w:color w:val="000000"/>
          <w:spacing w:val="70"/>
          <w:kern w:val="0"/>
          <w:sz w:val="8"/>
          <w:szCs w:val="8"/>
          <w:shd w:val="clear" w:color="auto" w:fill="FFFFFF"/>
          <w:vertAlign w:val="superscript"/>
          <w:lang w:val="en-US" w:eastAsia="ru-RU" w:bidi="ru-RU"/>
        </w:rPr>
        <w:t>1</w:t>
      </w:r>
      <w:r w:rsidRPr="00FD75D2">
        <w:rPr>
          <w:rFonts w:ascii="Segoe UI" w:eastAsia="Segoe UI" w:hAnsi="Segoe UI" w:cs="Segoe UI"/>
          <w:i/>
          <w:iCs/>
          <w:color w:val="000000"/>
          <w:spacing w:val="70"/>
          <w:kern w:val="0"/>
          <w:sz w:val="8"/>
          <w:szCs w:val="8"/>
          <w:shd w:val="clear" w:color="auto" w:fill="FFFFFF"/>
          <w:lang w:val="en-US" w:eastAsia="ru-RU" w:bidi="ru-RU"/>
        </w:rPr>
        <w:tab/>
      </w:r>
      <w:r w:rsidRPr="00FD75D2">
        <w:rPr>
          <w:rFonts w:ascii="Segoe UI" w:eastAsia="Segoe UI" w:hAnsi="Segoe UI" w:cs="Segoe UI"/>
          <w:i/>
          <w:iCs/>
          <w:color w:val="000000"/>
          <w:spacing w:val="70"/>
          <w:kern w:val="0"/>
          <w:sz w:val="8"/>
          <w:szCs w:val="8"/>
          <w:shd w:val="clear" w:color="auto" w:fill="FFFFFF"/>
          <w:lang w:val="uk-UA" w:eastAsia="uk-UA" w:bidi="uk-UA"/>
        </w:rPr>
        <w:t>I</w:t>
      </w:r>
      <w:r w:rsidRPr="00FD75D2">
        <w:rPr>
          <w:rFonts w:ascii="Segoe UI" w:eastAsia="Segoe UI" w:hAnsi="Segoe UI" w:cs="Segoe UI"/>
          <w:i/>
          <w:iCs/>
          <w:color w:val="000000"/>
          <w:spacing w:val="70"/>
          <w:kern w:val="0"/>
          <w:sz w:val="8"/>
          <w:szCs w:val="8"/>
          <w:shd w:val="clear" w:color="auto" w:fill="FFFFFF"/>
          <w:vertAlign w:val="superscript"/>
          <w:lang w:val="uk-UA" w:eastAsia="uk-UA" w:bidi="uk-UA"/>
        </w:rPr>
        <w:t>і</w:t>
      </w:r>
      <w:r w:rsidRPr="00FD75D2">
        <w:rPr>
          <w:rFonts w:ascii="Consolas" w:eastAsia="Consolas" w:hAnsi="Consolas" w:cs="Consolas"/>
          <w:color w:val="000000"/>
          <w:spacing w:val="180"/>
          <w:kern w:val="0"/>
          <w:sz w:val="8"/>
          <w:szCs w:val="8"/>
          <w:shd w:val="clear" w:color="auto" w:fill="FFFFFF"/>
          <w:lang w:val="uk-UA" w:eastAsia="uk-UA" w:bidi="uk-UA"/>
        </w:rPr>
        <w:tab/>
      </w:r>
      <w:r w:rsidRPr="00FD75D2">
        <w:rPr>
          <w:rFonts w:ascii="Consolas" w:eastAsia="Consolas" w:hAnsi="Consolas" w:cs="Consolas"/>
          <w:color w:val="000000"/>
          <w:spacing w:val="180"/>
          <w:kern w:val="0"/>
          <w:sz w:val="8"/>
          <w:szCs w:val="8"/>
          <w:shd w:val="clear" w:color="auto" w:fill="FFFFFF"/>
          <w:lang w:val="en-US" w:eastAsia="ru-RU" w:bidi="ru-RU"/>
        </w:rPr>
        <w:t>I</w:t>
      </w:r>
      <w:r w:rsidRPr="00FD75D2">
        <w:rPr>
          <w:rFonts w:ascii="Consolas" w:eastAsia="Consolas" w:hAnsi="Consolas" w:cs="Consolas"/>
          <w:color w:val="000000"/>
          <w:spacing w:val="180"/>
          <w:kern w:val="0"/>
          <w:sz w:val="8"/>
          <w:szCs w:val="8"/>
          <w:shd w:val="clear" w:color="auto" w:fill="FFFFFF"/>
          <w:lang w:val="en-US" w:eastAsia="ru-RU" w:bidi="ru-RU"/>
        </w:rPr>
        <w:tab/>
      </w:r>
      <w:r w:rsidRPr="00FD75D2">
        <w:rPr>
          <w:rFonts w:ascii="Consolas" w:eastAsia="Consolas" w:hAnsi="Consolas" w:cs="Consolas"/>
          <w:color w:val="000000"/>
          <w:spacing w:val="180"/>
          <w:kern w:val="0"/>
          <w:sz w:val="8"/>
          <w:szCs w:val="8"/>
          <w:shd w:val="clear" w:color="auto" w:fill="FFFFFF"/>
          <w:vertAlign w:val="superscript"/>
          <w:lang w:val="en-US" w:eastAsia="ru-RU" w:bidi="ru-RU"/>
        </w:rPr>
        <w:t>!</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r>
      <w:r w:rsidRPr="00FD75D2">
        <w:rPr>
          <w:rFonts w:ascii="Consolas" w:eastAsia="Consolas" w:hAnsi="Consolas" w:cs="Consolas"/>
          <w:color w:val="000000"/>
          <w:spacing w:val="180"/>
          <w:kern w:val="0"/>
          <w:sz w:val="8"/>
          <w:szCs w:val="8"/>
          <w:shd w:val="clear" w:color="auto" w:fill="FFFFFF"/>
          <w:lang w:eastAsia="ru-RU" w:bidi="ru-RU"/>
        </w:rPr>
        <w:t>Ч</w:t>
      </w:r>
      <w:r w:rsidRPr="00FD75D2">
        <w:rPr>
          <w:rFonts w:ascii="Consolas" w:eastAsia="Consolas" w:hAnsi="Consolas" w:cs="Consolas"/>
          <w:color w:val="000000"/>
          <w:spacing w:val="180"/>
          <w:kern w:val="0"/>
          <w:sz w:val="8"/>
          <w:szCs w:val="8"/>
          <w:shd w:val="clear" w:color="auto" w:fill="FFFFFF"/>
          <w:lang w:val="en-US" w:eastAsia="ru-RU" w:bidi="ru-RU"/>
        </w:rPr>
        <w:tab/>
        <w:t>I/</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r>
      <w:r w:rsidRPr="00FD75D2">
        <w:rPr>
          <w:rFonts w:ascii="Segoe UI" w:eastAsia="Segoe UI" w:hAnsi="Segoe UI" w:cs="Segoe UI"/>
          <w:i/>
          <w:iCs/>
          <w:color w:val="000000"/>
          <w:spacing w:val="70"/>
          <w:kern w:val="0"/>
          <w:sz w:val="8"/>
          <w:szCs w:val="8"/>
          <w:shd w:val="clear" w:color="auto" w:fill="FFFFFF"/>
          <w:lang w:val="en-US" w:eastAsia="ru-RU" w:bidi="ru-RU"/>
        </w:rPr>
        <w:t>*</w:t>
      </w:r>
      <w:r w:rsidRPr="00FD75D2">
        <w:rPr>
          <w:rFonts w:ascii="Consolas" w:eastAsia="Consolas" w:hAnsi="Consolas" w:cs="Consolas"/>
          <w:color w:val="000000"/>
          <w:spacing w:val="180"/>
          <w:kern w:val="0"/>
          <w:sz w:val="8"/>
          <w:szCs w:val="8"/>
          <w:shd w:val="clear" w:color="auto" w:fill="FFFFFF"/>
          <w:lang w:val="en-US" w:eastAsia="ru-RU" w:bidi="ru-RU"/>
        </w:rPr>
        <w:tab/>
        <w:t>~</w:t>
      </w:r>
      <w:r w:rsidRPr="00FD75D2">
        <w:rPr>
          <w:rFonts w:ascii="Consolas" w:eastAsia="Consolas" w:hAnsi="Consolas" w:cs="Consolas"/>
          <w:color w:val="000000"/>
          <w:spacing w:val="180"/>
          <w:kern w:val="0"/>
          <w:sz w:val="8"/>
          <w:szCs w:val="8"/>
          <w:shd w:val="clear" w:color="auto" w:fill="FFFFFF"/>
          <w:lang w:val="en-US" w:eastAsia="ru-RU" w:bidi="ru-RU"/>
        </w:rPr>
        <w:tab/>
      </w:r>
      <w:r w:rsidRPr="00FD75D2">
        <w:rPr>
          <w:rFonts w:ascii="Consolas" w:eastAsia="Consolas" w:hAnsi="Consolas" w:cs="Consolas"/>
          <w:color w:val="000000"/>
          <w:spacing w:val="180"/>
          <w:kern w:val="0"/>
          <w:sz w:val="8"/>
          <w:szCs w:val="8"/>
          <w:shd w:val="clear" w:color="auto" w:fill="FFFFFF"/>
          <w:lang w:val="en-US" w:eastAsia="en-US" w:bidi="en-US"/>
        </w:rPr>
        <w:t>N</w:t>
      </w:r>
      <w:r w:rsidRPr="00FD75D2">
        <w:rPr>
          <w:rFonts w:ascii="Consolas" w:eastAsia="Consolas" w:hAnsi="Consolas" w:cs="Consolas"/>
          <w:color w:val="000000"/>
          <w:spacing w:val="180"/>
          <w:kern w:val="0"/>
          <w:sz w:val="8"/>
          <w:szCs w:val="8"/>
          <w:shd w:val="clear" w:color="auto" w:fill="FFFFFF"/>
          <w:lang w:val="en-US" w:eastAsia="en-US" w:bidi="en-US"/>
        </w:rPr>
        <w:tab/>
      </w:r>
      <w:r w:rsidRPr="00FD75D2">
        <w:rPr>
          <w:rFonts w:ascii="Consolas" w:eastAsia="Consolas" w:hAnsi="Consolas" w:cs="Consolas"/>
          <w:color w:val="000000"/>
          <w:spacing w:val="180"/>
          <w:kern w:val="0"/>
          <w:sz w:val="8"/>
          <w:szCs w:val="8"/>
          <w:shd w:val="clear" w:color="auto" w:fill="FFFFFF"/>
          <w:vertAlign w:val="superscript"/>
          <w:lang w:val="en-US" w:eastAsia="ru-RU" w:bidi="ru-RU"/>
        </w:rPr>
        <w:t>11</w:t>
      </w:r>
      <w:r w:rsidRPr="00FD75D2">
        <w:rPr>
          <w:rFonts w:ascii="Consolas" w:eastAsia="Consolas" w:hAnsi="Consolas" w:cs="Consolas"/>
          <w:color w:val="000000"/>
          <w:spacing w:val="180"/>
          <w:kern w:val="0"/>
          <w:sz w:val="8"/>
          <w:szCs w:val="8"/>
          <w:shd w:val="clear" w:color="auto" w:fill="FFFFFF"/>
          <w:vertAlign w:val="superscript"/>
          <w:lang w:val="en-US" w:eastAsia="ru-RU" w:bidi="ru-RU"/>
        </w:rPr>
        <w:tab/>
        <w:t>1</w:t>
      </w:r>
    </w:p>
    <w:p w:rsidR="00FD75D2" w:rsidRPr="00FD75D2" w:rsidRDefault="00FD75D2" w:rsidP="00FD75D2">
      <w:pPr>
        <w:tabs>
          <w:tab w:val="clear" w:pos="709"/>
          <w:tab w:val="left" w:pos="4229"/>
          <w:tab w:val="left" w:pos="5450"/>
          <w:tab w:val="left" w:pos="6221"/>
          <w:tab w:val="left" w:pos="6529"/>
          <w:tab w:val="left" w:pos="7329"/>
          <w:tab w:val="left" w:pos="7865"/>
          <w:tab w:val="left" w:pos="8214"/>
          <w:tab w:val="left" w:pos="8864"/>
        </w:tabs>
        <w:suppressAutoHyphens w:val="0"/>
        <w:spacing w:after="0" w:line="80" w:lineRule="exact"/>
        <w:ind w:left="3860" w:firstLine="0"/>
        <w:rPr>
          <w:rFonts w:ascii="Segoe UI" w:eastAsia="Segoe UI" w:hAnsi="Segoe UI" w:cs="Segoe UI"/>
          <w:spacing w:val="260"/>
          <w:kern w:val="0"/>
          <w:sz w:val="8"/>
          <w:szCs w:val="8"/>
          <w:lang w:val="en-US" w:eastAsia="ru-RU" w:bidi="ru-RU"/>
        </w:rPr>
      </w:pP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t xml:space="preserve">" ‘ </w:t>
      </w:r>
      <w:r w:rsidRPr="00FD75D2">
        <w:rPr>
          <w:rFonts w:ascii="Segoe UI" w:eastAsia="Segoe UI" w:hAnsi="Segoe UI" w:cs="Segoe UI"/>
          <w:color w:val="000000"/>
          <w:spacing w:val="80"/>
          <w:kern w:val="0"/>
          <w:sz w:val="8"/>
          <w:szCs w:val="8"/>
          <w:shd w:val="clear" w:color="auto" w:fill="FFFFFF"/>
          <w:vertAlign w:val="superscript"/>
          <w:lang w:eastAsia="ru-RU" w:bidi="ru-RU"/>
        </w:rPr>
        <w:t>т</w:t>
      </w:r>
      <w:r w:rsidRPr="00FD75D2">
        <w:rPr>
          <w:rFonts w:ascii="Segoe UI" w:eastAsia="Segoe UI" w:hAnsi="Segoe UI" w:cs="Segoe UI"/>
          <w:color w:val="000000"/>
          <w:spacing w:val="80"/>
          <w:kern w:val="0"/>
          <w:sz w:val="8"/>
          <w:szCs w:val="8"/>
          <w:shd w:val="clear" w:color="auto" w:fill="FFFFFF"/>
          <w:vertAlign w:val="superscript"/>
          <w:lang w:val="en-US" w:eastAsia="ru-RU" w:bidi="ru-RU"/>
        </w:rPr>
        <w:t>_</w:t>
      </w:r>
      <w:r w:rsidRPr="00FD75D2">
        <w:rPr>
          <w:rFonts w:ascii="Segoe UI" w:eastAsia="Segoe UI" w:hAnsi="Segoe UI" w:cs="Segoe UI"/>
          <w:color w:val="000000"/>
          <w:spacing w:val="80"/>
          <w:kern w:val="0"/>
          <w:sz w:val="8"/>
          <w:szCs w:val="8"/>
          <w:shd w:val="clear" w:color="auto" w:fill="FFFFFF"/>
          <w:lang w:val="en-US" w:eastAsia="ru-RU" w:bidi="ru-RU"/>
        </w:rPr>
        <w:t xml:space="preserve"> •'</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eastAsia="ru-RU" w:bidi="ru-RU"/>
        </w:rPr>
        <w:t>Т</w:t>
      </w: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color w:val="000000"/>
          <w:spacing w:val="80"/>
          <w:kern w:val="0"/>
          <w:sz w:val="8"/>
          <w:szCs w:val="8"/>
          <w:shd w:val="clear" w:color="auto" w:fill="FFFFFF"/>
          <w:lang w:eastAsia="ru-RU" w:bidi="ru-RU"/>
        </w:rPr>
        <w:t>Т</w:t>
      </w:r>
      <w:r w:rsidRPr="00FD75D2">
        <w:rPr>
          <w:rFonts w:ascii="Segoe UI" w:eastAsia="Segoe UI" w:hAnsi="Segoe UI" w:cs="Segoe UI"/>
          <w:color w:val="000000"/>
          <w:spacing w:val="80"/>
          <w:kern w:val="0"/>
          <w:sz w:val="8"/>
          <w:szCs w:val="8"/>
          <w:shd w:val="clear" w:color="auto" w:fill="FFFFFF"/>
          <w:lang w:val="en-US" w:eastAsia="ru-RU" w:bidi="ru-RU"/>
        </w:rPr>
        <w:t>-</w:t>
      </w:r>
      <w:r w:rsidRPr="00FD75D2">
        <w:rPr>
          <w:rFonts w:ascii="Segoe UI" w:eastAsia="Segoe UI" w:hAnsi="Segoe UI" w:cs="Segoe UI"/>
          <w:color w:val="000000"/>
          <w:spacing w:val="80"/>
          <w:kern w:val="0"/>
          <w:sz w:val="8"/>
          <w:szCs w:val="8"/>
          <w:shd w:val="clear" w:color="auto" w:fill="FFFFFF"/>
          <w:lang w:val="en-US" w:eastAsia="ru-RU" w:bidi="ru-RU"/>
        </w:rPr>
        <w:tab/>
        <w:t>,</w:t>
      </w:r>
      <w:r w:rsidRPr="00FD75D2">
        <w:rPr>
          <w:rFonts w:ascii="Segoe UI" w:eastAsia="Segoe UI" w:hAnsi="Segoe UI" w:cs="Segoe UI"/>
          <w:spacing w:val="260"/>
          <w:kern w:val="0"/>
          <w:sz w:val="8"/>
          <w:szCs w:val="8"/>
          <w:lang w:eastAsia="ru-RU" w:bidi="ru-RU"/>
        </w:rPr>
        <w:fldChar w:fldCharType="end"/>
      </w:r>
    </w:p>
    <w:p w:rsidR="00FD75D2" w:rsidRPr="00FD75D2" w:rsidRDefault="00FD75D2" w:rsidP="00FD75D2">
      <w:pPr>
        <w:tabs>
          <w:tab w:val="clear" w:pos="709"/>
        </w:tabs>
        <w:suppressAutoHyphens w:val="0"/>
        <w:spacing w:after="0" w:line="585" w:lineRule="exact"/>
        <w:ind w:left="340" w:right="400" w:hanging="2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свободном пользовании, охватывают различные актуальные вопросы из жизни современного общества. /* </w:t>
      </w:r>
      <w:r w:rsidRPr="00FD75D2">
        <w:rPr>
          <w:rFonts w:ascii="Times New Roman" w:hAnsi="Times New Roman" w:cs="Times New Roman"/>
          <w:color w:val="000000"/>
          <w:kern w:val="0"/>
          <w:sz w:val="34"/>
          <w:szCs w:val="34"/>
          <w:lang w:eastAsia="ru-RU" w:bidi="ru-RU"/>
        </w:rPr>
        <w:t xml:space="preserve">1592480448 </w:t>
      </w:r>
      <w:r w:rsidRPr="00FD75D2">
        <w:rPr>
          <w:rFonts w:ascii="Courier New" w:hAnsi="Courier New"/>
          <w:color w:val="000000"/>
          <w:kern w:val="0"/>
          <w:sz w:val="24"/>
          <w:szCs w:val="24"/>
          <w:lang w:eastAsia="ru-RU" w:bidi="ru-RU"/>
        </w:rPr>
        <w:t>*/</w:t>
      </w:r>
    </w:p>
    <w:p w:rsidR="00FD75D2" w:rsidRPr="00FD75D2" w:rsidRDefault="00FD75D2" w:rsidP="00FD75D2">
      <w:pPr>
        <w:tabs>
          <w:tab w:val="clear" w:pos="709"/>
        </w:tabs>
        <w:suppressAutoHyphens w:val="0"/>
        <w:spacing w:after="0" w:line="578" w:lineRule="exact"/>
        <w:ind w:left="20" w:right="20" w:firstLine="880"/>
        <w:rPr>
          <w:rFonts w:ascii="Times New Roman" w:eastAsia="Times New Roman" w:hAnsi="Times New Roman" w:cs="Times New Roman"/>
          <w:kern w:val="0"/>
          <w:sz w:val="34"/>
          <w:szCs w:val="34"/>
          <w:lang w:eastAsia="ru-RU" w:bidi="ru-RU"/>
        </w:rPr>
        <w:sectPr w:rsidR="00FD75D2" w:rsidRPr="00FD75D2">
          <w:footerReference w:type="even" r:id="rId29"/>
          <w:footerReference w:type="default" r:id="rId30"/>
          <w:pgSz w:w="16838" w:h="23810"/>
          <w:pgMar w:top="2696" w:right="2374" w:bottom="2602" w:left="2449" w:header="0" w:footer="3" w:gutter="0"/>
          <w:cols w:space="720"/>
          <w:noEndnote/>
          <w:titlePg/>
          <w:docGrid w:linePitch="360"/>
        </w:sectPr>
      </w:pPr>
      <w:r w:rsidRPr="00FD75D2">
        <w:rPr>
          <w:rFonts w:ascii="Times New Roman" w:eastAsia="Times New Roman" w:hAnsi="Times New Roman" w:cs="Times New Roman"/>
          <w:color w:val="000000"/>
          <w:kern w:val="0"/>
          <w:sz w:val="34"/>
          <w:szCs w:val="34"/>
          <w:shd w:val="clear" w:color="auto" w:fill="FFFFFF"/>
          <w:lang w:eastAsia="ru-RU" w:bidi="ru-RU"/>
        </w:rPr>
        <w:t>Большое количество гипертекстов, отдельно находящихся в сети интернет или объединенных в целые проекты, доказывает, что сравнительно недолгая история Интернета - это одновременно и история электронного гипертекста, полная впечатляющих успехов и разочарований, воодушевления и преодоления иллюзий. Итогом этой истории стало превращение гипертекста из технологии в новую форму порождения и восприятия письменного текста. Сейчас можно с полным основанием констатировать, что электронный гипертекст состоялся как тип письменного текста. /* 1592480453 */</w:t>
      </w:r>
    </w:p>
    <w:p w:rsidR="00FD75D2" w:rsidRPr="00FD75D2" w:rsidRDefault="00FD75D2" w:rsidP="00FD75D2">
      <w:pPr>
        <w:keepNext/>
        <w:keepLines/>
        <w:tabs>
          <w:tab w:val="clear" w:pos="709"/>
        </w:tabs>
        <w:suppressAutoHyphens w:val="0"/>
        <w:spacing w:after="1139" w:line="380" w:lineRule="exact"/>
        <w:ind w:left="4080" w:firstLine="0"/>
        <w:jc w:val="left"/>
        <w:outlineLvl w:val="7"/>
        <w:rPr>
          <w:rFonts w:ascii="Times New Roman" w:eastAsia="Times New Roman" w:hAnsi="Times New Roman" w:cs="Times New Roman"/>
          <w:b/>
          <w:bCs/>
          <w:kern w:val="0"/>
          <w:sz w:val="38"/>
          <w:szCs w:val="38"/>
          <w:lang w:eastAsia="ru-RU" w:bidi="ru-RU"/>
        </w:rPr>
      </w:pPr>
      <w:bookmarkStart w:id="6" w:name="bookmark36"/>
      <w:r w:rsidRPr="00FD75D2">
        <w:rPr>
          <w:rFonts w:ascii="Times New Roman" w:eastAsia="Times New Roman" w:hAnsi="Times New Roman" w:cs="Times New Roman"/>
          <w:b/>
          <w:bCs/>
          <w:color w:val="000000"/>
          <w:kern w:val="0"/>
          <w:sz w:val="38"/>
          <w:szCs w:val="38"/>
          <w:lang w:eastAsia="ru-RU" w:bidi="ru-RU"/>
        </w:rPr>
        <w:t xml:space="preserve">Библиография /* </w:t>
      </w:r>
      <w:r w:rsidRPr="00FD75D2">
        <w:rPr>
          <w:rFonts w:ascii="Times New Roman" w:eastAsia="Times New Roman" w:hAnsi="Times New Roman" w:cs="Times New Roman"/>
          <w:color w:val="000000"/>
          <w:kern w:val="0"/>
          <w:sz w:val="34"/>
          <w:szCs w:val="34"/>
          <w:shd w:val="clear" w:color="auto" w:fill="FFFFFF"/>
          <w:lang w:eastAsia="ru-RU" w:bidi="ru-RU"/>
        </w:rPr>
        <w:t>1592480459 */</w:t>
      </w:r>
      <w:bookmarkEnd w:id="6"/>
    </w:p>
    <w:p w:rsidR="00FD75D2" w:rsidRPr="00FD75D2" w:rsidRDefault="00FD75D2" w:rsidP="00FD75D2">
      <w:pPr>
        <w:numPr>
          <w:ilvl w:val="0"/>
          <w:numId w:val="21"/>
        </w:numPr>
        <w:tabs>
          <w:tab w:val="clear" w:pos="709"/>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Абрамова И.О. Интернет, трансформация общества и сетевые войны [Текст] / И.О. Абрамова </w:t>
      </w:r>
      <w:r w:rsidRPr="00FD75D2">
        <w:rPr>
          <w:rFonts w:ascii="Times New Roman" w:hAnsi="Times New Roman" w:cs="Times New Roman"/>
          <w:i/>
          <w:iCs/>
          <w:color w:val="000000"/>
          <w:spacing w:val="20"/>
          <w:kern w:val="0"/>
          <w:sz w:val="34"/>
          <w:szCs w:val="34"/>
          <w:lang w:eastAsia="en-US" w:bidi="en-US"/>
        </w:rPr>
        <w:t>Н</w:t>
      </w:r>
      <w:r w:rsidRPr="00FD75D2">
        <w:rPr>
          <w:rFonts w:ascii="Courier New" w:hAnsi="Courier New"/>
          <w:color w:val="000000"/>
          <w:kern w:val="0"/>
          <w:sz w:val="24"/>
          <w:szCs w:val="24"/>
          <w:lang w:eastAsia="ru-RU" w:bidi="ru-RU"/>
        </w:rPr>
        <w:t xml:space="preserve"> Российские стратегические исследования. — М.: Логос, 2002. - С. 136-150.</w:t>
      </w:r>
    </w:p>
    <w:p w:rsidR="00FD75D2" w:rsidRPr="00FD75D2" w:rsidRDefault="00FD75D2" w:rsidP="00FD75D2">
      <w:pPr>
        <w:numPr>
          <w:ilvl w:val="0"/>
          <w:numId w:val="21"/>
        </w:numPr>
        <w:tabs>
          <w:tab w:val="clear" w:pos="709"/>
          <w:tab w:val="left" w:pos="6271"/>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Агеев В.Н. Электронная книга:</w:t>
      </w:r>
      <w:r w:rsidRPr="00FD75D2">
        <w:rPr>
          <w:rFonts w:ascii="Courier New" w:hAnsi="Courier New"/>
          <w:color w:val="000000"/>
          <w:kern w:val="0"/>
          <w:sz w:val="24"/>
          <w:szCs w:val="24"/>
          <w:lang w:eastAsia="ru-RU" w:bidi="ru-RU"/>
        </w:rPr>
        <w:tab/>
        <w:t>новое средство социальной коммуникации. [Текст] / В.Н. Агеев - М.: Мир Книги, 1977. - 272 с.</w:t>
      </w:r>
    </w:p>
    <w:p w:rsidR="00FD75D2" w:rsidRPr="00FD75D2" w:rsidRDefault="00FD75D2" w:rsidP="00FD75D2">
      <w:pPr>
        <w:numPr>
          <w:ilvl w:val="0"/>
          <w:numId w:val="21"/>
        </w:numPr>
        <w:tabs>
          <w:tab w:val="clear" w:pos="709"/>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Агранович С.З., Саморукова И.В Гармония - цель - гармония. [Текст] / С.З. Агранович, И.В. Саморукова - М.: Международный институт семьи и собственности, 1997. - С. 15-23.</w:t>
      </w:r>
    </w:p>
    <w:p w:rsidR="00FD75D2" w:rsidRPr="00FD75D2" w:rsidRDefault="00FD75D2" w:rsidP="00FD75D2">
      <w:pPr>
        <w:numPr>
          <w:ilvl w:val="0"/>
          <w:numId w:val="21"/>
        </w:numPr>
        <w:tabs>
          <w:tab w:val="clear" w:pos="709"/>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Агрикола Э. Микро-, медио- и макроструктуры как содержательная основа словаря [Текст] / Э. Агрикола // Вопросы языкознания, 1984. - № 2. - 56-71с.</w:t>
      </w:r>
    </w:p>
    <w:p w:rsidR="00FD75D2" w:rsidRPr="00FD75D2" w:rsidRDefault="00FD75D2" w:rsidP="00FD75D2">
      <w:pPr>
        <w:numPr>
          <w:ilvl w:val="0"/>
          <w:numId w:val="21"/>
        </w:numPr>
        <w:tabs>
          <w:tab w:val="clear" w:pos="709"/>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Адамович М. Этот виртуальный мир...: Совр. рус. проза в Интернете: ее особенности и проблемы [Текст] / М. Адамович // Вестник ИГЛУ. Сер. Лингвистика, 2000. - № 4. - С. 193-207.</w:t>
      </w:r>
    </w:p>
    <w:p w:rsidR="00FD75D2" w:rsidRPr="00FD75D2" w:rsidRDefault="00FD75D2" w:rsidP="00FD75D2">
      <w:pPr>
        <w:numPr>
          <w:ilvl w:val="0"/>
          <w:numId w:val="21"/>
        </w:numPr>
        <w:tabs>
          <w:tab w:val="clear" w:pos="709"/>
        </w:tabs>
        <w:suppressAutoHyphens w:val="0"/>
        <w:spacing w:after="0" w:line="581" w:lineRule="exact"/>
        <w:ind w:right="20"/>
        <w:jc w:val="left"/>
        <w:rPr>
          <w:rFonts w:ascii="Courier New" w:hAnsi="Courier New"/>
          <w:color w:val="000000"/>
          <w:kern w:val="0"/>
          <w:sz w:val="24"/>
          <w:szCs w:val="24"/>
          <w:lang w:eastAsia="ru-RU" w:bidi="ru-RU"/>
        </w:rPr>
      </w:pPr>
      <w:r w:rsidRPr="00FD75D2">
        <w:rPr>
          <w:rFonts w:ascii="Courier New" w:hAnsi="Courier New"/>
          <w:color w:val="000000"/>
          <w:kern w:val="0"/>
          <w:sz w:val="24"/>
          <w:szCs w:val="24"/>
          <w:lang w:eastAsia="ru-RU" w:bidi="ru-RU"/>
        </w:rPr>
        <w:t xml:space="preserve"> Андреев В.И. Эвристическое программирование учебно</w:t>
      </w:r>
      <w:r w:rsidRPr="00FD75D2">
        <w:rPr>
          <w:rFonts w:ascii="Courier New" w:hAnsi="Courier New"/>
          <w:color w:val="000000"/>
          <w:kern w:val="0"/>
          <w:sz w:val="24"/>
          <w:szCs w:val="24"/>
          <w:lang w:eastAsia="ru-RU" w:bidi="ru-RU"/>
        </w:rPr>
        <w:softHyphen/>
        <w:t xml:space="preserve">исследовательской деятельности [Текст] / В.И. Андреев. - М.: Высшая школа, 1981. - 240с. /* </w:t>
      </w:r>
      <w:r w:rsidRPr="00FD75D2">
        <w:rPr>
          <w:rFonts w:ascii="Times New Roman" w:hAnsi="Times New Roman" w:cs="Times New Roman"/>
          <w:color w:val="000000"/>
          <w:kern w:val="0"/>
          <w:sz w:val="34"/>
          <w:szCs w:val="34"/>
          <w:lang w:eastAsia="ru-RU" w:bidi="ru-RU"/>
        </w:rPr>
        <w:t xml:space="preserve">1592480459 </w:t>
      </w:r>
      <w:r w:rsidRPr="00FD75D2">
        <w:rPr>
          <w:rFonts w:ascii="Courier New" w:hAnsi="Courier New"/>
          <w:color w:val="000000"/>
          <w:kern w:val="0"/>
          <w:sz w:val="24"/>
          <w:szCs w:val="24"/>
          <w:lang w:eastAsia="ru-RU" w:bidi="ru-RU"/>
        </w:rPr>
        <w:t>*/</w:t>
      </w:r>
    </w:p>
    <w:p w:rsidR="00FD75D2" w:rsidRPr="00FD75D2" w:rsidRDefault="00FD75D2" w:rsidP="00FD75D2"/>
    <w:sectPr w:rsidR="00FD75D2" w:rsidRPr="00FD75D2" w:rsidSect="007B2CF4">
      <w:headerReference w:type="even" r:id="rId31"/>
      <w:headerReference w:type="default" r:id="rId32"/>
      <w:footerReference w:type="even" r:id="rId3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793" type="#_x0000_t202" style="position:absolute;left:0;text-align:left;margin-left:689.55pt;margin-top:1065.55pt;width:10.9pt;height:10.3pt;z-index:-251639808;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FD75D2">
                    <w:rPr>
                      <w:rStyle w:val="afffff9"/>
                      <w:noProof/>
                    </w:rPr>
                    <w:t>10</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7" type="#_x0000_t202" style="position:absolute;left:0;text-align:left;margin-left:689.55pt;margin-top:1065.55pt;width:10.9pt;height:10.3pt;z-index:-251632640;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5129B0">
                    <w:rPr>
                      <w:rStyle w:val="afffff9"/>
                      <w:noProof/>
                    </w:rPr>
                    <w:t>146</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8" type="#_x0000_t202" style="position:absolute;left:0;text-align:left;margin-left:689.55pt;margin-top:1065.55pt;width:10.9pt;height:10.3pt;z-index:-251631616;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FD75D2">
                    <w:rPr>
                      <w:rStyle w:val="afffff9"/>
                      <w:noProof/>
                    </w:rPr>
                    <w:t>146</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9" type="#_x0000_t202" style="position:absolute;left:0;text-align:left;margin-left:689.55pt;margin-top:1065.55pt;width:10.9pt;height:10.3pt;z-index:-251630592;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5129B0">
                    <w:rPr>
                      <w:rStyle w:val="afffff9"/>
                      <w:noProof/>
                    </w:rPr>
                    <w:t>148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10" type="#_x0000_t202" style="position:absolute;left:0;text-align:left;margin-left:689.55pt;margin-top:1065.55pt;width:10.9pt;height:10.3pt;z-index:-251629568;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FD75D2">
                    <w:rPr>
                      <w:rStyle w:val="afffff9"/>
                      <w:noProof/>
                    </w:rPr>
                    <w:t>150</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794" type="#_x0000_t202" style="position:absolute;left:0;text-align:left;margin-left:689.55pt;margin-top:1065.55pt;width:10.9pt;height:10.3pt;z-index:-251638784;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5129B0">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3" type="#_x0000_t202" style="position:absolute;left:0;text-align:left;margin-left:689.55pt;margin-top:1065.55pt;width:10.9pt;height:10.3pt;z-index:-251636736;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5129B0">
                    <w:rPr>
                      <w:rStyle w:val="afffff9"/>
                      <w:noProof/>
                    </w:rPr>
                    <w:t>142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4" type="#_x0000_t202" style="position:absolute;left:0;text-align:left;margin-left:689.55pt;margin-top:1065.55pt;width:10.9pt;height:10.3pt;z-index:-251635712;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FD75D2">
                    <w:rPr>
                      <w:rStyle w:val="afffff9"/>
                      <w:noProof/>
                    </w:rPr>
                    <w:t>15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6" type="#_x0000_t202" style="position:absolute;left:0;text-align:left;margin-left:682.6pt;margin-top:1030.5pt;width:19.9pt;height:10.5pt;z-index:-251633664;mso-wrap-style:none;mso-wrap-distance-left:5pt;mso-wrap-distance-right:5pt;mso-position-horizontal-relative:page;mso-position-vertical-relative:page" wrapcoords="0 0" filled="f" stroked="f">
          <v:textbox style="mso-fit-shape-to-text:t" inset="0,0,0,0">
            <w:txbxContent>
              <w:p w:rsidR="00FD75D2" w:rsidRDefault="00FD75D2">
                <w:pPr>
                  <w:spacing w:line="240" w:lineRule="auto"/>
                </w:pPr>
                <w:fldSimple w:instr=" PAGE \* MERGEFORMAT ">
                  <w:r w:rsidRPr="00FD75D2">
                    <w:rPr>
                      <w:rStyle w:val="afffff9"/>
                      <w:noProof/>
                      <w:lang w:val="ru-RU" w:eastAsia="ru-RU" w:bidi="ru-RU"/>
                    </w:rPr>
                    <w:t>13</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FD75D2" w:rsidRPr="00FD75D2">
                      <w:rPr>
                        <w:rStyle w:val="afffff9"/>
                        <w:b w:val="0"/>
                        <w:bCs w:val="0"/>
                        <w:noProof/>
                      </w:rPr>
                      <w:t>20</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 w:id="1">
    <w:p w:rsidR="00FD75D2" w:rsidRPr="005129B0" w:rsidRDefault="00FD75D2" w:rsidP="00FD75D2">
      <w:pPr>
        <w:tabs>
          <w:tab w:val="center" w:pos="2661"/>
          <w:tab w:val="left" w:pos="4885"/>
          <w:tab w:val="left" w:pos="5058"/>
          <w:tab w:val="right" w:pos="9854"/>
          <w:tab w:val="right" w:pos="9989"/>
        </w:tabs>
        <w:spacing w:after="0" w:line="113" w:lineRule="exact"/>
        <w:ind w:left="160"/>
        <w:rPr>
          <w:lang w:val="en-US"/>
        </w:rPr>
      </w:pPr>
      <w:r>
        <w:rPr>
          <w:vertAlign w:val="superscript"/>
        </w:rPr>
        <w:footnoteRef/>
      </w:r>
      <w:r w:rsidRPr="005129B0">
        <w:rPr>
          <w:lang w:val="en-US"/>
        </w:rPr>
        <w:t></w:t>
      </w:r>
      <w:r w:rsidRPr="005129B0">
        <w:rPr>
          <w:lang w:val="en-US"/>
        </w:rPr>
        <w:t></w:t>
      </w:r>
      <w:r w:rsidRPr="005129B0">
        <w:rPr>
          <w:lang w:val="en-US"/>
        </w:rPr>
        <w:tab/>
      </w:r>
      <w:r w:rsidRPr="005129B0">
        <w:rPr>
          <w:vertAlign w:val="superscript"/>
          <w:lang w:val="en-US"/>
        </w:rPr>
        <w:t></w:t>
      </w:r>
      <w:r w:rsidRPr="005129B0">
        <w:rPr>
          <w:lang w:val="en-US"/>
        </w:rPr>
        <w:t></w:t>
      </w:r>
      <w:r w:rsidRPr="005129B0">
        <w:rPr>
          <w:lang w:val="en-US"/>
        </w:rPr>
        <w:t></w:t>
      </w:r>
      <w:r w:rsidRPr="005129B0">
        <w:rPr>
          <w:lang w:val="en-US"/>
        </w:rPr>
        <w:tab/>
      </w:r>
      <w:r w:rsidRPr="005129B0">
        <w:rPr>
          <w:vertAlign w:val="superscript"/>
          <w:lang w:val="en-US"/>
        </w:rPr>
        <w:t></w:t>
      </w:r>
      <w:r w:rsidRPr="005129B0">
        <w:rPr>
          <w:lang w:val="en-US"/>
        </w:rPr>
        <w:tab/>
      </w:r>
      <w:r w:rsidRPr="005129B0">
        <w:rPr>
          <w:lang w:val="en-US"/>
        </w:rPr>
        <w:t></w:t>
      </w:r>
      <w:r w:rsidRPr="005129B0">
        <w:rPr>
          <w:lang w:val="en-US"/>
        </w:rPr>
        <w:t></w:t>
      </w:r>
      <w:r w:rsidRPr="005129B0">
        <w:rPr>
          <w:vertAlign w:val="superscript"/>
          <w:lang w:val="en-US"/>
        </w:rPr>
        <w:t></w:t>
      </w:r>
      <w:r w:rsidRPr="005129B0">
        <w:rPr>
          <w:lang w:val="en-US"/>
        </w:rPr>
        <w:t></w:t>
      </w:r>
      <w:r w:rsidRPr="005129B0">
        <w:rPr>
          <w:lang w:val="en-US"/>
        </w:rPr>
        <w:t></w:t>
      </w:r>
      <w:r w:rsidRPr="005129B0">
        <w:rPr>
          <w:lang w:val="en-US"/>
        </w:rPr>
        <w:tab/>
      </w:r>
      <w:r w:rsidRPr="005129B0">
        <w:rPr>
          <w:lang w:val="en-US"/>
        </w:rPr>
        <w:t></w:t>
      </w:r>
      <w:r w:rsidRPr="005129B0">
        <w:rPr>
          <w:lang w:val="en-US"/>
        </w:rPr>
        <w:tab/>
      </w:r>
      <w:r w:rsidRPr="005129B0">
        <w:rPr>
          <w:lang w:val="en-US"/>
        </w:rPr>
        <w:t></w:t>
      </w:r>
    </w:p>
  </w:footnote>
  <w:footnote w:id="2">
    <w:p w:rsidR="00FD75D2" w:rsidRPr="005129B0" w:rsidRDefault="00FD75D2" w:rsidP="00FD75D2">
      <w:pPr>
        <w:pStyle w:val="5ffd"/>
        <w:shd w:val="clear" w:color="auto" w:fill="auto"/>
        <w:tabs>
          <w:tab w:val="center" w:pos="2586"/>
          <w:tab w:val="right" w:pos="2980"/>
          <w:tab w:val="right" w:pos="4364"/>
          <w:tab w:val="right" w:pos="7413"/>
          <w:tab w:val="center" w:pos="7750"/>
          <w:tab w:val="right" w:pos="9164"/>
          <w:tab w:val="right" w:pos="9813"/>
          <w:tab w:val="right" w:pos="11538"/>
        </w:tabs>
        <w:ind w:left="160"/>
        <w:rPr>
          <w:lang w:val="en-US"/>
        </w:rPr>
      </w:pPr>
      <w:r>
        <w:rPr>
          <w:color w:val="000000"/>
          <w:lang w:val="en-US" w:eastAsia="en-US" w:bidi="en-US"/>
        </w:rPr>
        <w:t>U</w:t>
      </w:r>
      <w:r>
        <w:rPr>
          <w:color w:val="000000"/>
          <w:lang w:val="en-US" w:eastAsia="en-US" w:bidi="en-US"/>
        </w:rPr>
        <w:tab/>
      </w:r>
      <w:r w:rsidRPr="005129B0">
        <w:rPr>
          <w:lang w:val="en-US" w:eastAsia="ru-RU" w:bidi="ru-RU"/>
        </w:rPr>
        <w:t>V</w:t>
      </w:r>
      <w:r w:rsidRPr="005129B0">
        <w:rPr>
          <w:color w:val="000000"/>
          <w:lang w:val="en-US" w:eastAsia="ru-RU" w:bidi="ru-RU"/>
        </w:rPr>
        <w:tab/>
        <w:t>**■</w:t>
      </w:r>
      <w:r w:rsidRPr="005129B0">
        <w:rPr>
          <w:color w:val="000000"/>
          <w:lang w:val="en-US" w:eastAsia="ru-RU" w:bidi="ru-RU"/>
        </w:rPr>
        <w:tab/>
        <w:t>-</w:t>
      </w:r>
      <w:r w:rsidRPr="005129B0">
        <w:rPr>
          <w:color w:val="000000"/>
          <w:lang w:val="en-US" w:eastAsia="ru-RU" w:bidi="ru-RU"/>
        </w:rPr>
        <w:tab/>
      </w:r>
      <w:r w:rsidRPr="005129B0">
        <w:rPr>
          <w:lang w:val="en-US" w:eastAsia="ru-RU" w:bidi="ru-RU"/>
        </w:rPr>
        <w:t>V</w:t>
      </w:r>
      <w:r w:rsidRPr="005129B0">
        <w:rPr>
          <w:lang w:val="en-US" w:eastAsia="ru-RU" w:bidi="ru-RU"/>
        </w:rPr>
        <w:tab/>
        <w:t>*</w:t>
      </w:r>
      <w:r w:rsidRPr="005129B0">
        <w:rPr>
          <w:color w:val="000000"/>
          <w:lang w:val="en-US" w:eastAsia="ru-RU" w:bidi="ru-RU"/>
        </w:rPr>
        <w:tab/>
        <w:t>-</w:t>
      </w:r>
      <w:r w:rsidRPr="005129B0">
        <w:rPr>
          <w:color w:val="000000"/>
          <w:lang w:val="en-US" w:eastAsia="ru-RU" w:bidi="ru-RU"/>
        </w:rPr>
        <w:tab/>
      </w:r>
      <w:r w:rsidRPr="005129B0">
        <w:rPr>
          <w:lang w:val="en-US" w:eastAsia="ru-RU" w:bidi="ru-RU"/>
        </w:rPr>
        <w:t>V</w:t>
      </w:r>
      <w:r w:rsidRPr="005129B0">
        <w:rPr>
          <w:color w:val="000000"/>
          <w:lang w:val="en-US" w:eastAsia="ru-RU" w:bidi="ru-RU"/>
        </w:rPr>
        <w:tab/>
        <w:t>-</w:t>
      </w:r>
    </w:p>
  </w:footnote>
  <w:footnote w:id="3">
    <w:p w:rsidR="00FD75D2" w:rsidRPr="005129B0" w:rsidRDefault="00FD75D2" w:rsidP="00FD75D2">
      <w:pPr>
        <w:pStyle w:val="5ffd"/>
        <w:shd w:val="clear" w:color="auto" w:fill="auto"/>
        <w:tabs>
          <w:tab w:val="center" w:pos="2663"/>
          <w:tab w:val="right" w:pos="4661"/>
          <w:tab w:val="left" w:pos="5453"/>
          <w:tab w:val="right" w:pos="7058"/>
          <w:tab w:val="center" w:pos="7875"/>
          <w:tab w:val="right" w:pos="9454"/>
          <w:tab w:val="center" w:pos="10271"/>
        </w:tabs>
        <w:spacing w:line="80" w:lineRule="exact"/>
        <w:ind w:left="660"/>
        <w:rPr>
          <w:lang w:val="en-US"/>
        </w:rPr>
      </w:pPr>
      <w:r>
        <w:t>I</w:t>
      </w:r>
      <w:r>
        <w:tab/>
        <w:t>ft</w:t>
      </w:r>
      <w:r>
        <w:tab/>
      </w:r>
      <w:r>
        <w:rPr>
          <w:lang w:val="uk-UA" w:eastAsia="uk-UA" w:bidi="uk-UA"/>
        </w:rPr>
        <w:t>і</w:t>
      </w:r>
      <w:r>
        <w:rPr>
          <w:color w:val="000000"/>
          <w:lang w:val="uk-UA" w:eastAsia="uk-UA" w:bidi="uk-UA"/>
        </w:rPr>
        <w:tab/>
      </w:r>
      <w:r w:rsidRPr="005129B0">
        <w:rPr>
          <w:color w:val="000000"/>
          <w:lang w:val="en-US" w:eastAsia="ru-RU" w:bidi="ru-RU"/>
        </w:rPr>
        <w:t>/</w:t>
      </w:r>
      <w:r w:rsidRPr="005129B0">
        <w:rPr>
          <w:color w:val="000000"/>
          <w:lang w:val="en-US" w:eastAsia="ru-RU" w:bidi="ru-RU"/>
        </w:rPr>
        <w:tab/>
        <w:t>|</w:t>
      </w:r>
      <w:r w:rsidRPr="005129B0">
        <w:rPr>
          <w:color w:val="000000"/>
          <w:lang w:val="en-US" w:eastAsia="ru-RU" w:bidi="ru-RU"/>
        </w:rPr>
        <w:tab/>
        <w:t>/</w:t>
      </w:r>
      <w:r w:rsidRPr="005129B0">
        <w:rPr>
          <w:color w:val="000000"/>
          <w:lang w:val="en-US" w:eastAsia="ru-RU" w:bidi="ru-RU"/>
        </w:rPr>
        <w:tab/>
        <w:t>|</w:t>
      </w:r>
      <w:r w:rsidRPr="005129B0">
        <w:rPr>
          <w:color w:val="000000"/>
          <w:lang w:val="en-US" w:eastAsia="ru-RU" w:bidi="ru-RU"/>
        </w:rPr>
        <w:tab/>
      </w:r>
      <w:r>
        <w:rPr>
          <w:lang w:val="uk-UA" w:eastAsia="uk-UA" w:bidi="uk-UA"/>
        </w:rPr>
        <w:t>і</w:t>
      </w:r>
    </w:p>
  </w:footnote>
  <w:footnote w:id="4">
    <w:p w:rsidR="00FD75D2" w:rsidRDefault="00FD75D2" w:rsidP="00FD75D2">
      <w:pPr>
        <w:tabs>
          <w:tab w:val="center" w:pos="2661"/>
          <w:tab w:val="right" w:pos="5061"/>
          <w:tab w:val="left" w:pos="5151"/>
          <w:tab w:val="right" w:pos="9861"/>
          <w:tab w:val="right" w:pos="9989"/>
        </w:tabs>
        <w:spacing w:after="0" w:line="113" w:lineRule="exact"/>
        <w:ind w:left="160"/>
      </w:pPr>
      <w:r>
        <w:rPr>
          <w:vertAlign w:val="superscript"/>
        </w:rPr>
        <w:footnoteRef/>
      </w:r>
      <w:r w:rsidRPr="005129B0">
        <w:rPr>
          <w:lang w:val="en-US"/>
        </w:rPr>
        <w:t></w:t>
      </w:r>
      <w:r w:rsidRPr="005129B0">
        <w:rPr>
          <w:lang w:val="en-US"/>
        </w:rPr>
        <w:t></w:t>
      </w:r>
      <w:r w:rsidRPr="005129B0">
        <w:rPr>
          <w:lang w:val="en-US"/>
        </w:rPr>
        <w:tab/>
      </w:r>
      <w:r w:rsidRPr="005129B0">
        <w:rPr>
          <w:vertAlign w:val="superscript"/>
          <w:lang w:val="en-US"/>
        </w:rPr>
        <w:t></w:t>
      </w:r>
      <w:r w:rsidRPr="005129B0">
        <w:rPr>
          <w:lang w:val="en-US"/>
        </w:rPr>
        <w:t></w:t>
      </w:r>
      <w:r w:rsidRPr="005129B0">
        <w:rPr>
          <w:lang w:val="en-US"/>
        </w:rPr>
        <w:t></w:t>
      </w:r>
      <w:r w:rsidRPr="005129B0">
        <w:rPr>
          <w:lang w:val="en-US"/>
        </w:rPr>
        <w:tab/>
      </w:r>
      <w:r w:rsidRPr="005129B0">
        <w:rPr>
          <w:vertAlign w:val="superscript"/>
          <w:lang w:val="en-US"/>
        </w:rPr>
        <w:t></w:t>
      </w:r>
      <w:r w:rsidRPr="005129B0">
        <w:rPr>
          <w:lang w:val="en-US"/>
        </w:rPr>
        <w:tab/>
      </w:r>
      <w:r w:rsidRPr="005129B0">
        <w:rPr>
          <w:lang w:val="en-US"/>
        </w:rPr>
        <w:t></w:t>
      </w:r>
      <w:r w:rsidRPr="005129B0">
        <w:rPr>
          <w:lang w:val="en-US"/>
        </w:rPr>
        <w:t></w:t>
      </w:r>
      <w:r>
        <w:rPr>
          <w:vertAlign w:val="superscript"/>
        </w:rPr>
        <w:t></w:t>
      </w:r>
      <w:r>
        <w:t></w:t>
      </w:r>
      <w:r>
        <w:t></w:t>
      </w:r>
      <w:r>
        <w:tab/>
      </w:r>
      <w:r>
        <w:t></w:t>
      </w:r>
      <w:r>
        <w:tab/>
      </w:r>
      <w:r>
        <w:t></w:t>
      </w:r>
    </w:p>
    <w:p w:rsidR="00FD75D2" w:rsidRDefault="00FD75D2" w:rsidP="00FD75D2">
      <w:pPr>
        <w:pStyle w:val="5ffd"/>
        <w:shd w:val="clear" w:color="auto" w:fill="auto"/>
        <w:tabs>
          <w:tab w:val="center" w:pos="2586"/>
          <w:tab w:val="right" w:pos="2980"/>
          <w:tab w:val="center" w:pos="4334"/>
          <w:tab w:val="right" w:pos="7413"/>
          <w:tab w:val="center" w:pos="7750"/>
          <w:tab w:val="right" w:pos="9164"/>
          <w:tab w:val="right" w:pos="9813"/>
          <w:tab w:val="right" w:pos="11538"/>
        </w:tabs>
        <w:spacing w:line="135" w:lineRule="exact"/>
        <w:ind w:left="160"/>
      </w:pPr>
      <w:r>
        <w:rPr>
          <w:color w:val="000000"/>
          <w:lang w:val="en-US" w:eastAsia="en-US" w:bidi="en-US"/>
        </w:rPr>
        <w:t>U</w:t>
      </w:r>
      <w:r w:rsidRPr="005129B0">
        <w:rPr>
          <w:color w:val="000000"/>
          <w:lang w:eastAsia="en-US" w:bidi="en-US"/>
        </w:rPr>
        <w:tab/>
      </w:r>
      <w:r>
        <w:rPr>
          <w:lang w:eastAsia="ru-RU" w:bidi="ru-RU"/>
        </w:rPr>
        <w:t>V</w:t>
      </w:r>
      <w:r>
        <w:rPr>
          <w:color w:val="000000"/>
          <w:lang w:eastAsia="ru-RU" w:bidi="ru-RU"/>
        </w:rPr>
        <w:tab/>
        <w:t>**■</w:t>
      </w:r>
      <w:r>
        <w:rPr>
          <w:color w:val="000000"/>
          <w:lang w:eastAsia="ru-RU" w:bidi="ru-RU"/>
        </w:rPr>
        <w:tab/>
        <w:t>-</w:t>
      </w:r>
      <w:r>
        <w:rPr>
          <w:color w:val="000000"/>
          <w:lang w:eastAsia="ru-RU" w:bidi="ru-RU"/>
        </w:rPr>
        <w:tab/>
        <w:t>к</w:t>
      </w:r>
      <w:r>
        <w:rPr>
          <w:color w:val="000000"/>
          <w:lang w:eastAsia="ru-RU" w:bidi="ru-RU"/>
        </w:rPr>
        <w:tab/>
        <w:t>'</w:t>
      </w:r>
      <w:r>
        <w:rPr>
          <w:color w:val="000000"/>
          <w:lang w:eastAsia="ru-RU" w:bidi="ru-RU"/>
        </w:rPr>
        <w:tab/>
        <w:t>-</w:t>
      </w:r>
      <w:r>
        <w:rPr>
          <w:color w:val="000000"/>
          <w:lang w:eastAsia="ru-RU" w:bidi="ru-RU"/>
        </w:rPr>
        <w:tab/>
      </w:r>
      <w:r>
        <w:rPr>
          <w:lang w:eastAsia="ru-RU" w:bidi="ru-RU"/>
        </w:rPr>
        <w:t>V</w:t>
      </w:r>
      <w:r>
        <w:rPr>
          <w:color w:val="000000"/>
          <w:lang w:eastAsia="ru-RU" w:bidi="ru-RU"/>
        </w:rPr>
        <w:tab/>
        <w:t>-</w:t>
      </w:r>
    </w:p>
    <w:p w:rsidR="00FD75D2" w:rsidRDefault="00FD75D2" w:rsidP="00FD75D2">
      <w:pPr>
        <w:pStyle w:val="6ff2"/>
        <w:shd w:val="clear" w:color="auto" w:fill="auto"/>
        <w:tabs>
          <w:tab w:val="center" w:pos="2235"/>
          <w:tab w:val="right" w:pos="3094"/>
          <w:tab w:val="right" w:pos="4650"/>
          <w:tab w:val="right" w:pos="5494"/>
          <w:tab w:val="right" w:pos="7050"/>
          <w:tab w:val="center" w:pos="7875"/>
          <w:tab w:val="right" w:pos="9450"/>
          <w:tab w:val="center" w:pos="10275"/>
          <w:tab w:val="right" w:pos="11348"/>
        </w:tabs>
        <w:ind w:left="660"/>
      </w:pPr>
      <w:r>
        <w:rPr>
          <w:color w:val="000000"/>
          <w:lang w:eastAsia="ru-RU" w:bidi="ru-RU"/>
        </w:rPr>
        <w:t>&gt;</w:t>
      </w:r>
      <w:r>
        <w:rPr>
          <w:color w:val="000000"/>
          <w:lang w:eastAsia="ru-RU" w:bidi="ru-RU"/>
        </w:rPr>
        <w:tab/>
        <w:t>ч</w:t>
      </w:r>
      <w:r>
        <w:rPr>
          <w:color w:val="000000"/>
          <w:lang w:eastAsia="ru-RU" w:bidi="ru-RU"/>
        </w:rPr>
        <w:tab/>
        <w:t>^</w:t>
      </w:r>
      <w:r>
        <w:rPr>
          <w:color w:val="000000"/>
          <w:lang w:eastAsia="ru-RU" w:bidi="ru-RU"/>
        </w:rPr>
        <w:tab/>
        <w:t>ч</w:t>
      </w:r>
      <w:r>
        <w:rPr>
          <w:color w:val="000000"/>
          <w:lang w:eastAsia="ru-RU" w:bidi="ru-RU"/>
        </w:rPr>
        <w:tab/>
        <w:t>^</w:t>
      </w:r>
      <w:r>
        <w:rPr>
          <w:color w:val="000000"/>
          <w:lang w:eastAsia="ru-RU" w:bidi="ru-RU"/>
        </w:rPr>
        <w:tab/>
        <w:t>ч</w:t>
      </w:r>
      <w:r>
        <w:rPr>
          <w:color w:val="000000"/>
          <w:lang w:eastAsia="ru-RU" w:bidi="ru-RU"/>
        </w:rPr>
        <w:tab/>
        <w:t>&gt;</w:t>
      </w:r>
      <w:r>
        <w:rPr>
          <w:color w:val="000000"/>
          <w:lang w:eastAsia="ru-RU" w:bidi="ru-RU"/>
        </w:rPr>
        <w:tab/>
        <w:t>ч</w:t>
      </w:r>
      <w:r>
        <w:rPr>
          <w:color w:val="000000"/>
          <w:lang w:eastAsia="ru-RU" w:bidi="ru-RU"/>
        </w:rPr>
        <w:tab/>
      </w:r>
      <w:r>
        <w:rPr>
          <w:color w:val="000000"/>
          <w:lang w:val="en-US" w:eastAsia="en-US" w:bidi="en-US"/>
        </w:rPr>
        <w:t>N</w:t>
      </w:r>
      <w:r w:rsidRPr="005129B0">
        <w:rPr>
          <w:color w:val="000000"/>
          <w:lang w:eastAsia="en-US" w:bidi="en-US"/>
        </w:rPr>
        <w:tab/>
      </w:r>
      <w:r>
        <w:t>\А\</w:t>
      </w:r>
    </w:p>
    <w:p w:rsidR="00FD75D2" w:rsidRDefault="00FD75D2" w:rsidP="00FD75D2">
      <w:pPr>
        <w:tabs>
          <w:tab w:val="center" w:pos="2663"/>
          <w:tab w:val="right" w:pos="5494"/>
          <w:tab w:val="right" w:pos="7894"/>
          <w:tab w:val="right" w:pos="9454"/>
          <w:tab w:val="center" w:pos="10271"/>
        </w:tabs>
        <w:spacing w:line="80" w:lineRule="exact"/>
        <w:ind w:left="660"/>
      </w:pPr>
      <w:r>
        <w:rPr>
          <w:color w:val="000000"/>
        </w:rPr>
        <w:t></w:t>
      </w:r>
      <w:r>
        <w:rPr>
          <w:color w:val="000000"/>
        </w:rPr>
        <w:tab/>
      </w:r>
      <w:r>
        <w:rPr>
          <w:color w:val="000000"/>
        </w:rPr>
        <w:t></w:t>
      </w:r>
      <w:r>
        <w:rPr>
          <w:color w:val="000000"/>
        </w:rPr>
        <w:t></w:t>
      </w:r>
      <w:r>
        <w:rPr>
          <w:color w:val="000000"/>
        </w:rPr>
        <w:tab/>
      </w:r>
      <w:r>
        <w:rPr>
          <w:color w:val="000000"/>
        </w:rPr>
        <w:t></w:t>
      </w:r>
      <w:r>
        <w:rPr>
          <w:color w:val="000000"/>
        </w:rPr>
        <w:t></w:t>
      </w:r>
      <w:r>
        <w:rPr>
          <w:color w:val="000000"/>
        </w:rPr>
        <w:tab/>
      </w:r>
      <w:r>
        <w:rPr>
          <w:color w:val="000000"/>
        </w:rPr>
        <w:t></w:t>
      </w:r>
      <w:r>
        <w:rPr>
          <w:color w:val="000000"/>
        </w:rPr>
        <w:t></w:t>
      </w:r>
      <w:r>
        <w:tab/>
      </w:r>
      <w:r>
        <w:t></w:t>
      </w:r>
      <w:r>
        <w:tab/>
      </w:r>
      <w:r>
        <w:rPr>
          <w:color w:val="000000"/>
        </w:rPr>
        <w:t></w:t>
      </w:r>
    </w:p>
  </w:footnote>
  <w:footnote w:id="5">
    <w:p w:rsidR="00FD75D2" w:rsidRDefault="00FD75D2" w:rsidP="00FD75D2">
      <w:pPr>
        <w:pStyle w:val="2ffffd"/>
        <w:shd w:val="clear" w:color="auto" w:fill="auto"/>
        <w:tabs>
          <w:tab w:val="left" w:pos="340"/>
          <w:tab w:val="center" w:pos="2151"/>
          <w:tab w:val="center" w:pos="2571"/>
          <w:tab w:val="center" w:pos="2766"/>
          <w:tab w:val="right" w:pos="4578"/>
          <w:tab w:val="right" w:pos="4983"/>
          <w:tab w:val="right" w:pos="5189"/>
          <w:tab w:val="right" w:pos="6978"/>
          <w:tab w:val="right" w:pos="7383"/>
          <w:tab w:val="right" w:pos="7589"/>
          <w:tab w:val="right" w:pos="9378"/>
          <w:tab w:val="right" w:pos="9783"/>
          <w:tab w:val="right" w:pos="9989"/>
        </w:tabs>
        <w:spacing w:line="113" w:lineRule="exact"/>
        <w:ind w:left="160"/>
      </w:pPr>
      <w:r>
        <w:rPr>
          <w:vertAlign w:val="superscript"/>
        </w:rPr>
        <w:footnoteRef/>
      </w:r>
      <w:r w:rsidRPr="00FD75D2">
        <w:tab/>
      </w:r>
      <w:r w:rsidRPr="005129B0">
        <w:rPr>
          <w:lang w:val="en-US"/>
        </w:rPr>
        <w:t></w:t>
      </w:r>
      <w:r w:rsidRPr="00FD75D2">
        <w:tab/>
      </w:r>
      <w:r>
        <w:t></w:t>
      </w:r>
      <w:r w:rsidRPr="00FD75D2">
        <w:tab/>
      </w:r>
      <w:r w:rsidRPr="005129B0">
        <w:rPr>
          <w:lang w:val="en-US"/>
        </w:rPr>
        <w:t></w:t>
      </w:r>
      <w:r w:rsidRPr="00FD75D2">
        <w:tab/>
      </w:r>
      <w:r w:rsidRPr="005129B0">
        <w:rPr>
          <w:lang w:val="en-US"/>
        </w:rPr>
        <w:t></w:t>
      </w:r>
      <w:r w:rsidRPr="00FD75D2">
        <w:tab/>
      </w:r>
      <w:r>
        <w:t></w:t>
      </w:r>
      <w:r w:rsidRPr="00FD75D2">
        <w:tab/>
      </w:r>
      <w:r w:rsidRPr="005129B0">
        <w:rPr>
          <w:lang w:val="en-US"/>
        </w:rPr>
        <w:t></w:t>
      </w:r>
      <w:r w:rsidRPr="00FD75D2">
        <w:tab/>
      </w:r>
      <w:r w:rsidRPr="005129B0">
        <w:rPr>
          <w:lang w:val="en-US"/>
        </w:rPr>
        <w:t></w:t>
      </w:r>
      <w:r w:rsidRPr="00FD75D2">
        <w:tab/>
      </w:r>
      <w:r>
        <w:t></w:t>
      </w:r>
      <w:r>
        <w:tab/>
      </w:r>
      <w:r>
        <w:t></w:t>
      </w:r>
      <w:r>
        <w:tab/>
      </w:r>
      <w:r>
        <w:t></w:t>
      </w:r>
      <w:r>
        <w:tab/>
      </w:r>
      <w:r>
        <w:t></w:t>
      </w:r>
      <w:r>
        <w:tab/>
      </w:r>
      <w:r>
        <w:t></w:t>
      </w:r>
      <w:r>
        <w:tab/>
      </w:r>
      <w:r>
        <w:t></w:t>
      </w:r>
    </w:p>
  </w:footnote>
  <w:footnote w:id="6">
    <w:p w:rsidR="00FD75D2" w:rsidRDefault="00FD75D2" w:rsidP="00FD75D2">
      <w:pPr>
        <w:pStyle w:val="5ffd"/>
        <w:shd w:val="clear" w:color="auto" w:fill="auto"/>
        <w:tabs>
          <w:tab w:val="center" w:pos="2586"/>
          <w:tab w:val="right" w:pos="2980"/>
          <w:tab w:val="center" w:pos="4334"/>
          <w:tab w:val="right" w:pos="5013"/>
          <w:tab w:val="right" w:pos="5376"/>
          <w:tab w:val="right" w:pos="6768"/>
          <w:tab w:val="right" w:pos="7413"/>
          <w:tab w:val="right" w:pos="7776"/>
          <w:tab w:val="right" w:pos="9164"/>
          <w:tab w:val="right" w:pos="9813"/>
          <w:tab w:val="right" w:pos="11538"/>
        </w:tabs>
        <w:spacing w:line="158" w:lineRule="exact"/>
        <w:ind w:left="160"/>
      </w:pPr>
      <w:r>
        <w:rPr>
          <w:color w:val="000000"/>
          <w:lang w:val="en-US" w:eastAsia="en-US" w:bidi="en-US"/>
        </w:rPr>
        <w:t>U</w:t>
      </w:r>
      <w:r w:rsidRPr="005129B0">
        <w:rPr>
          <w:color w:val="000000"/>
          <w:lang w:eastAsia="en-US" w:bidi="en-US"/>
        </w:rPr>
        <w:tab/>
      </w:r>
      <w:r>
        <w:rPr>
          <w:lang w:eastAsia="ru-RU" w:bidi="ru-RU"/>
        </w:rPr>
        <w:t>V</w:t>
      </w:r>
      <w:r>
        <w:rPr>
          <w:color w:val="000000"/>
          <w:lang w:eastAsia="ru-RU" w:bidi="ru-RU"/>
        </w:rPr>
        <w:tab/>
        <w:t>**■</w:t>
      </w:r>
      <w:r>
        <w:rPr>
          <w:color w:val="000000"/>
          <w:lang w:eastAsia="ru-RU" w:bidi="ru-RU"/>
        </w:rPr>
        <w:tab/>
        <w:t>-</w:t>
      </w:r>
      <w:r>
        <w:rPr>
          <w:color w:val="000000"/>
          <w:lang w:eastAsia="ru-RU" w:bidi="ru-RU"/>
        </w:rPr>
        <w:tab/>
      </w:r>
      <w:r>
        <w:rPr>
          <w:lang w:eastAsia="ru-RU" w:bidi="ru-RU"/>
        </w:rPr>
        <w:t>V</w:t>
      </w:r>
      <w:r>
        <w:rPr>
          <w:color w:val="000000"/>
          <w:lang w:eastAsia="ru-RU" w:bidi="ru-RU"/>
        </w:rPr>
        <w:tab/>
        <w:t>**■</w:t>
      </w:r>
      <w:r>
        <w:rPr>
          <w:color w:val="000000"/>
          <w:lang w:eastAsia="ru-RU" w:bidi="ru-RU"/>
        </w:rPr>
        <w:tab/>
        <w:t>-</w:t>
      </w:r>
      <w:r>
        <w:rPr>
          <w:color w:val="000000"/>
          <w:lang w:eastAsia="ru-RU" w:bidi="ru-RU"/>
        </w:rPr>
        <w:tab/>
        <w:t>к</w:t>
      </w:r>
      <w:r>
        <w:rPr>
          <w:color w:val="000000"/>
          <w:lang w:eastAsia="ru-RU" w:bidi="ru-RU"/>
        </w:rPr>
        <w:tab/>
        <w:t>'</w:t>
      </w:r>
      <w:r>
        <w:rPr>
          <w:color w:val="000000"/>
          <w:lang w:eastAsia="ru-RU" w:bidi="ru-RU"/>
        </w:rPr>
        <w:tab/>
        <w:t>-</w:t>
      </w:r>
      <w:r>
        <w:rPr>
          <w:color w:val="000000"/>
          <w:lang w:eastAsia="ru-RU" w:bidi="ru-RU"/>
        </w:rPr>
        <w:tab/>
      </w:r>
      <w:r>
        <w:rPr>
          <w:lang w:eastAsia="ru-RU" w:bidi="ru-RU"/>
        </w:rPr>
        <w:t>V</w:t>
      </w:r>
      <w:r>
        <w:rPr>
          <w:color w:val="000000"/>
          <w:lang w:eastAsia="ru-RU" w:bidi="ru-RU"/>
        </w:rPr>
        <w:tab/>
        <w:t>-</w:t>
      </w:r>
    </w:p>
  </w:footnote>
  <w:footnote w:id="7">
    <w:p w:rsidR="00FD75D2" w:rsidRDefault="00FD75D2" w:rsidP="00FD75D2">
      <w:pPr>
        <w:pStyle w:val="5ffd"/>
        <w:shd w:val="clear" w:color="auto" w:fill="auto"/>
        <w:tabs>
          <w:tab w:val="center" w:pos="2663"/>
          <w:tab w:val="right" w:pos="4661"/>
          <w:tab w:val="right" w:pos="5494"/>
          <w:tab w:val="right" w:pos="7058"/>
          <w:tab w:val="center" w:pos="7875"/>
          <w:tab w:val="right" w:pos="9454"/>
          <w:tab w:val="center" w:pos="10271"/>
        </w:tabs>
        <w:spacing w:line="158" w:lineRule="exact"/>
        <w:ind w:left="660"/>
      </w:pPr>
      <w:r>
        <w:t>I</w:t>
      </w:r>
      <w:r w:rsidRPr="005129B0">
        <w:tab/>
      </w:r>
      <w:r>
        <w:t>ft</w:t>
      </w:r>
      <w:r w:rsidRPr="005129B0">
        <w:tab/>
      </w:r>
      <w:r>
        <w:rPr>
          <w:lang w:val="uk-UA" w:eastAsia="uk-UA" w:bidi="uk-UA"/>
        </w:rPr>
        <w:t>і</w:t>
      </w:r>
      <w:r>
        <w:rPr>
          <w:color w:val="000000"/>
          <w:lang w:val="uk-UA" w:eastAsia="uk-UA" w:bidi="uk-UA"/>
        </w:rPr>
        <w:tab/>
      </w:r>
      <w:r>
        <w:rPr>
          <w:color w:val="000000"/>
          <w:lang w:eastAsia="ru-RU" w:bidi="ru-RU"/>
        </w:rPr>
        <w:t>/</w:t>
      </w:r>
      <w:r>
        <w:rPr>
          <w:color w:val="000000"/>
          <w:lang w:eastAsia="ru-RU" w:bidi="ru-RU"/>
        </w:rPr>
        <w:tab/>
        <w:t>|</w:t>
      </w:r>
      <w:r>
        <w:rPr>
          <w:color w:val="000000"/>
          <w:lang w:eastAsia="ru-RU" w:bidi="ru-RU"/>
        </w:rPr>
        <w:tab/>
        <w:t>/</w:t>
      </w:r>
      <w:r>
        <w:rPr>
          <w:color w:val="000000"/>
          <w:lang w:eastAsia="ru-RU" w:bidi="ru-RU"/>
        </w:rPr>
        <w:tab/>
        <w:t>|</w:t>
      </w:r>
      <w:r>
        <w:rPr>
          <w:color w:val="000000"/>
          <w:lang w:eastAsia="ru-RU" w:bidi="ru-RU"/>
        </w:rPr>
        <w:tab/>
      </w:r>
      <w:r>
        <w:rPr>
          <w:lang w:val="uk-UA" w:eastAsia="uk-UA" w:bidi="uk-UA"/>
        </w:rPr>
        <w:t>і</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791" type="#_x0000_t202" style="position:absolute;left:0;text-align:left;margin-left:109.2pt;margin-top:120.2pt;width:575.65pt;height:13.5pt;z-index:-251641856;mso-wrap-distance-left:5pt;mso-wrap-distance-right:5pt;mso-position-horizontal-relative:page;mso-position-vertical-relative:page" wrapcoords="0 0" filled="f" stroked="f">
          <v:textbox style="mso-fit-shape-to-text:t" inset="0,0,0,0">
            <w:txbxContent>
              <w:p w:rsidR="00FD75D2" w:rsidRDefault="00FD75D2">
                <w:pPr>
                  <w:tabs>
                    <w:tab w:val="right" w:pos="11513"/>
                  </w:tabs>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792" type="#_x0000_t202" style="position:absolute;left:0;text-align:left;margin-left:109.2pt;margin-top:120.2pt;width:575.65pt;height:13.5pt;z-index:-251640832;mso-wrap-distance-left:5pt;mso-wrap-distance-right:5pt;mso-position-horizontal-relative:page;mso-position-vertical-relative:page" wrapcoords="0 0" filled="f" stroked="f">
          <v:textbox style="mso-fit-shape-to-text:t" inset="0,0,0,0">
            <w:txbxContent>
              <w:p w:rsidR="00FD75D2" w:rsidRDefault="00FD75D2">
                <w:pPr>
                  <w:tabs>
                    <w:tab w:val="right" w:pos="11513"/>
                  </w:tabs>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pPr>
      <w:rPr>
        <w:sz w:val="2"/>
        <w:szCs w:val="2"/>
      </w:rPr>
    </w:pPr>
    <w:r w:rsidRPr="00216ABE">
      <w:rPr>
        <w:sz w:val="24"/>
        <w:szCs w:val="24"/>
        <w:lang w:bidi="ru-RU"/>
      </w:rPr>
      <w:pict>
        <v:shapetype id="_x0000_t202" coordsize="21600,21600" o:spt="202" path="m,l,21600r21600,l21600,xe">
          <v:stroke joinstyle="miter"/>
          <v:path gradientshapeok="t" o:connecttype="rect"/>
        </v:shapetype>
        <v:shape id="_x0000_s607805" type="#_x0000_t202" style="position:absolute;left:0;text-align:left;margin-left:185.35pt;margin-top:143.8pt;width:428.45pt;height:16.7pt;z-index:-251634688;mso-wrap-distance-left:5pt;mso-wrap-distance-right:5pt;mso-position-horizontal-relative:page;mso-position-vertical-relative:page" wrapcoords="0 0" filled="f" stroked="f">
          <v:textbox style="mso-fit-shape-to-text:t" inset="0,0,0,0">
            <w:txbxContent>
              <w:p w:rsidR="00FD75D2" w:rsidRDefault="00FD75D2">
                <w:pPr>
                  <w:tabs>
                    <w:tab w:val="right" w:pos="4241"/>
                    <w:tab w:val="right" w:pos="5966"/>
                    <w:tab w:val="right" w:pos="6469"/>
                    <w:tab w:val="right" w:pos="8123"/>
                    <w:tab w:val="right" w:pos="8569"/>
                  </w:tabs>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lang w:eastAsia="ru-RU" w:bidi="ru-RU"/>
                  </w:rPr>
                  <w:t></w:t>
                </w:r>
                <w:r>
                  <w:rPr>
                    <w:rStyle w:val="afffff9"/>
                    <w:lang w:eastAsia="ru-RU" w:bidi="ru-RU"/>
                  </w:rPr>
                  <w:t></w:t>
                </w:r>
                <w:r>
                  <w:rPr>
                    <w:rStyle w:val="afffff9"/>
                    <w:lang w:eastAsia="ru-RU" w:bidi="ru-RU"/>
                  </w:rPr>
                  <w:tab/>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lang w:eastAsia="ru-RU" w:bidi="ru-RU"/>
                  </w:rPr>
                  <w:t></w:t>
                </w:r>
                <w:r>
                  <w:rPr>
                    <w:rStyle w:val="afffff9"/>
                    <w:lang w:eastAsia="ru-RU" w:bidi="ru-RU"/>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D2" w:rsidRDefault="00FD75D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05F82"/>
    <w:multiLevelType w:val="multilevel"/>
    <w:tmpl w:val="AFFA7C3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0F457E39"/>
    <w:multiLevelType w:val="multilevel"/>
    <w:tmpl w:val="6CCEB3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6C4652"/>
    <w:multiLevelType w:val="multilevel"/>
    <w:tmpl w:val="DD1882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E05A39"/>
    <w:multiLevelType w:val="multilevel"/>
    <w:tmpl w:val="2C5AD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2D21C45"/>
    <w:multiLevelType w:val="multilevel"/>
    <w:tmpl w:val="5D3E8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175E6F"/>
    <w:multiLevelType w:val="multilevel"/>
    <w:tmpl w:val="366E82C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C45157"/>
    <w:multiLevelType w:val="multilevel"/>
    <w:tmpl w:val="6A8E48F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1C33481"/>
    <w:multiLevelType w:val="multilevel"/>
    <w:tmpl w:val="0FE05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955A2C"/>
    <w:multiLevelType w:val="multilevel"/>
    <w:tmpl w:val="37669F1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BC62ED7"/>
    <w:multiLevelType w:val="multilevel"/>
    <w:tmpl w:val="40FA02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1D3FDA"/>
    <w:multiLevelType w:val="multilevel"/>
    <w:tmpl w:val="B5BC9EB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4829F5"/>
    <w:multiLevelType w:val="multilevel"/>
    <w:tmpl w:val="8E34F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7070D6"/>
    <w:multiLevelType w:val="multilevel"/>
    <w:tmpl w:val="22EAB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B7A0089"/>
    <w:multiLevelType w:val="multilevel"/>
    <w:tmpl w:val="76005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1C62E2"/>
    <w:multiLevelType w:val="multilevel"/>
    <w:tmpl w:val="8F40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24060F"/>
    <w:multiLevelType w:val="multilevel"/>
    <w:tmpl w:val="37FE55D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1"/>
  </w:num>
  <w:num w:numId="8">
    <w:abstractNumId w:val="89"/>
  </w:num>
  <w:num w:numId="9">
    <w:abstractNumId w:val="97"/>
  </w:num>
  <w:num w:numId="10">
    <w:abstractNumId w:val="90"/>
  </w:num>
  <w:num w:numId="11">
    <w:abstractNumId w:val="96"/>
  </w:num>
  <w:num w:numId="12">
    <w:abstractNumId w:val="104"/>
  </w:num>
  <w:num w:numId="13">
    <w:abstractNumId w:val="93"/>
  </w:num>
  <w:num w:numId="14">
    <w:abstractNumId w:val="77"/>
  </w:num>
  <w:num w:numId="15">
    <w:abstractNumId w:val="92"/>
  </w:num>
  <w:num w:numId="16">
    <w:abstractNumId w:val="100"/>
  </w:num>
  <w:num w:numId="17">
    <w:abstractNumId w:val="84"/>
  </w:num>
  <w:num w:numId="18">
    <w:abstractNumId w:val="88"/>
  </w:num>
  <w:num w:numId="19">
    <w:abstractNumId w:val="101"/>
  </w:num>
  <w:num w:numId="20">
    <w:abstractNumId w:val="99"/>
  </w:num>
  <w:num w:numId="21">
    <w:abstractNumId w:val="9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s://autorenweb.de/"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yperlink" Target="http://www.graue-feder.de/" TargetMode="Externa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www.leselupe.de/" TargetMode="External"/><Relationship Id="rId30" Type="http://schemas.openxmlformats.org/officeDocument/2006/relationships/footer" Target="footer13.xml"/><Relationship Id="rId35"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D7EB6-C745-42E1-8312-E84708D6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27</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2020-06-22T18:27:00Z</dcterms:created>
  <dcterms:modified xsi:type="dcterms:W3CDTF">2020-06-25T21:03:00Z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