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21192"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hint="eastAsia"/>
          <w:b/>
          <w:bCs/>
          <w:color w:val="222222"/>
          <w:sz w:val="21"/>
          <w:szCs w:val="21"/>
        </w:rPr>
        <w:t>Каташинская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Людмила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Ивановна</w:t>
      </w:r>
      <w:r w:rsidRPr="004742E8">
        <w:rPr>
          <w:rFonts w:ascii="Helvetica" w:hAnsi="Helvetica" w:cs="Helvetica"/>
          <w:b/>
          <w:bCs/>
          <w:color w:val="222222"/>
          <w:sz w:val="21"/>
          <w:szCs w:val="21"/>
        </w:rPr>
        <w:t>.</w:t>
      </w:r>
    </w:p>
    <w:p w14:paraId="5168B886"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hint="eastAsia"/>
          <w:b/>
          <w:bCs/>
          <w:color w:val="222222"/>
          <w:sz w:val="21"/>
          <w:szCs w:val="21"/>
        </w:rPr>
        <w:t>Динамика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показателей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развития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функционального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состояния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умственной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работоспособности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средних</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старших</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г</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Ишима</w:t>
      </w:r>
      <w:r w:rsidRPr="004742E8">
        <w:rPr>
          <w:rFonts w:ascii="Helvetica" w:hAnsi="Helvetica" w:cs="Helvetica"/>
          <w:b/>
          <w:bCs/>
          <w:color w:val="222222"/>
          <w:sz w:val="21"/>
          <w:szCs w:val="21"/>
        </w:rPr>
        <w:t xml:space="preserve"> : </w:t>
      </w:r>
      <w:r w:rsidRPr="004742E8">
        <w:rPr>
          <w:rFonts w:ascii="Helvetica" w:hAnsi="Helvetica" w:cs="Helvetica" w:hint="eastAsia"/>
          <w:b/>
          <w:bCs/>
          <w:color w:val="222222"/>
          <w:sz w:val="21"/>
          <w:szCs w:val="21"/>
        </w:rPr>
        <w:t>диссертация</w:t>
      </w:r>
      <w:r w:rsidRPr="004742E8">
        <w:rPr>
          <w:rFonts w:ascii="Helvetica" w:hAnsi="Helvetica" w:cs="Helvetica"/>
          <w:b/>
          <w:bCs/>
          <w:color w:val="222222"/>
          <w:sz w:val="21"/>
          <w:szCs w:val="21"/>
        </w:rPr>
        <w:t xml:space="preserve"> ... </w:t>
      </w:r>
      <w:r w:rsidRPr="004742E8">
        <w:rPr>
          <w:rFonts w:ascii="Helvetica" w:hAnsi="Helvetica" w:cs="Helvetica" w:hint="eastAsia"/>
          <w:b/>
          <w:bCs/>
          <w:color w:val="222222"/>
          <w:sz w:val="21"/>
          <w:szCs w:val="21"/>
        </w:rPr>
        <w:t>кандидата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биологических</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наук</w:t>
      </w:r>
      <w:r w:rsidRPr="004742E8">
        <w:rPr>
          <w:rFonts w:ascii="Helvetica" w:hAnsi="Helvetica" w:cs="Helvetica"/>
          <w:b/>
          <w:bCs/>
          <w:color w:val="222222"/>
          <w:sz w:val="21"/>
          <w:szCs w:val="21"/>
        </w:rPr>
        <w:t xml:space="preserve"> : 03.00.13. - </w:t>
      </w:r>
      <w:r w:rsidRPr="004742E8">
        <w:rPr>
          <w:rFonts w:ascii="Helvetica" w:hAnsi="Helvetica" w:cs="Helvetica" w:hint="eastAsia"/>
          <w:b/>
          <w:bCs/>
          <w:color w:val="222222"/>
          <w:sz w:val="21"/>
          <w:szCs w:val="21"/>
        </w:rPr>
        <w:t>Тюмень</w:t>
      </w:r>
      <w:r w:rsidRPr="004742E8">
        <w:rPr>
          <w:rFonts w:ascii="Helvetica" w:hAnsi="Helvetica" w:cs="Helvetica"/>
          <w:b/>
          <w:bCs/>
          <w:color w:val="222222"/>
          <w:sz w:val="21"/>
          <w:szCs w:val="21"/>
        </w:rPr>
        <w:t xml:space="preserve">, 1999. - 164 </w:t>
      </w:r>
      <w:r w:rsidRPr="004742E8">
        <w:rPr>
          <w:rFonts w:ascii="Helvetica" w:hAnsi="Helvetica" w:cs="Helvetica" w:hint="eastAsia"/>
          <w:b/>
          <w:bCs/>
          <w:color w:val="222222"/>
          <w:sz w:val="21"/>
          <w:szCs w:val="21"/>
        </w:rPr>
        <w:t>с</w:t>
      </w:r>
      <w:r w:rsidRPr="004742E8">
        <w:rPr>
          <w:rFonts w:ascii="Helvetica" w:hAnsi="Helvetica" w:cs="Helvetica"/>
          <w:b/>
          <w:bCs/>
          <w:color w:val="222222"/>
          <w:sz w:val="21"/>
          <w:szCs w:val="21"/>
        </w:rPr>
        <w:t>.</w:t>
      </w:r>
    </w:p>
    <w:p w14:paraId="397BC625"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hint="eastAsia"/>
          <w:b/>
          <w:bCs/>
          <w:color w:val="222222"/>
          <w:sz w:val="21"/>
          <w:szCs w:val="21"/>
        </w:rPr>
        <w:t>больше</w:t>
      </w:r>
    </w:p>
    <w:p w14:paraId="5C6D4EA2"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hint="eastAsia"/>
          <w:b/>
          <w:bCs/>
          <w:color w:val="222222"/>
          <w:sz w:val="21"/>
          <w:szCs w:val="21"/>
        </w:rPr>
        <w:t>Цитаты</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из</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текста</w:t>
      </w:r>
      <w:r w:rsidRPr="004742E8">
        <w:rPr>
          <w:rFonts w:ascii="Helvetica" w:hAnsi="Helvetica" w:cs="Helvetica"/>
          <w:b/>
          <w:bCs/>
          <w:color w:val="222222"/>
          <w:sz w:val="21"/>
          <w:szCs w:val="21"/>
        </w:rPr>
        <w:t>:</w:t>
      </w:r>
    </w:p>
    <w:p w14:paraId="686E8AD8"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hint="eastAsia"/>
          <w:b/>
          <w:bCs/>
          <w:color w:val="222222"/>
          <w:sz w:val="21"/>
          <w:szCs w:val="21"/>
        </w:rPr>
        <w:t>стр</w:t>
      </w:r>
      <w:r w:rsidRPr="004742E8">
        <w:rPr>
          <w:rFonts w:ascii="Helvetica" w:hAnsi="Helvetica" w:cs="Helvetica"/>
          <w:b/>
          <w:bCs/>
          <w:color w:val="222222"/>
          <w:sz w:val="21"/>
          <w:szCs w:val="21"/>
        </w:rPr>
        <w:t>. 2</w:t>
      </w:r>
    </w:p>
    <w:p w14:paraId="73D1732E"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hint="eastAsia"/>
          <w:b/>
          <w:bCs/>
          <w:color w:val="222222"/>
          <w:sz w:val="21"/>
          <w:szCs w:val="21"/>
        </w:rPr>
        <w:t>функциональных</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школьного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возраста</w:t>
      </w:r>
      <w:r w:rsidRPr="004742E8">
        <w:rPr>
          <w:rFonts w:ascii="Helvetica" w:hAnsi="Helvetica" w:cs="Helvetica"/>
          <w:b/>
          <w:bCs/>
          <w:color w:val="222222"/>
          <w:sz w:val="21"/>
          <w:szCs w:val="21"/>
        </w:rPr>
        <w:t xml:space="preserve"> 1.3. </w:t>
      </w:r>
      <w:r w:rsidRPr="004742E8">
        <w:rPr>
          <w:rFonts w:ascii="Helvetica" w:hAnsi="Helvetica" w:cs="Helvetica" w:hint="eastAsia"/>
          <w:b/>
          <w:bCs/>
          <w:color w:val="222222"/>
          <w:sz w:val="21"/>
          <w:szCs w:val="21"/>
        </w:rPr>
        <w:t>Морфологические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физиологические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показатели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Ц</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Н</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ВНД</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среднего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старшего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возраста</w:t>
      </w:r>
      <w:r w:rsidRPr="004742E8">
        <w:rPr>
          <w:rFonts w:ascii="Helvetica" w:hAnsi="Helvetica" w:cs="Helvetica"/>
          <w:b/>
          <w:bCs/>
          <w:color w:val="222222"/>
          <w:sz w:val="21"/>
          <w:szCs w:val="21"/>
        </w:rPr>
        <w:t xml:space="preserve"> ].3.1. </w:t>
      </w:r>
      <w:r w:rsidRPr="004742E8">
        <w:rPr>
          <w:rFonts w:ascii="Helvetica" w:hAnsi="Helvetica" w:cs="Helvetica" w:hint="eastAsia"/>
          <w:b/>
          <w:bCs/>
          <w:color w:val="222222"/>
          <w:sz w:val="21"/>
          <w:szCs w:val="21"/>
        </w:rPr>
        <w:t>Свойство</w:t>
      </w:r>
      <w:r w:rsidRPr="004742E8">
        <w:rPr>
          <w:rFonts w:ascii="Helvetica" w:hAnsi="Helvetica" w:cs="Helvetica"/>
          <w:b/>
          <w:bCs/>
          <w:color w:val="222222"/>
          <w:sz w:val="21"/>
          <w:szCs w:val="21"/>
        </w:rPr>
        <w:t xml:space="preserve"> 1.4. </w:t>
      </w:r>
      <w:r w:rsidRPr="004742E8">
        <w:rPr>
          <w:rFonts w:ascii="Helvetica" w:hAnsi="Helvetica" w:cs="Helvetica" w:hint="eastAsia"/>
          <w:b/>
          <w:bCs/>
          <w:color w:val="222222"/>
          <w:sz w:val="21"/>
          <w:szCs w:val="21"/>
        </w:rPr>
        <w:t>подвижности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нервных</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процессов</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возрастные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особенности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Физиологические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умственной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работоспособности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 xml:space="preserve"> 1.4.1. </w:t>
      </w:r>
      <w:r w:rsidRPr="004742E8">
        <w:rPr>
          <w:rFonts w:ascii="Helvetica" w:hAnsi="Helvetica" w:cs="Helvetica" w:hint="eastAsia"/>
          <w:b/>
          <w:bCs/>
          <w:color w:val="222222"/>
          <w:sz w:val="21"/>
          <w:szCs w:val="21"/>
        </w:rPr>
        <w:t>Периоды</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умственной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работоспособности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 xml:space="preserve"> 1.4.2. </w:t>
      </w:r>
      <w:r w:rsidRPr="004742E8">
        <w:rPr>
          <w:rFonts w:ascii="Helvetica" w:hAnsi="Helvetica" w:cs="Helvetica" w:hint="eastAsia"/>
          <w:b/>
          <w:bCs/>
          <w:color w:val="222222"/>
          <w:sz w:val="21"/>
          <w:szCs w:val="21"/>
        </w:rPr>
        <w:t>Влияние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умственной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нагрузки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на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состояние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сердечно­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сосудистой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системы</w:t>
      </w:r>
      <w:r w:rsidRPr="004742E8">
        <w:rPr>
          <w:rFonts w:ascii="Helvetica" w:hAnsi="Helvetica" w:cs="Helvetica"/>
          <w:b/>
          <w:bCs/>
          <w:color w:val="222222"/>
          <w:sz w:val="21"/>
          <w:szCs w:val="21"/>
        </w:rPr>
        <w:t>...</w:t>
      </w:r>
    </w:p>
    <w:p w14:paraId="453CAF6F"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hint="eastAsia"/>
          <w:b/>
          <w:bCs/>
          <w:color w:val="222222"/>
          <w:sz w:val="21"/>
          <w:szCs w:val="21"/>
        </w:rPr>
        <w:t>стр</w:t>
      </w:r>
      <w:r w:rsidRPr="004742E8">
        <w:rPr>
          <w:rFonts w:ascii="Helvetica" w:hAnsi="Helvetica" w:cs="Helvetica"/>
          <w:b/>
          <w:bCs/>
          <w:color w:val="222222"/>
          <w:sz w:val="21"/>
          <w:szCs w:val="21"/>
        </w:rPr>
        <w:t>. 3</w:t>
      </w:r>
    </w:p>
    <w:p w14:paraId="44231BC0"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hint="eastAsia"/>
          <w:b/>
          <w:bCs/>
          <w:color w:val="222222"/>
          <w:sz w:val="21"/>
          <w:szCs w:val="21"/>
        </w:rPr>
        <w:t>школы</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w:t>
      </w:r>
      <w:r w:rsidRPr="004742E8">
        <w:rPr>
          <w:rFonts w:ascii="Helvetica" w:hAnsi="Helvetica" w:cs="Helvetica"/>
          <w:b/>
          <w:bCs/>
          <w:color w:val="222222"/>
          <w:sz w:val="21"/>
          <w:szCs w:val="21"/>
        </w:rPr>
        <w:t xml:space="preserve">1 </w:t>
      </w:r>
      <w:r w:rsidRPr="004742E8">
        <w:rPr>
          <w:rFonts w:ascii="Helvetica" w:hAnsi="Helvetica" w:cs="Helvetica" w:hint="eastAsia"/>
          <w:b/>
          <w:bCs/>
          <w:color w:val="222222"/>
          <w:sz w:val="21"/>
          <w:szCs w:val="21"/>
        </w:rPr>
        <w:t>годы</w:t>
      </w:r>
      <w:r w:rsidRPr="004742E8">
        <w:rPr>
          <w:rFonts w:ascii="Helvetica" w:hAnsi="Helvetica" w:cs="Helvetica"/>
          <w:b/>
          <w:bCs/>
          <w:color w:val="222222"/>
          <w:sz w:val="21"/>
          <w:szCs w:val="21"/>
        </w:rPr>
        <w:t xml:space="preserve"> 3.2. </w:t>
      </w:r>
      <w:r w:rsidRPr="004742E8">
        <w:rPr>
          <w:rFonts w:ascii="Helvetica" w:hAnsi="Helvetica" w:cs="Helvetica" w:hint="eastAsia"/>
          <w:b/>
          <w:bCs/>
          <w:color w:val="222222"/>
          <w:sz w:val="21"/>
          <w:szCs w:val="21"/>
        </w:rPr>
        <w:t>Организация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учебного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процесса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в</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Л</w:t>
      </w:r>
      <w:r w:rsidRPr="004742E8">
        <w:rPr>
          <w:rFonts w:ascii="Helvetica" w:hAnsi="Helvetica" w:cs="Helvetica"/>
          <w:b/>
          <w:bCs/>
          <w:color w:val="222222"/>
          <w:sz w:val="21"/>
          <w:szCs w:val="21"/>
        </w:rPr>
        <w:t>'</w:t>
      </w:r>
      <w:r w:rsidRPr="004742E8">
        <w:rPr>
          <w:rFonts w:ascii="Helvetica" w:hAnsi="Helvetica" w:cs="Helvetica" w:hint="eastAsia"/>
          <w:b/>
          <w:bCs/>
          <w:color w:val="222222"/>
          <w:sz w:val="21"/>
          <w:szCs w:val="21"/>
        </w:rPr>
        <w:t>Ь</w:t>
      </w:r>
      <w:r w:rsidRPr="004742E8">
        <w:rPr>
          <w:rFonts w:ascii="Helvetica" w:hAnsi="Helvetica" w:cs="Helvetica"/>
          <w:b/>
          <w:bCs/>
          <w:color w:val="222222"/>
          <w:sz w:val="21"/>
          <w:szCs w:val="21"/>
        </w:rPr>
        <w:t xml:space="preserve"> 1 </w:t>
      </w:r>
      <w:r w:rsidRPr="004742E8">
        <w:rPr>
          <w:rFonts w:ascii="Helvetica" w:hAnsi="Helvetica" w:cs="Helvetica" w:hint="eastAsia"/>
          <w:b/>
          <w:bCs/>
          <w:color w:val="222222"/>
          <w:sz w:val="21"/>
          <w:szCs w:val="21"/>
        </w:rPr>
        <w:t>г</w:t>
      </w:r>
      <w:r w:rsidRPr="004742E8">
        <w:rPr>
          <w:rFonts w:ascii="Helvetica" w:hAnsi="Helvetica" w:cs="Helvetica"/>
          <w:b/>
          <w:bCs/>
          <w:color w:val="222222"/>
          <w:sz w:val="21"/>
          <w:szCs w:val="21"/>
        </w:rPr>
        <w:t>.</w:t>
      </w:r>
      <w:r w:rsidRPr="004742E8">
        <w:rPr>
          <w:rFonts w:ascii="Helvetica" w:hAnsi="Helvetica" w:cs="Helvetica" w:hint="eastAsia"/>
          <w:b/>
          <w:bCs/>
          <w:color w:val="222222"/>
          <w:sz w:val="21"/>
          <w:szCs w:val="21"/>
        </w:rPr>
        <w:t>Ишима</w:t>
      </w:r>
      <w:r w:rsidRPr="004742E8">
        <w:rPr>
          <w:rFonts w:ascii="Helvetica" w:hAnsi="Helvetica" w:cs="Helvetica"/>
          <w:b/>
          <w:bCs/>
          <w:color w:val="222222"/>
          <w:sz w:val="21"/>
          <w:szCs w:val="21"/>
        </w:rPr>
        <w:t xml:space="preserve"> 3.3. </w:t>
      </w:r>
      <w:r w:rsidRPr="004742E8">
        <w:rPr>
          <w:rFonts w:ascii="Helvetica" w:hAnsi="Helvetica" w:cs="Helvetica" w:hint="eastAsia"/>
          <w:b/>
          <w:bCs/>
          <w:color w:val="222222"/>
          <w:sz w:val="21"/>
          <w:szCs w:val="21"/>
        </w:rPr>
        <w:t>Возрастная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характеристика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роста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развития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среднего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старшего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возраста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г</w:t>
      </w:r>
      <w:r w:rsidRPr="004742E8">
        <w:rPr>
          <w:rFonts w:ascii="Helvetica" w:hAnsi="Helvetica" w:cs="Helvetica"/>
          <w:b/>
          <w:bCs/>
          <w:color w:val="222222"/>
          <w:sz w:val="21"/>
          <w:szCs w:val="21"/>
        </w:rPr>
        <w:t>.</w:t>
      </w:r>
      <w:r w:rsidRPr="004742E8">
        <w:rPr>
          <w:rFonts w:ascii="Helvetica" w:hAnsi="Helvetica" w:cs="Helvetica" w:hint="eastAsia"/>
          <w:b/>
          <w:bCs/>
          <w:color w:val="222222"/>
          <w:sz w:val="21"/>
          <w:szCs w:val="21"/>
        </w:rPr>
        <w:t>Ишима</w:t>
      </w:r>
      <w:r w:rsidRPr="004742E8">
        <w:rPr>
          <w:rFonts w:ascii="Helvetica" w:hAnsi="Helvetica" w:cs="Helvetica"/>
          <w:b/>
          <w:bCs/>
          <w:color w:val="222222"/>
          <w:sz w:val="21"/>
          <w:szCs w:val="21"/>
        </w:rPr>
        <w:t xml:space="preserve"> 3.3.1. </w:t>
      </w:r>
      <w:r w:rsidRPr="004742E8">
        <w:rPr>
          <w:rFonts w:ascii="Helvetica" w:hAnsi="Helvetica" w:cs="Helvetica" w:hint="eastAsia"/>
          <w:b/>
          <w:bCs/>
          <w:color w:val="222222"/>
          <w:sz w:val="21"/>
          <w:szCs w:val="21"/>
        </w:rPr>
        <w:t>Морфологические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показатели</w:t>
      </w:r>
      <w:r w:rsidRPr="004742E8">
        <w:rPr>
          <w:rFonts w:ascii="Helvetica" w:hAnsi="Helvetica" w:cs="Helvetica"/>
          <w:b/>
          <w:bCs/>
          <w:color w:val="222222"/>
          <w:sz w:val="21"/>
          <w:szCs w:val="21"/>
        </w:rPr>
        <w:t xml:space="preserve"> 3.4. </w:t>
      </w:r>
      <w:r w:rsidRPr="004742E8">
        <w:rPr>
          <w:rFonts w:ascii="Helvetica" w:hAnsi="Helvetica" w:cs="Helvetica" w:hint="eastAsia"/>
          <w:b/>
          <w:bCs/>
          <w:color w:val="222222"/>
          <w:sz w:val="21"/>
          <w:szCs w:val="21"/>
        </w:rPr>
        <w:t>Функциональное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состояние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кардиореспираторной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системы</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у</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обследованных</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 xml:space="preserve"> 3.5. </w:t>
      </w:r>
      <w:r w:rsidRPr="004742E8">
        <w:rPr>
          <w:rFonts w:ascii="Helvetica" w:hAnsi="Helvetica" w:cs="Helvetica" w:hint="eastAsia"/>
          <w:b/>
          <w:bCs/>
          <w:color w:val="222222"/>
          <w:sz w:val="21"/>
          <w:szCs w:val="21"/>
        </w:rPr>
        <w:t>Изучение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параметров</w:t>
      </w:r>
    </w:p>
    <w:p w14:paraId="11EC7A35"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hint="eastAsia"/>
          <w:b/>
          <w:bCs/>
          <w:color w:val="222222"/>
          <w:sz w:val="21"/>
          <w:szCs w:val="21"/>
        </w:rPr>
        <w:t>стр</w:t>
      </w:r>
      <w:r w:rsidRPr="004742E8">
        <w:rPr>
          <w:rFonts w:ascii="Helvetica" w:hAnsi="Helvetica" w:cs="Helvetica"/>
          <w:b/>
          <w:bCs/>
          <w:color w:val="222222"/>
          <w:sz w:val="21"/>
          <w:szCs w:val="21"/>
        </w:rPr>
        <w:t>. 71</w:t>
      </w:r>
    </w:p>
    <w:p w14:paraId="3818F47C"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hint="eastAsia"/>
          <w:b/>
          <w:bCs/>
          <w:color w:val="222222"/>
          <w:sz w:val="21"/>
          <w:szCs w:val="21"/>
        </w:rPr>
        <w:t>относительно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дневной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недельной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динамики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умственной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работоспособности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учащихся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среднего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старшего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возраста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что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сказывается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показателях</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сердечно</w:t>
      </w:r>
      <w:r w:rsidRPr="004742E8">
        <w:rPr>
          <w:rFonts w:ascii="Helvetica" w:hAnsi="Helvetica" w:cs="Helvetica"/>
          <w:b/>
          <w:bCs/>
          <w:color w:val="222222"/>
          <w:sz w:val="21"/>
          <w:szCs w:val="21"/>
        </w:rPr>
        <w:t>-</w:t>
      </w:r>
      <w:r w:rsidRPr="004742E8">
        <w:rPr>
          <w:rFonts w:ascii="Helvetica" w:hAnsi="Helvetica" w:cs="Helvetica" w:hint="eastAsia"/>
          <w:b/>
          <w:bCs/>
          <w:color w:val="222222"/>
          <w:sz w:val="21"/>
          <w:szCs w:val="21"/>
        </w:rPr>
        <w:t>сосудистой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системы</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уровне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умственной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работоспособности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 xml:space="preserve">. 3.3. </w:t>
      </w:r>
      <w:r w:rsidRPr="004742E8">
        <w:rPr>
          <w:rFonts w:ascii="Helvetica" w:hAnsi="Helvetica" w:cs="Helvetica" w:hint="eastAsia"/>
          <w:b/>
          <w:bCs/>
          <w:color w:val="222222"/>
          <w:sz w:val="21"/>
          <w:szCs w:val="21"/>
        </w:rPr>
        <w:t>Возрастная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характеристика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роста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развития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среднего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старшего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возраста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г</w:t>
      </w:r>
      <w:r w:rsidRPr="004742E8">
        <w:rPr>
          <w:rFonts w:ascii="Helvetica" w:hAnsi="Helvetica" w:cs="Helvetica"/>
          <w:b/>
          <w:bCs/>
          <w:color w:val="222222"/>
          <w:sz w:val="21"/>
          <w:szCs w:val="21"/>
        </w:rPr>
        <w:t>.</w:t>
      </w:r>
      <w:r w:rsidRPr="004742E8">
        <w:rPr>
          <w:rFonts w:ascii="Helvetica" w:hAnsi="Helvetica" w:cs="Helvetica" w:hint="eastAsia"/>
          <w:b/>
          <w:bCs/>
          <w:color w:val="222222"/>
          <w:sz w:val="21"/>
          <w:szCs w:val="21"/>
        </w:rPr>
        <w:t>Ишима</w:t>
      </w:r>
      <w:r w:rsidRPr="004742E8">
        <w:rPr>
          <w:rFonts w:ascii="Helvetica" w:hAnsi="Helvetica" w:cs="Helvetica"/>
          <w:b/>
          <w:bCs/>
          <w:color w:val="222222"/>
          <w:sz w:val="21"/>
          <w:szCs w:val="21"/>
        </w:rPr>
        <w:t xml:space="preserve"> 3.3.1. </w:t>
      </w:r>
      <w:r w:rsidRPr="004742E8">
        <w:rPr>
          <w:rFonts w:ascii="Helvetica" w:hAnsi="Helvetica" w:cs="Helvetica" w:hint="eastAsia"/>
          <w:b/>
          <w:bCs/>
          <w:color w:val="222222"/>
          <w:sz w:val="21"/>
          <w:szCs w:val="21"/>
        </w:rPr>
        <w:t>Морфологические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показатели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Антропометрические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исследования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табл</w:t>
      </w:r>
      <w:r w:rsidRPr="004742E8">
        <w:rPr>
          <w:rFonts w:ascii="Helvetica" w:hAnsi="Helvetica" w:cs="Helvetica"/>
          <w:b/>
          <w:bCs/>
          <w:color w:val="222222"/>
          <w:sz w:val="21"/>
          <w:szCs w:val="21"/>
        </w:rPr>
        <w:t xml:space="preserve">. </w:t>
      </w:r>
      <w:r w:rsidRPr="004742E8">
        <w:rPr>
          <w:rFonts w:ascii="Helvetica" w:hAnsi="Helvetica" w:cs="Helvetica"/>
          <w:b/>
          <w:bCs/>
          <w:color w:val="222222"/>
          <w:sz w:val="21"/>
          <w:szCs w:val="21"/>
        </w:rPr>
        <w:lastRenderedPageBreak/>
        <w:t>3.3.1.1.)...</w:t>
      </w:r>
    </w:p>
    <w:p w14:paraId="3067F97D" w14:textId="77777777" w:rsidR="004742E8" w:rsidRPr="004742E8" w:rsidRDefault="004742E8" w:rsidP="004742E8">
      <w:pPr>
        <w:rPr>
          <w:rFonts w:ascii="Helvetica" w:hAnsi="Helvetica" w:cs="Helvetica"/>
          <w:b/>
          <w:bCs/>
          <w:color w:val="222222"/>
          <w:sz w:val="21"/>
          <w:szCs w:val="21"/>
        </w:rPr>
      </w:pPr>
    </w:p>
    <w:p w14:paraId="1FDAEBFB"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hint="eastAsia"/>
          <w:b/>
          <w:bCs/>
          <w:color w:val="222222"/>
          <w:sz w:val="21"/>
          <w:szCs w:val="21"/>
        </w:rPr>
        <w:t>Оглавление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диссертации</w:t>
      </w:r>
    </w:p>
    <w:p w14:paraId="2C9BBF2C"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hint="eastAsia"/>
          <w:b/>
          <w:bCs/>
          <w:color w:val="222222"/>
          <w:sz w:val="21"/>
          <w:szCs w:val="21"/>
        </w:rPr>
        <w:t>кандидат</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биологических</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наук</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Каташинская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Людмила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Ивановна</w:t>
      </w:r>
    </w:p>
    <w:p w14:paraId="6E01BD4B"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hint="eastAsia"/>
          <w:b/>
          <w:bCs/>
          <w:color w:val="222222"/>
          <w:sz w:val="21"/>
          <w:szCs w:val="21"/>
        </w:rPr>
        <w:t>ВВЕДЕНИЕ</w:t>
      </w:r>
      <w:r w:rsidRPr="004742E8">
        <w:rPr>
          <w:rFonts w:ascii="Helvetica" w:hAnsi="Helvetica" w:cs="Helvetica"/>
          <w:b/>
          <w:bCs/>
          <w:color w:val="222222"/>
          <w:sz w:val="21"/>
          <w:szCs w:val="21"/>
        </w:rPr>
        <w:t>.</w:t>
      </w:r>
    </w:p>
    <w:p w14:paraId="53C7DCEE" w14:textId="77777777" w:rsidR="004742E8" w:rsidRPr="004742E8" w:rsidRDefault="004742E8" w:rsidP="004742E8">
      <w:pPr>
        <w:rPr>
          <w:rFonts w:ascii="Helvetica" w:hAnsi="Helvetica" w:cs="Helvetica"/>
          <w:b/>
          <w:bCs/>
          <w:color w:val="222222"/>
          <w:sz w:val="21"/>
          <w:szCs w:val="21"/>
        </w:rPr>
      </w:pPr>
    </w:p>
    <w:p w14:paraId="35738BE0"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1. </w:t>
      </w:r>
      <w:r w:rsidRPr="004742E8">
        <w:rPr>
          <w:rFonts w:ascii="Helvetica" w:hAnsi="Helvetica" w:cs="Helvetica" w:hint="eastAsia"/>
          <w:b/>
          <w:bCs/>
          <w:color w:val="222222"/>
          <w:sz w:val="21"/>
          <w:szCs w:val="21"/>
        </w:rPr>
        <w:t>ОБЗОР</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ЛИТЕРАТУРЫ</w:t>
      </w:r>
      <w:r w:rsidRPr="004742E8">
        <w:rPr>
          <w:rFonts w:ascii="Helvetica" w:hAnsi="Helvetica" w:cs="Helvetica"/>
          <w:b/>
          <w:bCs/>
          <w:color w:val="222222"/>
          <w:sz w:val="21"/>
          <w:szCs w:val="21"/>
        </w:rPr>
        <w:t>.</w:t>
      </w:r>
    </w:p>
    <w:p w14:paraId="2CC9DC0E" w14:textId="77777777" w:rsidR="004742E8" w:rsidRPr="004742E8" w:rsidRDefault="004742E8" w:rsidP="004742E8">
      <w:pPr>
        <w:rPr>
          <w:rFonts w:ascii="Helvetica" w:hAnsi="Helvetica" w:cs="Helvetica"/>
          <w:b/>
          <w:bCs/>
          <w:color w:val="222222"/>
          <w:sz w:val="21"/>
          <w:szCs w:val="21"/>
        </w:rPr>
      </w:pPr>
    </w:p>
    <w:p w14:paraId="570BCA18"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1.1. </w:t>
      </w:r>
      <w:r w:rsidRPr="004742E8">
        <w:rPr>
          <w:rFonts w:ascii="Helvetica" w:hAnsi="Helvetica" w:cs="Helvetica" w:hint="eastAsia"/>
          <w:b/>
          <w:bCs/>
          <w:color w:val="222222"/>
          <w:sz w:val="21"/>
          <w:szCs w:val="21"/>
        </w:rPr>
        <w:t>Характеристика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процесса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адаптации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детей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к</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школе</w:t>
      </w:r>
      <w:r w:rsidRPr="004742E8">
        <w:rPr>
          <w:rFonts w:ascii="Helvetica" w:hAnsi="Helvetica" w:cs="Helvetica"/>
          <w:b/>
          <w:bCs/>
          <w:color w:val="222222"/>
          <w:sz w:val="21"/>
          <w:szCs w:val="21"/>
        </w:rPr>
        <w:t>.</w:t>
      </w:r>
    </w:p>
    <w:p w14:paraId="7A54DFB8" w14:textId="77777777" w:rsidR="004742E8" w:rsidRPr="004742E8" w:rsidRDefault="004742E8" w:rsidP="004742E8">
      <w:pPr>
        <w:rPr>
          <w:rFonts w:ascii="Helvetica" w:hAnsi="Helvetica" w:cs="Helvetica"/>
          <w:b/>
          <w:bCs/>
          <w:color w:val="222222"/>
          <w:sz w:val="21"/>
          <w:szCs w:val="21"/>
        </w:rPr>
      </w:pPr>
    </w:p>
    <w:p w14:paraId="2517905A"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1.2. </w:t>
      </w:r>
      <w:r w:rsidRPr="004742E8">
        <w:rPr>
          <w:rFonts w:ascii="Helvetica" w:hAnsi="Helvetica" w:cs="Helvetica" w:hint="eastAsia"/>
          <w:b/>
          <w:bCs/>
          <w:color w:val="222222"/>
          <w:sz w:val="21"/>
          <w:szCs w:val="21"/>
        </w:rPr>
        <w:t>Физическое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развитие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w:t>
      </w:r>
    </w:p>
    <w:p w14:paraId="1409A5F0" w14:textId="77777777" w:rsidR="004742E8" w:rsidRPr="004742E8" w:rsidRDefault="004742E8" w:rsidP="004742E8">
      <w:pPr>
        <w:rPr>
          <w:rFonts w:ascii="Helvetica" w:hAnsi="Helvetica" w:cs="Helvetica"/>
          <w:b/>
          <w:bCs/>
          <w:color w:val="222222"/>
          <w:sz w:val="21"/>
          <w:szCs w:val="21"/>
        </w:rPr>
      </w:pPr>
    </w:p>
    <w:p w14:paraId="512FA87A"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1.2.1. </w:t>
      </w:r>
      <w:r w:rsidRPr="004742E8">
        <w:rPr>
          <w:rFonts w:ascii="Helvetica" w:hAnsi="Helvetica" w:cs="Helvetica" w:hint="eastAsia"/>
          <w:b/>
          <w:bCs/>
          <w:color w:val="222222"/>
          <w:sz w:val="21"/>
          <w:szCs w:val="21"/>
        </w:rPr>
        <w:t>Антропометрические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показатели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развития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w:t>
      </w:r>
    </w:p>
    <w:p w14:paraId="2C5F2451" w14:textId="77777777" w:rsidR="004742E8" w:rsidRPr="004742E8" w:rsidRDefault="004742E8" w:rsidP="004742E8">
      <w:pPr>
        <w:rPr>
          <w:rFonts w:ascii="Helvetica" w:hAnsi="Helvetica" w:cs="Helvetica"/>
          <w:b/>
          <w:bCs/>
          <w:color w:val="222222"/>
          <w:sz w:val="21"/>
          <w:szCs w:val="21"/>
        </w:rPr>
      </w:pPr>
    </w:p>
    <w:p w14:paraId="590102A7"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1.2.2. </w:t>
      </w:r>
      <w:r w:rsidRPr="004742E8">
        <w:rPr>
          <w:rFonts w:ascii="Helvetica" w:hAnsi="Helvetica" w:cs="Helvetica" w:hint="eastAsia"/>
          <w:b/>
          <w:bCs/>
          <w:color w:val="222222"/>
          <w:sz w:val="21"/>
          <w:szCs w:val="21"/>
        </w:rPr>
        <w:t>Динамика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ф</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изиометр</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чески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х</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показателей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детей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школьного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возраста</w:t>
      </w:r>
      <w:r w:rsidRPr="004742E8">
        <w:rPr>
          <w:rFonts w:ascii="Helvetica" w:hAnsi="Helvetica" w:cs="Helvetica"/>
          <w:b/>
          <w:bCs/>
          <w:color w:val="222222"/>
          <w:sz w:val="21"/>
          <w:szCs w:val="21"/>
        </w:rPr>
        <w:t>.</w:t>
      </w:r>
    </w:p>
    <w:p w14:paraId="16CFA899" w14:textId="77777777" w:rsidR="004742E8" w:rsidRPr="004742E8" w:rsidRDefault="004742E8" w:rsidP="004742E8">
      <w:pPr>
        <w:rPr>
          <w:rFonts w:ascii="Helvetica" w:hAnsi="Helvetica" w:cs="Helvetica"/>
          <w:b/>
          <w:bCs/>
          <w:color w:val="222222"/>
          <w:sz w:val="21"/>
          <w:szCs w:val="21"/>
        </w:rPr>
      </w:pPr>
    </w:p>
    <w:p w14:paraId="3783A696"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1.3. </w:t>
      </w:r>
      <w:r w:rsidRPr="004742E8">
        <w:rPr>
          <w:rFonts w:ascii="Helvetica" w:hAnsi="Helvetica" w:cs="Helvetica" w:hint="eastAsia"/>
          <w:b/>
          <w:bCs/>
          <w:color w:val="222222"/>
          <w:sz w:val="21"/>
          <w:szCs w:val="21"/>
        </w:rPr>
        <w:t>Морфологические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физиологические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показатели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ЦНС</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ВНД</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среднего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старшего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возраста</w:t>
      </w:r>
      <w:r w:rsidRPr="004742E8">
        <w:rPr>
          <w:rFonts w:ascii="Helvetica" w:hAnsi="Helvetica" w:cs="Helvetica"/>
          <w:b/>
          <w:bCs/>
          <w:color w:val="222222"/>
          <w:sz w:val="21"/>
          <w:szCs w:val="21"/>
        </w:rPr>
        <w:t>.</w:t>
      </w:r>
    </w:p>
    <w:p w14:paraId="509A9A63" w14:textId="77777777" w:rsidR="004742E8" w:rsidRPr="004742E8" w:rsidRDefault="004742E8" w:rsidP="004742E8">
      <w:pPr>
        <w:rPr>
          <w:rFonts w:ascii="Helvetica" w:hAnsi="Helvetica" w:cs="Helvetica"/>
          <w:b/>
          <w:bCs/>
          <w:color w:val="222222"/>
          <w:sz w:val="21"/>
          <w:szCs w:val="21"/>
        </w:rPr>
      </w:pPr>
    </w:p>
    <w:p w14:paraId="5621B642"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1.3.1. </w:t>
      </w:r>
      <w:r w:rsidRPr="004742E8">
        <w:rPr>
          <w:rFonts w:ascii="Helvetica" w:hAnsi="Helvetica" w:cs="Helvetica" w:hint="eastAsia"/>
          <w:b/>
          <w:bCs/>
          <w:color w:val="222222"/>
          <w:sz w:val="21"/>
          <w:szCs w:val="21"/>
        </w:rPr>
        <w:t>Свойство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подвижности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нервных</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процессов</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его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возрастные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особенности</w:t>
      </w:r>
      <w:r w:rsidRPr="004742E8">
        <w:rPr>
          <w:rFonts w:ascii="Helvetica" w:hAnsi="Helvetica" w:cs="Helvetica"/>
          <w:b/>
          <w:bCs/>
          <w:color w:val="222222"/>
          <w:sz w:val="21"/>
          <w:szCs w:val="21"/>
        </w:rPr>
        <w:t>.</w:t>
      </w:r>
    </w:p>
    <w:p w14:paraId="6659EA33" w14:textId="77777777" w:rsidR="004742E8" w:rsidRPr="004742E8" w:rsidRDefault="004742E8" w:rsidP="004742E8">
      <w:pPr>
        <w:rPr>
          <w:rFonts w:ascii="Helvetica" w:hAnsi="Helvetica" w:cs="Helvetica"/>
          <w:b/>
          <w:bCs/>
          <w:color w:val="222222"/>
          <w:sz w:val="21"/>
          <w:szCs w:val="21"/>
        </w:rPr>
      </w:pPr>
    </w:p>
    <w:p w14:paraId="227A99C5"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1.4. </w:t>
      </w:r>
      <w:r w:rsidRPr="004742E8">
        <w:rPr>
          <w:rFonts w:ascii="Helvetica" w:hAnsi="Helvetica" w:cs="Helvetica" w:hint="eastAsia"/>
          <w:b/>
          <w:bCs/>
          <w:color w:val="222222"/>
          <w:sz w:val="21"/>
          <w:szCs w:val="21"/>
        </w:rPr>
        <w:t>Физиологические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психофизиологические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механизмы</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умственной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работоспособности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w:t>
      </w:r>
    </w:p>
    <w:p w14:paraId="5469DBFA" w14:textId="77777777" w:rsidR="004742E8" w:rsidRPr="004742E8" w:rsidRDefault="004742E8" w:rsidP="004742E8">
      <w:pPr>
        <w:rPr>
          <w:rFonts w:ascii="Helvetica" w:hAnsi="Helvetica" w:cs="Helvetica"/>
          <w:b/>
          <w:bCs/>
          <w:color w:val="222222"/>
          <w:sz w:val="21"/>
          <w:szCs w:val="21"/>
        </w:rPr>
      </w:pPr>
    </w:p>
    <w:p w14:paraId="7C28F59C"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lastRenderedPageBreak/>
        <w:t xml:space="preserve">1.4.1. </w:t>
      </w:r>
      <w:r w:rsidRPr="004742E8">
        <w:rPr>
          <w:rFonts w:ascii="Helvetica" w:hAnsi="Helvetica" w:cs="Helvetica" w:hint="eastAsia"/>
          <w:b/>
          <w:bCs/>
          <w:color w:val="222222"/>
          <w:sz w:val="21"/>
          <w:szCs w:val="21"/>
        </w:rPr>
        <w:t>Периоды</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умственной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работоспособности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w:t>
      </w:r>
    </w:p>
    <w:p w14:paraId="4A63622C" w14:textId="77777777" w:rsidR="004742E8" w:rsidRPr="004742E8" w:rsidRDefault="004742E8" w:rsidP="004742E8">
      <w:pPr>
        <w:rPr>
          <w:rFonts w:ascii="Helvetica" w:hAnsi="Helvetica" w:cs="Helvetica"/>
          <w:b/>
          <w:bCs/>
          <w:color w:val="222222"/>
          <w:sz w:val="21"/>
          <w:szCs w:val="21"/>
        </w:rPr>
      </w:pPr>
    </w:p>
    <w:p w14:paraId="61BA1F9A"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1.4.2. </w:t>
      </w:r>
      <w:r w:rsidRPr="004742E8">
        <w:rPr>
          <w:rFonts w:ascii="Helvetica" w:hAnsi="Helvetica" w:cs="Helvetica" w:hint="eastAsia"/>
          <w:b/>
          <w:bCs/>
          <w:color w:val="222222"/>
          <w:sz w:val="21"/>
          <w:szCs w:val="21"/>
        </w:rPr>
        <w:t>Влияние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умственной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нагрузки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на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состояние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сердечнососудистой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системы</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w:t>
      </w:r>
    </w:p>
    <w:p w14:paraId="3C5B4D2F" w14:textId="77777777" w:rsidR="004742E8" w:rsidRPr="004742E8" w:rsidRDefault="004742E8" w:rsidP="004742E8">
      <w:pPr>
        <w:rPr>
          <w:rFonts w:ascii="Helvetica" w:hAnsi="Helvetica" w:cs="Helvetica"/>
          <w:b/>
          <w:bCs/>
          <w:color w:val="222222"/>
          <w:sz w:val="21"/>
          <w:szCs w:val="21"/>
        </w:rPr>
      </w:pPr>
    </w:p>
    <w:p w14:paraId="15ACCFAE"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1.4.3. </w:t>
      </w:r>
      <w:r w:rsidRPr="004742E8">
        <w:rPr>
          <w:rFonts w:ascii="Helvetica" w:hAnsi="Helvetica" w:cs="Helvetica" w:hint="eastAsia"/>
          <w:b/>
          <w:bCs/>
          <w:color w:val="222222"/>
          <w:sz w:val="21"/>
          <w:szCs w:val="21"/>
        </w:rPr>
        <w:t>Внимание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w:t>
      </w:r>
    </w:p>
    <w:p w14:paraId="21A80441" w14:textId="77777777" w:rsidR="004742E8" w:rsidRPr="004742E8" w:rsidRDefault="004742E8" w:rsidP="004742E8">
      <w:pPr>
        <w:rPr>
          <w:rFonts w:ascii="Helvetica" w:hAnsi="Helvetica" w:cs="Helvetica"/>
          <w:b/>
          <w:bCs/>
          <w:color w:val="222222"/>
          <w:sz w:val="21"/>
          <w:szCs w:val="21"/>
        </w:rPr>
      </w:pPr>
    </w:p>
    <w:p w14:paraId="45B7F460"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1.4.4. </w:t>
      </w:r>
      <w:r w:rsidRPr="004742E8">
        <w:rPr>
          <w:rFonts w:ascii="Helvetica" w:hAnsi="Helvetica" w:cs="Helvetica" w:hint="eastAsia"/>
          <w:b/>
          <w:bCs/>
          <w:color w:val="222222"/>
          <w:sz w:val="21"/>
          <w:szCs w:val="21"/>
        </w:rPr>
        <w:t>Виды</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памяти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w:t>
      </w:r>
    </w:p>
    <w:p w14:paraId="3D26DAA5" w14:textId="77777777" w:rsidR="004742E8" w:rsidRPr="004742E8" w:rsidRDefault="004742E8" w:rsidP="004742E8">
      <w:pPr>
        <w:rPr>
          <w:rFonts w:ascii="Helvetica" w:hAnsi="Helvetica" w:cs="Helvetica"/>
          <w:b/>
          <w:bCs/>
          <w:color w:val="222222"/>
          <w:sz w:val="21"/>
          <w:szCs w:val="21"/>
        </w:rPr>
      </w:pPr>
    </w:p>
    <w:p w14:paraId="169EC8A1"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2. </w:t>
      </w:r>
      <w:r w:rsidRPr="004742E8">
        <w:rPr>
          <w:rFonts w:ascii="Helvetica" w:hAnsi="Helvetica" w:cs="Helvetica" w:hint="eastAsia"/>
          <w:b/>
          <w:bCs/>
          <w:color w:val="222222"/>
          <w:sz w:val="21"/>
          <w:szCs w:val="21"/>
        </w:rPr>
        <w:t>МАТЕРИАЛЫ</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МЕТОДЫ</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ИССЛЕДОВАНИЯ</w:t>
      </w:r>
      <w:r w:rsidRPr="004742E8">
        <w:rPr>
          <w:rFonts w:ascii="Helvetica" w:hAnsi="Helvetica" w:cs="Helvetica"/>
          <w:b/>
          <w:bCs/>
          <w:color w:val="222222"/>
          <w:sz w:val="21"/>
          <w:szCs w:val="21"/>
        </w:rPr>
        <w:t>.</w:t>
      </w:r>
    </w:p>
    <w:p w14:paraId="64839669" w14:textId="77777777" w:rsidR="004742E8" w:rsidRPr="004742E8" w:rsidRDefault="004742E8" w:rsidP="004742E8">
      <w:pPr>
        <w:rPr>
          <w:rFonts w:ascii="Helvetica" w:hAnsi="Helvetica" w:cs="Helvetica"/>
          <w:b/>
          <w:bCs/>
          <w:color w:val="222222"/>
          <w:sz w:val="21"/>
          <w:szCs w:val="21"/>
        </w:rPr>
      </w:pPr>
    </w:p>
    <w:p w14:paraId="272E36C1"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2.1. </w:t>
      </w:r>
      <w:r w:rsidRPr="004742E8">
        <w:rPr>
          <w:rFonts w:ascii="Helvetica" w:hAnsi="Helvetica" w:cs="Helvetica" w:hint="eastAsia"/>
          <w:b/>
          <w:bCs/>
          <w:color w:val="222222"/>
          <w:sz w:val="21"/>
          <w:szCs w:val="21"/>
        </w:rPr>
        <w:t>Календарные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сроки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экспериментальной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работы</w:t>
      </w:r>
      <w:r w:rsidRPr="004742E8">
        <w:rPr>
          <w:rFonts w:ascii="Helvetica" w:hAnsi="Helvetica" w:cs="Helvetica"/>
          <w:b/>
          <w:bCs/>
          <w:color w:val="222222"/>
          <w:sz w:val="21"/>
          <w:szCs w:val="21"/>
        </w:rPr>
        <w:t>.</w:t>
      </w:r>
    </w:p>
    <w:p w14:paraId="32F74036" w14:textId="77777777" w:rsidR="004742E8" w:rsidRPr="004742E8" w:rsidRDefault="004742E8" w:rsidP="004742E8">
      <w:pPr>
        <w:rPr>
          <w:rFonts w:ascii="Helvetica" w:hAnsi="Helvetica" w:cs="Helvetica"/>
          <w:b/>
          <w:bCs/>
          <w:color w:val="222222"/>
          <w:sz w:val="21"/>
          <w:szCs w:val="21"/>
        </w:rPr>
      </w:pPr>
    </w:p>
    <w:p w14:paraId="52673700"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2.2. </w:t>
      </w:r>
      <w:r w:rsidRPr="004742E8">
        <w:rPr>
          <w:rFonts w:ascii="Helvetica" w:hAnsi="Helvetica" w:cs="Helvetica" w:hint="eastAsia"/>
          <w:b/>
          <w:bCs/>
          <w:color w:val="222222"/>
          <w:sz w:val="21"/>
          <w:szCs w:val="21"/>
        </w:rPr>
        <w:t>Со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ци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а</w:t>
      </w:r>
      <w:r w:rsidRPr="004742E8">
        <w:rPr>
          <w:rFonts w:ascii="Helvetica" w:hAnsi="Helvetica" w:cs="Helvetica"/>
          <w:b/>
          <w:bCs/>
          <w:color w:val="222222"/>
          <w:sz w:val="21"/>
          <w:szCs w:val="21"/>
        </w:rPr>
        <w:t xml:space="preserve">; I </w:t>
      </w:r>
      <w:r w:rsidRPr="004742E8">
        <w:rPr>
          <w:rFonts w:ascii="Helvetica" w:hAnsi="Helvetica" w:cs="Helvetica" w:hint="eastAsia"/>
          <w:b/>
          <w:bCs/>
          <w:color w:val="222222"/>
          <w:sz w:val="21"/>
          <w:szCs w:val="21"/>
        </w:rPr>
        <w:t>ьн</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фи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зи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л</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о</w:t>
      </w:r>
      <w:r w:rsidRPr="004742E8">
        <w:rPr>
          <w:rFonts w:ascii="Helvetica" w:hAnsi="Helvetica" w:cs="Helvetica"/>
          <w:b/>
          <w:bCs/>
          <w:color w:val="222222"/>
          <w:sz w:val="21"/>
          <w:szCs w:val="21"/>
        </w:rPr>
        <w:t xml:space="preserve"> I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ч</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еская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характеристика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обследованных</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детей</w:t>
      </w:r>
      <w:r w:rsidRPr="004742E8">
        <w:rPr>
          <w:rFonts w:ascii="Helvetica" w:hAnsi="Helvetica" w:cs="Helvetica"/>
          <w:b/>
          <w:bCs/>
          <w:color w:val="222222"/>
          <w:sz w:val="21"/>
          <w:szCs w:val="21"/>
        </w:rPr>
        <w:t>.</w:t>
      </w:r>
    </w:p>
    <w:p w14:paraId="5CB5DD9B" w14:textId="77777777" w:rsidR="004742E8" w:rsidRPr="004742E8" w:rsidRDefault="004742E8" w:rsidP="004742E8">
      <w:pPr>
        <w:rPr>
          <w:rFonts w:ascii="Helvetica" w:hAnsi="Helvetica" w:cs="Helvetica"/>
          <w:b/>
          <w:bCs/>
          <w:color w:val="222222"/>
          <w:sz w:val="21"/>
          <w:szCs w:val="21"/>
        </w:rPr>
      </w:pPr>
    </w:p>
    <w:p w14:paraId="48035EA5"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2.3. </w:t>
      </w:r>
      <w:r w:rsidRPr="004742E8">
        <w:rPr>
          <w:rFonts w:ascii="Helvetica" w:hAnsi="Helvetica" w:cs="Helvetica" w:hint="eastAsia"/>
          <w:b/>
          <w:bCs/>
          <w:color w:val="222222"/>
          <w:sz w:val="21"/>
          <w:szCs w:val="21"/>
        </w:rPr>
        <w:t>Методы</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морфологических</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функциональных</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исследований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w:t>
      </w:r>
    </w:p>
    <w:p w14:paraId="4452C9E4" w14:textId="77777777" w:rsidR="004742E8" w:rsidRPr="004742E8" w:rsidRDefault="004742E8" w:rsidP="004742E8">
      <w:pPr>
        <w:rPr>
          <w:rFonts w:ascii="Helvetica" w:hAnsi="Helvetica" w:cs="Helvetica"/>
          <w:b/>
          <w:bCs/>
          <w:color w:val="222222"/>
          <w:sz w:val="21"/>
          <w:szCs w:val="21"/>
        </w:rPr>
      </w:pPr>
    </w:p>
    <w:p w14:paraId="37180386"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2.3.1. </w:t>
      </w:r>
      <w:r w:rsidRPr="004742E8">
        <w:rPr>
          <w:rFonts w:ascii="Helvetica" w:hAnsi="Helvetica" w:cs="Helvetica" w:hint="eastAsia"/>
          <w:b/>
          <w:bCs/>
          <w:color w:val="222222"/>
          <w:sz w:val="21"/>
          <w:szCs w:val="21"/>
        </w:rPr>
        <w:t>Антропометрические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исследования</w:t>
      </w:r>
      <w:r w:rsidRPr="004742E8">
        <w:rPr>
          <w:rFonts w:ascii="Helvetica" w:hAnsi="Helvetica" w:cs="Helvetica"/>
          <w:b/>
          <w:bCs/>
          <w:color w:val="222222"/>
          <w:sz w:val="21"/>
          <w:szCs w:val="21"/>
        </w:rPr>
        <w:t>.</w:t>
      </w:r>
    </w:p>
    <w:p w14:paraId="2F4C0166" w14:textId="77777777" w:rsidR="004742E8" w:rsidRPr="004742E8" w:rsidRDefault="004742E8" w:rsidP="004742E8">
      <w:pPr>
        <w:rPr>
          <w:rFonts w:ascii="Helvetica" w:hAnsi="Helvetica" w:cs="Helvetica"/>
          <w:b/>
          <w:bCs/>
          <w:color w:val="222222"/>
          <w:sz w:val="21"/>
          <w:szCs w:val="21"/>
        </w:rPr>
      </w:pPr>
    </w:p>
    <w:p w14:paraId="11DE781B"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2.3.2. </w:t>
      </w:r>
      <w:r w:rsidRPr="004742E8">
        <w:rPr>
          <w:rFonts w:ascii="Helvetica" w:hAnsi="Helvetica" w:cs="Helvetica" w:hint="eastAsia"/>
          <w:b/>
          <w:bCs/>
          <w:color w:val="222222"/>
          <w:sz w:val="21"/>
          <w:szCs w:val="21"/>
        </w:rPr>
        <w:t>Методы</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исследования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функциональных</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показателей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кардиореспираторной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системы</w:t>
      </w:r>
      <w:r w:rsidRPr="004742E8">
        <w:rPr>
          <w:rFonts w:ascii="Helvetica" w:hAnsi="Helvetica" w:cs="Helvetica"/>
          <w:b/>
          <w:bCs/>
          <w:color w:val="222222"/>
          <w:sz w:val="21"/>
          <w:szCs w:val="21"/>
        </w:rPr>
        <w:t>.</w:t>
      </w:r>
    </w:p>
    <w:p w14:paraId="1EB25351" w14:textId="77777777" w:rsidR="004742E8" w:rsidRPr="004742E8" w:rsidRDefault="004742E8" w:rsidP="004742E8">
      <w:pPr>
        <w:rPr>
          <w:rFonts w:ascii="Helvetica" w:hAnsi="Helvetica" w:cs="Helvetica"/>
          <w:b/>
          <w:bCs/>
          <w:color w:val="222222"/>
          <w:sz w:val="21"/>
          <w:szCs w:val="21"/>
        </w:rPr>
      </w:pPr>
    </w:p>
    <w:p w14:paraId="3A33040C"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2.4. </w:t>
      </w:r>
      <w:r w:rsidRPr="004742E8">
        <w:rPr>
          <w:rFonts w:ascii="Helvetica" w:hAnsi="Helvetica" w:cs="Helvetica" w:hint="eastAsia"/>
          <w:b/>
          <w:bCs/>
          <w:color w:val="222222"/>
          <w:sz w:val="21"/>
          <w:szCs w:val="21"/>
        </w:rPr>
        <w:t>Определение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расчетных</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показателей</w:t>
      </w:r>
      <w:r w:rsidRPr="004742E8">
        <w:rPr>
          <w:rFonts w:ascii="Helvetica" w:hAnsi="Helvetica" w:cs="Helvetica"/>
          <w:b/>
          <w:bCs/>
          <w:color w:val="222222"/>
          <w:sz w:val="21"/>
          <w:szCs w:val="21"/>
        </w:rPr>
        <w:t>.</w:t>
      </w:r>
    </w:p>
    <w:p w14:paraId="522F0DFC" w14:textId="77777777" w:rsidR="004742E8" w:rsidRPr="004742E8" w:rsidRDefault="004742E8" w:rsidP="004742E8">
      <w:pPr>
        <w:rPr>
          <w:rFonts w:ascii="Helvetica" w:hAnsi="Helvetica" w:cs="Helvetica"/>
          <w:b/>
          <w:bCs/>
          <w:color w:val="222222"/>
          <w:sz w:val="21"/>
          <w:szCs w:val="21"/>
        </w:rPr>
      </w:pPr>
    </w:p>
    <w:p w14:paraId="72385D47"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2.5. </w:t>
      </w:r>
      <w:r w:rsidRPr="004742E8">
        <w:rPr>
          <w:rFonts w:ascii="Helvetica" w:hAnsi="Helvetica" w:cs="Helvetica" w:hint="eastAsia"/>
          <w:b/>
          <w:bCs/>
          <w:color w:val="222222"/>
          <w:sz w:val="21"/>
          <w:szCs w:val="21"/>
        </w:rPr>
        <w:t>Методики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изучения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умственной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работоспособн</w:t>
      </w:r>
      <w:r w:rsidRPr="004742E8">
        <w:rPr>
          <w:rFonts w:ascii="Helvetica" w:hAnsi="Helvetica" w:cs="Helvetica" w:hint="eastAsia"/>
          <w:b/>
          <w:bCs/>
          <w:color w:val="222222"/>
          <w:sz w:val="21"/>
          <w:szCs w:val="21"/>
        </w:rPr>
        <w:lastRenderedPageBreak/>
        <w:t>ости</w:t>
      </w:r>
      <w:r w:rsidRPr="004742E8">
        <w:rPr>
          <w:rFonts w:ascii="Helvetica" w:hAnsi="Helvetica" w:cs="Helvetica"/>
          <w:b/>
          <w:bCs/>
          <w:color w:val="222222"/>
          <w:sz w:val="21"/>
          <w:szCs w:val="21"/>
        </w:rPr>
        <w:t>.</w:t>
      </w:r>
    </w:p>
    <w:p w14:paraId="775F59BC" w14:textId="77777777" w:rsidR="004742E8" w:rsidRPr="004742E8" w:rsidRDefault="004742E8" w:rsidP="004742E8">
      <w:pPr>
        <w:rPr>
          <w:rFonts w:ascii="Helvetica" w:hAnsi="Helvetica" w:cs="Helvetica"/>
          <w:b/>
          <w:bCs/>
          <w:color w:val="222222"/>
          <w:sz w:val="21"/>
          <w:szCs w:val="21"/>
        </w:rPr>
      </w:pPr>
    </w:p>
    <w:p w14:paraId="200285B3"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2.6. </w:t>
      </w:r>
      <w:r w:rsidRPr="004742E8">
        <w:rPr>
          <w:rFonts w:ascii="Helvetica" w:hAnsi="Helvetica" w:cs="Helvetica" w:hint="eastAsia"/>
          <w:b/>
          <w:bCs/>
          <w:color w:val="222222"/>
          <w:sz w:val="21"/>
          <w:szCs w:val="21"/>
        </w:rPr>
        <w:t>Методы</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изучения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ВНД</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ЦНС</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детей</w:t>
      </w:r>
      <w:r w:rsidRPr="004742E8">
        <w:rPr>
          <w:rFonts w:ascii="Helvetica" w:hAnsi="Helvetica" w:cs="Helvetica"/>
          <w:b/>
          <w:bCs/>
          <w:color w:val="222222"/>
          <w:sz w:val="21"/>
          <w:szCs w:val="21"/>
        </w:rPr>
        <w:t>.</w:t>
      </w:r>
    </w:p>
    <w:p w14:paraId="1BCFD602" w14:textId="77777777" w:rsidR="004742E8" w:rsidRPr="004742E8" w:rsidRDefault="004742E8" w:rsidP="004742E8">
      <w:pPr>
        <w:rPr>
          <w:rFonts w:ascii="Helvetica" w:hAnsi="Helvetica" w:cs="Helvetica"/>
          <w:b/>
          <w:bCs/>
          <w:color w:val="222222"/>
          <w:sz w:val="21"/>
          <w:szCs w:val="21"/>
        </w:rPr>
      </w:pPr>
    </w:p>
    <w:p w14:paraId="0F51C420"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2.6.1. </w:t>
      </w:r>
      <w:r w:rsidRPr="004742E8">
        <w:rPr>
          <w:rFonts w:ascii="Helvetica" w:hAnsi="Helvetica" w:cs="Helvetica" w:hint="eastAsia"/>
          <w:b/>
          <w:bCs/>
          <w:color w:val="222222"/>
          <w:sz w:val="21"/>
          <w:szCs w:val="21"/>
        </w:rPr>
        <w:t>Исследование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показателей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внимания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w:t>
      </w:r>
    </w:p>
    <w:p w14:paraId="4EDDB858" w14:textId="77777777" w:rsidR="004742E8" w:rsidRPr="004742E8" w:rsidRDefault="004742E8" w:rsidP="004742E8">
      <w:pPr>
        <w:rPr>
          <w:rFonts w:ascii="Helvetica" w:hAnsi="Helvetica" w:cs="Helvetica"/>
          <w:b/>
          <w:bCs/>
          <w:color w:val="222222"/>
          <w:sz w:val="21"/>
          <w:szCs w:val="21"/>
        </w:rPr>
      </w:pPr>
    </w:p>
    <w:p w14:paraId="2AF5F511"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2.6.2. </w:t>
      </w:r>
      <w:r w:rsidRPr="004742E8">
        <w:rPr>
          <w:rFonts w:ascii="Helvetica" w:hAnsi="Helvetica" w:cs="Helvetica" w:hint="eastAsia"/>
          <w:b/>
          <w:bCs/>
          <w:color w:val="222222"/>
          <w:sz w:val="21"/>
          <w:szCs w:val="21"/>
        </w:rPr>
        <w:t>Исследование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видов</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памяти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w:t>
      </w:r>
    </w:p>
    <w:p w14:paraId="38C752A3" w14:textId="77777777" w:rsidR="004742E8" w:rsidRPr="004742E8" w:rsidRDefault="004742E8" w:rsidP="004742E8">
      <w:pPr>
        <w:rPr>
          <w:rFonts w:ascii="Helvetica" w:hAnsi="Helvetica" w:cs="Helvetica"/>
          <w:b/>
          <w:bCs/>
          <w:color w:val="222222"/>
          <w:sz w:val="21"/>
          <w:szCs w:val="21"/>
        </w:rPr>
      </w:pPr>
    </w:p>
    <w:p w14:paraId="51B9F94D"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2.6.3. </w:t>
      </w:r>
      <w:r w:rsidRPr="004742E8">
        <w:rPr>
          <w:rFonts w:ascii="Helvetica" w:hAnsi="Helvetica" w:cs="Helvetica" w:hint="eastAsia"/>
          <w:b/>
          <w:bCs/>
          <w:color w:val="222222"/>
          <w:sz w:val="21"/>
          <w:szCs w:val="21"/>
        </w:rPr>
        <w:t>Определение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психологических</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характеристик</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личности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помощью</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опросника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Айзенка</w:t>
      </w:r>
      <w:r w:rsidRPr="004742E8">
        <w:rPr>
          <w:rFonts w:ascii="Helvetica" w:hAnsi="Helvetica" w:cs="Helvetica"/>
          <w:b/>
          <w:bCs/>
          <w:color w:val="222222"/>
          <w:sz w:val="21"/>
          <w:szCs w:val="21"/>
        </w:rPr>
        <w:t>.</w:t>
      </w:r>
    </w:p>
    <w:p w14:paraId="669DE0C1" w14:textId="77777777" w:rsidR="004742E8" w:rsidRPr="004742E8" w:rsidRDefault="004742E8" w:rsidP="004742E8">
      <w:pPr>
        <w:rPr>
          <w:rFonts w:ascii="Helvetica" w:hAnsi="Helvetica" w:cs="Helvetica"/>
          <w:b/>
          <w:bCs/>
          <w:color w:val="222222"/>
          <w:sz w:val="21"/>
          <w:szCs w:val="21"/>
        </w:rPr>
      </w:pPr>
    </w:p>
    <w:p w14:paraId="51C42786"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2.6.4. </w:t>
      </w:r>
      <w:r w:rsidRPr="004742E8">
        <w:rPr>
          <w:rFonts w:ascii="Helvetica" w:hAnsi="Helvetica" w:cs="Helvetica" w:hint="eastAsia"/>
          <w:b/>
          <w:bCs/>
          <w:color w:val="222222"/>
          <w:sz w:val="21"/>
          <w:szCs w:val="21"/>
        </w:rPr>
        <w:t>Определение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силы</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нервной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системы</w:t>
      </w:r>
      <w:r w:rsidRPr="004742E8">
        <w:rPr>
          <w:rFonts w:ascii="Helvetica" w:hAnsi="Helvetica" w:cs="Helvetica"/>
          <w:b/>
          <w:bCs/>
          <w:color w:val="222222"/>
          <w:sz w:val="21"/>
          <w:szCs w:val="21"/>
        </w:rPr>
        <w:t>.</w:t>
      </w:r>
    </w:p>
    <w:p w14:paraId="6D2D3098" w14:textId="77777777" w:rsidR="004742E8" w:rsidRPr="004742E8" w:rsidRDefault="004742E8" w:rsidP="004742E8">
      <w:pPr>
        <w:rPr>
          <w:rFonts w:ascii="Helvetica" w:hAnsi="Helvetica" w:cs="Helvetica"/>
          <w:b/>
          <w:bCs/>
          <w:color w:val="222222"/>
          <w:sz w:val="21"/>
          <w:szCs w:val="21"/>
        </w:rPr>
      </w:pPr>
    </w:p>
    <w:p w14:paraId="79AE2D27"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2.7. </w:t>
      </w:r>
      <w:r w:rsidRPr="004742E8">
        <w:rPr>
          <w:rFonts w:ascii="Helvetica" w:hAnsi="Helvetica" w:cs="Helvetica" w:hint="eastAsia"/>
          <w:b/>
          <w:bCs/>
          <w:color w:val="222222"/>
          <w:sz w:val="21"/>
          <w:szCs w:val="21"/>
        </w:rPr>
        <w:t>Статистическая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обработка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результатов</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исследования</w:t>
      </w:r>
      <w:r w:rsidRPr="004742E8">
        <w:rPr>
          <w:rFonts w:ascii="Helvetica" w:hAnsi="Helvetica" w:cs="Helvetica"/>
          <w:b/>
          <w:bCs/>
          <w:color w:val="222222"/>
          <w:sz w:val="21"/>
          <w:szCs w:val="21"/>
        </w:rPr>
        <w:t>.</w:t>
      </w:r>
    </w:p>
    <w:p w14:paraId="2A072DC6" w14:textId="77777777" w:rsidR="004742E8" w:rsidRPr="004742E8" w:rsidRDefault="004742E8" w:rsidP="004742E8">
      <w:pPr>
        <w:rPr>
          <w:rFonts w:ascii="Helvetica" w:hAnsi="Helvetica" w:cs="Helvetica"/>
          <w:b/>
          <w:bCs/>
          <w:color w:val="222222"/>
          <w:sz w:val="21"/>
          <w:szCs w:val="21"/>
        </w:rPr>
      </w:pPr>
    </w:p>
    <w:p w14:paraId="7073E177"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3. </w:t>
      </w:r>
      <w:r w:rsidRPr="004742E8">
        <w:rPr>
          <w:rFonts w:ascii="Helvetica" w:hAnsi="Helvetica" w:cs="Helvetica" w:hint="eastAsia"/>
          <w:b/>
          <w:bCs/>
          <w:color w:val="222222"/>
          <w:sz w:val="21"/>
          <w:szCs w:val="21"/>
        </w:rPr>
        <w:t>РЕЗУЛЬТАТЫ</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СОБСТВЕННЫХ</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ИССЛЕДОВАНИЙ</w:t>
      </w:r>
    </w:p>
    <w:p w14:paraId="289D7896" w14:textId="77777777" w:rsidR="004742E8" w:rsidRPr="004742E8" w:rsidRDefault="004742E8" w:rsidP="004742E8">
      <w:pPr>
        <w:rPr>
          <w:rFonts w:ascii="Helvetica" w:hAnsi="Helvetica" w:cs="Helvetica"/>
          <w:b/>
          <w:bCs/>
          <w:color w:val="222222"/>
          <w:sz w:val="21"/>
          <w:szCs w:val="21"/>
        </w:rPr>
      </w:pPr>
    </w:p>
    <w:p w14:paraId="3C27CAC4"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ИХ</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ОБСУЖДЕНИЕ</w:t>
      </w:r>
      <w:r w:rsidRPr="004742E8">
        <w:rPr>
          <w:rFonts w:ascii="Helvetica" w:hAnsi="Helvetica" w:cs="Helvetica"/>
          <w:b/>
          <w:bCs/>
          <w:color w:val="222222"/>
          <w:sz w:val="21"/>
          <w:szCs w:val="21"/>
        </w:rPr>
        <w:t>.</w:t>
      </w:r>
    </w:p>
    <w:p w14:paraId="5D9A847D" w14:textId="77777777" w:rsidR="004742E8" w:rsidRPr="004742E8" w:rsidRDefault="004742E8" w:rsidP="004742E8">
      <w:pPr>
        <w:rPr>
          <w:rFonts w:ascii="Helvetica" w:hAnsi="Helvetica" w:cs="Helvetica"/>
          <w:b/>
          <w:bCs/>
          <w:color w:val="222222"/>
          <w:sz w:val="21"/>
          <w:szCs w:val="21"/>
        </w:rPr>
      </w:pPr>
    </w:p>
    <w:p w14:paraId="0BD98D99"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3.1. </w:t>
      </w:r>
      <w:r w:rsidRPr="004742E8">
        <w:rPr>
          <w:rFonts w:ascii="Helvetica" w:hAnsi="Helvetica" w:cs="Helvetica" w:hint="eastAsia"/>
          <w:b/>
          <w:bCs/>
          <w:color w:val="222222"/>
          <w:sz w:val="21"/>
          <w:szCs w:val="21"/>
        </w:rPr>
        <w:t>Сравнительный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анализ</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состояния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здоровья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учащихся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школы</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w:t>
      </w:r>
      <w:r w:rsidRPr="004742E8">
        <w:rPr>
          <w:rFonts w:ascii="Helvetica" w:hAnsi="Helvetica" w:cs="Helvetica"/>
          <w:b/>
          <w:bCs/>
          <w:color w:val="222222"/>
          <w:sz w:val="21"/>
          <w:szCs w:val="21"/>
        </w:rPr>
        <w:t xml:space="preserve">1 </w:t>
      </w:r>
      <w:r w:rsidRPr="004742E8">
        <w:rPr>
          <w:rFonts w:ascii="Helvetica" w:hAnsi="Helvetica" w:cs="Helvetica" w:hint="eastAsia"/>
          <w:b/>
          <w:bCs/>
          <w:color w:val="222222"/>
          <w:sz w:val="21"/>
          <w:szCs w:val="21"/>
        </w:rPr>
        <w:t>г</w:t>
      </w:r>
      <w:r w:rsidRPr="004742E8">
        <w:rPr>
          <w:rFonts w:ascii="Helvetica" w:hAnsi="Helvetica" w:cs="Helvetica"/>
          <w:b/>
          <w:bCs/>
          <w:color w:val="222222"/>
          <w:sz w:val="21"/>
          <w:szCs w:val="21"/>
        </w:rPr>
        <w:t>.</w:t>
      </w:r>
      <w:r w:rsidRPr="004742E8">
        <w:rPr>
          <w:rFonts w:ascii="Helvetica" w:hAnsi="Helvetica" w:cs="Helvetica" w:hint="eastAsia"/>
          <w:b/>
          <w:bCs/>
          <w:color w:val="222222"/>
          <w:sz w:val="21"/>
          <w:szCs w:val="21"/>
        </w:rPr>
        <w:t>Ишима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г</w:t>
      </w:r>
      <w:r w:rsidRPr="004742E8">
        <w:rPr>
          <w:rFonts w:ascii="Helvetica" w:hAnsi="Helvetica" w:cs="Helvetica"/>
          <w:b/>
          <w:bCs/>
          <w:color w:val="222222"/>
          <w:sz w:val="21"/>
          <w:szCs w:val="21"/>
        </w:rPr>
        <w:t>.</w:t>
      </w:r>
      <w:r w:rsidRPr="004742E8">
        <w:rPr>
          <w:rFonts w:ascii="Helvetica" w:hAnsi="Helvetica" w:cs="Helvetica" w:hint="eastAsia"/>
          <w:b/>
          <w:bCs/>
          <w:color w:val="222222"/>
          <w:sz w:val="21"/>
          <w:szCs w:val="21"/>
        </w:rPr>
        <w:t>Ялуторовска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результатам</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комплексного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медицинского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осмотра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за</w:t>
      </w:r>
      <w:r w:rsidRPr="004742E8">
        <w:rPr>
          <w:rFonts w:ascii="Helvetica" w:hAnsi="Helvetica" w:cs="Helvetica"/>
          <w:b/>
          <w:bCs/>
          <w:color w:val="222222"/>
          <w:sz w:val="21"/>
          <w:szCs w:val="21"/>
        </w:rPr>
        <w:t xml:space="preserve"> 1996-98 </w:t>
      </w:r>
      <w:r w:rsidRPr="004742E8">
        <w:rPr>
          <w:rFonts w:ascii="Helvetica" w:hAnsi="Helvetica" w:cs="Helvetica" w:hint="eastAsia"/>
          <w:b/>
          <w:bCs/>
          <w:color w:val="222222"/>
          <w:sz w:val="21"/>
          <w:szCs w:val="21"/>
        </w:rPr>
        <w:t>учебные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годы</w:t>
      </w:r>
      <w:r w:rsidRPr="004742E8">
        <w:rPr>
          <w:rFonts w:ascii="Helvetica" w:hAnsi="Helvetica" w:cs="Helvetica"/>
          <w:b/>
          <w:bCs/>
          <w:color w:val="222222"/>
          <w:sz w:val="21"/>
          <w:szCs w:val="21"/>
        </w:rPr>
        <w:t>.</w:t>
      </w:r>
    </w:p>
    <w:p w14:paraId="3419E66C" w14:textId="77777777" w:rsidR="004742E8" w:rsidRPr="004742E8" w:rsidRDefault="004742E8" w:rsidP="004742E8">
      <w:pPr>
        <w:rPr>
          <w:rFonts w:ascii="Helvetica" w:hAnsi="Helvetica" w:cs="Helvetica"/>
          <w:b/>
          <w:bCs/>
          <w:color w:val="222222"/>
          <w:sz w:val="21"/>
          <w:szCs w:val="21"/>
        </w:rPr>
      </w:pPr>
    </w:p>
    <w:p w14:paraId="60A98DC8"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3.2. </w:t>
      </w:r>
      <w:r w:rsidRPr="004742E8">
        <w:rPr>
          <w:rFonts w:ascii="Helvetica" w:hAnsi="Helvetica" w:cs="Helvetica" w:hint="eastAsia"/>
          <w:b/>
          <w:bCs/>
          <w:color w:val="222222"/>
          <w:sz w:val="21"/>
          <w:szCs w:val="21"/>
        </w:rPr>
        <w:t>Организация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учебного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процесса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в</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w:t>
      </w:r>
      <w:r w:rsidRPr="004742E8">
        <w:rPr>
          <w:rFonts w:ascii="Helvetica" w:hAnsi="Helvetica" w:cs="Helvetica"/>
          <w:b/>
          <w:bCs/>
          <w:color w:val="222222"/>
          <w:sz w:val="21"/>
          <w:szCs w:val="21"/>
        </w:rPr>
        <w:t xml:space="preserve"> 1 </w:t>
      </w:r>
      <w:r w:rsidRPr="004742E8">
        <w:rPr>
          <w:rFonts w:ascii="Helvetica" w:hAnsi="Helvetica" w:cs="Helvetica" w:hint="eastAsia"/>
          <w:b/>
          <w:bCs/>
          <w:color w:val="222222"/>
          <w:sz w:val="21"/>
          <w:szCs w:val="21"/>
        </w:rPr>
        <w:t>г</w:t>
      </w:r>
      <w:r w:rsidRPr="004742E8">
        <w:rPr>
          <w:rFonts w:ascii="Helvetica" w:hAnsi="Helvetica" w:cs="Helvetica"/>
          <w:b/>
          <w:bCs/>
          <w:color w:val="222222"/>
          <w:sz w:val="21"/>
          <w:szCs w:val="21"/>
        </w:rPr>
        <w:t>.</w:t>
      </w:r>
      <w:r w:rsidRPr="004742E8">
        <w:rPr>
          <w:rFonts w:ascii="Helvetica" w:hAnsi="Helvetica" w:cs="Helvetica" w:hint="eastAsia"/>
          <w:b/>
          <w:bCs/>
          <w:color w:val="222222"/>
          <w:sz w:val="21"/>
          <w:szCs w:val="21"/>
        </w:rPr>
        <w:t>Ишима</w:t>
      </w:r>
      <w:r w:rsidRPr="004742E8">
        <w:rPr>
          <w:rFonts w:ascii="Helvetica" w:hAnsi="Helvetica" w:cs="Helvetica"/>
          <w:b/>
          <w:bCs/>
          <w:color w:val="222222"/>
          <w:sz w:val="21"/>
          <w:szCs w:val="21"/>
        </w:rPr>
        <w:t>.</w:t>
      </w:r>
    </w:p>
    <w:p w14:paraId="63B1159C" w14:textId="77777777" w:rsidR="004742E8" w:rsidRPr="004742E8" w:rsidRDefault="004742E8" w:rsidP="004742E8">
      <w:pPr>
        <w:rPr>
          <w:rFonts w:ascii="Helvetica" w:hAnsi="Helvetica" w:cs="Helvetica"/>
          <w:b/>
          <w:bCs/>
          <w:color w:val="222222"/>
          <w:sz w:val="21"/>
          <w:szCs w:val="21"/>
        </w:rPr>
      </w:pPr>
    </w:p>
    <w:p w14:paraId="1B96E75A"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lastRenderedPageBreak/>
        <w:t xml:space="preserve">3.3. </w:t>
      </w:r>
      <w:r w:rsidRPr="004742E8">
        <w:rPr>
          <w:rFonts w:ascii="Helvetica" w:hAnsi="Helvetica" w:cs="Helvetica" w:hint="eastAsia"/>
          <w:b/>
          <w:bCs/>
          <w:color w:val="222222"/>
          <w:sz w:val="21"/>
          <w:szCs w:val="21"/>
        </w:rPr>
        <w:t>Возрастная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характеристика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роста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развития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среднего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старшего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возраста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г</w:t>
      </w:r>
      <w:r w:rsidRPr="004742E8">
        <w:rPr>
          <w:rFonts w:ascii="Helvetica" w:hAnsi="Helvetica" w:cs="Helvetica"/>
          <w:b/>
          <w:bCs/>
          <w:color w:val="222222"/>
          <w:sz w:val="21"/>
          <w:szCs w:val="21"/>
        </w:rPr>
        <w:t>.</w:t>
      </w:r>
      <w:r w:rsidRPr="004742E8">
        <w:rPr>
          <w:rFonts w:ascii="Helvetica" w:hAnsi="Helvetica" w:cs="Helvetica" w:hint="eastAsia"/>
          <w:b/>
          <w:bCs/>
          <w:color w:val="222222"/>
          <w:sz w:val="21"/>
          <w:szCs w:val="21"/>
        </w:rPr>
        <w:t>Ишима</w:t>
      </w:r>
      <w:r w:rsidRPr="004742E8">
        <w:rPr>
          <w:rFonts w:ascii="Helvetica" w:hAnsi="Helvetica" w:cs="Helvetica"/>
          <w:b/>
          <w:bCs/>
          <w:color w:val="222222"/>
          <w:sz w:val="21"/>
          <w:szCs w:val="21"/>
        </w:rPr>
        <w:t>.</w:t>
      </w:r>
    </w:p>
    <w:p w14:paraId="07362DD5" w14:textId="77777777" w:rsidR="004742E8" w:rsidRPr="004742E8" w:rsidRDefault="004742E8" w:rsidP="004742E8">
      <w:pPr>
        <w:rPr>
          <w:rFonts w:ascii="Helvetica" w:hAnsi="Helvetica" w:cs="Helvetica"/>
          <w:b/>
          <w:bCs/>
          <w:color w:val="222222"/>
          <w:sz w:val="21"/>
          <w:szCs w:val="21"/>
        </w:rPr>
      </w:pPr>
    </w:p>
    <w:p w14:paraId="4488F874"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3.3.1. </w:t>
      </w:r>
      <w:r w:rsidRPr="004742E8">
        <w:rPr>
          <w:rFonts w:ascii="Helvetica" w:hAnsi="Helvetica" w:cs="Helvetica" w:hint="eastAsia"/>
          <w:b/>
          <w:bCs/>
          <w:color w:val="222222"/>
          <w:sz w:val="21"/>
          <w:szCs w:val="21"/>
        </w:rPr>
        <w:t>Морфологические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показатели</w:t>
      </w:r>
      <w:r w:rsidRPr="004742E8">
        <w:rPr>
          <w:rFonts w:ascii="Helvetica" w:hAnsi="Helvetica" w:cs="Helvetica"/>
          <w:b/>
          <w:bCs/>
          <w:color w:val="222222"/>
          <w:sz w:val="21"/>
          <w:szCs w:val="21"/>
        </w:rPr>
        <w:t>.</w:t>
      </w:r>
    </w:p>
    <w:p w14:paraId="55B05D32" w14:textId="77777777" w:rsidR="004742E8" w:rsidRPr="004742E8" w:rsidRDefault="004742E8" w:rsidP="004742E8">
      <w:pPr>
        <w:rPr>
          <w:rFonts w:ascii="Helvetica" w:hAnsi="Helvetica" w:cs="Helvetica"/>
          <w:b/>
          <w:bCs/>
          <w:color w:val="222222"/>
          <w:sz w:val="21"/>
          <w:szCs w:val="21"/>
        </w:rPr>
      </w:pPr>
    </w:p>
    <w:p w14:paraId="69F425F2"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3.4. </w:t>
      </w:r>
      <w:r w:rsidRPr="004742E8">
        <w:rPr>
          <w:rFonts w:ascii="Helvetica" w:hAnsi="Helvetica" w:cs="Helvetica" w:hint="eastAsia"/>
          <w:b/>
          <w:bCs/>
          <w:color w:val="222222"/>
          <w:sz w:val="21"/>
          <w:szCs w:val="21"/>
        </w:rPr>
        <w:t>Функциональное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состояние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кардиореспираторной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системы</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у</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обследованных</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w:t>
      </w:r>
    </w:p>
    <w:p w14:paraId="5660AC80" w14:textId="77777777" w:rsidR="004742E8" w:rsidRPr="004742E8" w:rsidRDefault="004742E8" w:rsidP="004742E8">
      <w:pPr>
        <w:rPr>
          <w:rFonts w:ascii="Helvetica" w:hAnsi="Helvetica" w:cs="Helvetica"/>
          <w:b/>
          <w:bCs/>
          <w:color w:val="222222"/>
          <w:sz w:val="21"/>
          <w:szCs w:val="21"/>
        </w:rPr>
      </w:pPr>
    </w:p>
    <w:p w14:paraId="55C68071"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3.5. </w:t>
      </w:r>
      <w:r w:rsidRPr="004742E8">
        <w:rPr>
          <w:rFonts w:ascii="Helvetica" w:hAnsi="Helvetica" w:cs="Helvetica" w:hint="eastAsia"/>
          <w:b/>
          <w:bCs/>
          <w:color w:val="222222"/>
          <w:sz w:val="21"/>
          <w:szCs w:val="21"/>
        </w:rPr>
        <w:t>Изучение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параметров</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высшей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нервной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деятельности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личностных</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характеристик</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г</w:t>
      </w:r>
      <w:r w:rsidRPr="004742E8">
        <w:rPr>
          <w:rFonts w:ascii="Helvetica" w:hAnsi="Helvetica" w:cs="Helvetica"/>
          <w:b/>
          <w:bCs/>
          <w:color w:val="222222"/>
          <w:sz w:val="21"/>
          <w:szCs w:val="21"/>
        </w:rPr>
        <w:t>.</w:t>
      </w:r>
      <w:r w:rsidRPr="004742E8">
        <w:rPr>
          <w:rFonts w:ascii="Helvetica" w:hAnsi="Helvetica" w:cs="Helvetica" w:hint="eastAsia"/>
          <w:b/>
          <w:bCs/>
          <w:color w:val="222222"/>
          <w:sz w:val="21"/>
          <w:szCs w:val="21"/>
        </w:rPr>
        <w:t>Ишрша</w:t>
      </w:r>
    </w:p>
    <w:p w14:paraId="3B3A5601" w14:textId="77777777" w:rsidR="004742E8" w:rsidRPr="004742E8" w:rsidRDefault="004742E8" w:rsidP="004742E8">
      <w:pPr>
        <w:rPr>
          <w:rFonts w:ascii="Helvetica" w:hAnsi="Helvetica" w:cs="Helvetica"/>
          <w:b/>
          <w:bCs/>
          <w:color w:val="222222"/>
          <w:sz w:val="21"/>
          <w:szCs w:val="21"/>
        </w:rPr>
      </w:pPr>
    </w:p>
    <w:p w14:paraId="48022DDE"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3.5.1. </w:t>
      </w:r>
      <w:r w:rsidRPr="004742E8">
        <w:rPr>
          <w:rFonts w:ascii="Helvetica" w:hAnsi="Helvetica" w:cs="Helvetica" w:hint="eastAsia"/>
          <w:b/>
          <w:bCs/>
          <w:color w:val="222222"/>
          <w:sz w:val="21"/>
          <w:szCs w:val="21"/>
        </w:rPr>
        <w:t>Изучение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умственной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работоспособности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 xml:space="preserve"> 1316 </w:t>
      </w:r>
      <w:r w:rsidRPr="004742E8">
        <w:rPr>
          <w:rFonts w:ascii="Helvetica" w:hAnsi="Helvetica" w:cs="Helvetica" w:hint="eastAsia"/>
          <w:b/>
          <w:bCs/>
          <w:color w:val="222222"/>
          <w:sz w:val="21"/>
          <w:szCs w:val="21"/>
        </w:rPr>
        <w:t>лет</w:t>
      </w:r>
      <w:r w:rsidRPr="004742E8">
        <w:rPr>
          <w:rFonts w:ascii="Helvetica" w:hAnsi="Helvetica" w:cs="Helvetica"/>
          <w:b/>
          <w:bCs/>
          <w:color w:val="222222"/>
          <w:sz w:val="21"/>
          <w:szCs w:val="21"/>
        </w:rPr>
        <w:t>.</w:t>
      </w:r>
    </w:p>
    <w:p w14:paraId="16A67EC2" w14:textId="77777777" w:rsidR="004742E8" w:rsidRPr="004742E8" w:rsidRDefault="004742E8" w:rsidP="004742E8">
      <w:pPr>
        <w:rPr>
          <w:rFonts w:ascii="Helvetica" w:hAnsi="Helvetica" w:cs="Helvetica"/>
          <w:b/>
          <w:bCs/>
          <w:color w:val="222222"/>
          <w:sz w:val="21"/>
          <w:szCs w:val="21"/>
        </w:rPr>
      </w:pPr>
    </w:p>
    <w:p w14:paraId="0C599B8A"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3.5.2. </w:t>
      </w:r>
      <w:r w:rsidRPr="004742E8">
        <w:rPr>
          <w:rFonts w:ascii="Helvetica" w:hAnsi="Helvetica" w:cs="Helvetica" w:hint="eastAsia"/>
          <w:b/>
          <w:bCs/>
          <w:color w:val="222222"/>
          <w:sz w:val="21"/>
          <w:szCs w:val="21"/>
        </w:rPr>
        <w:t>Исследование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показателей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внимания</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памяти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школьников</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разного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возраста</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в</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динамике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учебного</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процесса</w:t>
      </w:r>
      <w:r w:rsidRPr="004742E8">
        <w:rPr>
          <w:rFonts w:ascii="Helvetica" w:hAnsi="Helvetica" w:cs="Helvetica"/>
          <w:b/>
          <w:bCs/>
          <w:color w:val="222222"/>
          <w:sz w:val="21"/>
          <w:szCs w:val="21"/>
        </w:rPr>
        <w:t>.</w:t>
      </w:r>
    </w:p>
    <w:p w14:paraId="64B0C669" w14:textId="77777777" w:rsidR="004742E8" w:rsidRPr="004742E8" w:rsidRDefault="004742E8" w:rsidP="004742E8">
      <w:pPr>
        <w:rPr>
          <w:rFonts w:ascii="Helvetica" w:hAnsi="Helvetica" w:cs="Helvetica"/>
          <w:b/>
          <w:bCs/>
          <w:color w:val="222222"/>
          <w:sz w:val="21"/>
          <w:szCs w:val="21"/>
        </w:rPr>
      </w:pPr>
    </w:p>
    <w:p w14:paraId="6CB89CB5" w14:textId="77777777" w:rsidR="004742E8" w:rsidRPr="004742E8" w:rsidRDefault="004742E8" w:rsidP="004742E8">
      <w:pPr>
        <w:rPr>
          <w:rFonts w:ascii="Helvetica" w:hAnsi="Helvetica" w:cs="Helvetica"/>
          <w:b/>
          <w:bCs/>
          <w:color w:val="222222"/>
          <w:sz w:val="21"/>
          <w:szCs w:val="21"/>
        </w:rPr>
      </w:pPr>
      <w:r w:rsidRPr="004742E8">
        <w:rPr>
          <w:rFonts w:ascii="Helvetica" w:hAnsi="Helvetica" w:cs="Helvetica"/>
          <w:b/>
          <w:bCs/>
          <w:color w:val="222222"/>
          <w:sz w:val="21"/>
          <w:szCs w:val="21"/>
        </w:rPr>
        <w:t xml:space="preserve">3.5.3. </w:t>
      </w:r>
      <w:r w:rsidRPr="004742E8">
        <w:rPr>
          <w:rFonts w:ascii="Helvetica" w:hAnsi="Helvetica" w:cs="Helvetica" w:hint="eastAsia"/>
          <w:b/>
          <w:bCs/>
          <w:color w:val="222222"/>
          <w:sz w:val="21"/>
          <w:szCs w:val="21"/>
        </w:rPr>
        <w:t>Соотношение</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темпераментологических</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характеристик</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личности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показателями</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силы</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нервной</w:t>
      </w:r>
      <w:r w:rsidRPr="004742E8">
        <w:rPr>
          <w:rFonts w:ascii="Helvetica" w:hAnsi="Helvetica" w:cs="Helvetica"/>
          <w:b/>
          <w:bCs/>
          <w:color w:val="222222"/>
          <w:sz w:val="21"/>
          <w:szCs w:val="21"/>
        </w:rPr>
        <w:t xml:space="preserve"> </w:t>
      </w:r>
      <w:r w:rsidRPr="004742E8">
        <w:rPr>
          <w:rFonts w:ascii="Helvetica" w:hAnsi="Helvetica" w:cs="Helvetica" w:hint="eastAsia"/>
          <w:b/>
          <w:bCs/>
          <w:color w:val="222222"/>
          <w:sz w:val="21"/>
          <w:szCs w:val="21"/>
        </w:rPr>
        <w:t>системы</w:t>
      </w:r>
      <w:r w:rsidRPr="004742E8">
        <w:rPr>
          <w:rFonts w:ascii="Helvetica" w:hAnsi="Helvetica" w:cs="Helvetica"/>
          <w:b/>
          <w:bCs/>
          <w:color w:val="222222"/>
          <w:sz w:val="21"/>
          <w:szCs w:val="21"/>
        </w:rPr>
        <w:t>.</w:t>
      </w:r>
    </w:p>
    <w:p w14:paraId="0160C18C" w14:textId="77777777" w:rsidR="004742E8" w:rsidRPr="004742E8" w:rsidRDefault="004742E8" w:rsidP="004742E8">
      <w:pPr>
        <w:rPr>
          <w:rFonts w:ascii="Helvetica" w:hAnsi="Helvetica" w:cs="Helvetica"/>
          <w:b/>
          <w:bCs/>
          <w:color w:val="222222"/>
          <w:sz w:val="21"/>
          <w:szCs w:val="21"/>
        </w:rPr>
      </w:pPr>
    </w:p>
    <w:p w14:paraId="0C1B29AA" w14:textId="77EDB9A6" w:rsidR="008A0C40" w:rsidRPr="004742E8" w:rsidRDefault="004742E8" w:rsidP="004742E8">
      <w:r w:rsidRPr="004742E8">
        <w:rPr>
          <w:rFonts w:ascii="Helvetica" w:hAnsi="Helvetica" w:cs="Helvetica" w:hint="eastAsia"/>
          <w:b/>
          <w:bCs/>
          <w:color w:val="222222"/>
          <w:sz w:val="21"/>
          <w:szCs w:val="21"/>
        </w:rPr>
        <w:t>ВЫВОДЫ</w:t>
      </w:r>
      <w:r w:rsidRPr="004742E8">
        <w:rPr>
          <w:rFonts w:ascii="Helvetica" w:hAnsi="Helvetica" w:cs="Helvetica"/>
          <w:b/>
          <w:bCs/>
          <w:color w:val="222222"/>
          <w:sz w:val="21"/>
          <w:szCs w:val="21"/>
        </w:rPr>
        <w:t>.</w:t>
      </w:r>
    </w:p>
    <w:sectPr w:rsidR="008A0C40" w:rsidRPr="004742E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93CE3" w14:textId="77777777" w:rsidR="00DB17FC" w:rsidRDefault="00DB17FC">
      <w:pPr>
        <w:spacing w:after="0" w:line="240" w:lineRule="auto"/>
      </w:pPr>
      <w:r>
        <w:separator/>
      </w:r>
    </w:p>
  </w:endnote>
  <w:endnote w:type="continuationSeparator" w:id="0">
    <w:p w14:paraId="4968450B" w14:textId="77777777" w:rsidR="00DB17FC" w:rsidRDefault="00DB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A3188" w14:textId="77777777" w:rsidR="00DB17FC" w:rsidRDefault="00DB17FC"/>
    <w:p w14:paraId="29CB1DC0" w14:textId="77777777" w:rsidR="00DB17FC" w:rsidRDefault="00DB17FC"/>
    <w:p w14:paraId="70412570" w14:textId="77777777" w:rsidR="00DB17FC" w:rsidRDefault="00DB17FC"/>
    <w:p w14:paraId="0E463FF6" w14:textId="77777777" w:rsidR="00DB17FC" w:rsidRDefault="00DB17FC"/>
    <w:p w14:paraId="38108706" w14:textId="77777777" w:rsidR="00DB17FC" w:rsidRDefault="00DB17FC"/>
    <w:p w14:paraId="6D18D608" w14:textId="77777777" w:rsidR="00DB17FC" w:rsidRDefault="00DB17FC"/>
    <w:p w14:paraId="6CD7DD7A" w14:textId="77777777" w:rsidR="00DB17FC" w:rsidRDefault="00DB17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164515" wp14:editId="2864FD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2C48" w14:textId="77777777" w:rsidR="00DB17FC" w:rsidRDefault="00DB17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1645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082C48" w14:textId="77777777" w:rsidR="00DB17FC" w:rsidRDefault="00DB17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5872CE" w14:textId="77777777" w:rsidR="00DB17FC" w:rsidRDefault="00DB17FC"/>
    <w:p w14:paraId="4C390873" w14:textId="77777777" w:rsidR="00DB17FC" w:rsidRDefault="00DB17FC"/>
    <w:p w14:paraId="430605C9" w14:textId="77777777" w:rsidR="00DB17FC" w:rsidRDefault="00DB17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5E5DFC" wp14:editId="50486C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910BD" w14:textId="77777777" w:rsidR="00DB17FC" w:rsidRDefault="00DB17FC"/>
                          <w:p w14:paraId="75B40FAE" w14:textId="77777777" w:rsidR="00DB17FC" w:rsidRDefault="00DB17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5E5D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6910BD" w14:textId="77777777" w:rsidR="00DB17FC" w:rsidRDefault="00DB17FC"/>
                    <w:p w14:paraId="75B40FAE" w14:textId="77777777" w:rsidR="00DB17FC" w:rsidRDefault="00DB17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18B9F9" w14:textId="77777777" w:rsidR="00DB17FC" w:rsidRDefault="00DB17FC"/>
    <w:p w14:paraId="24A36A03" w14:textId="77777777" w:rsidR="00DB17FC" w:rsidRDefault="00DB17FC">
      <w:pPr>
        <w:rPr>
          <w:sz w:val="2"/>
          <w:szCs w:val="2"/>
        </w:rPr>
      </w:pPr>
    </w:p>
    <w:p w14:paraId="2C26C5CA" w14:textId="77777777" w:rsidR="00DB17FC" w:rsidRDefault="00DB17FC"/>
    <w:p w14:paraId="667EA1E9" w14:textId="77777777" w:rsidR="00DB17FC" w:rsidRDefault="00DB17FC">
      <w:pPr>
        <w:spacing w:after="0" w:line="240" w:lineRule="auto"/>
      </w:pPr>
    </w:p>
  </w:footnote>
  <w:footnote w:type="continuationSeparator" w:id="0">
    <w:p w14:paraId="42823050" w14:textId="77777777" w:rsidR="00DB17FC" w:rsidRDefault="00DB1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7FC"/>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10616</TotalTime>
  <Pages>5</Pages>
  <Words>582</Words>
  <Characters>3319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360</cp:revision>
  <cp:lastPrinted>2009-02-06T05:36:00Z</cp:lastPrinted>
  <dcterms:created xsi:type="dcterms:W3CDTF">2025-11-25T20:19:00Z</dcterms:created>
  <dcterms:modified xsi:type="dcterms:W3CDTF">2025-12-14T11:54:00Z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