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2C8" w:rsidRDefault="009777F5" w:rsidP="009777F5">
      <w:pPr>
        <w:rPr>
          <w:rFonts w:ascii="Times New Roman" w:eastAsia="Times New Roman" w:hAnsi="Times New Roman" w:cs="Times New Roman"/>
          <w:kern w:val="0"/>
          <w:sz w:val="28"/>
          <w:szCs w:val="28"/>
          <w:lang w:eastAsia="ru-RU"/>
        </w:rPr>
      </w:pPr>
      <w:bookmarkStart w:id="0" w:name="_GoBack"/>
      <w:r w:rsidRPr="009777F5">
        <w:rPr>
          <w:rFonts w:ascii="Times New Roman" w:eastAsia="Times New Roman" w:hAnsi="Times New Roman" w:cs="Times New Roman" w:hint="eastAsia"/>
          <w:kern w:val="0"/>
          <w:sz w:val="28"/>
          <w:szCs w:val="28"/>
          <w:lang w:eastAsia="ru-RU"/>
        </w:rPr>
        <w:t>Звонар</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Віктор</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Павлович</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Міжсекторне</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партнерство</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як</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механізм</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реалізації</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соціальної</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політики</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на</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матеріалах</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Волинської</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області</w:t>
      </w:r>
      <w:r w:rsidRPr="009777F5">
        <w:rPr>
          <w:rFonts w:ascii="Times New Roman" w:eastAsia="Times New Roman" w:hAnsi="Times New Roman" w:cs="Times New Roman"/>
          <w:kern w:val="0"/>
          <w:sz w:val="28"/>
          <w:szCs w:val="28"/>
          <w:lang w:eastAsia="ru-RU"/>
        </w:rPr>
        <w:t>)</w:t>
      </w:r>
      <w:proofErr w:type="gramStart"/>
      <w:r w:rsidRPr="009777F5">
        <w:rPr>
          <w:rFonts w:ascii="Times New Roman" w:eastAsia="Times New Roman" w:hAnsi="Times New Roman" w:cs="Times New Roman"/>
          <w:kern w:val="0"/>
          <w:sz w:val="28"/>
          <w:szCs w:val="28"/>
          <w:lang w:eastAsia="ru-RU"/>
        </w:rPr>
        <w:t>. :</w:t>
      </w:r>
      <w:proofErr w:type="gramEnd"/>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Дис</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канд</w:t>
      </w:r>
      <w:r w:rsidRPr="009777F5">
        <w:rPr>
          <w:rFonts w:ascii="Times New Roman" w:eastAsia="Times New Roman" w:hAnsi="Times New Roman" w:cs="Times New Roman"/>
          <w:kern w:val="0"/>
          <w:sz w:val="28"/>
          <w:szCs w:val="28"/>
          <w:lang w:eastAsia="ru-RU"/>
        </w:rPr>
        <w:t xml:space="preserve">. </w:t>
      </w:r>
      <w:r w:rsidRPr="009777F5">
        <w:rPr>
          <w:rFonts w:ascii="Times New Roman" w:eastAsia="Times New Roman" w:hAnsi="Times New Roman" w:cs="Times New Roman" w:hint="eastAsia"/>
          <w:kern w:val="0"/>
          <w:sz w:val="28"/>
          <w:szCs w:val="28"/>
          <w:lang w:eastAsia="ru-RU"/>
        </w:rPr>
        <w:t>наук</w:t>
      </w:r>
      <w:r w:rsidRPr="009777F5">
        <w:rPr>
          <w:rFonts w:ascii="Times New Roman" w:eastAsia="Times New Roman" w:hAnsi="Times New Roman" w:cs="Times New Roman"/>
          <w:kern w:val="0"/>
          <w:sz w:val="28"/>
          <w:szCs w:val="28"/>
          <w:lang w:eastAsia="ru-RU"/>
        </w:rPr>
        <w:t xml:space="preserve">: 08.00.07 </w:t>
      </w:r>
      <w:r>
        <w:rPr>
          <w:rFonts w:ascii="Times New Roman" w:eastAsia="Times New Roman" w:hAnsi="Times New Roman" w:cs="Times New Roman"/>
          <w:kern w:val="0"/>
          <w:sz w:val="28"/>
          <w:szCs w:val="28"/>
          <w:lang w:eastAsia="ru-RU"/>
        </w:rPr>
        <w:t>–</w:t>
      </w:r>
      <w:r w:rsidRPr="009777F5">
        <w:rPr>
          <w:rFonts w:ascii="Times New Roman" w:eastAsia="Times New Roman" w:hAnsi="Times New Roman" w:cs="Times New Roman"/>
          <w:kern w:val="0"/>
          <w:sz w:val="28"/>
          <w:szCs w:val="28"/>
          <w:lang w:eastAsia="ru-RU"/>
        </w:rPr>
        <w:t xml:space="preserve"> 2008</w:t>
      </w:r>
    </w:p>
    <w:p w:rsidR="009777F5" w:rsidRDefault="009777F5" w:rsidP="009777F5">
      <w:r>
        <w:rPr>
          <w:rFonts w:hint="eastAsia"/>
        </w:rPr>
        <w:t>Звонар</w:t>
      </w:r>
      <w:r>
        <w:t></w:t>
      </w:r>
      <w:r>
        <w:rPr>
          <w:rFonts w:hint="eastAsia"/>
        </w:rPr>
        <w:t>В</w:t>
      </w:r>
      <w:r>
        <w:t></w:t>
      </w:r>
      <w:r>
        <w:rPr>
          <w:rFonts w:hint="eastAsia"/>
        </w:rPr>
        <w:t>П</w:t>
      </w:r>
      <w:r>
        <w:t></w:t>
      </w:r>
      <w:r>
        <w:t></w:t>
      </w:r>
      <w:r>
        <w:rPr>
          <w:rFonts w:hint="eastAsia"/>
        </w:rPr>
        <w:t>Міжсекторне</w:t>
      </w:r>
      <w:r>
        <w:t></w:t>
      </w:r>
      <w:r>
        <w:rPr>
          <w:rFonts w:hint="eastAsia"/>
        </w:rPr>
        <w:t>партнерство</w:t>
      </w:r>
      <w:r>
        <w:t></w:t>
      </w:r>
      <w:r>
        <w:rPr>
          <w:rFonts w:hint="eastAsia"/>
        </w:rPr>
        <w:t>як</w:t>
      </w:r>
      <w:r>
        <w:t></w:t>
      </w:r>
      <w:r>
        <w:rPr>
          <w:rFonts w:hint="eastAsia"/>
        </w:rPr>
        <w:t>механізм</w:t>
      </w:r>
      <w:r>
        <w:t></w:t>
      </w:r>
      <w:r>
        <w:rPr>
          <w:rFonts w:hint="eastAsia"/>
        </w:rPr>
        <w:t>реалізації</w:t>
      </w:r>
      <w:r>
        <w:t></w:t>
      </w:r>
      <w:r>
        <w:rPr>
          <w:rFonts w:hint="eastAsia"/>
        </w:rPr>
        <w:t>соціальної</w:t>
      </w:r>
      <w:r>
        <w:t></w:t>
      </w:r>
      <w:r>
        <w:rPr>
          <w:rFonts w:hint="eastAsia"/>
        </w:rPr>
        <w:t>політики</w:t>
      </w:r>
      <w:r>
        <w:t></w:t>
      </w:r>
      <w:r>
        <w:t></w:t>
      </w:r>
      <w:r>
        <w:rPr>
          <w:rFonts w:hint="eastAsia"/>
        </w:rPr>
        <w:t>на</w:t>
      </w:r>
      <w:r>
        <w:t></w:t>
      </w:r>
      <w:r>
        <w:rPr>
          <w:rFonts w:hint="eastAsia"/>
        </w:rPr>
        <w:t>матеріалах</w:t>
      </w:r>
      <w:r>
        <w:t></w:t>
      </w:r>
      <w:r>
        <w:rPr>
          <w:rFonts w:hint="eastAsia"/>
        </w:rPr>
        <w:t>Волинської</w:t>
      </w:r>
      <w:r>
        <w:t></w:t>
      </w:r>
      <w:r>
        <w:rPr>
          <w:rFonts w:hint="eastAsia"/>
        </w:rPr>
        <w:t>області</w:t>
      </w:r>
      <w:r>
        <w:t></w:t>
      </w:r>
      <w:r>
        <w:t></w:t>
      </w:r>
      <w:r>
        <w:t></w:t>
      </w:r>
      <w:r>
        <w:rPr>
          <w:rFonts w:hint="eastAsia"/>
        </w:rPr>
        <w:t>–</w:t>
      </w:r>
      <w:r>
        <w:t></w:t>
      </w:r>
      <w:r>
        <w:rPr>
          <w:rFonts w:hint="eastAsia"/>
        </w:rPr>
        <w:t>Рукопис</w:t>
      </w:r>
      <w:r>
        <w:t></w:t>
      </w:r>
    </w:p>
    <w:p w:rsidR="009777F5" w:rsidRDefault="009777F5" w:rsidP="009777F5"/>
    <w:p w:rsidR="009777F5" w:rsidRDefault="009777F5" w:rsidP="009777F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w:t>
      </w:r>
      <w:r>
        <w:t></w:t>
      </w:r>
      <w:r>
        <w:rPr>
          <w:rFonts w:hint="eastAsia"/>
        </w:rPr>
        <w:t>Інститут</w:t>
      </w:r>
      <w:r>
        <w:t></w:t>
      </w:r>
      <w:r>
        <w:rPr>
          <w:rFonts w:hint="eastAsia"/>
        </w:rPr>
        <w:t>демографії</w:t>
      </w:r>
      <w:r>
        <w:t></w:t>
      </w:r>
      <w:r>
        <w:rPr>
          <w:rFonts w:hint="eastAsia"/>
        </w:rPr>
        <w:t>та</w:t>
      </w:r>
      <w:r>
        <w:t></w:t>
      </w:r>
      <w:r>
        <w:rPr>
          <w:rFonts w:hint="eastAsia"/>
        </w:rPr>
        <w:t>соціальних</w:t>
      </w:r>
      <w:r>
        <w:t></w:t>
      </w:r>
      <w:r>
        <w:rPr>
          <w:rFonts w:hint="eastAsia"/>
        </w:rPr>
        <w:t>досліджень</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9777F5" w:rsidRDefault="009777F5" w:rsidP="009777F5"/>
    <w:p w:rsidR="009777F5" w:rsidRDefault="009777F5" w:rsidP="009777F5">
      <w:r>
        <w:rPr>
          <w:rFonts w:hint="eastAsia"/>
        </w:rPr>
        <w:t>Дисертацію</w:t>
      </w:r>
      <w:r>
        <w:t></w:t>
      </w:r>
      <w:r>
        <w:rPr>
          <w:rFonts w:hint="eastAsia"/>
        </w:rPr>
        <w:t>присвячено</w:t>
      </w:r>
      <w:r>
        <w:t></w:t>
      </w:r>
      <w:r>
        <w:rPr>
          <w:rFonts w:hint="eastAsia"/>
        </w:rPr>
        <w:t>створенню</w:t>
      </w:r>
      <w:r>
        <w:t></w:t>
      </w:r>
      <w:r>
        <w:rPr>
          <w:rFonts w:hint="eastAsia"/>
        </w:rPr>
        <w:t>теоретичних</w:t>
      </w:r>
      <w:r>
        <w:t></w:t>
      </w:r>
      <w:r>
        <w:rPr>
          <w:rFonts w:hint="eastAsia"/>
        </w:rPr>
        <w:t>і</w:t>
      </w:r>
      <w:r>
        <w:t></w:t>
      </w:r>
      <w:r>
        <w:rPr>
          <w:rFonts w:hint="eastAsia"/>
        </w:rPr>
        <w:t>методичних</w:t>
      </w:r>
      <w:r>
        <w:t></w:t>
      </w:r>
      <w:r>
        <w:rPr>
          <w:rFonts w:hint="eastAsia"/>
        </w:rPr>
        <w:t>засад</w:t>
      </w:r>
      <w:r>
        <w:t></w:t>
      </w:r>
      <w:r>
        <w:rPr>
          <w:rFonts w:hint="eastAsia"/>
        </w:rPr>
        <w:t>використання</w:t>
      </w:r>
      <w:r>
        <w:t></w:t>
      </w:r>
      <w:r>
        <w:rPr>
          <w:rFonts w:hint="eastAsia"/>
        </w:rPr>
        <w:t>в</w:t>
      </w:r>
      <w:r>
        <w:t></w:t>
      </w:r>
      <w:r>
        <w:rPr>
          <w:rFonts w:hint="eastAsia"/>
        </w:rPr>
        <w:t>соціальній</w:t>
      </w:r>
      <w:r>
        <w:t></w:t>
      </w:r>
      <w:r>
        <w:rPr>
          <w:rFonts w:hint="eastAsia"/>
        </w:rPr>
        <w:t>політиці</w:t>
      </w:r>
      <w:r>
        <w:t></w:t>
      </w:r>
      <w:r>
        <w:rPr>
          <w:rFonts w:hint="eastAsia"/>
        </w:rPr>
        <w:t>регіонів</w:t>
      </w:r>
      <w:r>
        <w:t></w:t>
      </w:r>
      <w:r>
        <w:rPr>
          <w:rFonts w:hint="eastAsia"/>
        </w:rPr>
        <w:t>України</w:t>
      </w:r>
      <w:r>
        <w:t></w:t>
      </w:r>
      <w:r>
        <w:rPr>
          <w:rFonts w:hint="eastAsia"/>
        </w:rPr>
        <w:t>механізму</w:t>
      </w:r>
      <w:r>
        <w:t></w:t>
      </w:r>
      <w:r>
        <w:rPr>
          <w:rFonts w:hint="eastAsia"/>
        </w:rPr>
        <w:t>міжсекторного</w:t>
      </w:r>
      <w:r>
        <w:t></w:t>
      </w:r>
      <w:r>
        <w:rPr>
          <w:rFonts w:hint="eastAsia"/>
        </w:rPr>
        <w:t>партнерства</w:t>
      </w:r>
      <w:r>
        <w:t></w:t>
      </w:r>
      <w:r>
        <w:rPr>
          <w:rFonts w:hint="eastAsia"/>
        </w:rPr>
        <w:t>як</w:t>
      </w:r>
      <w:r>
        <w:t></w:t>
      </w:r>
      <w:r>
        <w:rPr>
          <w:rFonts w:hint="eastAsia"/>
        </w:rPr>
        <w:t>системної</w:t>
      </w:r>
      <w:r>
        <w:t></w:t>
      </w:r>
      <w:r>
        <w:rPr>
          <w:rFonts w:hint="eastAsia"/>
        </w:rPr>
        <w:t>взаємодії</w:t>
      </w:r>
      <w:r>
        <w:t></w:t>
      </w:r>
      <w:r>
        <w:rPr>
          <w:rFonts w:hint="eastAsia"/>
        </w:rPr>
        <w:t>суспільних</w:t>
      </w:r>
      <w:r>
        <w:t></w:t>
      </w:r>
      <w:r>
        <w:rPr>
          <w:rFonts w:hint="eastAsia"/>
        </w:rPr>
        <w:t>секторів</w:t>
      </w:r>
      <w:r>
        <w:t></w:t>
      </w:r>
      <w:r>
        <w:rPr>
          <w:rFonts w:hint="eastAsia"/>
        </w:rPr>
        <w:t>–</w:t>
      </w:r>
      <w:r>
        <w:t></w:t>
      </w:r>
      <w:r>
        <w:rPr>
          <w:rFonts w:hint="eastAsia"/>
        </w:rPr>
        <w:t>державного</w:t>
      </w:r>
      <w:r>
        <w:t></w:t>
      </w:r>
      <w:r>
        <w:t></w:t>
      </w:r>
      <w:r>
        <w:rPr>
          <w:rFonts w:hint="eastAsia"/>
        </w:rPr>
        <w:t>громадського</w:t>
      </w:r>
      <w:r>
        <w:t></w:t>
      </w:r>
      <w:r>
        <w:rPr>
          <w:rFonts w:hint="eastAsia"/>
        </w:rPr>
        <w:t>і</w:t>
      </w:r>
      <w:r>
        <w:t></w:t>
      </w:r>
      <w:r>
        <w:rPr>
          <w:rFonts w:hint="eastAsia"/>
        </w:rPr>
        <w:t>приватно</w:t>
      </w:r>
      <w:r>
        <w:t></w:t>
      </w:r>
      <w:r>
        <w:rPr>
          <w:rFonts w:hint="eastAsia"/>
        </w:rPr>
        <w:t>бізнесового</w:t>
      </w:r>
      <w:r>
        <w:t></w:t>
      </w:r>
      <w:r>
        <w:t></w:t>
      </w:r>
      <w:r>
        <w:rPr>
          <w:rFonts w:hint="eastAsia"/>
        </w:rPr>
        <w:t>Досліджено</w:t>
      </w:r>
      <w:r>
        <w:t></w:t>
      </w:r>
      <w:r>
        <w:rPr>
          <w:rFonts w:hint="eastAsia"/>
        </w:rPr>
        <w:t>економічну</w:t>
      </w:r>
      <w:r>
        <w:t></w:t>
      </w:r>
      <w:r>
        <w:rPr>
          <w:rFonts w:hint="eastAsia"/>
        </w:rPr>
        <w:t>сутність</w:t>
      </w:r>
      <w:r>
        <w:t></w:t>
      </w:r>
      <w:r>
        <w:t></w:t>
      </w:r>
      <w:r>
        <w:rPr>
          <w:rFonts w:hint="eastAsia"/>
        </w:rPr>
        <w:t>причини</w:t>
      </w:r>
      <w:r>
        <w:t></w:t>
      </w:r>
      <w:r>
        <w:rPr>
          <w:rFonts w:hint="eastAsia"/>
        </w:rPr>
        <w:t>появи</w:t>
      </w:r>
      <w:r>
        <w:t></w:t>
      </w:r>
      <w:r>
        <w:t></w:t>
      </w:r>
      <w:r>
        <w:rPr>
          <w:rFonts w:hint="eastAsia"/>
        </w:rPr>
        <w:t>внутрішню</w:t>
      </w:r>
      <w:r>
        <w:t></w:t>
      </w:r>
      <w:r>
        <w:rPr>
          <w:rFonts w:hint="eastAsia"/>
        </w:rPr>
        <w:t>структуру</w:t>
      </w:r>
      <w:r>
        <w:t></w:t>
      </w:r>
      <w:r>
        <w:rPr>
          <w:rFonts w:hint="eastAsia"/>
        </w:rPr>
        <w:t>та</w:t>
      </w:r>
      <w:r>
        <w:t></w:t>
      </w:r>
      <w:r>
        <w:rPr>
          <w:rFonts w:hint="eastAsia"/>
        </w:rPr>
        <w:t>напрямки</w:t>
      </w:r>
      <w:r>
        <w:t></w:t>
      </w:r>
      <w:r>
        <w:rPr>
          <w:rFonts w:hint="eastAsia"/>
        </w:rPr>
        <w:t>використання</w:t>
      </w:r>
      <w:r>
        <w:t></w:t>
      </w:r>
      <w:r>
        <w:rPr>
          <w:rFonts w:hint="eastAsia"/>
        </w:rPr>
        <w:t>цього</w:t>
      </w:r>
      <w:r>
        <w:t></w:t>
      </w:r>
      <w:r>
        <w:rPr>
          <w:rFonts w:hint="eastAsia"/>
        </w:rPr>
        <w:t>механізму</w:t>
      </w:r>
      <w:r>
        <w:t></w:t>
      </w:r>
      <w:r>
        <w:rPr>
          <w:rFonts w:hint="eastAsia"/>
        </w:rPr>
        <w:t>у</w:t>
      </w:r>
      <w:r>
        <w:t></w:t>
      </w:r>
      <w:r>
        <w:rPr>
          <w:rFonts w:hint="eastAsia"/>
        </w:rPr>
        <w:t>здійсненні</w:t>
      </w:r>
      <w:r>
        <w:t></w:t>
      </w:r>
      <w:r>
        <w:rPr>
          <w:rFonts w:hint="eastAsia"/>
        </w:rPr>
        <w:t>соціальної</w:t>
      </w:r>
      <w:r>
        <w:t></w:t>
      </w:r>
      <w:r>
        <w:rPr>
          <w:rFonts w:hint="eastAsia"/>
        </w:rPr>
        <w:t>політики</w:t>
      </w:r>
      <w:r>
        <w:t></w:t>
      </w:r>
      <w:r>
        <w:t></w:t>
      </w:r>
      <w:r>
        <w:rPr>
          <w:rFonts w:hint="eastAsia"/>
        </w:rPr>
        <w:t>Розглянуто</w:t>
      </w:r>
      <w:r>
        <w:t></w:t>
      </w:r>
      <w:r>
        <w:rPr>
          <w:rFonts w:hint="eastAsia"/>
        </w:rPr>
        <w:t>його</w:t>
      </w:r>
      <w:r>
        <w:t></w:t>
      </w:r>
      <w:r>
        <w:rPr>
          <w:rFonts w:hint="eastAsia"/>
        </w:rPr>
        <w:t>інституціональні</w:t>
      </w:r>
      <w:r>
        <w:t></w:t>
      </w:r>
      <w:r>
        <w:rPr>
          <w:rFonts w:hint="eastAsia"/>
        </w:rPr>
        <w:t>й</w:t>
      </w:r>
      <w:r>
        <w:t></w:t>
      </w:r>
      <w:r>
        <w:rPr>
          <w:rFonts w:hint="eastAsia"/>
        </w:rPr>
        <w:t>організаційні</w:t>
      </w:r>
      <w:r>
        <w:t></w:t>
      </w:r>
      <w:r>
        <w:rPr>
          <w:rFonts w:hint="eastAsia"/>
        </w:rPr>
        <w:t>принципи</w:t>
      </w:r>
      <w:r>
        <w:t></w:t>
      </w:r>
      <w:r>
        <w:t></w:t>
      </w:r>
      <w:r>
        <w:rPr>
          <w:rFonts w:hint="eastAsia"/>
        </w:rPr>
        <w:t>На</w:t>
      </w:r>
      <w:r>
        <w:t></w:t>
      </w:r>
      <w:r>
        <w:rPr>
          <w:rFonts w:hint="eastAsia"/>
        </w:rPr>
        <w:t>матеріалах</w:t>
      </w:r>
      <w:r>
        <w:t></w:t>
      </w:r>
      <w:r>
        <w:rPr>
          <w:rFonts w:hint="eastAsia"/>
        </w:rPr>
        <w:t>одного</w:t>
      </w:r>
      <w:r>
        <w:t></w:t>
      </w:r>
      <w:r>
        <w:rPr>
          <w:rFonts w:hint="eastAsia"/>
        </w:rPr>
        <w:t>з</w:t>
      </w:r>
      <w:r>
        <w:t></w:t>
      </w:r>
      <w:r>
        <w:rPr>
          <w:rFonts w:hint="eastAsia"/>
        </w:rPr>
        <w:t>соціально</w:t>
      </w:r>
      <w:r>
        <w:t></w:t>
      </w:r>
      <w:r>
        <w:rPr>
          <w:rFonts w:hint="eastAsia"/>
        </w:rPr>
        <w:t>проблемних</w:t>
      </w:r>
      <w:r>
        <w:t></w:t>
      </w:r>
      <w:r>
        <w:rPr>
          <w:rFonts w:hint="eastAsia"/>
        </w:rPr>
        <w:t>регіонів</w:t>
      </w:r>
      <w:r>
        <w:t></w:t>
      </w:r>
      <w:r>
        <w:rPr>
          <w:rFonts w:hint="eastAsia"/>
        </w:rPr>
        <w:t>України</w:t>
      </w:r>
      <w:r>
        <w:t></w:t>
      </w:r>
      <w:r>
        <w:rPr>
          <w:rFonts w:hint="eastAsia"/>
        </w:rPr>
        <w:t>доведено</w:t>
      </w:r>
      <w:r>
        <w:t></w:t>
      </w:r>
      <w:r>
        <w:rPr>
          <w:rFonts w:hint="eastAsia"/>
        </w:rPr>
        <w:t>необхідність</w:t>
      </w:r>
      <w:r>
        <w:t></w:t>
      </w:r>
      <w:r>
        <w:rPr>
          <w:rFonts w:hint="eastAsia"/>
        </w:rPr>
        <w:t>і</w:t>
      </w:r>
      <w:r>
        <w:t></w:t>
      </w:r>
      <w:r>
        <w:rPr>
          <w:rFonts w:hint="eastAsia"/>
        </w:rPr>
        <w:t>проаналізовано</w:t>
      </w:r>
      <w:r>
        <w:t></w:t>
      </w:r>
      <w:r>
        <w:rPr>
          <w:rFonts w:hint="eastAsia"/>
        </w:rPr>
        <w:t>передумови</w:t>
      </w:r>
      <w:r>
        <w:t></w:t>
      </w:r>
      <w:r>
        <w:rPr>
          <w:rFonts w:hint="eastAsia"/>
        </w:rPr>
        <w:t>інтеграції</w:t>
      </w:r>
      <w:r>
        <w:t></w:t>
      </w:r>
      <w:r>
        <w:rPr>
          <w:rFonts w:hint="eastAsia"/>
        </w:rPr>
        <w:t>міжсекторного</w:t>
      </w:r>
      <w:r>
        <w:t></w:t>
      </w:r>
      <w:r>
        <w:rPr>
          <w:rFonts w:hint="eastAsia"/>
        </w:rPr>
        <w:t>партнерства</w:t>
      </w:r>
      <w:r>
        <w:t></w:t>
      </w:r>
      <w:r>
        <w:rPr>
          <w:rFonts w:hint="eastAsia"/>
        </w:rPr>
        <w:t>в</w:t>
      </w:r>
      <w:r>
        <w:t></w:t>
      </w:r>
      <w:r>
        <w:rPr>
          <w:rFonts w:hint="eastAsia"/>
        </w:rPr>
        <w:t>систему</w:t>
      </w:r>
      <w:r>
        <w:t></w:t>
      </w:r>
      <w:r>
        <w:rPr>
          <w:rFonts w:hint="eastAsia"/>
        </w:rPr>
        <w:t>соціальної</w:t>
      </w:r>
      <w:r>
        <w:t></w:t>
      </w:r>
      <w:r>
        <w:rPr>
          <w:rFonts w:hint="eastAsia"/>
        </w:rPr>
        <w:t>політики</w:t>
      </w:r>
      <w:r>
        <w:t></w:t>
      </w:r>
      <w:r>
        <w:rPr>
          <w:rFonts w:hint="eastAsia"/>
        </w:rPr>
        <w:t>нашої</w:t>
      </w:r>
      <w:r>
        <w:t></w:t>
      </w:r>
      <w:r>
        <w:rPr>
          <w:rFonts w:hint="eastAsia"/>
        </w:rPr>
        <w:t>держави</w:t>
      </w:r>
      <w:r>
        <w:t></w:t>
      </w:r>
      <w:r>
        <w:t></w:t>
      </w:r>
      <w:r>
        <w:rPr>
          <w:rFonts w:hint="eastAsia"/>
        </w:rPr>
        <w:t>Досліджено</w:t>
      </w:r>
      <w:r>
        <w:t></w:t>
      </w:r>
      <w:r>
        <w:rPr>
          <w:rFonts w:hint="eastAsia"/>
        </w:rPr>
        <w:t>особливості</w:t>
      </w:r>
      <w:r>
        <w:t></w:t>
      </w:r>
      <w:r>
        <w:rPr>
          <w:rFonts w:hint="eastAsia"/>
        </w:rPr>
        <w:t>діяльності</w:t>
      </w:r>
      <w:r>
        <w:t></w:t>
      </w:r>
      <w:r>
        <w:rPr>
          <w:rFonts w:hint="eastAsia"/>
        </w:rPr>
        <w:t>суб’єктів</w:t>
      </w:r>
      <w:r>
        <w:t></w:t>
      </w:r>
      <w:r>
        <w:rPr>
          <w:rFonts w:hint="eastAsia"/>
        </w:rPr>
        <w:t>соціальної</w:t>
      </w:r>
      <w:r>
        <w:t></w:t>
      </w:r>
      <w:r>
        <w:rPr>
          <w:rFonts w:hint="eastAsia"/>
        </w:rPr>
        <w:t>політики</w:t>
      </w:r>
      <w:r>
        <w:t></w:t>
      </w:r>
      <w:r>
        <w:rPr>
          <w:rFonts w:hint="eastAsia"/>
        </w:rPr>
        <w:t>цього</w:t>
      </w:r>
      <w:r>
        <w:t></w:t>
      </w:r>
      <w:r>
        <w:rPr>
          <w:rFonts w:hint="eastAsia"/>
        </w:rPr>
        <w:t>регіону</w:t>
      </w:r>
      <w:r>
        <w:t></w:t>
      </w:r>
      <w:r>
        <w:t></w:t>
      </w:r>
      <w:r>
        <w:rPr>
          <w:rFonts w:hint="eastAsia"/>
        </w:rPr>
        <w:t>З’ясовано</w:t>
      </w:r>
      <w:r>
        <w:t></w:t>
      </w:r>
      <w:r>
        <w:rPr>
          <w:rFonts w:hint="eastAsia"/>
        </w:rPr>
        <w:t>ступінь</w:t>
      </w:r>
      <w:r>
        <w:t></w:t>
      </w:r>
      <w:r>
        <w:rPr>
          <w:rFonts w:hint="eastAsia"/>
        </w:rPr>
        <w:t>практичності</w:t>
      </w:r>
      <w:r>
        <w:t></w:t>
      </w:r>
      <w:r>
        <w:rPr>
          <w:rFonts w:hint="eastAsia"/>
        </w:rPr>
        <w:t>і</w:t>
      </w:r>
      <w:r>
        <w:t></w:t>
      </w:r>
      <w:r>
        <w:rPr>
          <w:rFonts w:hint="eastAsia"/>
        </w:rPr>
        <w:t>соціальне</w:t>
      </w:r>
      <w:r>
        <w:t></w:t>
      </w:r>
      <w:r>
        <w:rPr>
          <w:rFonts w:hint="eastAsia"/>
        </w:rPr>
        <w:t>значення</w:t>
      </w:r>
      <w:r>
        <w:t></w:t>
      </w:r>
      <w:r>
        <w:rPr>
          <w:rFonts w:hint="eastAsia"/>
        </w:rPr>
        <w:t>вже</w:t>
      </w:r>
      <w:r>
        <w:t></w:t>
      </w:r>
      <w:r>
        <w:rPr>
          <w:rFonts w:hint="eastAsia"/>
        </w:rPr>
        <w:t>існуючих</w:t>
      </w:r>
      <w:r>
        <w:t></w:t>
      </w:r>
      <w:r>
        <w:rPr>
          <w:rFonts w:hint="eastAsia"/>
        </w:rPr>
        <w:t>у</w:t>
      </w:r>
      <w:r>
        <w:t></w:t>
      </w:r>
      <w:r>
        <w:rPr>
          <w:rFonts w:hint="eastAsia"/>
        </w:rPr>
        <w:t>ньому</w:t>
      </w:r>
      <w:r>
        <w:t></w:t>
      </w:r>
      <w:r>
        <w:rPr>
          <w:rFonts w:hint="eastAsia"/>
        </w:rPr>
        <w:t>форм</w:t>
      </w:r>
      <w:r>
        <w:t></w:t>
      </w:r>
      <w:r>
        <w:rPr>
          <w:rFonts w:hint="eastAsia"/>
        </w:rPr>
        <w:t>міжсекторного</w:t>
      </w:r>
      <w:r>
        <w:t></w:t>
      </w:r>
      <w:r>
        <w:rPr>
          <w:rFonts w:hint="eastAsia"/>
        </w:rPr>
        <w:t>партнерства</w:t>
      </w:r>
      <w:r>
        <w:t></w:t>
      </w:r>
      <w:r>
        <w:t></w:t>
      </w:r>
      <w:r>
        <w:rPr>
          <w:rFonts w:hint="eastAsia"/>
        </w:rPr>
        <w:t>Розроблено</w:t>
      </w:r>
      <w:r>
        <w:t></w:t>
      </w:r>
      <w:r>
        <w:rPr>
          <w:rFonts w:hint="eastAsia"/>
        </w:rPr>
        <w:t>організаційно</w:t>
      </w:r>
      <w:r>
        <w:t></w:t>
      </w:r>
      <w:r>
        <w:rPr>
          <w:rFonts w:hint="eastAsia"/>
        </w:rPr>
        <w:t>економічну</w:t>
      </w:r>
      <w:r>
        <w:t></w:t>
      </w:r>
      <w:r>
        <w:rPr>
          <w:rFonts w:hint="eastAsia"/>
        </w:rPr>
        <w:t>модель</w:t>
      </w:r>
      <w:r>
        <w:t></w:t>
      </w:r>
      <w:r>
        <w:rPr>
          <w:rFonts w:hint="eastAsia"/>
        </w:rPr>
        <w:t>впровадження</w:t>
      </w:r>
      <w:r>
        <w:t></w:t>
      </w:r>
      <w:r>
        <w:rPr>
          <w:rFonts w:hint="eastAsia"/>
        </w:rPr>
        <w:t>і</w:t>
      </w:r>
      <w:r>
        <w:t></w:t>
      </w:r>
      <w:r>
        <w:rPr>
          <w:rFonts w:hint="eastAsia"/>
        </w:rPr>
        <w:t>використання</w:t>
      </w:r>
      <w:r>
        <w:t></w:t>
      </w:r>
      <w:r>
        <w:rPr>
          <w:rFonts w:hint="eastAsia"/>
        </w:rPr>
        <w:t>міжсекторного</w:t>
      </w:r>
      <w:r>
        <w:t></w:t>
      </w:r>
      <w:r>
        <w:rPr>
          <w:rFonts w:hint="eastAsia"/>
        </w:rPr>
        <w:t>партнерства</w:t>
      </w:r>
      <w:r>
        <w:t></w:t>
      </w:r>
      <w:r>
        <w:rPr>
          <w:rFonts w:hint="eastAsia"/>
        </w:rPr>
        <w:t>в</w:t>
      </w:r>
      <w:r>
        <w:t></w:t>
      </w:r>
      <w:r>
        <w:rPr>
          <w:rFonts w:hint="eastAsia"/>
        </w:rPr>
        <w:t>процесі</w:t>
      </w:r>
      <w:r>
        <w:t></w:t>
      </w:r>
      <w:r>
        <w:rPr>
          <w:rFonts w:hint="eastAsia"/>
        </w:rPr>
        <w:t>вдосконалення</w:t>
      </w:r>
      <w:r>
        <w:t></w:t>
      </w:r>
      <w:r>
        <w:rPr>
          <w:rFonts w:hint="eastAsia"/>
        </w:rPr>
        <w:t>соціальної</w:t>
      </w:r>
      <w:r>
        <w:t></w:t>
      </w:r>
      <w:r>
        <w:rPr>
          <w:rFonts w:hint="eastAsia"/>
        </w:rPr>
        <w:t>сфери</w:t>
      </w:r>
      <w:r>
        <w:t></w:t>
      </w:r>
      <w:r>
        <w:rPr>
          <w:rFonts w:hint="eastAsia"/>
        </w:rPr>
        <w:t>регіонів</w:t>
      </w:r>
      <w:r>
        <w:t></w:t>
      </w:r>
      <w:r>
        <w:rPr>
          <w:rFonts w:hint="eastAsia"/>
        </w:rPr>
        <w:t>України</w:t>
      </w:r>
      <w:r>
        <w:t></w:t>
      </w:r>
      <w:r>
        <w:t></w:t>
      </w:r>
      <w:r>
        <w:rPr>
          <w:rFonts w:hint="eastAsia"/>
        </w:rPr>
        <w:t>Для</w:t>
      </w:r>
      <w:r>
        <w:t></w:t>
      </w:r>
      <w:r>
        <w:rPr>
          <w:rFonts w:hint="eastAsia"/>
        </w:rPr>
        <w:t>забезпечення</w:t>
      </w:r>
      <w:r>
        <w:t></w:t>
      </w:r>
      <w:r>
        <w:rPr>
          <w:rFonts w:hint="eastAsia"/>
        </w:rPr>
        <w:t>функціональності</w:t>
      </w:r>
      <w:r>
        <w:t></w:t>
      </w:r>
      <w:r>
        <w:rPr>
          <w:rFonts w:hint="eastAsia"/>
        </w:rPr>
        <w:t>цієї</w:t>
      </w:r>
      <w:r>
        <w:t></w:t>
      </w:r>
      <w:r>
        <w:rPr>
          <w:rFonts w:hint="eastAsia"/>
        </w:rPr>
        <w:t>моделі</w:t>
      </w:r>
      <w:r>
        <w:t></w:t>
      </w:r>
      <w:r>
        <w:rPr>
          <w:rFonts w:hint="eastAsia"/>
        </w:rPr>
        <w:t>визначено</w:t>
      </w:r>
      <w:r>
        <w:t></w:t>
      </w:r>
      <w:r>
        <w:rPr>
          <w:rFonts w:hint="eastAsia"/>
        </w:rPr>
        <w:t>пріоритетні</w:t>
      </w:r>
      <w:r>
        <w:t></w:t>
      </w:r>
      <w:r>
        <w:rPr>
          <w:rFonts w:hint="eastAsia"/>
        </w:rPr>
        <w:t>заходи</w:t>
      </w:r>
      <w:r>
        <w:t></w:t>
      </w:r>
      <w:r>
        <w:rPr>
          <w:rFonts w:hint="eastAsia"/>
        </w:rPr>
        <w:t>економіко</w:t>
      </w:r>
      <w:r>
        <w:t></w:t>
      </w:r>
      <w:r>
        <w:rPr>
          <w:rFonts w:hint="eastAsia"/>
        </w:rPr>
        <w:t>правового</w:t>
      </w:r>
      <w:r>
        <w:t></w:t>
      </w:r>
      <w:r>
        <w:rPr>
          <w:rFonts w:hint="eastAsia"/>
        </w:rPr>
        <w:t>регулювання</w:t>
      </w:r>
      <w:r>
        <w:t></w:t>
      </w:r>
      <w:r>
        <w:rPr>
          <w:rFonts w:hint="eastAsia"/>
        </w:rPr>
        <w:t>міжсекторного</w:t>
      </w:r>
      <w:r>
        <w:t></w:t>
      </w:r>
      <w:r>
        <w:rPr>
          <w:rFonts w:hint="eastAsia"/>
        </w:rPr>
        <w:t>партнерства</w:t>
      </w:r>
      <w:r>
        <w:t></w:t>
      </w:r>
    </w:p>
    <w:p w:rsidR="009777F5" w:rsidRDefault="009777F5" w:rsidP="009777F5"/>
    <w:p w:rsidR="009777F5" w:rsidRPr="009777F5" w:rsidRDefault="009777F5" w:rsidP="009777F5">
      <w:r>
        <w:rPr>
          <w:rFonts w:hint="eastAsia"/>
        </w:rPr>
        <w:t>В</w:t>
      </w:r>
      <w:r>
        <w:t></w:t>
      </w:r>
      <w:r>
        <w:rPr>
          <w:rFonts w:hint="eastAsia"/>
        </w:rPr>
        <w:t>ході</w:t>
      </w:r>
      <w:r>
        <w:t></w:t>
      </w:r>
      <w:r>
        <w:rPr>
          <w:rFonts w:hint="eastAsia"/>
        </w:rPr>
        <w:t>дисертаційного</w:t>
      </w:r>
      <w:r>
        <w:t></w:t>
      </w:r>
      <w:r>
        <w:rPr>
          <w:rFonts w:hint="eastAsia"/>
        </w:rPr>
        <w:t>дослідження</w:t>
      </w:r>
      <w:r>
        <w:t></w:t>
      </w:r>
      <w:r>
        <w:rPr>
          <w:rFonts w:hint="eastAsia"/>
        </w:rPr>
        <w:t>здійснено</w:t>
      </w:r>
      <w:r>
        <w:t></w:t>
      </w:r>
      <w:r>
        <w:rPr>
          <w:rFonts w:hint="eastAsia"/>
        </w:rPr>
        <w:t>вирішення</w:t>
      </w:r>
      <w:r>
        <w:t></w:t>
      </w:r>
      <w:r>
        <w:rPr>
          <w:rFonts w:hint="eastAsia"/>
        </w:rPr>
        <w:t>актуальної</w:t>
      </w:r>
      <w:r>
        <w:t></w:t>
      </w:r>
      <w:r>
        <w:rPr>
          <w:rFonts w:hint="eastAsia"/>
        </w:rPr>
        <w:t>науково</w:t>
      </w:r>
      <w:r>
        <w:t></w:t>
      </w:r>
      <w:r>
        <w:rPr>
          <w:rFonts w:hint="eastAsia"/>
        </w:rPr>
        <w:t>прикладної</w:t>
      </w:r>
      <w:r>
        <w:t></w:t>
      </w:r>
      <w:r>
        <w:rPr>
          <w:rFonts w:hint="eastAsia"/>
        </w:rPr>
        <w:t>проблеми</w:t>
      </w:r>
      <w:r>
        <w:t></w:t>
      </w:r>
      <w:r>
        <w:t></w:t>
      </w:r>
      <w:r>
        <w:rPr>
          <w:rFonts w:hint="eastAsia"/>
        </w:rPr>
        <w:t>що</w:t>
      </w:r>
      <w:r>
        <w:t></w:t>
      </w:r>
      <w:r>
        <w:rPr>
          <w:rFonts w:hint="eastAsia"/>
        </w:rPr>
        <w:t>полягає</w:t>
      </w:r>
      <w:r>
        <w:t></w:t>
      </w:r>
      <w:r>
        <w:rPr>
          <w:rFonts w:hint="eastAsia"/>
        </w:rPr>
        <w:t>в</w:t>
      </w:r>
      <w:r>
        <w:t></w:t>
      </w:r>
      <w:r>
        <w:rPr>
          <w:rFonts w:hint="eastAsia"/>
        </w:rPr>
        <w:t>теоретичному</w:t>
      </w:r>
      <w:r>
        <w:t></w:t>
      </w:r>
      <w:r>
        <w:rPr>
          <w:rFonts w:hint="eastAsia"/>
        </w:rPr>
        <w:t>та</w:t>
      </w:r>
      <w:r>
        <w:t></w:t>
      </w:r>
      <w:r>
        <w:rPr>
          <w:rFonts w:hint="eastAsia"/>
        </w:rPr>
        <w:t>методичному</w:t>
      </w:r>
      <w:r>
        <w:t></w:t>
      </w:r>
      <w:r>
        <w:rPr>
          <w:rFonts w:hint="eastAsia"/>
        </w:rPr>
        <w:t>обґрунтуванні</w:t>
      </w:r>
      <w:r>
        <w:t></w:t>
      </w:r>
      <w:r>
        <w:rPr>
          <w:rFonts w:hint="eastAsia"/>
        </w:rPr>
        <w:t>доцільності</w:t>
      </w:r>
      <w:r>
        <w:t></w:t>
      </w:r>
      <w:r>
        <w:rPr>
          <w:rFonts w:hint="eastAsia"/>
        </w:rPr>
        <w:t>й</w:t>
      </w:r>
      <w:r>
        <w:t></w:t>
      </w:r>
      <w:r>
        <w:rPr>
          <w:rFonts w:hint="eastAsia"/>
        </w:rPr>
        <w:t>необхідності</w:t>
      </w:r>
      <w:r>
        <w:t></w:t>
      </w:r>
      <w:r>
        <w:rPr>
          <w:rFonts w:hint="eastAsia"/>
        </w:rPr>
        <w:t>впровадження</w:t>
      </w:r>
      <w:r>
        <w:t></w:t>
      </w:r>
      <w:r>
        <w:rPr>
          <w:rFonts w:hint="eastAsia"/>
        </w:rPr>
        <w:t>у</w:t>
      </w:r>
      <w:r>
        <w:t></w:t>
      </w:r>
      <w:r>
        <w:rPr>
          <w:rFonts w:hint="eastAsia"/>
        </w:rPr>
        <w:t>соціальну</w:t>
      </w:r>
      <w:r>
        <w:t></w:t>
      </w:r>
      <w:r>
        <w:rPr>
          <w:rFonts w:hint="eastAsia"/>
        </w:rPr>
        <w:t>політику</w:t>
      </w:r>
      <w:r>
        <w:t></w:t>
      </w:r>
      <w:r>
        <w:rPr>
          <w:rFonts w:hint="eastAsia"/>
        </w:rPr>
        <w:t>України</w:t>
      </w:r>
      <w:r>
        <w:t></w:t>
      </w:r>
      <w:r>
        <w:rPr>
          <w:rFonts w:hint="eastAsia"/>
        </w:rPr>
        <w:t>механізму</w:t>
      </w:r>
      <w:r>
        <w:t></w:t>
      </w:r>
      <w:r>
        <w:rPr>
          <w:rFonts w:hint="eastAsia"/>
        </w:rPr>
        <w:t>міжсекторного</w:t>
      </w:r>
      <w:r>
        <w:t></w:t>
      </w:r>
      <w:r>
        <w:rPr>
          <w:rFonts w:hint="eastAsia"/>
        </w:rPr>
        <w:t>партнерства</w:t>
      </w:r>
      <w:r>
        <w:t></w:t>
      </w:r>
      <w:r>
        <w:t></w:t>
      </w:r>
      <w:r>
        <w:rPr>
          <w:rFonts w:hint="eastAsia"/>
        </w:rPr>
        <w:t>який</w:t>
      </w:r>
      <w:r>
        <w:t></w:t>
      </w:r>
      <w:r>
        <w:rPr>
          <w:rFonts w:hint="eastAsia"/>
        </w:rPr>
        <w:t>дозволяє</w:t>
      </w:r>
      <w:r>
        <w:t></w:t>
      </w:r>
      <w:r>
        <w:rPr>
          <w:rFonts w:hint="eastAsia"/>
        </w:rPr>
        <w:t>підвищити</w:t>
      </w:r>
      <w:r>
        <w:t></w:t>
      </w:r>
      <w:r>
        <w:rPr>
          <w:rFonts w:hint="eastAsia"/>
        </w:rPr>
        <w:t>соціальну</w:t>
      </w:r>
      <w:r>
        <w:t></w:t>
      </w:r>
      <w:r>
        <w:rPr>
          <w:rFonts w:hint="eastAsia"/>
        </w:rPr>
        <w:t>й</w:t>
      </w:r>
      <w:r>
        <w:t></w:t>
      </w:r>
      <w:r>
        <w:rPr>
          <w:rFonts w:hint="eastAsia"/>
        </w:rPr>
        <w:t>економічну</w:t>
      </w:r>
      <w:r>
        <w:t></w:t>
      </w:r>
      <w:r>
        <w:rPr>
          <w:rFonts w:hint="eastAsia"/>
        </w:rPr>
        <w:t>результативність</w:t>
      </w:r>
      <w:r>
        <w:t></w:t>
      </w:r>
      <w:r>
        <w:rPr>
          <w:rFonts w:hint="eastAsia"/>
        </w:rPr>
        <w:t>здійснюваних</w:t>
      </w:r>
      <w:r>
        <w:t></w:t>
      </w:r>
      <w:r>
        <w:rPr>
          <w:rFonts w:hint="eastAsia"/>
        </w:rPr>
        <w:t>в</w:t>
      </w:r>
      <w:r>
        <w:t></w:t>
      </w:r>
      <w:r>
        <w:rPr>
          <w:rFonts w:hint="eastAsia"/>
        </w:rPr>
        <w:t>її</w:t>
      </w:r>
      <w:r>
        <w:t></w:t>
      </w:r>
      <w:r>
        <w:rPr>
          <w:rFonts w:hint="eastAsia"/>
        </w:rPr>
        <w:t>межах</w:t>
      </w:r>
      <w:r>
        <w:t></w:t>
      </w:r>
      <w:r>
        <w:rPr>
          <w:rFonts w:hint="eastAsia"/>
        </w:rPr>
        <w:t>зусиль</w:t>
      </w:r>
      <w:r>
        <w:t></w:t>
      </w:r>
      <w:bookmarkEnd w:id="0"/>
    </w:p>
    <w:sectPr w:rsidR="009777F5" w:rsidRPr="009777F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D59" w:rsidRDefault="00955D59">
      <w:pPr>
        <w:spacing w:after="0" w:line="240" w:lineRule="auto"/>
      </w:pPr>
      <w:r>
        <w:separator/>
      </w:r>
    </w:p>
  </w:endnote>
  <w:endnote w:type="continuationSeparator" w:id="0">
    <w:p w:rsidR="00955D59" w:rsidRDefault="0095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D59" w:rsidRDefault="00955D59"/>
    <w:p w:rsidR="00955D59" w:rsidRDefault="00955D59"/>
    <w:p w:rsidR="00955D59" w:rsidRDefault="00955D59"/>
    <w:p w:rsidR="00955D59" w:rsidRDefault="00955D59"/>
    <w:p w:rsidR="00955D59" w:rsidRDefault="00955D59"/>
    <w:p w:rsidR="00955D59" w:rsidRDefault="00955D59"/>
    <w:p w:rsidR="00955D59" w:rsidRDefault="00955D5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D59" w:rsidRDefault="00955D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5D59" w:rsidRDefault="00955D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5D59" w:rsidRDefault="00955D59"/>
    <w:p w:rsidR="00955D59" w:rsidRDefault="00955D59"/>
    <w:p w:rsidR="00955D59" w:rsidRDefault="00955D5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D59" w:rsidRDefault="00955D59"/>
                          <w:p w:rsidR="00955D59" w:rsidRDefault="00955D5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5D59" w:rsidRDefault="00955D59"/>
                    <w:p w:rsidR="00955D59" w:rsidRDefault="00955D5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5D59" w:rsidRDefault="00955D59"/>
    <w:p w:rsidR="00955D59" w:rsidRDefault="00955D59">
      <w:pPr>
        <w:rPr>
          <w:sz w:val="2"/>
          <w:szCs w:val="2"/>
        </w:rPr>
      </w:pPr>
    </w:p>
    <w:p w:rsidR="00955D59" w:rsidRDefault="00955D59"/>
    <w:p w:rsidR="00955D59" w:rsidRDefault="00955D59">
      <w:pPr>
        <w:spacing w:after="0" w:line="240" w:lineRule="auto"/>
      </w:pPr>
    </w:p>
  </w:footnote>
  <w:footnote w:type="continuationSeparator" w:id="0">
    <w:p w:rsidR="00955D59" w:rsidRDefault="0095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D59"/>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933AD-41AF-4A68-81C5-DE2D427C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16436</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604</cp:revision>
  <cp:lastPrinted>2009-02-06T05:36:00Z</cp:lastPrinted>
  <dcterms:created xsi:type="dcterms:W3CDTF">2023-09-07T12:38:00Z</dcterms:created>
  <dcterms:modified xsi:type="dcterms:W3CDTF">2023-11-18T11:49:00Z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