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B397" w14:textId="442CDBD5" w:rsidR="00AD580A" w:rsidRDefault="00940EEE" w:rsidP="00940EEE">
      <w:r w:rsidRPr="00940EEE">
        <w:rPr>
          <w:rFonts w:hint="eastAsia"/>
        </w:rPr>
        <w:t>Рецов</w:t>
      </w:r>
      <w:r w:rsidRPr="00940EEE">
        <w:t xml:space="preserve"> </w:t>
      </w:r>
      <w:r w:rsidRPr="00940EEE">
        <w:rPr>
          <w:rFonts w:hint="eastAsia"/>
        </w:rPr>
        <w:t>Василий</w:t>
      </w:r>
      <w:r w:rsidRPr="00940EEE">
        <w:t xml:space="preserve"> </w:t>
      </w:r>
      <w:r w:rsidRPr="00940EEE">
        <w:rPr>
          <w:rFonts w:hint="eastAsia"/>
        </w:rPr>
        <w:t>Вячеславович</w:t>
      </w:r>
      <w:r>
        <w:rPr>
          <w:rFonts w:hint="cs"/>
        </w:rPr>
        <w:t xml:space="preserve"> </w:t>
      </w:r>
      <w:r w:rsidRPr="00940EEE">
        <w:rPr>
          <w:rFonts w:hint="eastAsia"/>
        </w:rPr>
        <w:t>Образ</w:t>
      </w:r>
      <w:r w:rsidRPr="00940EEE">
        <w:t xml:space="preserve"> </w:t>
      </w:r>
      <w:r w:rsidRPr="00940EEE">
        <w:rPr>
          <w:rFonts w:hint="eastAsia"/>
        </w:rPr>
        <w:t>творца</w:t>
      </w:r>
      <w:r w:rsidRPr="00940EEE">
        <w:t xml:space="preserve"> </w:t>
      </w:r>
      <w:r w:rsidRPr="00940EEE">
        <w:rPr>
          <w:rFonts w:hint="eastAsia"/>
        </w:rPr>
        <w:t>и</w:t>
      </w:r>
      <w:r w:rsidRPr="00940EEE">
        <w:t xml:space="preserve"> </w:t>
      </w:r>
      <w:r w:rsidRPr="00940EEE">
        <w:rPr>
          <w:rFonts w:hint="eastAsia"/>
        </w:rPr>
        <w:t>концепция</w:t>
      </w:r>
      <w:r w:rsidRPr="00940EEE">
        <w:t xml:space="preserve"> </w:t>
      </w:r>
      <w:r w:rsidRPr="00940EEE">
        <w:rPr>
          <w:rFonts w:hint="eastAsia"/>
        </w:rPr>
        <w:t>творчества</w:t>
      </w:r>
      <w:r w:rsidRPr="00940EEE">
        <w:t xml:space="preserve"> </w:t>
      </w:r>
      <w:r w:rsidRPr="00940EEE">
        <w:rPr>
          <w:rFonts w:hint="eastAsia"/>
        </w:rPr>
        <w:t>в</w:t>
      </w:r>
      <w:r w:rsidRPr="00940EEE">
        <w:t xml:space="preserve"> </w:t>
      </w:r>
      <w:r w:rsidRPr="00940EEE">
        <w:rPr>
          <w:rFonts w:hint="eastAsia"/>
        </w:rPr>
        <w:t>авторской</w:t>
      </w:r>
      <w:r w:rsidRPr="00940EEE">
        <w:t xml:space="preserve"> </w:t>
      </w:r>
      <w:r w:rsidRPr="00940EEE">
        <w:rPr>
          <w:rFonts w:hint="eastAsia"/>
        </w:rPr>
        <w:t>мифологии</w:t>
      </w:r>
      <w:r w:rsidRPr="00940EEE">
        <w:t xml:space="preserve"> </w:t>
      </w:r>
      <w:r w:rsidRPr="00940EEE">
        <w:rPr>
          <w:rFonts w:hint="eastAsia"/>
        </w:rPr>
        <w:t>И</w:t>
      </w:r>
      <w:r w:rsidRPr="00940EEE">
        <w:t>.</w:t>
      </w:r>
      <w:r w:rsidRPr="00940EEE">
        <w:rPr>
          <w:rFonts w:hint="eastAsia"/>
        </w:rPr>
        <w:t>А</w:t>
      </w:r>
      <w:r w:rsidRPr="00940EEE">
        <w:t xml:space="preserve">. </w:t>
      </w:r>
      <w:r w:rsidRPr="00940EEE">
        <w:rPr>
          <w:rFonts w:hint="eastAsia"/>
        </w:rPr>
        <w:t>Гончарова</w:t>
      </w:r>
    </w:p>
    <w:p w14:paraId="1756E858" w14:textId="77777777" w:rsidR="00940EEE" w:rsidRDefault="00940EEE" w:rsidP="00940EEE">
      <w:r>
        <w:rPr>
          <w:rFonts w:hint="eastAsia"/>
        </w:rPr>
        <w:t>ОГЛАВЛЕНИЕ</w:t>
      </w:r>
      <w:r>
        <w:t xml:space="preserve"> </w:t>
      </w:r>
      <w:r>
        <w:rPr>
          <w:rFonts w:hint="eastAsia"/>
        </w:rPr>
        <w:t>ДИССЕРТАЦИИ</w:t>
      </w:r>
    </w:p>
    <w:p w14:paraId="7C1C40B9" w14:textId="77777777" w:rsidR="00940EEE" w:rsidRDefault="00940EEE" w:rsidP="00940EEE">
      <w:r>
        <w:rPr>
          <w:rFonts w:hint="eastAsia"/>
        </w:rPr>
        <w:t>кандидат</w:t>
      </w:r>
      <w:r>
        <w:t xml:space="preserve"> </w:t>
      </w:r>
      <w:r>
        <w:rPr>
          <w:rFonts w:hint="eastAsia"/>
        </w:rPr>
        <w:t>наук</w:t>
      </w:r>
      <w:r>
        <w:t xml:space="preserve"> </w:t>
      </w:r>
      <w:r>
        <w:rPr>
          <w:rFonts w:hint="eastAsia"/>
        </w:rPr>
        <w:t>Рецов</w:t>
      </w:r>
      <w:r>
        <w:t xml:space="preserve"> </w:t>
      </w:r>
      <w:r>
        <w:rPr>
          <w:rFonts w:hint="eastAsia"/>
        </w:rPr>
        <w:t>Василий</w:t>
      </w:r>
      <w:r>
        <w:t xml:space="preserve"> </w:t>
      </w:r>
      <w:r>
        <w:rPr>
          <w:rFonts w:hint="eastAsia"/>
        </w:rPr>
        <w:t>Вячеславович</w:t>
      </w:r>
    </w:p>
    <w:p w14:paraId="62EBE15B" w14:textId="77777777" w:rsidR="00940EEE" w:rsidRDefault="00940EEE" w:rsidP="00940EEE">
      <w:r>
        <w:rPr>
          <w:rFonts w:hint="eastAsia"/>
        </w:rPr>
        <w:t>ВВЕДЕНИЕ</w:t>
      </w:r>
    </w:p>
    <w:p w14:paraId="0E314C7C" w14:textId="77777777" w:rsidR="00940EEE" w:rsidRDefault="00940EEE" w:rsidP="00940EEE"/>
    <w:p w14:paraId="144FDE28" w14:textId="77777777" w:rsidR="00940EEE" w:rsidRDefault="00940EEE" w:rsidP="00940EEE">
      <w:r>
        <w:rPr>
          <w:rFonts w:hint="eastAsia"/>
        </w:rPr>
        <w:t>ГЛАВА</w:t>
      </w:r>
      <w:r>
        <w:t xml:space="preserve"> 1. </w:t>
      </w:r>
      <w:r>
        <w:rPr>
          <w:rFonts w:hint="eastAsia"/>
        </w:rPr>
        <w:t>ПРОБЛЕМЫ</w:t>
      </w:r>
      <w:r>
        <w:t xml:space="preserve"> </w:t>
      </w:r>
      <w:r>
        <w:rPr>
          <w:rFonts w:hint="eastAsia"/>
        </w:rPr>
        <w:t>ТВОРЧЕСТВА</w:t>
      </w:r>
      <w:r>
        <w:t xml:space="preserve"> </w:t>
      </w:r>
      <w:r>
        <w:rPr>
          <w:rFonts w:hint="eastAsia"/>
        </w:rPr>
        <w:t>И</w:t>
      </w:r>
      <w:r>
        <w:t xml:space="preserve"> </w:t>
      </w:r>
      <w:r>
        <w:rPr>
          <w:rFonts w:hint="eastAsia"/>
        </w:rPr>
        <w:t>ОБРАЗ</w:t>
      </w:r>
      <w:r>
        <w:t xml:space="preserve"> </w:t>
      </w:r>
      <w:r>
        <w:rPr>
          <w:rFonts w:hint="eastAsia"/>
        </w:rPr>
        <w:t>ТВОРЦА</w:t>
      </w:r>
      <w:r>
        <w:t xml:space="preserve"> </w:t>
      </w:r>
      <w:r>
        <w:rPr>
          <w:rFonts w:hint="eastAsia"/>
        </w:rPr>
        <w:t>В</w:t>
      </w:r>
      <w:r>
        <w:t xml:space="preserve"> </w:t>
      </w:r>
      <w:r>
        <w:rPr>
          <w:rFonts w:hint="eastAsia"/>
        </w:rPr>
        <w:t>ВОСПРИЯТИИ</w:t>
      </w:r>
      <w:r>
        <w:t xml:space="preserve"> </w:t>
      </w:r>
      <w:r>
        <w:rPr>
          <w:rFonts w:hint="eastAsia"/>
        </w:rPr>
        <w:t>И</w:t>
      </w:r>
      <w:r>
        <w:t>.</w:t>
      </w:r>
      <w:r>
        <w:rPr>
          <w:rFonts w:hint="eastAsia"/>
        </w:rPr>
        <w:t>А</w:t>
      </w:r>
      <w:r>
        <w:t xml:space="preserve">. </w:t>
      </w:r>
      <w:r>
        <w:rPr>
          <w:rFonts w:hint="eastAsia"/>
        </w:rPr>
        <w:t>ГОНЧАРОВА</w:t>
      </w:r>
    </w:p>
    <w:p w14:paraId="570A6558" w14:textId="77777777" w:rsidR="00940EEE" w:rsidRDefault="00940EEE" w:rsidP="00940EEE"/>
    <w:p w14:paraId="44DEBF61" w14:textId="77777777" w:rsidR="00940EEE" w:rsidRDefault="00940EEE" w:rsidP="00940EEE">
      <w:r>
        <w:t xml:space="preserve">1.1. </w:t>
      </w:r>
      <w:r>
        <w:rPr>
          <w:rFonts w:hint="eastAsia"/>
        </w:rPr>
        <w:t>Философские</w:t>
      </w:r>
      <w:r>
        <w:t xml:space="preserve"> </w:t>
      </w:r>
      <w:r>
        <w:rPr>
          <w:rFonts w:hint="eastAsia"/>
        </w:rPr>
        <w:t>и</w:t>
      </w:r>
      <w:r>
        <w:t xml:space="preserve"> </w:t>
      </w:r>
      <w:r>
        <w:rPr>
          <w:rFonts w:hint="eastAsia"/>
        </w:rPr>
        <w:t>теоретические</w:t>
      </w:r>
      <w:r>
        <w:t xml:space="preserve"> </w:t>
      </w:r>
      <w:r>
        <w:rPr>
          <w:rFonts w:hint="eastAsia"/>
        </w:rPr>
        <w:t>основы</w:t>
      </w:r>
    </w:p>
    <w:p w14:paraId="3060C0FC" w14:textId="77777777" w:rsidR="00940EEE" w:rsidRDefault="00940EEE" w:rsidP="00940EEE"/>
    <w:p w14:paraId="0AD847BC" w14:textId="77777777" w:rsidR="00940EEE" w:rsidRDefault="00940EEE" w:rsidP="00940EEE">
      <w:r>
        <w:rPr>
          <w:rFonts w:hint="eastAsia"/>
        </w:rPr>
        <w:t>творчества</w:t>
      </w:r>
      <w:r>
        <w:t xml:space="preserve"> </w:t>
      </w:r>
      <w:r>
        <w:rPr>
          <w:rFonts w:hint="eastAsia"/>
        </w:rPr>
        <w:t>И</w:t>
      </w:r>
      <w:r>
        <w:t>.</w:t>
      </w:r>
      <w:r>
        <w:rPr>
          <w:rFonts w:hint="eastAsia"/>
        </w:rPr>
        <w:t>А</w:t>
      </w:r>
      <w:r>
        <w:t xml:space="preserve">. </w:t>
      </w:r>
      <w:r>
        <w:rPr>
          <w:rFonts w:hint="eastAsia"/>
        </w:rPr>
        <w:t>Гончарова</w:t>
      </w:r>
    </w:p>
    <w:p w14:paraId="2644B604" w14:textId="77777777" w:rsidR="00940EEE" w:rsidRDefault="00940EEE" w:rsidP="00940EEE"/>
    <w:p w14:paraId="35076C34" w14:textId="77777777" w:rsidR="00940EEE" w:rsidRDefault="00940EEE" w:rsidP="00940EEE">
      <w:r>
        <w:t xml:space="preserve">1.2. </w:t>
      </w:r>
      <w:r>
        <w:rPr>
          <w:rFonts w:hint="eastAsia"/>
        </w:rPr>
        <w:t>Роль</w:t>
      </w:r>
      <w:r>
        <w:t xml:space="preserve"> </w:t>
      </w:r>
      <w:r>
        <w:rPr>
          <w:rFonts w:hint="eastAsia"/>
        </w:rPr>
        <w:t>традиций</w:t>
      </w:r>
      <w:r>
        <w:t xml:space="preserve"> </w:t>
      </w:r>
      <w:r>
        <w:rPr>
          <w:rFonts w:hint="eastAsia"/>
        </w:rPr>
        <w:t>романтиков</w:t>
      </w:r>
    </w:p>
    <w:p w14:paraId="78CEDBEE" w14:textId="77777777" w:rsidR="00940EEE" w:rsidRDefault="00940EEE" w:rsidP="00940EEE"/>
    <w:p w14:paraId="32D83FE2" w14:textId="77777777" w:rsidR="00940EEE" w:rsidRDefault="00940EEE" w:rsidP="00940EEE">
      <w:r>
        <w:rPr>
          <w:rFonts w:hint="eastAsia"/>
        </w:rPr>
        <w:t>в</w:t>
      </w:r>
      <w:r>
        <w:t xml:space="preserve"> </w:t>
      </w:r>
      <w:r>
        <w:rPr>
          <w:rFonts w:hint="eastAsia"/>
        </w:rPr>
        <w:t>ранних</w:t>
      </w:r>
      <w:r>
        <w:t xml:space="preserve"> </w:t>
      </w:r>
      <w:r>
        <w:rPr>
          <w:rFonts w:hint="eastAsia"/>
        </w:rPr>
        <w:t>произведениях</w:t>
      </w:r>
      <w:r>
        <w:t xml:space="preserve"> </w:t>
      </w:r>
      <w:r>
        <w:rPr>
          <w:rFonts w:hint="eastAsia"/>
        </w:rPr>
        <w:t>И</w:t>
      </w:r>
      <w:r>
        <w:t>.</w:t>
      </w:r>
      <w:r>
        <w:rPr>
          <w:rFonts w:hint="eastAsia"/>
        </w:rPr>
        <w:t>А</w:t>
      </w:r>
      <w:r>
        <w:t xml:space="preserve">. </w:t>
      </w:r>
      <w:r>
        <w:rPr>
          <w:rFonts w:hint="eastAsia"/>
        </w:rPr>
        <w:t>Гончарова</w:t>
      </w:r>
    </w:p>
    <w:p w14:paraId="2D1795D9" w14:textId="77777777" w:rsidR="00940EEE" w:rsidRDefault="00940EEE" w:rsidP="00940EEE"/>
    <w:p w14:paraId="7CDC6A03" w14:textId="77777777" w:rsidR="00940EEE" w:rsidRDefault="00940EEE" w:rsidP="00940EEE">
      <w:r>
        <w:rPr>
          <w:rFonts w:hint="eastAsia"/>
        </w:rPr>
        <w:t>Выводы</w:t>
      </w:r>
      <w:r>
        <w:t xml:space="preserve"> </w:t>
      </w:r>
      <w:r>
        <w:rPr>
          <w:rFonts w:hint="eastAsia"/>
        </w:rPr>
        <w:t>по</w:t>
      </w:r>
      <w:r>
        <w:t xml:space="preserve"> 1 </w:t>
      </w:r>
      <w:r>
        <w:rPr>
          <w:rFonts w:hint="eastAsia"/>
        </w:rPr>
        <w:t>главе</w:t>
      </w:r>
    </w:p>
    <w:p w14:paraId="2EDC0088" w14:textId="77777777" w:rsidR="00940EEE" w:rsidRDefault="00940EEE" w:rsidP="00940EEE"/>
    <w:p w14:paraId="490D3C98" w14:textId="77777777" w:rsidR="00940EEE" w:rsidRDefault="00940EEE" w:rsidP="00940EEE">
      <w:r>
        <w:rPr>
          <w:rFonts w:hint="eastAsia"/>
        </w:rPr>
        <w:t>ГЛАВА</w:t>
      </w:r>
      <w:r>
        <w:t xml:space="preserve"> 2. </w:t>
      </w:r>
      <w:r>
        <w:rPr>
          <w:rFonts w:hint="eastAsia"/>
        </w:rPr>
        <w:t>АВТОРСКАЯ</w:t>
      </w:r>
      <w:r>
        <w:t xml:space="preserve"> </w:t>
      </w:r>
      <w:r>
        <w:rPr>
          <w:rFonts w:hint="eastAsia"/>
        </w:rPr>
        <w:t>МИФОЛОГИЯ</w:t>
      </w:r>
      <w:r>
        <w:t xml:space="preserve"> </w:t>
      </w:r>
      <w:r>
        <w:rPr>
          <w:rFonts w:hint="eastAsia"/>
        </w:rPr>
        <w:t>И</w:t>
      </w:r>
      <w:r>
        <w:t>.</w:t>
      </w:r>
      <w:r>
        <w:rPr>
          <w:rFonts w:hint="eastAsia"/>
        </w:rPr>
        <w:t>А</w:t>
      </w:r>
      <w:r>
        <w:t xml:space="preserve">. </w:t>
      </w:r>
      <w:r>
        <w:rPr>
          <w:rFonts w:hint="eastAsia"/>
        </w:rPr>
        <w:t>ГОНЧАРОВА</w:t>
      </w:r>
      <w:r>
        <w:t xml:space="preserve"> </w:t>
      </w:r>
      <w:r>
        <w:rPr>
          <w:rFonts w:hint="eastAsia"/>
        </w:rPr>
        <w:t>КАК</w:t>
      </w:r>
      <w:r>
        <w:t xml:space="preserve"> </w:t>
      </w:r>
      <w:r>
        <w:rPr>
          <w:rFonts w:hint="eastAsia"/>
        </w:rPr>
        <w:t>ХУДОЖЕСТВЕННОЕ</w:t>
      </w:r>
      <w:r>
        <w:t xml:space="preserve"> </w:t>
      </w:r>
      <w:r>
        <w:rPr>
          <w:rFonts w:hint="eastAsia"/>
        </w:rPr>
        <w:t>ЕДИНСТВО</w:t>
      </w:r>
    </w:p>
    <w:p w14:paraId="1BDA6F3C" w14:textId="77777777" w:rsidR="00940EEE" w:rsidRDefault="00940EEE" w:rsidP="00940EEE"/>
    <w:p w14:paraId="25EA065F" w14:textId="77777777" w:rsidR="00940EEE" w:rsidRDefault="00940EEE" w:rsidP="00940EEE">
      <w:r>
        <w:t xml:space="preserve">2.1. </w:t>
      </w:r>
      <w:r>
        <w:rPr>
          <w:rFonts w:hint="eastAsia"/>
        </w:rPr>
        <w:t>Своеобразие</w:t>
      </w:r>
      <w:r>
        <w:t xml:space="preserve"> </w:t>
      </w:r>
      <w:r>
        <w:rPr>
          <w:rFonts w:hint="eastAsia"/>
        </w:rPr>
        <w:t>авторских</w:t>
      </w:r>
      <w:r>
        <w:t xml:space="preserve"> </w:t>
      </w:r>
      <w:r>
        <w:rPr>
          <w:rFonts w:hint="eastAsia"/>
        </w:rPr>
        <w:t>мифологем</w:t>
      </w:r>
      <w:r>
        <w:t xml:space="preserve"> </w:t>
      </w:r>
      <w:r>
        <w:rPr>
          <w:rFonts w:hint="eastAsia"/>
        </w:rPr>
        <w:t>писателя</w:t>
      </w:r>
    </w:p>
    <w:p w14:paraId="1E033F7C" w14:textId="77777777" w:rsidR="00940EEE" w:rsidRDefault="00940EEE" w:rsidP="00940EEE"/>
    <w:p w14:paraId="7DA72AC5" w14:textId="77777777" w:rsidR="00940EEE" w:rsidRDefault="00940EEE" w:rsidP="00940EEE">
      <w:r>
        <w:t xml:space="preserve">2.2. </w:t>
      </w:r>
      <w:r>
        <w:rPr>
          <w:rFonts w:hint="eastAsia"/>
        </w:rPr>
        <w:t>Мифопоэтическая</w:t>
      </w:r>
      <w:r>
        <w:t xml:space="preserve"> </w:t>
      </w:r>
      <w:r>
        <w:rPr>
          <w:rFonts w:hint="eastAsia"/>
        </w:rPr>
        <w:t>образность</w:t>
      </w:r>
      <w:r>
        <w:t xml:space="preserve"> </w:t>
      </w:r>
      <w:r>
        <w:rPr>
          <w:rFonts w:hint="eastAsia"/>
        </w:rPr>
        <w:t>книги</w:t>
      </w:r>
      <w:r>
        <w:t xml:space="preserve"> </w:t>
      </w:r>
      <w:r>
        <w:rPr>
          <w:rFonts w:hint="eastAsia"/>
        </w:rPr>
        <w:t>очерков</w:t>
      </w:r>
      <w:r>
        <w:t xml:space="preserve"> </w:t>
      </w:r>
      <w:r>
        <w:rPr>
          <w:rFonts w:hint="eastAsia"/>
        </w:rPr>
        <w:t>«</w:t>
      </w:r>
      <w:r>
        <w:rPr>
          <w:rFonts w:hint="eastAsia"/>
        </w:rPr>
        <w:t>Фрегат</w:t>
      </w:r>
      <w:r>
        <w:t xml:space="preserve"> "</w:t>
      </w:r>
      <w:r>
        <w:rPr>
          <w:rFonts w:hint="eastAsia"/>
        </w:rPr>
        <w:t>Паллада</w:t>
      </w:r>
      <w:r>
        <w:t>"</w:t>
      </w:r>
      <w:r>
        <w:rPr>
          <w:rFonts w:hint="eastAsia"/>
        </w:rPr>
        <w:t>»</w:t>
      </w:r>
      <w:r>
        <w:t xml:space="preserve"> </w:t>
      </w:r>
      <w:r>
        <w:rPr>
          <w:rFonts w:hint="eastAsia"/>
        </w:rPr>
        <w:t>в</w:t>
      </w:r>
      <w:r>
        <w:t xml:space="preserve"> </w:t>
      </w:r>
      <w:r>
        <w:rPr>
          <w:rFonts w:hint="eastAsia"/>
        </w:rPr>
        <w:t>свете</w:t>
      </w:r>
      <w:r>
        <w:t xml:space="preserve"> </w:t>
      </w:r>
      <w:r>
        <w:rPr>
          <w:rFonts w:hint="eastAsia"/>
        </w:rPr>
        <w:t>представлений</w:t>
      </w:r>
      <w:r>
        <w:t xml:space="preserve"> </w:t>
      </w:r>
      <w:r>
        <w:rPr>
          <w:rFonts w:hint="eastAsia"/>
        </w:rPr>
        <w:t>ее</w:t>
      </w:r>
      <w:r>
        <w:t xml:space="preserve"> </w:t>
      </w:r>
      <w:r>
        <w:rPr>
          <w:rFonts w:hint="eastAsia"/>
        </w:rPr>
        <w:t>автора</w:t>
      </w:r>
    </w:p>
    <w:p w14:paraId="1120C6A6" w14:textId="77777777" w:rsidR="00940EEE" w:rsidRDefault="00940EEE" w:rsidP="00940EEE"/>
    <w:p w14:paraId="3171842E" w14:textId="77777777" w:rsidR="00940EEE" w:rsidRDefault="00940EEE" w:rsidP="00940EEE">
      <w:r>
        <w:rPr>
          <w:rFonts w:hint="eastAsia"/>
        </w:rPr>
        <w:t>о</w:t>
      </w:r>
      <w:r>
        <w:t xml:space="preserve"> </w:t>
      </w:r>
      <w:r>
        <w:rPr>
          <w:rFonts w:hint="eastAsia"/>
        </w:rPr>
        <w:t>художественном</w:t>
      </w:r>
      <w:r>
        <w:t xml:space="preserve"> </w:t>
      </w:r>
      <w:r>
        <w:rPr>
          <w:rFonts w:hint="eastAsia"/>
        </w:rPr>
        <w:t>творчестве</w:t>
      </w:r>
    </w:p>
    <w:p w14:paraId="6AE8A330" w14:textId="77777777" w:rsidR="00940EEE" w:rsidRDefault="00940EEE" w:rsidP="00940EEE"/>
    <w:p w14:paraId="79C95767" w14:textId="77777777" w:rsidR="00940EEE" w:rsidRDefault="00940EEE" w:rsidP="00940EEE">
      <w:r>
        <w:rPr>
          <w:rFonts w:hint="eastAsia"/>
        </w:rPr>
        <w:t>Выводы</w:t>
      </w:r>
      <w:r>
        <w:t xml:space="preserve"> </w:t>
      </w:r>
      <w:r>
        <w:rPr>
          <w:rFonts w:hint="eastAsia"/>
        </w:rPr>
        <w:t>по</w:t>
      </w:r>
      <w:r>
        <w:t xml:space="preserve"> 2 </w:t>
      </w:r>
      <w:r>
        <w:rPr>
          <w:rFonts w:hint="eastAsia"/>
        </w:rPr>
        <w:t>главе</w:t>
      </w:r>
    </w:p>
    <w:p w14:paraId="3C2B0B12" w14:textId="77777777" w:rsidR="00940EEE" w:rsidRDefault="00940EEE" w:rsidP="00940EEE"/>
    <w:p w14:paraId="5A5486BB" w14:textId="77777777" w:rsidR="00940EEE" w:rsidRDefault="00940EEE" w:rsidP="00940EEE">
      <w:r>
        <w:rPr>
          <w:rFonts w:hint="eastAsia"/>
        </w:rPr>
        <w:lastRenderedPageBreak/>
        <w:t>ГЛАВА</w:t>
      </w:r>
      <w:r>
        <w:t xml:space="preserve"> 3. </w:t>
      </w:r>
      <w:r>
        <w:rPr>
          <w:rFonts w:hint="eastAsia"/>
        </w:rPr>
        <w:t>ПРОБЛЕМА</w:t>
      </w:r>
      <w:r>
        <w:t xml:space="preserve"> </w:t>
      </w:r>
      <w:r>
        <w:rPr>
          <w:rFonts w:hint="eastAsia"/>
        </w:rPr>
        <w:t>ДЕЯТЕЛЬНОЙ</w:t>
      </w:r>
      <w:r>
        <w:t xml:space="preserve"> </w:t>
      </w:r>
      <w:r>
        <w:rPr>
          <w:rFonts w:hint="eastAsia"/>
        </w:rPr>
        <w:t>ТВОРЧЕСКОЙ</w:t>
      </w:r>
      <w:r>
        <w:t xml:space="preserve"> </w:t>
      </w:r>
      <w:r>
        <w:rPr>
          <w:rFonts w:hint="eastAsia"/>
        </w:rPr>
        <w:t>ЛИЧНОСТИ</w:t>
      </w:r>
      <w:r>
        <w:t xml:space="preserve"> </w:t>
      </w:r>
      <w:r>
        <w:rPr>
          <w:rFonts w:hint="eastAsia"/>
        </w:rPr>
        <w:t>В</w:t>
      </w:r>
      <w:r>
        <w:t xml:space="preserve"> </w:t>
      </w:r>
      <w:r>
        <w:rPr>
          <w:rFonts w:hint="eastAsia"/>
        </w:rPr>
        <w:t>МИФОЛОГИИ</w:t>
      </w:r>
      <w:r>
        <w:t xml:space="preserve"> </w:t>
      </w:r>
      <w:r>
        <w:rPr>
          <w:rFonts w:hint="eastAsia"/>
        </w:rPr>
        <w:t>И</w:t>
      </w:r>
      <w:r>
        <w:t>.</w:t>
      </w:r>
      <w:r>
        <w:rPr>
          <w:rFonts w:hint="eastAsia"/>
        </w:rPr>
        <w:t>А</w:t>
      </w:r>
      <w:r>
        <w:t xml:space="preserve">. </w:t>
      </w:r>
      <w:r>
        <w:rPr>
          <w:rFonts w:hint="eastAsia"/>
        </w:rPr>
        <w:t>ГОНЧАРОВА</w:t>
      </w:r>
    </w:p>
    <w:p w14:paraId="77C1A1ED" w14:textId="77777777" w:rsidR="00940EEE" w:rsidRDefault="00940EEE" w:rsidP="00940EEE"/>
    <w:p w14:paraId="5A6DF3D0" w14:textId="77777777" w:rsidR="00940EEE" w:rsidRDefault="00940EEE" w:rsidP="00940EEE">
      <w:r>
        <w:t xml:space="preserve">3.1. </w:t>
      </w:r>
      <w:r>
        <w:rPr>
          <w:rFonts w:hint="eastAsia"/>
        </w:rPr>
        <w:t>Значение</w:t>
      </w:r>
      <w:r>
        <w:t xml:space="preserve"> </w:t>
      </w:r>
      <w:r>
        <w:rPr>
          <w:rFonts w:hint="eastAsia"/>
        </w:rPr>
        <w:t>образов</w:t>
      </w:r>
      <w:r>
        <w:t xml:space="preserve"> </w:t>
      </w:r>
      <w:r>
        <w:rPr>
          <w:rFonts w:hint="eastAsia"/>
        </w:rPr>
        <w:t>одаренного</w:t>
      </w:r>
      <w:r>
        <w:t xml:space="preserve"> </w:t>
      </w:r>
      <w:r>
        <w:rPr>
          <w:rFonts w:hint="eastAsia"/>
        </w:rPr>
        <w:t>героя</w:t>
      </w:r>
      <w:r>
        <w:t xml:space="preserve"> </w:t>
      </w:r>
      <w:r>
        <w:rPr>
          <w:rFonts w:hint="eastAsia"/>
        </w:rPr>
        <w:t>и</w:t>
      </w:r>
      <w:r>
        <w:t xml:space="preserve"> </w:t>
      </w:r>
      <w:r>
        <w:rPr>
          <w:rFonts w:hint="eastAsia"/>
        </w:rPr>
        <w:t>литератора</w:t>
      </w:r>
    </w:p>
    <w:p w14:paraId="472F4FFF" w14:textId="77777777" w:rsidR="00940EEE" w:rsidRDefault="00940EEE" w:rsidP="00940EEE"/>
    <w:p w14:paraId="7D1CD6E1" w14:textId="77777777" w:rsidR="00940EEE" w:rsidRDefault="00940EEE" w:rsidP="00940EEE">
      <w:r>
        <w:rPr>
          <w:rFonts w:hint="eastAsia"/>
        </w:rPr>
        <w:t>в</w:t>
      </w:r>
      <w:r>
        <w:t xml:space="preserve"> </w:t>
      </w:r>
      <w:r>
        <w:rPr>
          <w:rFonts w:hint="eastAsia"/>
        </w:rPr>
        <w:t>первых</w:t>
      </w:r>
      <w:r>
        <w:t xml:space="preserve"> </w:t>
      </w:r>
      <w:r>
        <w:rPr>
          <w:rFonts w:hint="eastAsia"/>
        </w:rPr>
        <w:t>романах</w:t>
      </w:r>
      <w:r>
        <w:t xml:space="preserve"> </w:t>
      </w:r>
      <w:r>
        <w:rPr>
          <w:rFonts w:hint="eastAsia"/>
        </w:rPr>
        <w:t>трилогии</w:t>
      </w:r>
      <w:r>
        <w:t xml:space="preserve"> </w:t>
      </w:r>
      <w:r>
        <w:rPr>
          <w:rFonts w:hint="eastAsia"/>
        </w:rPr>
        <w:t>писателя</w:t>
      </w:r>
    </w:p>
    <w:p w14:paraId="566C6F7F" w14:textId="77777777" w:rsidR="00940EEE" w:rsidRDefault="00940EEE" w:rsidP="00940EEE"/>
    <w:p w14:paraId="18FE3B6C" w14:textId="77777777" w:rsidR="00940EEE" w:rsidRDefault="00940EEE" w:rsidP="00940EEE">
      <w:r>
        <w:rPr>
          <w:rFonts w:hint="eastAsia"/>
        </w:rPr>
        <w:t>«</w:t>
      </w:r>
      <w:r>
        <w:rPr>
          <w:rFonts w:hint="eastAsia"/>
        </w:rPr>
        <w:t>Обыкновенная</w:t>
      </w:r>
      <w:r>
        <w:t xml:space="preserve"> </w:t>
      </w:r>
      <w:r>
        <w:rPr>
          <w:rFonts w:hint="eastAsia"/>
        </w:rPr>
        <w:t>история</w:t>
      </w:r>
      <w:r>
        <w:rPr>
          <w:rFonts w:hint="eastAsia"/>
        </w:rPr>
        <w:t>»</w:t>
      </w:r>
      <w:r>
        <w:t xml:space="preserve"> </w:t>
      </w:r>
      <w:r>
        <w:rPr>
          <w:rFonts w:hint="eastAsia"/>
        </w:rPr>
        <w:t>и</w:t>
      </w:r>
      <w:r>
        <w:t xml:space="preserve"> </w:t>
      </w:r>
      <w:r>
        <w:rPr>
          <w:rFonts w:hint="eastAsia"/>
        </w:rPr>
        <w:t>«</w:t>
      </w:r>
      <w:r>
        <w:rPr>
          <w:rFonts w:hint="eastAsia"/>
        </w:rPr>
        <w:t>Обломов</w:t>
      </w:r>
      <w:r>
        <w:rPr>
          <w:rFonts w:hint="eastAsia"/>
        </w:rPr>
        <w:t>»</w:t>
      </w:r>
    </w:p>
    <w:p w14:paraId="6C3A615E" w14:textId="77777777" w:rsidR="00940EEE" w:rsidRDefault="00940EEE" w:rsidP="00940EEE"/>
    <w:p w14:paraId="16B649C3" w14:textId="77777777" w:rsidR="00940EEE" w:rsidRDefault="00940EEE" w:rsidP="00940EEE">
      <w:r>
        <w:t xml:space="preserve">3.2. </w:t>
      </w:r>
      <w:r>
        <w:rPr>
          <w:rFonts w:hint="eastAsia"/>
        </w:rPr>
        <w:t>Образ</w:t>
      </w:r>
      <w:r>
        <w:t xml:space="preserve"> </w:t>
      </w:r>
      <w:r>
        <w:rPr>
          <w:rFonts w:hint="eastAsia"/>
        </w:rPr>
        <w:t>творца</w:t>
      </w:r>
      <w:r>
        <w:t xml:space="preserve"> </w:t>
      </w:r>
      <w:r>
        <w:rPr>
          <w:rFonts w:hint="eastAsia"/>
        </w:rPr>
        <w:t>и</w:t>
      </w:r>
      <w:r>
        <w:t xml:space="preserve"> </w:t>
      </w:r>
      <w:r>
        <w:rPr>
          <w:rFonts w:hint="eastAsia"/>
        </w:rPr>
        <w:t>концепция</w:t>
      </w:r>
      <w:r>
        <w:t xml:space="preserve"> </w:t>
      </w:r>
      <w:r>
        <w:rPr>
          <w:rFonts w:hint="eastAsia"/>
        </w:rPr>
        <w:t>творчества</w:t>
      </w:r>
    </w:p>
    <w:p w14:paraId="6A3885FE" w14:textId="77777777" w:rsidR="00940EEE" w:rsidRDefault="00940EEE" w:rsidP="00940EEE"/>
    <w:p w14:paraId="15795E68" w14:textId="77777777" w:rsidR="00940EEE" w:rsidRDefault="00940EEE" w:rsidP="00940EEE">
      <w:r>
        <w:rPr>
          <w:rFonts w:hint="eastAsia"/>
        </w:rPr>
        <w:t>в</w:t>
      </w:r>
      <w:r>
        <w:t xml:space="preserve"> </w:t>
      </w:r>
      <w:r>
        <w:rPr>
          <w:rFonts w:hint="eastAsia"/>
        </w:rPr>
        <w:t>итоговом</w:t>
      </w:r>
      <w:r>
        <w:t xml:space="preserve"> </w:t>
      </w:r>
      <w:r>
        <w:rPr>
          <w:rFonts w:hint="eastAsia"/>
        </w:rPr>
        <w:t>романе</w:t>
      </w:r>
      <w:r>
        <w:t xml:space="preserve"> </w:t>
      </w:r>
      <w:r>
        <w:rPr>
          <w:rFonts w:hint="eastAsia"/>
        </w:rPr>
        <w:t>«</w:t>
      </w:r>
      <w:r>
        <w:rPr>
          <w:rFonts w:hint="eastAsia"/>
        </w:rPr>
        <w:t>Обрыв</w:t>
      </w:r>
      <w:r>
        <w:rPr>
          <w:rFonts w:hint="eastAsia"/>
        </w:rPr>
        <w:t>»</w:t>
      </w:r>
    </w:p>
    <w:p w14:paraId="6C277C4B" w14:textId="77777777" w:rsidR="00940EEE" w:rsidRDefault="00940EEE" w:rsidP="00940EEE"/>
    <w:p w14:paraId="41D83225" w14:textId="77777777" w:rsidR="00940EEE" w:rsidRDefault="00940EEE" w:rsidP="00940EEE">
      <w:r>
        <w:rPr>
          <w:rFonts w:hint="eastAsia"/>
        </w:rPr>
        <w:t>Выводы</w:t>
      </w:r>
      <w:r>
        <w:t xml:space="preserve"> </w:t>
      </w:r>
      <w:r>
        <w:rPr>
          <w:rFonts w:hint="eastAsia"/>
        </w:rPr>
        <w:t>по</w:t>
      </w:r>
      <w:r>
        <w:t xml:space="preserve"> 3 </w:t>
      </w:r>
      <w:r>
        <w:rPr>
          <w:rFonts w:hint="eastAsia"/>
        </w:rPr>
        <w:t>главе</w:t>
      </w:r>
    </w:p>
    <w:p w14:paraId="1E089AAC" w14:textId="77777777" w:rsidR="00940EEE" w:rsidRDefault="00940EEE" w:rsidP="00940EEE"/>
    <w:p w14:paraId="4B227B2C" w14:textId="77777777" w:rsidR="00940EEE" w:rsidRDefault="00940EEE" w:rsidP="00940EEE">
      <w:r>
        <w:rPr>
          <w:rFonts w:hint="eastAsia"/>
        </w:rPr>
        <w:t>ЗАКЛЮЧЕНИЕ</w:t>
      </w:r>
    </w:p>
    <w:p w14:paraId="04DC13CA" w14:textId="77777777" w:rsidR="00940EEE" w:rsidRDefault="00940EEE" w:rsidP="00940EEE"/>
    <w:p w14:paraId="2AC84B25" w14:textId="09EFE6D5" w:rsidR="00940EEE" w:rsidRPr="00940EEE" w:rsidRDefault="00940EEE" w:rsidP="00940EEE">
      <w:r>
        <w:rPr>
          <w:rFonts w:hint="eastAsia"/>
        </w:rPr>
        <w:t>БИБЛИОГРАФИЧЕСКИЙ</w:t>
      </w:r>
      <w:r>
        <w:t xml:space="preserve"> </w:t>
      </w:r>
      <w:r>
        <w:rPr>
          <w:rFonts w:hint="eastAsia"/>
        </w:rPr>
        <w:t>СПИСОК</w:t>
      </w:r>
    </w:p>
    <w:sectPr w:rsidR="00940EEE" w:rsidRPr="00940EEE" w:rsidSect="00F77E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589A" w14:textId="77777777" w:rsidR="00F77E28" w:rsidRDefault="00F77E28">
      <w:pPr>
        <w:spacing w:after="0" w:line="240" w:lineRule="auto"/>
      </w:pPr>
      <w:r>
        <w:separator/>
      </w:r>
    </w:p>
  </w:endnote>
  <w:endnote w:type="continuationSeparator" w:id="0">
    <w:p w14:paraId="218AD6FA" w14:textId="77777777" w:rsidR="00F77E28" w:rsidRDefault="00F7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B9C9" w14:textId="77777777" w:rsidR="00F77E28" w:rsidRDefault="00F77E28"/>
    <w:p w14:paraId="5DA911E9" w14:textId="77777777" w:rsidR="00F77E28" w:rsidRDefault="00F77E28"/>
    <w:p w14:paraId="3A20F2D5" w14:textId="77777777" w:rsidR="00F77E28" w:rsidRDefault="00F77E28"/>
    <w:p w14:paraId="1D10B165" w14:textId="77777777" w:rsidR="00F77E28" w:rsidRDefault="00F77E28"/>
    <w:p w14:paraId="24722544" w14:textId="77777777" w:rsidR="00F77E28" w:rsidRDefault="00F77E28"/>
    <w:p w14:paraId="4A0C76AC" w14:textId="77777777" w:rsidR="00F77E28" w:rsidRDefault="00F77E28"/>
    <w:p w14:paraId="5B317D93" w14:textId="77777777" w:rsidR="00F77E28" w:rsidRDefault="00F77E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FB44A6" wp14:editId="58854E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D7E97" w14:textId="77777777" w:rsidR="00F77E28" w:rsidRDefault="00F77E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FB44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4D7E97" w14:textId="77777777" w:rsidR="00F77E28" w:rsidRDefault="00F77E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AB491F" w14:textId="77777777" w:rsidR="00F77E28" w:rsidRDefault="00F77E28"/>
    <w:p w14:paraId="0A20E024" w14:textId="77777777" w:rsidR="00F77E28" w:rsidRDefault="00F77E28"/>
    <w:p w14:paraId="2A436932" w14:textId="77777777" w:rsidR="00F77E28" w:rsidRDefault="00F77E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1F69D2" wp14:editId="092B61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64407" w14:textId="77777777" w:rsidR="00F77E28" w:rsidRDefault="00F77E28"/>
                          <w:p w14:paraId="71EC8F71" w14:textId="77777777" w:rsidR="00F77E28" w:rsidRDefault="00F77E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F69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864407" w14:textId="77777777" w:rsidR="00F77E28" w:rsidRDefault="00F77E28"/>
                    <w:p w14:paraId="71EC8F71" w14:textId="77777777" w:rsidR="00F77E28" w:rsidRDefault="00F77E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276BC4" w14:textId="77777777" w:rsidR="00F77E28" w:rsidRDefault="00F77E28"/>
    <w:p w14:paraId="3E5E3EC8" w14:textId="77777777" w:rsidR="00F77E28" w:rsidRDefault="00F77E28">
      <w:pPr>
        <w:rPr>
          <w:sz w:val="2"/>
          <w:szCs w:val="2"/>
        </w:rPr>
      </w:pPr>
    </w:p>
    <w:p w14:paraId="409B4CCF" w14:textId="77777777" w:rsidR="00F77E28" w:rsidRDefault="00F77E28"/>
    <w:p w14:paraId="20DE65FC" w14:textId="77777777" w:rsidR="00F77E28" w:rsidRDefault="00F77E28">
      <w:pPr>
        <w:spacing w:after="0" w:line="240" w:lineRule="auto"/>
      </w:pPr>
    </w:p>
  </w:footnote>
  <w:footnote w:type="continuationSeparator" w:id="0">
    <w:p w14:paraId="6FF040D1" w14:textId="77777777" w:rsidR="00F77E28" w:rsidRDefault="00F7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28"/>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36276</TotalTime>
  <Pages>2</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4897</cp:revision>
  <cp:lastPrinted>2009-02-06T05:36:00Z</cp:lastPrinted>
  <dcterms:created xsi:type="dcterms:W3CDTF">2024-01-07T13:43:00Z</dcterms:created>
  <dcterms:modified xsi:type="dcterms:W3CDTF">2024-03-06T11:21:00Z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