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59940"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Манасбаева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Алия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Бариевна</w:t>
      </w:r>
      <w:r w:rsidRPr="00A62D4D">
        <w:rPr>
          <w:rFonts w:ascii="Helvetica" w:hAnsi="Helvetica" w:cs="Helvetica"/>
          <w:b/>
          <w:bCs/>
          <w:color w:val="222222"/>
          <w:sz w:val="21"/>
          <w:szCs w:val="21"/>
        </w:rPr>
        <w:t>.</w:t>
      </w:r>
    </w:p>
    <w:p w14:paraId="7A350BA1"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Адсорбционные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процессы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микробиологической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очистке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сточных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содержащих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органические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соединения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ионы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ртути</w:t>
      </w:r>
      <w:r w:rsidRPr="00A62D4D">
        <w:rPr>
          <w:rFonts w:ascii="Helvetica" w:hAnsi="Helvetica" w:cs="Helvetica"/>
          <w:b/>
          <w:bCs/>
          <w:color w:val="222222"/>
          <w:sz w:val="21"/>
          <w:szCs w:val="21"/>
        </w:rPr>
        <w:t xml:space="preserve"> : </w:t>
      </w:r>
      <w:r w:rsidRPr="00A62D4D">
        <w:rPr>
          <w:rFonts w:ascii="Helvetica" w:hAnsi="Helvetica" w:cs="Helvetica" w:hint="eastAsia"/>
          <w:b/>
          <w:bCs/>
          <w:color w:val="222222"/>
          <w:sz w:val="21"/>
          <w:szCs w:val="21"/>
        </w:rPr>
        <w:t>диссертация</w:t>
      </w:r>
      <w:r w:rsidRPr="00A62D4D">
        <w:rPr>
          <w:rFonts w:ascii="Helvetica" w:hAnsi="Helvetica" w:cs="Helvetica"/>
          <w:b/>
          <w:bCs/>
          <w:color w:val="222222"/>
          <w:sz w:val="21"/>
          <w:szCs w:val="21"/>
        </w:rPr>
        <w:t xml:space="preserve"> ... </w:t>
      </w:r>
      <w:r w:rsidRPr="00A62D4D">
        <w:rPr>
          <w:rFonts w:ascii="Helvetica" w:hAnsi="Helvetica" w:cs="Helvetica" w:hint="eastAsia"/>
          <w:b/>
          <w:bCs/>
          <w:color w:val="222222"/>
          <w:sz w:val="21"/>
          <w:szCs w:val="21"/>
        </w:rPr>
        <w:t>кандидата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биологических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наук</w:t>
      </w:r>
      <w:r w:rsidRPr="00A62D4D">
        <w:rPr>
          <w:rFonts w:ascii="Helvetica" w:hAnsi="Helvetica" w:cs="Helvetica"/>
          <w:b/>
          <w:bCs/>
          <w:color w:val="222222"/>
          <w:sz w:val="21"/>
          <w:szCs w:val="21"/>
        </w:rPr>
        <w:t xml:space="preserve"> : 03.00.07. - </w:t>
      </w:r>
      <w:r w:rsidRPr="00A62D4D">
        <w:rPr>
          <w:rFonts w:ascii="Helvetica" w:hAnsi="Helvetica" w:cs="Helvetica" w:hint="eastAsia"/>
          <w:b/>
          <w:bCs/>
          <w:color w:val="222222"/>
          <w:sz w:val="21"/>
          <w:szCs w:val="21"/>
        </w:rPr>
        <w:t>Алма</w:t>
      </w:r>
      <w:r w:rsidRPr="00A62D4D">
        <w:rPr>
          <w:rFonts w:ascii="Helvetica" w:hAnsi="Helvetica" w:cs="Helvetica"/>
          <w:b/>
          <w:bCs/>
          <w:color w:val="222222"/>
          <w:sz w:val="21"/>
          <w:szCs w:val="21"/>
        </w:rPr>
        <w:t>-</w:t>
      </w:r>
      <w:r w:rsidRPr="00A62D4D">
        <w:rPr>
          <w:rFonts w:ascii="Helvetica" w:hAnsi="Helvetica" w:cs="Helvetica" w:hint="eastAsia"/>
          <w:b/>
          <w:bCs/>
          <w:color w:val="222222"/>
          <w:sz w:val="21"/>
          <w:szCs w:val="21"/>
        </w:rPr>
        <w:t>Ата</w:t>
      </w:r>
      <w:r w:rsidRPr="00A62D4D">
        <w:rPr>
          <w:rFonts w:ascii="Helvetica" w:hAnsi="Helvetica" w:cs="Helvetica"/>
          <w:b/>
          <w:bCs/>
          <w:color w:val="222222"/>
          <w:sz w:val="21"/>
          <w:szCs w:val="21"/>
        </w:rPr>
        <w:t xml:space="preserve">, 1984. - 200 </w:t>
      </w:r>
      <w:r w:rsidRPr="00A62D4D">
        <w:rPr>
          <w:rFonts w:ascii="Helvetica" w:hAnsi="Helvetica" w:cs="Helvetica" w:hint="eastAsia"/>
          <w:b/>
          <w:bCs/>
          <w:color w:val="222222"/>
          <w:sz w:val="21"/>
          <w:szCs w:val="21"/>
        </w:rPr>
        <w:t>с</w:t>
      </w:r>
      <w:r w:rsidRPr="00A62D4D">
        <w:rPr>
          <w:rFonts w:ascii="Helvetica" w:hAnsi="Helvetica" w:cs="Helvetica"/>
          <w:b/>
          <w:bCs/>
          <w:color w:val="222222"/>
          <w:sz w:val="21"/>
          <w:szCs w:val="21"/>
        </w:rPr>
        <w:t xml:space="preserve">. : </w:t>
      </w:r>
      <w:r w:rsidRPr="00A62D4D">
        <w:rPr>
          <w:rFonts w:ascii="Helvetica" w:hAnsi="Helvetica" w:cs="Helvetica" w:hint="eastAsia"/>
          <w:b/>
          <w:bCs/>
          <w:color w:val="222222"/>
          <w:sz w:val="21"/>
          <w:szCs w:val="21"/>
        </w:rPr>
        <w:t>ил</w:t>
      </w:r>
      <w:r w:rsidRPr="00A62D4D">
        <w:rPr>
          <w:rFonts w:ascii="Helvetica" w:hAnsi="Helvetica" w:cs="Helvetica"/>
          <w:b/>
          <w:bCs/>
          <w:color w:val="222222"/>
          <w:sz w:val="21"/>
          <w:szCs w:val="21"/>
        </w:rPr>
        <w:t>.</w:t>
      </w:r>
    </w:p>
    <w:p w14:paraId="600C2875"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больше</w:t>
      </w:r>
    </w:p>
    <w:p w14:paraId="4D78EBD7"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Цитаты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из</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текста</w:t>
      </w:r>
      <w:r w:rsidRPr="00A62D4D">
        <w:rPr>
          <w:rFonts w:ascii="Helvetica" w:hAnsi="Helvetica" w:cs="Helvetica"/>
          <w:b/>
          <w:bCs/>
          <w:color w:val="222222"/>
          <w:sz w:val="21"/>
          <w:szCs w:val="21"/>
        </w:rPr>
        <w:t>:</w:t>
      </w:r>
    </w:p>
    <w:p w14:paraId="32FC810E"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стр</w:t>
      </w:r>
      <w:r w:rsidRPr="00A62D4D">
        <w:rPr>
          <w:rFonts w:ascii="Helvetica" w:hAnsi="Helvetica" w:cs="Helvetica"/>
          <w:b/>
          <w:bCs/>
          <w:color w:val="222222"/>
          <w:sz w:val="21"/>
          <w:szCs w:val="21"/>
        </w:rPr>
        <w:t>. 1</w:t>
      </w:r>
    </w:p>
    <w:p w14:paraId="1BEFC9C9"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b/>
          <w:bCs/>
          <w:color w:val="222222"/>
          <w:sz w:val="21"/>
          <w:szCs w:val="21"/>
        </w:rPr>
        <w:t xml:space="preserve">- " </w:t>
      </w:r>
      <w:r w:rsidRPr="00A62D4D">
        <w:rPr>
          <w:rFonts w:ascii="Helvetica" w:hAnsi="Helvetica" w:cs="Helvetica" w:hint="eastAsia"/>
          <w:b/>
          <w:bCs/>
          <w:color w:val="222222"/>
          <w:sz w:val="21"/>
          <w:szCs w:val="21"/>
        </w:rPr>
        <w:t>•</w:t>
      </w:r>
      <w:r w:rsidRPr="00A62D4D">
        <w:rPr>
          <w:rFonts w:ascii="Helvetica" w:hAnsi="Helvetica" w:cs="Helvetica"/>
          <w:b/>
          <w:bCs/>
          <w:color w:val="222222"/>
          <w:sz w:val="21"/>
          <w:szCs w:val="21"/>
        </w:rPr>
        <w:t xml:space="preserve"> &gt; / / </w:t>
      </w:r>
      <w:r w:rsidRPr="00A62D4D">
        <w:rPr>
          <w:rFonts w:ascii="Helvetica" w:hAnsi="Helvetica" w:cs="Helvetica" w:hint="eastAsia"/>
          <w:b/>
          <w:bCs/>
          <w:color w:val="222222"/>
          <w:sz w:val="21"/>
          <w:szCs w:val="21"/>
        </w:rPr>
        <w:t>ИНСТИТУТ</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МИКРОБИОЛОГИИ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ВИРУСОЛОГИИ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КАЗАХСКОЙ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ССР</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правах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рукописи</w:t>
      </w:r>
      <w:r w:rsidRPr="00A62D4D">
        <w:rPr>
          <w:rFonts w:ascii="Helvetica" w:hAnsi="Helvetica" w:cs="Helvetica"/>
          <w:b/>
          <w:bCs/>
          <w:color w:val="222222"/>
          <w:sz w:val="21"/>
          <w:szCs w:val="21"/>
        </w:rPr>
        <w:t xml:space="preserve"> JM 628.35:631.8 </w:t>
      </w:r>
      <w:r w:rsidRPr="00A62D4D">
        <w:rPr>
          <w:rFonts w:ascii="Helvetica" w:hAnsi="Helvetica" w:cs="Helvetica" w:hint="eastAsia"/>
          <w:b/>
          <w:bCs/>
          <w:color w:val="222222"/>
          <w:sz w:val="21"/>
          <w:szCs w:val="21"/>
        </w:rPr>
        <w:t>МАНАСБАЕВА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Алия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Бариевна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АДСОРБЦИОННЫЕ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ПРОЦЕССЫ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БРИ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Ш</w:t>
      </w:r>
      <w:r w:rsidRPr="00A62D4D">
        <w:rPr>
          <w:rFonts w:ascii="Helvetica" w:hAnsi="Helvetica" w:cs="Helvetica"/>
          <w:b/>
          <w:bCs/>
          <w:color w:val="222222"/>
          <w:sz w:val="21"/>
          <w:szCs w:val="21"/>
        </w:rPr>
        <w:t>/</w:t>
      </w:r>
      <w:r w:rsidRPr="00A62D4D">
        <w:rPr>
          <w:rFonts w:ascii="Helvetica" w:hAnsi="Helvetica" w:cs="Helvetica" w:hint="eastAsia"/>
          <w:b/>
          <w:bCs/>
          <w:color w:val="222222"/>
          <w:sz w:val="21"/>
          <w:szCs w:val="21"/>
        </w:rPr>
        <w:t>ЖРОБИОЛЭГИЧЕСКОй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ОЧИСТКЕ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СТОЧНЫХ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СОДЕРЖАВДХ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ОРГАНИЧЕСКИЕ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СОЕДЛНЕНИЯ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ГТУТИ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ОЫ</w:t>
      </w:r>
      <w:r w:rsidRPr="00A62D4D">
        <w:rPr>
          <w:rFonts w:ascii="Helvetica" w:hAnsi="Helvetica" w:cs="Helvetica"/>
          <w:b/>
          <w:bCs/>
          <w:color w:val="222222"/>
          <w:sz w:val="21"/>
          <w:szCs w:val="21"/>
        </w:rPr>
        <w:t xml:space="preserve"> ( 03,00.07 - </w:t>
      </w:r>
      <w:r w:rsidRPr="00A62D4D">
        <w:rPr>
          <w:rFonts w:ascii="Helvetica" w:hAnsi="Helvetica" w:cs="Helvetica" w:hint="eastAsia"/>
          <w:b/>
          <w:bCs/>
          <w:color w:val="222222"/>
          <w:sz w:val="21"/>
          <w:szCs w:val="21"/>
        </w:rPr>
        <w:t>микробиология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ДИССЕРТАЦИЯ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соискание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ученой</w:t>
      </w:r>
    </w:p>
    <w:p w14:paraId="591CD35F"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стр</w:t>
      </w:r>
      <w:r w:rsidRPr="00A62D4D">
        <w:rPr>
          <w:rFonts w:ascii="Helvetica" w:hAnsi="Helvetica" w:cs="Helvetica"/>
          <w:b/>
          <w:bCs/>
          <w:color w:val="222222"/>
          <w:sz w:val="21"/>
          <w:szCs w:val="21"/>
        </w:rPr>
        <w:t>. 3</w:t>
      </w:r>
    </w:p>
    <w:p w14:paraId="41E5DBEC"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многотоннажный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вы</w:t>
      </w:r>
      <w:r w:rsidRPr="00A62D4D">
        <w:rPr>
          <w:rFonts w:ascii="Helvetica" w:hAnsi="Helvetica" w:cs="Helvetica"/>
          <w:b/>
          <w:bCs/>
          <w:color w:val="222222"/>
          <w:sz w:val="21"/>
          <w:szCs w:val="21"/>
        </w:rPr>
        <w:t xml:space="preserve">lycK </w:t>
      </w:r>
      <w:r w:rsidRPr="00A62D4D">
        <w:rPr>
          <w:rFonts w:ascii="Helvetica" w:hAnsi="Helvetica" w:cs="Helvetica" w:hint="eastAsia"/>
          <w:b/>
          <w:bCs/>
          <w:color w:val="222222"/>
          <w:sz w:val="21"/>
          <w:szCs w:val="21"/>
        </w:rPr>
        <w:t>органических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растворителей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синтетического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каучука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Произюдство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ацетальдегида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методу</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Кучерова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обусловливает</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попадайие</w:t>
      </w:r>
      <w:r w:rsidRPr="00A62D4D">
        <w:rPr>
          <w:rFonts w:ascii="Helvetica" w:hAnsi="Helvetica" w:cs="Helvetica"/>
          <w:b/>
          <w:bCs/>
          <w:color w:val="222222"/>
          <w:sz w:val="21"/>
          <w:szCs w:val="21"/>
        </w:rPr>
        <w:t xml:space="preserve"> 3 </w:t>
      </w:r>
      <w:r w:rsidRPr="00A62D4D">
        <w:rPr>
          <w:rFonts w:ascii="Helvetica" w:hAnsi="Helvetica" w:cs="Helvetica" w:hint="eastAsia"/>
          <w:b/>
          <w:bCs/>
          <w:color w:val="222222"/>
          <w:sz w:val="21"/>
          <w:szCs w:val="21"/>
        </w:rPr>
        <w:t>сточные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ионов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ртути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Присутствие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тяжелого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металла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затрудшет</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процесс</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биологической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очистки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вследствие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этого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залповых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бросах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бассейн</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реки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Нуры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загрязняется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только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ионами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металла</w:t>
      </w:r>
      <w:r w:rsidRPr="00A62D4D">
        <w:rPr>
          <w:rFonts w:ascii="Helvetica" w:hAnsi="Helvetica" w:cs="Helvetica"/>
          <w:b/>
          <w:bCs/>
          <w:color w:val="222222"/>
          <w:sz w:val="21"/>
          <w:szCs w:val="21"/>
        </w:rPr>
        <w:t xml:space="preserve">, 10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токсическими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органическими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соединениями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сточных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w:t>
      </w:r>
      <w:r w:rsidRPr="00A62D4D">
        <w:rPr>
          <w:rFonts w:ascii="Helvetica" w:hAnsi="Helvetica" w:cs="Helvetica"/>
          <w:b/>
          <w:bCs/>
          <w:color w:val="222222"/>
          <w:sz w:val="21"/>
          <w:szCs w:val="21"/>
        </w:rPr>
        <w:t>/</w:t>
      </w:r>
      <w:r w:rsidRPr="00A62D4D">
        <w:rPr>
          <w:rFonts w:ascii="Helvetica" w:hAnsi="Helvetica" w:cs="Helvetica" w:hint="eastAsia"/>
          <w:b/>
          <w:bCs/>
          <w:color w:val="222222"/>
          <w:sz w:val="21"/>
          <w:szCs w:val="21"/>
        </w:rPr>
        <w:t>о</w:t>
      </w:r>
      <w:r w:rsidRPr="00A62D4D">
        <w:rPr>
          <w:rFonts w:ascii="Helvetica" w:hAnsi="Helvetica" w:cs="Helvetica"/>
          <w:b/>
          <w:bCs/>
          <w:color w:val="222222"/>
          <w:sz w:val="21"/>
          <w:szCs w:val="21"/>
        </w:rPr>
        <w:t>...</w:t>
      </w:r>
    </w:p>
    <w:p w14:paraId="2A32C29B"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стр</w:t>
      </w:r>
      <w:r w:rsidRPr="00A62D4D">
        <w:rPr>
          <w:rFonts w:ascii="Helvetica" w:hAnsi="Helvetica" w:cs="Helvetica"/>
          <w:b/>
          <w:bCs/>
          <w:color w:val="222222"/>
          <w:sz w:val="21"/>
          <w:szCs w:val="21"/>
        </w:rPr>
        <w:t>. 5</w:t>
      </w:r>
    </w:p>
    <w:p w14:paraId="78606DED"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очистки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сточных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содержащих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широкий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спектр</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органических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соединений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помощью</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чис­</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тых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культур</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микроорганизмов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также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метод</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детоксикации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стоков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от</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ионов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ртути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искусственными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биофлоками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чистых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культур</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микроор­</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ганизмов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активным</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илом</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Технология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очистки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сточных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от</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ртути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путём</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внесения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избыточного</w:t>
      </w:r>
    </w:p>
    <w:p w14:paraId="26661117" w14:textId="77777777" w:rsidR="00A62D4D" w:rsidRPr="00A62D4D" w:rsidRDefault="00A62D4D" w:rsidP="00A62D4D">
      <w:pPr>
        <w:rPr>
          <w:rFonts w:ascii="Helvetica" w:hAnsi="Helvetica" w:cs="Helvetica"/>
          <w:b/>
          <w:bCs/>
          <w:color w:val="222222"/>
          <w:sz w:val="21"/>
          <w:szCs w:val="21"/>
        </w:rPr>
      </w:pPr>
    </w:p>
    <w:p w14:paraId="34AA59BA"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Оглавление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диссертации</w:t>
      </w:r>
    </w:p>
    <w:p w14:paraId="0640FB28"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кандидат</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биологических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наук</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Манасбаева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Алия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w:t>
      </w:r>
      <w:r w:rsidRPr="00A62D4D">
        <w:rPr>
          <w:rFonts w:ascii="Helvetica" w:hAnsi="Helvetica" w:cs="Helvetica" w:hint="eastAsia"/>
          <w:b/>
          <w:bCs/>
          <w:color w:val="222222"/>
          <w:sz w:val="21"/>
          <w:szCs w:val="21"/>
        </w:rPr>
        <w:lastRenderedPageBreak/>
        <w:t>ариевна</w:t>
      </w:r>
    </w:p>
    <w:p w14:paraId="05EFE50F"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b/>
          <w:bCs/>
          <w:color w:val="222222"/>
          <w:sz w:val="21"/>
          <w:szCs w:val="21"/>
        </w:rPr>
        <w:t xml:space="preserve">I </w:t>
      </w:r>
      <w:r w:rsidRPr="00A62D4D">
        <w:rPr>
          <w:rFonts w:ascii="Helvetica" w:hAnsi="Helvetica" w:cs="Helvetica" w:hint="eastAsia"/>
          <w:b/>
          <w:bCs/>
          <w:color w:val="222222"/>
          <w:sz w:val="21"/>
          <w:szCs w:val="21"/>
        </w:rPr>
        <w:t>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д</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лава</w:t>
      </w:r>
      <w:r w:rsidRPr="00A62D4D">
        <w:rPr>
          <w:rFonts w:ascii="Helvetica" w:hAnsi="Helvetica" w:cs="Helvetica"/>
          <w:b/>
          <w:bCs/>
          <w:color w:val="222222"/>
          <w:sz w:val="21"/>
          <w:szCs w:val="21"/>
        </w:rPr>
        <w:t xml:space="preserve"> I. </w:t>
      </w:r>
      <w:r w:rsidRPr="00A62D4D">
        <w:rPr>
          <w:rFonts w:ascii="Helvetica" w:hAnsi="Helvetica" w:cs="Helvetica" w:hint="eastAsia"/>
          <w:b/>
          <w:bCs/>
          <w:color w:val="222222"/>
          <w:sz w:val="21"/>
          <w:szCs w:val="21"/>
        </w:rPr>
        <w:t>Роль</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экологической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микробиологии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очистке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сточ</w:t>
      </w:r>
      <w:r w:rsidRPr="00A62D4D">
        <w:rPr>
          <w:rFonts w:ascii="Helvetica" w:hAnsi="Helvetica" w:cs="Helvetica"/>
          <w:b/>
          <w:bCs/>
          <w:color w:val="222222"/>
          <w:sz w:val="21"/>
          <w:szCs w:val="21"/>
        </w:rPr>
        <w:t>-1</w:t>
      </w:r>
      <w:r w:rsidRPr="00A62D4D">
        <w:rPr>
          <w:rFonts w:ascii="Helvetica" w:hAnsi="Helvetica" w:cs="Helvetica" w:hint="eastAsia"/>
          <w:b/>
          <w:bCs/>
          <w:color w:val="222222"/>
          <w:sz w:val="21"/>
          <w:szCs w:val="21"/>
        </w:rPr>
        <w:t>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w:t>
      </w:r>
    </w:p>
    <w:p w14:paraId="5F33146A" w14:textId="77777777" w:rsidR="00A62D4D" w:rsidRPr="00A62D4D" w:rsidRDefault="00A62D4D" w:rsidP="00A62D4D">
      <w:pPr>
        <w:rPr>
          <w:rFonts w:ascii="Helvetica" w:hAnsi="Helvetica" w:cs="Helvetica"/>
          <w:b/>
          <w:bCs/>
          <w:color w:val="222222"/>
          <w:sz w:val="21"/>
          <w:szCs w:val="21"/>
        </w:rPr>
      </w:pPr>
    </w:p>
    <w:p w14:paraId="45A3078A"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Активный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ил</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его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реакция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экстремальные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воздействия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Микроорганизмы</w:t>
      </w:r>
      <w:r w:rsidRPr="00A62D4D">
        <w:rPr>
          <w:rFonts w:ascii="Helvetica" w:hAnsi="Helvetica" w:cs="Helvetica"/>
          <w:b/>
          <w:bCs/>
          <w:color w:val="222222"/>
          <w:sz w:val="21"/>
          <w:szCs w:val="21"/>
        </w:rPr>
        <w:t>-</w:t>
      </w:r>
      <w:r w:rsidRPr="00A62D4D">
        <w:rPr>
          <w:rFonts w:ascii="Helvetica" w:hAnsi="Helvetica" w:cs="Helvetica" w:hint="eastAsia"/>
          <w:b/>
          <w:bCs/>
          <w:color w:val="222222"/>
          <w:sz w:val="21"/>
          <w:szCs w:val="21"/>
        </w:rPr>
        <w:t>деструкторы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органических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соединений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очистке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промышленных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сточных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w:t>
      </w:r>
      <w:r w:rsidRPr="00A62D4D">
        <w:rPr>
          <w:rFonts w:ascii="Helvetica" w:hAnsi="Helvetica" w:cs="Helvetica"/>
          <w:b/>
          <w:bCs/>
          <w:color w:val="222222"/>
          <w:sz w:val="21"/>
          <w:szCs w:val="21"/>
        </w:rPr>
        <w:t xml:space="preserve"> I. </w:t>
      </w:r>
      <w:r w:rsidRPr="00A62D4D">
        <w:rPr>
          <w:rFonts w:ascii="Helvetica" w:hAnsi="Helvetica" w:cs="Helvetica" w:hint="eastAsia"/>
          <w:b/>
          <w:bCs/>
          <w:color w:val="222222"/>
          <w:sz w:val="21"/>
          <w:szCs w:val="21"/>
        </w:rPr>
        <w:t>Иммобилизация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клеток</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микроорганизмов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Биологическая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иммобилизация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металлов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лава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w:t>
      </w:r>
      <w:r w:rsidRPr="00A62D4D">
        <w:rPr>
          <w:rFonts w:ascii="Helvetica" w:hAnsi="Helvetica" w:cs="Helvetica" w:hint="eastAsia"/>
          <w:b/>
          <w:bCs/>
          <w:color w:val="222222"/>
          <w:sz w:val="21"/>
          <w:szCs w:val="21"/>
        </w:rPr>
        <w:t>»</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Объекты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методы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исследований</w:t>
      </w:r>
    </w:p>
    <w:p w14:paraId="1A651B97" w14:textId="77777777" w:rsidR="00A62D4D" w:rsidRPr="00A62D4D" w:rsidRDefault="00A62D4D" w:rsidP="00A62D4D">
      <w:pPr>
        <w:rPr>
          <w:rFonts w:ascii="Helvetica" w:hAnsi="Helvetica" w:cs="Helvetica"/>
          <w:b/>
          <w:bCs/>
          <w:color w:val="222222"/>
          <w:sz w:val="21"/>
          <w:szCs w:val="21"/>
        </w:rPr>
      </w:pPr>
    </w:p>
    <w:p w14:paraId="33E03D42"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Состав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сточных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ацетальдегдцного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производства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Микробиологические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химические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методы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исследований</w:t>
      </w:r>
      <w:r w:rsidRPr="00A62D4D">
        <w:rPr>
          <w:rFonts w:ascii="Helvetica" w:hAnsi="Helvetica" w:cs="Helvetica"/>
          <w:b/>
          <w:bCs/>
          <w:color w:val="222222"/>
          <w:sz w:val="21"/>
          <w:szCs w:val="21"/>
        </w:rPr>
        <w:t xml:space="preserve"> &gt;. </w:t>
      </w:r>
      <w:r w:rsidRPr="00A62D4D">
        <w:rPr>
          <w:rFonts w:ascii="Helvetica" w:hAnsi="Helvetica" w:cs="Helvetica" w:hint="eastAsia"/>
          <w:b/>
          <w:bCs/>
          <w:color w:val="222222"/>
          <w:sz w:val="21"/>
          <w:szCs w:val="21"/>
        </w:rPr>
        <w:t>Эксперименты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моделирующие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процесс</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очистки</w:t>
      </w:r>
    </w:p>
    <w:p w14:paraId="3C9AD8CE" w14:textId="77777777" w:rsidR="00A62D4D" w:rsidRPr="00A62D4D" w:rsidRDefault="00A62D4D" w:rsidP="00A62D4D">
      <w:pPr>
        <w:rPr>
          <w:rFonts w:ascii="Helvetica" w:hAnsi="Helvetica" w:cs="Helvetica"/>
          <w:b/>
          <w:bCs/>
          <w:color w:val="222222"/>
          <w:sz w:val="21"/>
          <w:szCs w:val="21"/>
        </w:rPr>
      </w:pPr>
    </w:p>
    <w:p w14:paraId="1B7C29C9"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РЕЗУЛЬТАТЫ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ИССЛЕДОВАНИЙ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лава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Ш</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Экологическая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характеристика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микрофлоры</w:t>
      </w:r>
      <w:r w:rsidRPr="00A62D4D">
        <w:rPr>
          <w:rFonts w:ascii="Helvetica" w:hAnsi="Helvetica" w:cs="Helvetica"/>
          <w:b/>
          <w:bCs/>
          <w:color w:val="222222"/>
          <w:sz w:val="21"/>
          <w:szCs w:val="21"/>
        </w:rPr>
        <w:t xml:space="preserve"> 5</w:t>
      </w:r>
      <w:r w:rsidRPr="00A62D4D">
        <w:rPr>
          <w:rFonts w:ascii="Helvetica" w:hAnsi="Helvetica" w:cs="Helvetica" w:hint="eastAsia"/>
          <w:b/>
          <w:bCs/>
          <w:color w:val="222222"/>
          <w:sz w:val="21"/>
          <w:szCs w:val="21"/>
        </w:rPr>
        <w:t>точной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активного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ила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сооружений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щетальдегидного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производства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Физико</w:t>
      </w:r>
      <w:r w:rsidRPr="00A62D4D">
        <w:rPr>
          <w:rFonts w:ascii="Helvetica" w:hAnsi="Helvetica" w:cs="Helvetica"/>
          <w:b/>
          <w:bCs/>
          <w:color w:val="222222"/>
          <w:sz w:val="21"/>
          <w:szCs w:val="21"/>
        </w:rPr>
        <w:t>-.</w:t>
      </w:r>
      <w:r w:rsidRPr="00A62D4D">
        <w:rPr>
          <w:rFonts w:ascii="Helvetica" w:hAnsi="Helvetica" w:cs="Helvetica" w:hint="eastAsia"/>
          <w:b/>
          <w:bCs/>
          <w:color w:val="222222"/>
          <w:sz w:val="21"/>
          <w:szCs w:val="21"/>
        </w:rPr>
        <w:t>химические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условия</w:t>
      </w:r>
      <w:r w:rsidRPr="00A62D4D">
        <w:rPr>
          <w:rFonts w:ascii="Helvetica" w:hAnsi="Helvetica" w:cs="Helvetica"/>
          <w:b/>
          <w:bCs/>
          <w:color w:val="222222"/>
          <w:sz w:val="21"/>
          <w:szCs w:val="21"/>
        </w:rPr>
        <w:t xml:space="preserve"> I. </w:t>
      </w:r>
      <w:r w:rsidRPr="00A62D4D">
        <w:rPr>
          <w:rFonts w:ascii="Helvetica" w:hAnsi="Helvetica" w:cs="Helvetica" w:hint="eastAsia"/>
          <w:b/>
          <w:bCs/>
          <w:color w:val="222222"/>
          <w:sz w:val="21"/>
          <w:szCs w:val="21"/>
        </w:rPr>
        <w:t>Физиологические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группы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микроорганизмов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различных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этапах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очистки</w:t>
      </w:r>
      <w:r w:rsidRPr="00A62D4D">
        <w:rPr>
          <w:rFonts w:ascii="Helvetica" w:hAnsi="Helvetica" w:cs="Helvetica"/>
          <w:b/>
          <w:bCs/>
          <w:color w:val="222222"/>
          <w:sz w:val="21"/>
          <w:szCs w:val="21"/>
        </w:rPr>
        <w:t xml:space="preserve"> ). </w:t>
      </w:r>
      <w:r w:rsidRPr="00A62D4D">
        <w:rPr>
          <w:rFonts w:ascii="Helvetica" w:hAnsi="Helvetica" w:cs="Helvetica" w:hint="eastAsia"/>
          <w:b/>
          <w:bCs/>
          <w:color w:val="222222"/>
          <w:sz w:val="21"/>
          <w:szCs w:val="21"/>
        </w:rPr>
        <w:t>Характеристика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основных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представителей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микрофлоры</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активного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ила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участвующих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очистке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сточных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w:t>
      </w:r>
    </w:p>
    <w:p w14:paraId="055BBA6C" w14:textId="77777777" w:rsidR="00A62D4D" w:rsidRPr="00A62D4D" w:rsidRDefault="00A62D4D" w:rsidP="00A62D4D">
      <w:pPr>
        <w:rPr>
          <w:rFonts w:ascii="Helvetica" w:hAnsi="Helvetica" w:cs="Helvetica"/>
          <w:b/>
          <w:bCs/>
          <w:color w:val="222222"/>
          <w:sz w:val="21"/>
          <w:szCs w:val="21"/>
        </w:rPr>
      </w:pPr>
    </w:p>
    <w:p w14:paraId="2B0B6FC4"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Глава</w:t>
      </w:r>
      <w:r w:rsidRPr="00A62D4D">
        <w:rPr>
          <w:rFonts w:ascii="Helvetica" w:hAnsi="Helvetica" w:cs="Helvetica"/>
          <w:b/>
          <w:bCs/>
          <w:color w:val="222222"/>
          <w:sz w:val="21"/>
          <w:szCs w:val="21"/>
        </w:rPr>
        <w:t xml:space="preserve"> 1</w:t>
      </w:r>
      <w:r w:rsidRPr="00A62D4D">
        <w:rPr>
          <w:rFonts w:ascii="Helvetica" w:hAnsi="Helvetica" w:cs="Helvetica" w:hint="eastAsia"/>
          <w:b/>
          <w:bCs/>
          <w:color w:val="222222"/>
          <w:sz w:val="21"/>
          <w:szCs w:val="21"/>
        </w:rPr>
        <w:t>У</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Исследование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путей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интенсификации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очистки</w:t>
      </w:r>
    </w:p>
    <w:p w14:paraId="70CB8452" w14:textId="77777777" w:rsidR="00A62D4D" w:rsidRPr="00A62D4D" w:rsidRDefault="00A62D4D" w:rsidP="00A62D4D">
      <w:pPr>
        <w:rPr>
          <w:rFonts w:ascii="Helvetica" w:hAnsi="Helvetica" w:cs="Helvetica"/>
          <w:b/>
          <w:bCs/>
          <w:color w:val="222222"/>
          <w:sz w:val="21"/>
          <w:szCs w:val="21"/>
        </w:rPr>
      </w:pPr>
    </w:p>
    <w:p w14:paraId="4AA040FD"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b/>
          <w:bCs/>
          <w:color w:val="222222"/>
          <w:sz w:val="21"/>
          <w:szCs w:val="21"/>
        </w:rPr>
        <w:t>5-35 7</w:t>
      </w:r>
    </w:p>
    <w:p w14:paraId="00EA05DA" w14:textId="77777777" w:rsidR="00A62D4D" w:rsidRPr="00A62D4D" w:rsidRDefault="00A62D4D" w:rsidP="00A62D4D">
      <w:pPr>
        <w:rPr>
          <w:rFonts w:ascii="Helvetica" w:hAnsi="Helvetica" w:cs="Helvetica"/>
          <w:b/>
          <w:bCs/>
          <w:color w:val="222222"/>
          <w:sz w:val="21"/>
          <w:szCs w:val="21"/>
        </w:rPr>
      </w:pPr>
    </w:p>
    <w:p w14:paraId="2CEF2ACD"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b/>
          <w:bCs/>
          <w:color w:val="222222"/>
          <w:sz w:val="21"/>
          <w:szCs w:val="21"/>
        </w:rPr>
        <w:t>15-20 21-30 31</w:t>
      </w:r>
    </w:p>
    <w:p w14:paraId="6E49D390" w14:textId="77777777" w:rsidR="00A62D4D" w:rsidRPr="00A62D4D" w:rsidRDefault="00A62D4D" w:rsidP="00A62D4D">
      <w:pPr>
        <w:rPr>
          <w:rFonts w:ascii="Helvetica" w:hAnsi="Helvetica" w:cs="Helvetica"/>
          <w:b/>
          <w:bCs/>
          <w:color w:val="222222"/>
          <w:sz w:val="21"/>
          <w:szCs w:val="21"/>
        </w:rPr>
      </w:pPr>
    </w:p>
    <w:p w14:paraId="21461F88"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b/>
          <w:bCs/>
          <w:color w:val="222222"/>
          <w:sz w:val="21"/>
          <w:szCs w:val="21"/>
        </w:rPr>
        <w:t>36-51 36-40 40-46 46</w:t>
      </w:r>
    </w:p>
    <w:p w14:paraId="1A3468F8" w14:textId="77777777" w:rsidR="00A62D4D" w:rsidRPr="00A62D4D" w:rsidRDefault="00A62D4D" w:rsidP="00A62D4D">
      <w:pPr>
        <w:rPr>
          <w:rFonts w:ascii="Helvetica" w:hAnsi="Helvetica" w:cs="Helvetica"/>
          <w:b/>
          <w:bCs/>
          <w:color w:val="222222"/>
          <w:sz w:val="21"/>
          <w:szCs w:val="21"/>
        </w:rPr>
      </w:pPr>
    </w:p>
    <w:p w14:paraId="67ABAD49"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b/>
          <w:bCs/>
          <w:color w:val="222222"/>
          <w:sz w:val="21"/>
          <w:szCs w:val="21"/>
        </w:rPr>
        <w:lastRenderedPageBreak/>
        <w:t>52-79 52</w:t>
      </w:r>
      <w:r w:rsidRPr="00A62D4D">
        <w:rPr>
          <w:rFonts w:ascii="Helvetica" w:hAnsi="Helvetica" w:cs="Helvetica" w:hint="eastAsia"/>
          <w:b/>
          <w:bCs/>
          <w:color w:val="222222"/>
          <w:sz w:val="21"/>
          <w:szCs w:val="21"/>
        </w:rPr>
        <w:t>зтоков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ацетальдегидного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производства</w:t>
      </w:r>
      <w:r w:rsidRPr="00A62D4D">
        <w:rPr>
          <w:rFonts w:ascii="Helvetica" w:hAnsi="Helvetica" w:cs="Helvetica"/>
          <w:b/>
          <w:bCs/>
          <w:color w:val="222222"/>
          <w:sz w:val="21"/>
          <w:szCs w:val="21"/>
        </w:rPr>
        <w:t xml:space="preserve"> [. </w:t>
      </w:r>
      <w:r w:rsidRPr="00A62D4D">
        <w:rPr>
          <w:rFonts w:ascii="Helvetica" w:hAnsi="Helvetica" w:cs="Helvetica" w:hint="eastAsia"/>
          <w:b/>
          <w:bCs/>
          <w:color w:val="222222"/>
          <w:sz w:val="21"/>
          <w:szCs w:val="21"/>
        </w:rPr>
        <w:t>Использование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чистых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культур</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микроорганизмов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деструк</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торов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для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окисления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органических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соединений</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сточных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вод</w:t>
      </w:r>
      <w:r w:rsidRPr="00A62D4D">
        <w:rPr>
          <w:rFonts w:ascii="Helvetica" w:hAnsi="Helvetica" w:cs="Helvetica"/>
          <w:b/>
          <w:bCs/>
          <w:color w:val="222222"/>
          <w:sz w:val="21"/>
          <w:szCs w:val="21"/>
        </w:rPr>
        <w:t xml:space="preserve"> 80-94 I. </w:t>
      </w:r>
      <w:r w:rsidRPr="00A62D4D">
        <w:rPr>
          <w:rFonts w:ascii="Helvetica" w:hAnsi="Helvetica" w:cs="Helvetica" w:hint="eastAsia"/>
          <w:b/>
          <w:bCs/>
          <w:color w:val="222222"/>
          <w:sz w:val="21"/>
          <w:szCs w:val="21"/>
        </w:rPr>
        <w:t>Искусственная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флоккуляция</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чистых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культур</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микроорганизмов</w:t>
      </w:r>
      <w:r w:rsidRPr="00A62D4D">
        <w:rPr>
          <w:rFonts w:ascii="Helvetica" w:hAnsi="Helvetica" w:cs="Helvetica"/>
          <w:b/>
          <w:bCs/>
          <w:color w:val="222222"/>
          <w:sz w:val="21"/>
          <w:szCs w:val="21"/>
        </w:rPr>
        <w:t xml:space="preserve"> 94-131 3. </w:t>
      </w:r>
      <w:r w:rsidRPr="00A62D4D">
        <w:rPr>
          <w:rFonts w:ascii="Helvetica" w:hAnsi="Helvetica" w:cs="Helvetica" w:hint="eastAsia"/>
          <w:b/>
          <w:bCs/>
          <w:color w:val="222222"/>
          <w:sz w:val="21"/>
          <w:szCs w:val="21"/>
        </w:rPr>
        <w:t>Влияние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адсорбции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ртути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активным</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илом</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его</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микрофлору</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окислительную</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способность</w:t>
      </w:r>
      <w:r w:rsidRPr="00A62D4D">
        <w:rPr>
          <w:rFonts w:ascii="Helvetica" w:hAnsi="Helvetica" w:cs="Helvetica"/>
          <w:b/>
          <w:bCs/>
          <w:color w:val="222222"/>
          <w:sz w:val="21"/>
          <w:szCs w:val="21"/>
        </w:rPr>
        <w:t xml:space="preserve"> I3I-I</w:t>
      </w:r>
    </w:p>
    <w:p w14:paraId="4023B664" w14:textId="77777777" w:rsidR="00A62D4D" w:rsidRPr="00A62D4D" w:rsidRDefault="00A62D4D" w:rsidP="00A62D4D">
      <w:pPr>
        <w:rPr>
          <w:rFonts w:ascii="Helvetica" w:hAnsi="Helvetica" w:cs="Helvetica"/>
          <w:b/>
          <w:bCs/>
          <w:color w:val="222222"/>
          <w:sz w:val="21"/>
          <w:szCs w:val="21"/>
        </w:rPr>
      </w:pPr>
    </w:p>
    <w:p w14:paraId="3518F13F"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b/>
          <w:bCs/>
          <w:color w:val="222222"/>
          <w:sz w:val="21"/>
          <w:szCs w:val="21"/>
        </w:rPr>
        <w:t xml:space="preserve">1. </w:t>
      </w:r>
      <w:r w:rsidRPr="00A62D4D">
        <w:rPr>
          <w:rFonts w:ascii="Helvetica" w:hAnsi="Helvetica" w:cs="Helvetica" w:hint="eastAsia"/>
          <w:b/>
          <w:bCs/>
          <w:color w:val="222222"/>
          <w:sz w:val="21"/>
          <w:szCs w:val="21"/>
        </w:rPr>
        <w:t>Очистка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стоков</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от</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ртути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путём</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адсорбции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на</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активном</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иле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искусственных</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биофлоках</w:t>
      </w:r>
      <w:r w:rsidRPr="00A62D4D">
        <w:rPr>
          <w:rFonts w:ascii="Helvetica" w:hAnsi="Helvetica" w:cs="Helvetica"/>
          <w:b/>
          <w:bCs/>
          <w:color w:val="222222"/>
          <w:sz w:val="21"/>
          <w:szCs w:val="21"/>
        </w:rPr>
        <w:t xml:space="preserve"> 146</w:t>
      </w:r>
    </w:p>
    <w:p w14:paraId="18EBCC57" w14:textId="77777777" w:rsidR="00A62D4D" w:rsidRPr="00A62D4D" w:rsidRDefault="00A62D4D" w:rsidP="00A62D4D">
      <w:pPr>
        <w:rPr>
          <w:rFonts w:ascii="Helvetica" w:hAnsi="Helvetica" w:cs="Helvetica"/>
          <w:b/>
          <w:bCs/>
          <w:color w:val="222222"/>
          <w:sz w:val="21"/>
          <w:szCs w:val="21"/>
        </w:rPr>
      </w:pPr>
    </w:p>
    <w:p w14:paraId="290ADFE7"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ЭБСУВДЕНИЕ</w:t>
      </w:r>
      <w:r w:rsidRPr="00A62D4D">
        <w:rPr>
          <w:rFonts w:ascii="Helvetica" w:hAnsi="Helvetica" w:cs="Helvetica"/>
          <w:b/>
          <w:bCs/>
          <w:color w:val="222222"/>
          <w:sz w:val="21"/>
          <w:szCs w:val="21"/>
        </w:rPr>
        <w:t xml:space="preserve"> </w:t>
      </w:r>
      <w:r w:rsidRPr="00A62D4D">
        <w:rPr>
          <w:rFonts w:ascii="Helvetica" w:hAnsi="Helvetica" w:cs="Helvetica" w:hint="eastAsia"/>
          <w:b/>
          <w:bCs/>
          <w:color w:val="222222"/>
          <w:sz w:val="21"/>
          <w:szCs w:val="21"/>
        </w:rPr>
        <w:t>РЕЗУЛЬТАТОВ</w:t>
      </w:r>
      <w:r w:rsidRPr="00A62D4D">
        <w:rPr>
          <w:rFonts w:ascii="Helvetica" w:hAnsi="Helvetica" w:cs="Helvetica"/>
          <w:b/>
          <w:bCs/>
          <w:color w:val="222222"/>
          <w:sz w:val="21"/>
          <w:szCs w:val="21"/>
        </w:rPr>
        <w:t xml:space="preserve"> 159</w:t>
      </w:r>
    </w:p>
    <w:p w14:paraId="213C6089" w14:textId="77777777" w:rsidR="00A62D4D" w:rsidRPr="00A62D4D" w:rsidRDefault="00A62D4D" w:rsidP="00A62D4D">
      <w:pPr>
        <w:rPr>
          <w:rFonts w:ascii="Helvetica" w:hAnsi="Helvetica" w:cs="Helvetica"/>
          <w:b/>
          <w:bCs/>
          <w:color w:val="222222"/>
          <w:sz w:val="21"/>
          <w:szCs w:val="21"/>
        </w:rPr>
      </w:pPr>
    </w:p>
    <w:p w14:paraId="2450236A"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Выводы</w:t>
      </w:r>
      <w:r w:rsidRPr="00A62D4D">
        <w:rPr>
          <w:rFonts w:ascii="Helvetica" w:hAnsi="Helvetica" w:cs="Helvetica"/>
          <w:b/>
          <w:bCs/>
          <w:color w:val="222222"/>
          <w:sz w:val="21"/>
          <w:szCs w:val="21"/>
        </w:rPr>
        <w:t xml:space="preserve"> 168</w:t>
      </w:r>
    </w:p>
    <w:p w14:paraId="316B6377" w14:textId="77777777" w:rsidR="00A62D4D" w:rsidRPr="00A62D4D" w:rsidRDefault="00A62D4D" w:rsidP="00A62D4D">
      <w:pPr>
        <w:rPr>
          <w:rFonts w:ascii="Helvetica" w:hAnsi="Helvetica" w:cs="Helvetica"/>
          <w:b/>
          <w:bCs/>
          <w:color w:val="222222"/>
          <w:sz w:val="21"/>
          <w:szCs w:val="21"/>
        </w:rPr>
      </w:pPr>
    </w:p>
    <w:p w14:paraId="7FD38A6B" w14:textId="77777777" w:rsidR="00A62D4D" w:rsidRPr="00A62D4D" w:rsidRDefault="00A62D4D" w:rsidP="00A62D4D">
      <w:pPr>
        <w:rPr>
          <w:rFonts w:ascii="Helvetica" w:hAnsi="Helvetica" w:cs="Helvetica"/>
          <w:b/>
          <w:bCs/>
          <w:color w:val="222222"/>
          <w:sz w:val="21"/>
          <w:szCs w:val="21"/>
        </w:rPr>
      </w:pPr>
      <w:r w:rsidRPr="00A62D4D">
        <w:rPr>
          <w:rFonts w:ascii="Helvetica" w:hAnsi="Helvetica" w:cs="Helvetica" w:hint="eastAsia"/>
          <w:b/>
          <w:bCs/>
          <w:color w:val="222222"/>
          <w:sz w:val="21"/>
          <w:szCs w:val="21"/>
        </w:rPr>
        <w:t>Нитература</w:t>
      </w:r>
      <w:r w:rsidRPr="00A62D4D">
        <w:rPr>
          <w:rFonts w:ascii="Helvetica" w:hAnsi="Helvetica" w:cs="Helvetica"/>
          <w:b/>
          <w:bCs/>
          <w:color w:val="222222"/>
          <w:sz w:val="21"/>
          <w:szCs w:val="21"/>
        </w:rPr>
        <w:t xml:space="preserve"> 170</w:t>
      </w:r>
    </w:p>
    <w:p w14:paraId="717221EE" w14:textId="77777777" w:rsidR="00A62D4D" w:rsidRPr="00A62D4D" w:rsidRDefault="00A62D4D" w:rsidP="00A62D4D">
      <w:pPr>
        <w:rPr>
          <w:rFonts w:ascii="Helvetica" w:hAnsi="Helvetica" w:cs="Helvetica"/>
          <w:b/>
          <w:bCs/>
          <w:color w:val="222222"/>
          <w:sz w:val="21"/>
          <w:szCs w:val="21"/>
        </w:rPr>
      </w:pPr>
    </w:p>
    <w:p w14:paraId="109CC004" w14:textId="428C996D" w:rsidR="00484EB4" w:rsidRPr="00A62D4D" w:rsidRDefault="00A62D4D" w:rsidP="00A62D4D">
      <w:r w:rsidRPr="00A62D4D">
        <w:rPr>
          <w:rFonts w:ascii="Helvetica" w:hAnsi="Helvetica" w:cs="Helvetica"/>
          <w:b/>
          <w:bCs/>
          <w:color w:val="222222"/>
          <w:sz w:val="21"/>
          <w:szCs w:val="21"/>
        </w:rPr>
        <w:t>1</w:t>
      </w:r>
      <w:r w:rsidRPr="00A62D4D">
        <w:rPr>
          <w:rFonts w:ascii="Helvetica" w:hAnsi="Helvetica" w:cs="Helvetica" w:hint="eastAsia"/>
          <w:b/>
          <w:bCs/>
          <w:color w:val="222222"/>
          <w:sz w:val="21"/>
          <w:szCs w:val="21"/>
        </w:rPr>
        <w:t>риложение</w:t>
      </w:r>
      <w:r w:rsidRPr="00A62D4D">
        <w:rPr>
          <w:rFonts w:ascii="Helvetica" w:hAnsi="Helvetica" w:cs="Helvetica"/>
          <w:b/>
          <w:bCs/>
          <w:color w:val="222222"/>
          <w:sz w:val="21"/>
          <w:szCs w:val="21"/>
        </w:rPr>
        <w:t xml:space="preserve"> 194</w:t>
      </w:r>
    </w:p>
    <w:sectPr w:rsidR="00484EB4" w:rsidRPr="00A62D4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BD7B" w14:textId="77777777" w:rsidR="00C12DEC" w:rsidRDefault="00C12DEC">
      <w:pPr>
        <w:spacing w:after="0" w:line="240" w:lineRule="auto"/>
      </w:pPr>
      <w:r>
        <w:separator/>
      </w:r>
    </w:p>
  </w:endnote>
  <w:endnote w:type="continuationSeparator" w:id="0">
    <w:p w14:paraId="23570381" w14:textId="77777777" w:rsidR="00C12DEC" w:rsidRDefault="00C12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D9F6A" w14:textId="77777777" w:rsidR="00C12DEC" w:rsidRDefault="00C12DEC"/>
    <w:p w14:paraId="2E99887D" w14:textId="77777777" w:rsidR="00C12DEC" w:rsidRDefault="00C12DEC"/>
    <w:p w14:paraId="5315FB3A" w14:textId="77777777" w:rsidR="00C12DEC" w:rsidRDefault="00C12DEC"/>
    <w:p w14:paraId="0D53B56B" w14:textId="77777777" w:rsidR="00C12DEC" w:rsidRDefault="00C12DEC"/>
    <w:p w14:paraId="5F637913" w14:textId="77777777" w:rsidR="00C12DEC" w:rsidRDefault="00C12DEC"/>
    <w:p w14:paraId="0628B861" w14:textId="77777777" w:rsidR="00C12DEC" w:rsidRDefault="00C12DEC"/>
    <w:p w14:paraId="633618FC" w14:textId="77777777" w:rsidR="00C12DEC" w:rsidRDefault="00C12DE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1CC7E2" wp14:editId="672CF15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B76B1" w14:textId="77777777" w:rsidR="00C12DEC" w:rsidRDefault="00C12D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1CC7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DB76B1" w14:textId="77777777" w:rsidR="00C12DEC" w:rsidRDefault="00C12DE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695AC8" w14:textId="77777777" w:rsidR="00C12DEC" w:rsidRDefault="00C12DEC"/>
    <w:p w14:paraId="3DCC7F53" w14:textId="77777777" w:rsidR="00C12DEC" w:rsidRDefault="00C12DEC"/>
    <w:p w14:paraId="693D76BB" w14:textId="77777777" w:rsidR="00C12DEC" w:rsidRDefault="00C12DE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33279D" wp14:editId="3F8394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D0EC8" w14:textId="77777777" w:rsidR="00C12DEC" w:rsidRDefault="00C12DEC"/>
                          <w:p w14:paraId="05FD0C2A" w14:textId="77777777" w:rsidR="00C12DEC" w:rsidRDefault="00C12D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33279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E0D0EC8" w14:textId="77777777" w:rsidR="00C12DEC" w:rsidRDefault="00C12DEC"/>
                    <w:p w14:paraId="05FD0C2A" w14:textId="77777777" w:rsidR="00C12DEC" w:rsidRDefault="00C12DE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600CD21" w14:textId="77777777" w:rsidR="00C12DEC" w:rsidRDefault="00C12DEC"/>
    <w:p w14:paraId="17CA6C18" w14:textId="77777777" w:rsidR="00C12DEC" w:rsidRDefault="00C12DEC">
      <w:pPr>
        <w:rPr>
          <w:sz w:val="2"/>
          <w:szCs w:val="2"/>
        </w:rPr>
      </w:pPr>
    </w:p>
    <w:p w14:paraId="4BA186FF" w14:textId="77777777" w:rsidR="00C12DEC" w:rsidRDefault="00C12DEC"/>
    <w:p w14:paraId="0EC4B9E9" w14:textId="77777777" w:rsidR="00C12DEC" w:rsidRDefault="00C12DEC">
      <w:pPr>
        <w:spacing w:after="0" w:line="240" w:lineRule="auto"/>
      </w:pPr>
    </w:p>
  </w:footnote>
  <w:footnote w:type="continuationSeparator" w:id="0">
    <w:p w14:paraId="513CF8BD" w14:textId="77777777" w:rsidR="00C12DEC" w:rsidRDefault="00C12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C"/>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207511</TotalTime>
  <Pages>3</Pages>
  <Words>417</Words>
  <Characters>2378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1766</cp:revision>
  <cp:lastPrinted>2009-02-06T05:36:00Z</cp:lastPrinted>
  <dcterms:created xsi:type="dcterms:W3CDTF">2024-01-07T13:43:00Z</dcterms:created>
  <dcterms:modified xsi:type="dcterms:W3CDTF">2025-11-16T13:22:00Z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