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697E" w14:textId="11DA84E6" w:rsidR="00465E98" w:rsidRDefault="009E2911" w:rsidP="009E2911">
      <w:pPr>
        <w:rPr>
          <w:rFonts w:ascii="Times New Roman" w:eastAsia="Arial Unicode MS" w:hAnsi="Times New Roman" w:cs="Times New Roman"/>
          <w:b/>
          <w:bCs/>
          <w:color w:val="000000"/>
          <w:kern w:val="0"/>
          <w:sz w:val="28"/>
          <w:szCs w:val="28"/>
          <w:lang w:eastAsia="ru-RU" w:bidi="uk-UA"/>
        </w:rPr>
      </w:pPr>
      <w:r w:rsidRPr="009E2911">
        <w:rPr>
          <w:rFonts w:ascii="Times New Roman" w:eastAsia="Arial Unicode MS" w:hAnsi="Times New Roman" w:cs="Times New Roman" w:hint="eastAsia"/>
          <w:b/>
          <w:bCs/>
          <w:color w:val="000000"/>
          <w:kern w:val="0"/>
          <w:sz w:val="28"/>
          <w:szCs w:val="28"/>
          <w:lang w:eastAsia="ru-RU" w:bidi="uk-UA"/>
        </w:rPr>
        <w:t>Логинова</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Наталья</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Федоровна</w:t>
      </w:r>
      <w:r>
        <w:rPr>
          <w:rFonts w:ascii="Times New Roman" w:eastAsia="Arial Unicode MS" w:hAnsi="Times New Roman" w:cs="Times New Roman" w:hint="eastAsia"/>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Становление</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психолого</w:t>
      </w:r>
      <w:r w:rsidRPr="009E2911">
        <w:rPr>
          <w:rFonts w:ascii="Times New Roman" w:eastAsia="Arial Unicode MS" w:hAnsi="Times New Roman" w:cs="Times New Roman"/>
          <w:b/>
          <w:bCs/>
          <w:color w:val="000000"/>
          <w:kern w:val="0"/>
          <w:sz w:val="28"/>
          <w:szCs w:val="28"/>
          <w:lang w:eastAsia="ru-RU" w:bidi="uk-UA"/>
        </w:rPr>
        <w:t>-</w:t>
      </w:r>
      <w:r w:rsidRPr="009E2911">
        <w:rPr>
          <w:rFonts w:ascii="Times New Roman" w:eastAsia="Arial Unicode MS" w:hAnsi="Times New Roman" w:cs="Times New Roman" w:hint="eastAsia"/>
          <w:b/>
          <w:bCs/>
          <w:color w:val="000000"/>
          <w:kern w:val="0"/>
          <w:sz w:val="28"/>
          <w:szCs w:val="28"/>
          <w:lang w:eastAsia="ru-RU" w:bidi="uk-UA"/>
        </w:rPr>
        <w:t>педагогической</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компетентности</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молодого</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педагога</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с</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использованием</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потенциала</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региональной</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системы</w:t>
      </w:r>
      <w:r w:rsidRPr="009E2911">
        <w:rPr>
          <w:rFonts w:ascii="Times New Roman" w:eastAsia="Arial Unicode MS" w:hAnsi="Times New Roman" w:cs="Times New Roman"/>
          <w:b/>
          <w:bCs/>
          <w:color w:val="000000"/>
          <w:kern w:val="0"/>
          <w:sz w:val="28"/>
          <w:szCs w:val="28"/>
          <w:lang w:eastAsia="ru-RU" w:bidi="uk-UA"/>
        </w:rPr>
        <w:t xml:space="preserve"> </w:t>
      </w:r>
      <w:r w:rsidRPr="009E2911">
        <w:rPr>
          <w:rFonts w:ascii="Times New Roman" w:eastAsia="Arial Unicode MS" w:hAnsi="Times New Roman" w:cs="Times New Roman" w:hint="eastAsia"/>
          <w:b/>
          <w:bCs/>
          <w:color w:val="000000"/>
          <w:kern w:val="0"/>
          <w:sz w:val="28"/>
          <w:szCs w:val="28"/>
          <w:lang w:eastAsia="ru-RU" w:bidi="uk-UA"/>
        </w:rPr>
        <w:t>образования</w:t>
      </w:r>
    </w:p>
    <w:p w14:paraId="5E8C20A6" w14:textId="77777777" w:rsidR="009E2911" w:rsidRDefault="009E2911" w:rsidP="009E2911">
      <w:r>
        <w:rPr>
          <w:rFonts w:hint="eastAsia"/>
        </w:rPr>
        <w:t>ОГЛАВЛЕНИЕ</w:t>
      </w:r>
      <w:r>
        <w:t xml:space="preserve"> </w:t>
      </w:r>
      <w:r>
        <w:rPr>
          <w:rFonts w:hint="eastAsia"/>
        </w:rPr>
        <w:t>ДИССЕРТАЦИИ</w:t>
      </w:r>
    </w:p>
    <w:p w14:paraId="40CD6DED" w14:textId="77777777" w:rsidR="009E2911" w:rsidRDefault="009E2911" w:rsidP="009E2911">
      <w:r>
        <w:rPr>
          <w:rFonts w:hint="eastAsia"/>
        </w:rPr>
        <w:t>кандидат</w:t>
      </w:r>
      <w:r>
        <w:t xml:space="preserve"> </w:t>
      </w:r>
      <w:r>
        <w:rPr>
          <w:rFonts w:hint="eastAsia"/>
        </w:rPr>
        <w:t>наук</w:t>
      </w:r>
      <w:r>
        <w:t xml:space="preserve"> </w:t>
      </w:r>
      <w:r>
        <w:rPr>
          <w:rFonts w:hint="eastAsia"/>
        </w:rPr>
        <w:t>Логинова</w:t>
      </w:r>
      <w:r>
        <w:t xml:space="preserve"> </w:t>
      </w:r>
      <w:r>
        <w:rPr>
          <w:rFonts w:hint="eastAsia"/>
        </w:rPr>
        <w:t>Наталья</w:t>
      </w:r>
      <w:r>
        <w:t xml:space="preserve"> </w:t>
      </w:r>
      <w:r>
        <w:rPr>
          <w:rFonts w:hint="eastAsia"/>
        </w:rPr>
        <w:t>Федоровна</w:t>
      </w:r>
    </w:p>
    <w:p w14:paraId="23FEECF9" w14:textId="77777777" w:rsidR="009E2911" w:rsidRDefault="009E2911" w:rsidP="009E2911">
      <w:r>
        <w:rPr>
          <w:rFonts w:hint="eastAsia"/>
        </w:rPr>
        <w:t>ВВЕДЕНИЕ</w:t>
      </w:r>
    </w:p>
    <w:p w14:paraId="05D5D810" w14:textId="77777777" w:rsidR="009E2911" w:rsidRDefault="009E2911" w:rsidP="009E2911"/>
    <w:p w14:paraId="77CE9BDA" w14:textId="77777777" w:rsidR="009E2911" w:rsidRDefault="009E2911" w:rsidP="009E2911">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КОМПЕТЕТНОСТИ</w:t>
      </w:r>
      <w:r>
        <w:t xml:space="preserve"> </w:t>
      </w:r>
      <w:r>
        <w:rPr>
          <w:rFonts w:hint="eastAsia"/>
        </w:rPr>
        <w:t>МОЛОДОГО</w:t>
      </w:r>
      <w:r>
        <w:t xml:space="preserve"> </w:t>
      </w:r>
      <w:r>
        <w:rPr>
          <w:rFonts w:hint="eastAsia"/>
        </w:rPr>
        <w:t>ПЕДАГОГА</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ОБРАЗОВАНИЯ</w:t>
      </w:r>
    </w:p>
    <w:p w14:paraId="4C3DE352" w14:textId="77777777" w:rsidR="009E2911" w:rsidRDefault="009E2911" w:rsidP="009E2911"/>
    <w:p w14:paraId="7D4694A1" w14:textId="77777777" w:rsidR="009E2911" w:rsidRDefault="009E2911" w:rsidP="009E2911">
      <w:r>
        <w:t xml:space="preserve">1.1. </w:t>
      </w:r>
      <w:r>
        <w:rPr>
          <w:rFonts w:hint="eastAsia"/>
        </w:rPr>
        <w:t>Психолого</w:t>
      </w:r>
      <w:r>
        <w:t>-</w:t>
      </w:r>
      <w:r>
        <w:rPr>
          <w:rFonts w:hint="eastAsia"/>
        </w:rPr>
        <w:t>педагогическая</w:t>
      </w:r>
      <w:r>
        <w:t xml:space="preserve"> </w:t>
      </w:r>
      <w:r>
        <w:rPr>
          <w:rFonts w:hint="eastAsia"/>
        </w:rPr>
        <w:t>компетентность</w:t>
      </w:r>
      <w:r>
        <w:t xml:space="preserve"> </w:t>
      </w:r>
      <w:r>
        <w:rPr>
          <w:rFonts w:hint="eastAsia"/>
        </w:rPr>
        <w:t>педагога</w:t>
      </w:r>
      <w:r>
        <w:t xml:space="preserve"> </w:t>
      </w:r>
      <w:r>
        <w:rPr>
          <w:rFonts w:hint="eastAsia"/>
        </w:rPr>
        <w:t>как</w:t>
      </w:r>
      <w:r>
        <w:t xml:space="preserve"> </w:t>
      </w:r>
      <w:r>
        <w:rPr>
          <w:rFonts w:hint="eastAsia"/>
        </w:rPr>
        <w:t>составляющая</w:t>
      </w:r>
      <w:r>
        <w:t xml:space="preserve"> </w:t>
      </w:r>
      <w:r>
        <w:rPr>
          <w:rFonts w:hint="eastAsia"/>
        </w:rPr>
        <w:t>его</w:t>
      </w:r>
      <w:r>
        <w:t xml:space="preserve"> </w:t>
      </w:r>
      <w:r>
        <w:rPr>
          <w:rFonts w:hint="eastAsia"/>
        </w:rPr>
        <w:t>профессиональной</w:t>
      </w:r>
      <w:r>
        <w:t xml:space="preserve"> </w:t>
      </w:r>
      <w:r>
        <w:rPr>
          <w:rFonts w:hint="eastAsia"/>
        </w:rPr>
        <w:t>компетентности</w:t>
      </w:r>
    </w:p>
    <w:p w14:paraId="17C0EE82" w14:textId="77777777" w:rsidR="009E2911" w:rsidRDefault="009E2911" w:rsidP="009E2911"/>
    <w:p w14:paraId="5F8ABB2E" w14:textId="77777777" w:rsidR="009E2911" w:rsidRDefault="009E2911" w:rsidP="009E2911">
      <w:r>
        <w:t xml:space="preserve">1.2. </w:t>
      </w:r>
      <w:r>
        <w:rPr>
          <w:rFonts w:hint="eastAsia"/>
        </w:rPr>
        <w:t>Обоснование</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образования</w:t>
      </w:r>
    </w:p>
    <w:p w14:paraId="683BB843" w14:textId="77777777" w:rsidR="009E2911" w:rsidRDefault="009E2911" w:rsidP="009E2911"/>
    <w:p w14:paraId="5618D966" w14:textId="77777777" w:rsidR="009E2911" w:rsidRDefault="009E2911" w:rsidP="009E2911">
      <w:r>
        <w:t xml:space="preserve">1.3.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p>
    <w:p w14:paraId="12590FF3" w14:textId="77777777" w:rsidR="009E2911" w:rsidRDefault="009E2911" w:rsidP="009E2911"/>
    <w:p w14:paraId="7DC59459" w14:textId="77777777" w:rsidR="009E2911" w:rsidRDefault="009E2911" w:rsidP="009E291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FD90794" w14:textId="77777777" w:rsidR="009E2911" w:rsidRDefault="009E2911" w:rsidP="009E2911"/>
    <w:p w14:paraId="64048C4F" w14:textId="77777777" w:rsidR="009E2911" w:rsidRDefault="009E2911" w:rsidP="009E2911">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ОБРАЗОВАНИЯ</w:t>
      </w:r>
    </w:p>
    <w:p w14:paraId="1D87A0D9" w14:textId="77777777" w:rsidR="009E2911" w:rsidRDefault="009E2911" w:rsidP="009E2911"/>
    <w:p w14:paraId="773258C1" w14:textId="77777777" w:rsidR="009E2911" w:rsidRDefault="009E2911" w:rsidP="009E2911">
      <w:r>
        <w:t xml:space="preserve">2.1.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образования</w:t>
      </w:r>
    </w:p>
    <w:p w14:paraId="6183DF98" w14:textId="77777777" w:rsidR="009E2911" w:rsidRDefault="009E2911" w:rsidP="009E2911"/>
    <w:p w14:paraId="1B25B13F" w14:textId="77777777" w:rsidR="009E2911" w:rsidRDefault="009E2911" w:rsidP="009E2911">
      <w:r>
        <w:t xml:space="preserve">2.2. </w:t>
      </w:r>
      <w:r>
        <w:rPr>
          <w:rFonts w:hint="eastAsia"/>
        </w:rPr>
        <w:t>Реализация</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молодых</w:t>
      </w:r>
      <w:r>
        <w:t xml:space="preserve"> </w:t>
      </w:r>
      <w:r>
        <w:rPr>
          <w:rFonts w:hint="eastAsia"/>
        </w:rPr>
        <w:t>педагогов</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региональной</w:t>
      </w:r>
      <w:r>
        <w:t xml:space="preserve"> </w:t>
      </w:r>
      <w:r>
        <w:rPr>
          <w:rFonts w:hint="eastAsia"/>
        </w:rPr>
        <w:t>системы</w:t>
      </w:r>
      <w:r>
        <w:t xml:space="preserve"> </w:t>
      </w:r>
      <w:r>
        <w:rPr>
          <w:rFonts w:hint="eastAsia"/>
        </w:rPr>
        <w:t>образования</w:t>
      </w:r>
    </w:p>
    <w:p w14:paraId="100D8E5D" w14:textId="77777777" w:rsidR="009E2911" w:rsidRDefault="009E2911" w:rsidP="009E2911"/>
    <w:p w14:paraId="731B3C68" w14:textId="77777777" w:rsidR="009E2911" w:rsidRDefault="009E2911" w:rsidP="009E2911">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76E94B94" w14:textId="77777777" w:rsidR="009E2911" w:rsidRDefault="009E2911" w:rsidP="009E2911"/>
    <w:p w14:paraId="6F0558E2" w14:textId="77777777" w:rsidR="009E2911" w:rsidRDefault="009E2911" w:rsidP="009E291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B2FDA80" w14:textId="77777777" w:rsidR="009E2911" w:rsidRDefault="009E2911" w:rsidP="009E2911"/>
    <w:p w14:paraId="35DE38D7" w14:textId="77777777" w:rsidR="009E2911" w:rsidRDefault="009E2911" w:rsidP="009E2911">
      <w:r>
        <w:rPr>
          <w:rFonts w:hint="eastAsia"/>
        </w:rPr>
        <w:t>ЗАКЛЮЧЕНИЕ</w:t>
      </w:r>
    </w:p>
    <w:p w14:paraId="29376FDE" w14:textId="77777777" w:rsidR="009E2911" w:rsidRDefault="009E2911" w:rsidP="009E2911"/>
    <w:p w14:paraId="4ECB505E" w14:textId="77777777" w:rsidR="009E2911" w:rsidRDefault="009E2911" w:rsidP="009E2911">
      <w:r>
        <w:rPr>
          <w:rFonts w:hint="eastAsia"/>
        </w:rPr>
        <w:t>БИБЛИОГРАФИЧЕСКИЙ</w:t>
      </w:r>
      <w:r>
        <w:t xml:space="preserve"> </w:t>
      </w:r>
      <w:r>
        <w:rPr>
          <w:rFonts w:hint="eastAsia"/>
        </w:rPr>
        <w:t>СПИСОК</w:t>
      </w:r>
    </w:p>
    <w:p w14:paraId="68D7133E" w14:textId="77777777" w:rsidR="009E2911" w:rsidRDefault="009E2911" w:rsidP="009E2911"/>
    <w:p w14:paraId="1E0A1D59" w14:textId="77777777" w:rsidR="009E2911" w:rsidRDefault="009E2911" w:rsidP="009E2911">
      <w:r>
        <w:rPr>
          <w:rFonts w:hint="eastAsia"/>
        </w:rPr>
        <w:t>ПРИЛОЖЕНИЯ</w:t>
      </w:r>
    </w:p>
    <w:p w14:paraId="0514A16C" w14:textId="77777777" w:rsidR="009E2911" w:rsidRDefault="009E2911" w:rsidP="009E2911"/>
    <w:p w14:paraId="038167A8" w14:textId="77777777" w:rsidR="009E2911" w:rsidRDefault="009E2911" w:rsidP="009E2911">
      <w:r>
        <w:rPr>
          <w:rFonts w:hint="eastAsia"/>
        </w:rPr>
        <w:t>ПРИЛОЖЕНИЕ</w:t>
      </w:r>
      <w:r>
        <w:t xml:space="preserve"> A </w:t>
      </w:r>
      <w:r>
        <w:rPr>
          <w:rFonts w:hint="eastAsia"/>
        </w:rPr>
        <w:t>Корреляция</w:t>
      </w:r>
      <w:r>
        <w:t xml:space="preserve"> </w:t>
      </w:r>
      <w:r>
        <w:rPr>
          <w:rFonts w:hint="eastAsia"/>
        </w:rPr>
        <w:t>трудовых</w:t>
      </w:r>
      <w:r>
        <w:t xml:space="preserve"> </w:t>
      </w:r>
      <w:r>
        <w:rPr>
          <w:rFonts w:hint="eastAsia"/>
        </w:rPr>
        <w:t>действий</w:t>
      </w:r>
      <w:r>
        <w:t xml:space="preserve"> </w:t>
      </w:r>
      <w:r>
        <w:rPr>
          <w:rFonts w:hint="eastAsia"/>
        </w:rPr>
        <w:t>с</w:t>
      </w:r>
      <w:r>
        <w:t xml:space="preserve"> </w:t>
      </w:r>
      <w:r>
        <w:rPr>
          <w:rFonts w:hint="eastAsia"/>
        </w:rPr>
        <w:t>видами</w:t>
      </w:r>
      <w:r>
        <w:t xml:space="preserve"> </w:t>
      </w:r>
      <w:r>
        <w:rPr>
          <w:rFonts w:hint="eastAsia"/>
        </w:rPr>
        <w:t>педагогической</w:t>
      </w:r>
      <w:r>
        <w:t xml:space="preserve"> </w:t>
      </w:r>
      <w:r>
        <w:rPr>
          <w:rFonts w:hint="eastAsia"/>
        </w:rPr>
        <w:t>деятельности</w:t>
      </w:r>
      <w:r>
        <w:t xml:space="preserve"> </w:t>
      </w:r>
      <w:r>
        <w:rPr>
          <w:rFonts w:hint="eastAsia"/>
        </w:rPr>
        <w:t>и</w:t>
      </w:r>
      <w:r>
        <w:t xml:space="preserve"> </w:t>
      </w:r>
      <w:r>
        <w:rPr>
          <w:rFonts w:hint="eastAsia"/>
        </w:rPr>
        <w:t>критериями</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молодых</w:t>
      </w:r>
      <w:r>
        <w:t xml:space="preserve"> </w:t>
      </w:r>
      <w:r>
        <w:rPr>
          <w:rFonts w:hint="eastAsia"/>
        </w:rPr>
        <w:t>педагогов</w:t>
      </w:r>
    </w:p>
    <w:p w14:paraId="16724D15" w14:textId="77777777" w:rsidR="009E2911" w:rsidRDefault="009E2911" w:rsidP="009E2911"/>
    <w:p w14:paraId="3A03E92F" w14:textId="77777777" w:rsidR="009E2911" w:rsidRDefault="009E2911" w:rsidP="009E2911">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соотнесения</w:t>
      </w:r>
      <w:r>
        <w:t xml:space="preserve"> </w:t>
      </w:r>
      <w:r>
        <w:rPr>
          <w:rFonts w:hint="eastAsia"/>
        </w:rPr>
        <w:t>трудовых</w:t>
      </w:r>
      <w:r>
        <w:t xml:space="preserve"> </w:t>
      </w:r>
      <w:r>
        <w:rPr>
          <w:rFonts w:hint="eastAsia"/>
        </w:rPr>
        <w:t>функций</w:t>
      </w:r>
      <w:r>
        <w:t xml:space="preserve"> </w:t>
      </w:r>
      <w:r>
        <w:rPr>
          <w:rFonts w:hint="eastAsia"/>
        </w:rPr>
        <w:t>и</w:t>
      </w:r>
      <w:r>
        <w:t xml:space="preserve"> </w:t>
      </w:r>
      <w:r>
        <w:rPr>
          <w:rFonts w:hint="eastAsia"/>
        </w:rPr>
        <w:t>критериев</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p>
    <w:p w14:paraId="43157FA6" w14:textId="77777777" w:rsidR="009E2911" w:rsidRDefault="009E2911" w:rsidP="009E2911"/>
    <w:p w14:paraId="2ACED966" w14:textId="77777777" w:rsidR="009E2911" w:rsidRDefault="009E2911" w:rsidP="009E2911">
      <w:r>
        <w:rPr>
          <w:rFonts w:hint="eastAsia"/>
        </w:rPr>
        <w:t>ПРИЛОЖЕНИЕ</w:t>
      </w:r>
      <w:r>
        <w:t xml:space="preserve"> </w:t>
      </w:r>
      <w:r>
        <w:rPr>
          <w:rFonts w:hint="eastAsia"/>
        </w:rPr>
        <w:t>В</w:t>
      </w:r>
      <w:r>
        <w:t xml:space="preserve"> </w:t>
      </w:r>
      <w:r>
        <w:rPr>
          <w:rFonts w:hint="eastAsia"/>
        </w:rPr>
        <w:t>Методики</w:t>
      </w:r>
      <w:r>
        <w:t xml:space="preserve"> </w:t>
      </w:r>
      <w:r>
        <w:rPr>
          <w:rFonts w:hint="eastAsia"/>
        </w:rPr>
        <w:t>и</w:t>
      </w:r>
      <w:r>
        <w:t xml:space="preserve"> </w:t>
      </w:r>
      <w:r>
        <w:rPr>
          <w:rFonts w:hint="eastAsia"/>
        </w:rPr>
        <w:t>материалы</w:t>
      </w:r>
      <w:r>
        <w:t xml:space="preserve"> </w:t>
      </w:r>
      <w:r>
        <w:rPr>
          <w:rFonts w:hint="eastAsia"/>
        </w:rPr>
        <w:t>для</w:t>
      </w:r>
      <w:r>
        <w:t xml:space="preserve"> </w:t>
      </w:r>
      <w:r>
        <w:rPr>
          <w:rFonts w:hint="eastAsia"/>
        </w:rPr>
        <w:t>диагностики</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p>
    <w:p w14:paraId="5C76EC94" w14:textId="77777777" w:rsidR="009E2911" w:rsidRDefault="009E2911" w:rsidP="009E2911"/>
    <w:p w14:paraId="595ED164" w14:textId="77777777" w:rsidR="009E2911" w:rsidRDefault="009E2911" w:rsidP="009E2911">
      <w:r>
        <w:rPr>
          <w:rFonts w:hint="eastAsia"/>
        </w:rPr>
        <w:t>ПРИЛОЖЕНИЕ</w:t>
      </w:r>
      <w:r>
        <w:t xml:space="preserve"> </w:t>
      </w:r>
      <w:r>
        <w:rPr>
          <w:rFonts w:hint="eastAsia"/>
        </w:rPr>
        <w:t>Г</w:t>
      </w:r>
    </w:p>
    <w:p w14:paraId="2593CB30" w14:textId="77777777" w:rsidR="009E2911" w:rsidRDefault="009E2911" w:rsidP="009E2911"/>
    <w:p w14:paraId="31E6AC75" w14:textId="77777777" w:rsidR="009E2911" w:rsidRDefault="009E2911" w:rsidP="009E2911">
      <w:r>
        <w:rPr>
          <w:rFonts w:hint="eastAsia"/>
        </w:rPr>
        <w:t>Авторская</w:t>
      </w:r>
      <w:r>
        <w:t xml:space="preserve"> </w:t>
      </w:r>
      <w:r>
        <w:rPr>
          <w:rFonts w:hint="eastAsia"/>
        </w:rPr>
        <w:t>программа</w:t>
      </w:r>
      <w:r>
        <w:t xml:space="preserve"> </w:t>
      </w:r>
      <w:r>
        <w:rPr>
          <w:rFonts w:hint="eastAsia"/>
        </w:rPr>
        <w:t>становления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молодых</w:t>
      </w:r>
      <w:r>
        <w:t xml:space="preserve"> </w:t>
      </w:r>
      <w:r>
        <w:rPr>
          <w:rFonts w:hint="eastAsia"/>
        </w:rPr>
        <w:t>педагогов</w:t>
      </w:r>
    </w:p>
    <w:p w14:paraId="7972CAEF" w14:textId="77777777" w:rsidR="009E2911" w:rsidRDefault="009E2911" w:rsidP="009E2911"/>
    <w:p w14:paraId="43E02923" w14:textId="77777777" w:rsidR="009E2911" w:rsidRDefault="009E2911" w:rsidP="009E2911">
      <w:r>
        <w:rPr>
          <w:rFonts w:hint="eastAsia"/>
        </w:rPr>
        <w:lastRenderedPageBreak/>
        <w:t>ПРИЛОЖЕНИЕ</w:t>
      </w:r>
      <w:r>
        <w:t xml:space="preserve"> </w:t>
      </w:r>
      <w:r>
        <w:rPr>
          <w:rFonts w:hint="eastAsia"/>
        </w:rPr>
        <w:t>Д</w:t>
      </w:r>
      <w:r>
        <w:t xml:space="preserve"> </w:t>
      </w:r>
      <w:r>
        <w:rPr>
          <w:rFonts w:hint="eastAsia"/>
        </w:rPr>
        <w:t>Учет</w:t>
      </w:r>
      <w:r>
        <w:t xml:space="preserve"> </w:t>
      </w:r>
      <w:r>
        <w:rPr>
          <w:rFonts w:hint="eastAsia"/>
        </w:rPr>
        <w:t>критериальных</w:t>
      </w:r>
      <w:r>
        <w:t xml:space="preserve"> </w:t>
      </w:r>
      <w:r>
        <w:rPr>
          <w:rFonts w:hint="eastAsia"/>
        </w:rPr>
        <w:t>показателей</w:t>
      </w:r>
      <w:r>
        <w:t xml:space="preserve"> </w:t>
      </w:r>
      <w:r>
        <w:rPr>
          <w:rFonts w:hint="eastAsia"/>
        </w:rPr>
        <w:t>и</w:t>
      </w:r>
      <w:r>
        <w:t xml:space="preserve"> </w:t>
      </w:r>
      <w:r>
        <w:rPr>
          <w:rFonts w:hint="eastAsia"/>
        </w:rPr>
        <w:t>уровня</w:t>
      </w:r>
      <w:r>
        <w:t xml:space="preserve"> </w:t>
      </w:r>
      <w:r>
        <w:rPr>
          <w:rFonts w:hint="eastAsia"/>
        </w:rPr>
        <w:t>проявления</w:t>
      </w:r>
      <w:r>
        <w:t xml:space="preserve"> </w:t>
      </w:r>
      <w:r>
        <w:rPr>
          <w:rFonts w:hint="eastAsia"/>
        </w:rPr>
        <w:t>психолого</w:t>
      </w:r>
      <w:r>
        <w:t>-</w:t>
      </w:r>
      <w:r>
        <w:rPr>
          <w:rFonts w:hint="eastAsia"/>
        </w:rPr>
        <w:t>педагогической</w:t>
      </w:r>
      <w:r>
        <w:t xml:space="preserve"> </w:t>
      </w:r>
      <w:r>
        <w:rPr>
          <w:rFonts w:hint="eastAsia"/>
        </w:rPr>
        <w:t>компетентности</w:t>
      </w:r>
      <w:r>
        <w:t xml:space="preserve"> </w:t>
      </w:r>
      <w:r>
        <w:rPr>
          <w:rFonts w:hint="eastAsia"/>
        </w:rPr>
        <w:t>молодого</w:t>
      </w:r>
      <w:r>
        <w:t xml:space="preserve"> </w:t>
      </w:r>
      <w:r>
        <w:rPr>
          <w:rFonts w:hint="eastAsia"/>
        </w:rPr>
        <w:t>педагога</w:t>
      </w:r>
      <w:r>
        <w:t xml:space="preserve"> </w:t>
      </w:r>
      <w:r>
        <w:rPr>
          <w:rFonts w:hint="eastAsia"/>
        </w:rPr>
        <w:t>на</w:t>
      </w:r>
      <w:r>
        <w:t xml:space="preserve"> </w:t>
      </w:r>
      <w:r>
        <w:rPr>
          <w:rFonts w:hint="eastAsia"/>
        </w:rPr>
        <w:t>начало</w:t>
      </w:r>
      <w:r>
        <w:t xml:space="preserve"> </w:t>
      </w:r>
      <w:r>
        <w:rPr>
          <w:rFonts w:hint="eastAsia"/>
        </w:rPr>
        <w:t>и</w:t>
      </w:r>
      <w:r>
        <w:t xml:space="preserve"> </w:t>
      </w:r>
      <w:r>
        <w:rPr>
          <w:rFonts w:hint="eastAsia"/>
        </w:rPr>
        <w:t>окончание</w:t>
      </w:r>
      <w:r>
        <w:t xml:space="preserve"> </w:t>
      </w:r>
      <w:r>
        <w:rPr>
          <w:rFonts w:hint="eastAsia"/>
        </w:rPr>
        <w:t>опытно</w:t>
      </w:r>
      <w:r>
        <w:t>-</w:t>
      </w:r>
      <w:r>
        <w:rPr>
          <w:rFonts w:hint="eastAsia"/>
        </w:rPr>
        <w:t>экспериментальной</w:t>
      </w:r>
      <w:r>
        <w:t xml:space="preserve"> </w:t>
      </w:r>
      <w:r>
        <w:rPr>
          <w:rFonts w:hint="eastAsia"/>
        </w:rPr>
        <w:t>работы</w:t>
      </w:r>
    </w:p>
    <w:p w14:paraId="0996F65D" w14:textId="77777777" w:rsidR="009E2911" w:rsidRDefault="009E2911" w:rsidP="009E2911"/>
    <w:p w14:paraId="51307537" w14:textId="7F760EAB" w:rsidR="009E2911" w:rsidRPr="009E2911" w:rsidRDefault="009E2911" w:rsidP="009E2911">
      <w:r>
        <w:rPr>
          <w:rFonts w:hint="eastAsia"/>
        </w:rPr>
        <w:t>ПРИЛОЖЕНИЕ</w:t>
      </w:r>
      <w:r>
        <w:t xml:space="preserve"> </w:t>
      </w:r>
      <w:r>
        <w:rPr>
          <w:rFonts w:hint="eastAsia"/>
        </w:rPr>
        <w:t>Е</w:t>
      </w:r>
      <w:r>
        <w:t xml:space="preserve"> </w:t>
      </w:r>
      <w:r>
        <w:rPr>
          <w:rFonts w:hint="eastAsia"/>
        </w:rPr>
        <w:t>Расчеты</w:t>
      </w:r>
      <w:r>
        <w:t xml:space="preserve"> </w:t>
      </w:r>
      <w:r>
        <w:rPr>
          <w:rFonts w:hint="eastAsia"/>
        </w:rPr>
        <w:t>по</w:t>
      </w:r>
      <w:r>
        <w:t xml:space="preserve"> </w:t>
      </w:r>
      <w:r>
        <w:rPr>
          <w:rFonts w:hint="eastAsia"/>
        </w:rPr>
        <w:t>определению</w:t>
      </w:r>
      <w:r>
        <w:t xml:space="preserve"> </w:t>
      </w:r>
      <w:r>
        <w:rPr>
          <w:rFonts w:hint="eastAsia"/>
        </w:rPr>
        <w:t>критических</w:t>
      </w:r>
      <w:r>
        <w:t xml:space="preserve"> </w:t>
      </w:r>
      <w:r>
        <w:rPr>
          <w:rFonts w:hint="eastAsia"/>
        </w:rPr>
        <w:t>значений</w:t>
      </w:r>
      <w:r>
        <w:t xml:space="preserve"> </w:t>
      </w:r>
      <w:r>
        <w:rPr>
          <w:rFonts w:hint="eastAsia"/>
        </w:rPr>
        <w:t>критерия</w:t>
      </w:r>
      <w:r>
        <w:t xml:space="preserve"> </w:t>
      </w:r>
      <w:r>
        <w:rPr>
          <w:rFonts w:hint="eastAsia"/>
        </w:rPr>
        <w:t>знаков</w:t>
      </w:r>
      <w:r>
        <w:t xml:space="preserve"> G</w:t>
      </w:r>
    </w:p>
    <w:sectPr w:rsidR="009E2911" w:rsidRPr="009E2911" w:rsidSect="00607B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C797" w14:textId="77777777" w:rsidR="00607B05" w:rsidRDefault="00607B05">
      <w:pPr>
        <w:spacing w:after="0" w:line="240" w:lineRule="auto"/>
      </w:pPr>
      <w:r>
        <w:separator/>
      </w:r>
    </w:p>
  </w:endnote>
  <w:endnote w:type="continuationSeparator" w:id="0">
    <w:p w14:paraId="0B74E8F2" w14:textId="77777777" w:rsidR="00607B05" w:rsidRDefault="006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F7E1" w14:textId="77777777" w:rsidR="00607B05" w:rsidRDefault="00607B05"/>
    <w:p w14:paraId="35816AD9" w14:textId="77777777" w:rsidR="00607B05" w:rsidRDefault="00607B05"/>
    <w:p w14:paraId="40ECE744" w14:textId="77777777" w:rsidR="00607B05" w:rsidRDefault="00607B05"/>
    <w:p w14:paraId="5B70ECC6" w14:textId="77777777" w:rsidR="00607B05" w:rsidRDefault="00607B05"/>
    <w:p w14:paraId="1638564D" w14:textId="77777777" w:rsidR="00607B05" w:rsidRDefault="00607B05"/>
    <w:p w14:paraId="0A5390CE" w14:textId="77777777" w:rsidR="00607B05" w:rsidRDefault="00607B05"/>
    <w:p w14:paraId="42E6F797" w14:textId="77777777" w:rsidR="00607B05" w:rsidRDefault="00607B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4416A" wp14:editId="066E54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791B" w14:textId="77777777" w:rsidR="00607B05" w:rsidRDefault="00607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441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8791B" w14:textId="77777777" w:rsidR="00607B05" w:rsidRDefault="00607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B54402" w14:textId="77777777" w:rsidR="00607B05" w:rsidRDefault="00607B05"/>
    <w:p w14:paraId="11FEC6A3" w14:textId="77777777" w:rsidR="00607B05" w:rsidRDefault="00607B05"/>
    <w:p w14:paraId="761720BF" w14:textId="77777777" w:rsidR="00607B05" w:rsidRDefault="00607B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A5E5AB" wp14:editId="6468B2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F9B3" w14:textId="77777777" w:rsidR="00607B05" w:rsidRDefault="00607B05"/>
                          <w:p w14:paraId="039B49BB" w14:textId="77777777" w:rsidR="00607B05" w:rsidRDefault="00607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5E5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7FF9B3" w14:textId="77777777" w:rsidR="00607B05" w:rsidRDefault="00607B05"/>
                    <w:p w14:paraId="039B49BB" w14:textId="77777777" w:rsidR="00607B05" w:rsidRDefault="00607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502ECD" w14:textId="77777777" w:rsidR="00607B05" w:rsidRDefault="00607B05"/>
    <w:p w14:paraId="4F207292" w14:textId="77777777" w:rsidR="00607B05" w:rsidRDefault="00607B05">
      <w:pPr>
        <w:rPr>
          <w:sz w:val="2"/>
          <w:szCs w:val="2"/>
        </w:rPr>
      </w:pPr>
    </w:p>
    <w:p w14:paraId="2AD82DDF" w14:textId="77777777" w:rsidR="00607B05" w:rsidRDefault="00607B05"/>
    <w:p w14:paraId="42648DE4" w14:textId="77777777" w:rsidR="00607B05" w:rsidRDefault="00607B05">
      <w:pPr>
        <w:spacing w:after="0" w:line="240" w:lineRule="auto"/>
      </w:pPr>
    </w:p>
  </w:footnote>
  <w:footnote w:type="continuationSeparator" w:id="0">
    <w:p w14:paraId="39E5B1A3" w14:textId="77777777" w:rsidR="00607B05" w:rsidRDefault="0060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05"/>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9236</TotalTime>
  <Pages>3</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799</cp:revision>
  <cp:lastPrinted>2009-02-06T05:36:00Z</cp:lastPrinted>
  <dcterms:created xsi:type="dcterms:W3CDTF">2024-01-07T13:43:00Z</dcterms:created>
  <dcterms:modified xsi:type="dcterms:W3CDTF">2024-01-22T10:13:00Z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