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6ADDA" w14:textId="44C7D512" w:rsidR="00DB0827" w:rsidRDefault="000B79D1" w:rsidP="000B79D1">
      <w:r w:rsidRPr="000B79D1">
        <w:rPr>
          <w:rFonts w:hint="eastAsia"/>
        </w:rPr>
        <w:t>Совершенствование</w:t>
      </w:r>
      <w:r w:rsidRPr="000B79D1">
        <w:t xml:space="preserve"> </w:t>
      </w:r>
      <w:r w:rsidRPr="000B79D1">
        <w:rPr>
          <w:rFonts w:hint="eastAsia"/>
        </w:rPr>
        <w:t>методов</w:t>
      </w:r>
      <w:r w:rsidRPr="000B79D1">
        <w:t xml:space="preserve"> </w:t>
      </w:r>
      <w:r w:rsidRPr="000B79D1">
        <w:rPr>
          <w:rFonts w:hint="eastAsia"/>
        </w:rPr>
        <w:t>реабилитации</w:t>
      </w:r>
      <w:r w:rsidRPr="000B79D1">
        <w:t xml:space="preserve"> </w:t>
      </w:r>
      <w:r w:rsidRPr="000B79D1">
        <w:rPr>
          <w:rFonts w:hint="eastAsia"/>
        </w:rPr>
        <w:t>пациенток</w:t>
      </w:r>
      <w:r w:rsidRPr="000B79D1">
        <w:t xml:space="preserve"> </w:t>
      </w:r>
      <w:r w:rsidRPr="000B79D1">
        <w:rPr>
          <w:rFonts w:hint="eastAsia"/>
        </w:rPr>
        <w:t>с</w:t>
      </w:r>
      <w:r w:rsidRPr="000B79D1">
        <w:t xml:space="preserve"> </w:t>
      </w:r>
      <w:r w:rsidRPr="000B79D1">
        <w:rPr>
          <w:rFonts w:hint="eastAsia"/>
        </w:rPr>
        <w:t>интраэпителиальными</w:t>
      </w:r>
      <w:r w:rsidRPr="000B79D1">
        <w:t xml:space="preserve"> </w:t>
      </w:r>
      <w:r w:rsidRPr="000B79D1">
        <w:rPr>
          <w:rFonts w:hint="eastAsia"/>
        </w:rPr>
        <w:t>неоплазиями</w:t>
      </w:r>
      <w:r w:rsidRPr="000B79D1">
        <w:t xml:space="preserve"> </w:t>
      </w:r>
      <w:r w:rsidRPr="000B79D1">
        <w:rPr>
          <w:rFonts w:hint="eastAsia"/>
        </w:rPr>
        <w:t>и</w:t>
      </w:r>
      <w:r w:rsidRPr="000B79D1">
        <w:t xml:space="preserve"> </w:t>
      </w:r>
      <w:r w:rsidRPr="000B79D1">
        <w:rPr>
          <w:rFonts w:hint="eastAsia"/>
        </w:rPr>
        <w:t>раком</w:t>
      </w:r>
      <w:r w:rsidRPr="000B79D1">
        <w:t xml:space="preserve"> </w:t>
      </w:r>
      <w:r w:rsidRPr="000B79D1">
        <w:rPr>
          <w:rFonts w:hint="eastAsia"/>
        </w:rPr>
        <w:t>вульвы</w:t>
      </w:r>
      <w:r w:rsidRPr="000B79D1">
        <w:t xml:space="preserve"> </w:t>
      </w:r>
      <w:r w:rsidRPr="000B79D1">
        <w:rPr>
          <w:rFonts w:hint="eastAsia"/>
        </w:rPr>
        <w:t>после</w:t>
      </w:r>
      <w:r w:rsidRPr="000B79D1">
        <w:t xml:space="preserve"> </w:t>
      </w:r>
      <w:r w:rsidRPr="000B79D1">
        <w:rPr>
          <w:rFonts w:hint="eastAsia"/>
        </w:rPr>
        <w:t>лечения</w:t>
      </w:r>
      <w:r>
        <w:t xml:space="preserve"> </w:t>
      </w:r>
      <w:r w:rsidRPr="000B79D1">
        <w:rPr>
          <w:rFonts w:hint="eastAsia"/>
        </w:rPr>
        <w:t>Блбулян</w:t>
      </w:r>
      <w:r w:rsidRPr="000B79D1">
        <w:t xml:space="preserve"> </w:t>
      </w:r>
      <w:r w:rsidRPr="000B79D1">
        <w:rPr>
          <w:rFonts w:hint="eastAsia"/>
        </w:rPr>
        <w:t>Татевик</w:t>
      </w:r>
      <w:r w:rsidRPr="000B79D1">
        <w:t xml:space="preserve"> </w:t>
      </w:r>
      <w:r w:rsidRPr="000B79D1">
        <w:rPr>
          <w:rFonts w:hint="eastAsia"/>
        </w:rPr>
        <w:t>Арменовна</w:t>
      </w:r>
    </w:p>
    <w:p w14:paraId="31AADB44" w14:textId="77777777" w:rsidR="000B79D1" w:rsidRDefault="000B79D1" w:rsidP="000B79D1">
      <w:r>
        <w:rPr>
          <w:rFonts w:hint="eastAsia"/>
        </w:rPr>
        <w:t>ОГЛАВЛЕНИЕ</w:t>
      </w:r>
      <w:r>
        <w:t xml:space="preserve"> </w:t>
      </w:r>
      <w:r>
        <w:rPr>
          <w:rFonts w:hint="eastAsia"/>
        </w:rPr>
        <w:t>ДИССЕРТАЦИИ</w:t>
      </w:r>
    </w:p>
    <w:p w14:paraId="02AA90A1" w14:textId="77777777" w:rsidR="000B79D1" w:rsidRDefault="000B79D1" w:rsidP="000B79D1">
      <w:r>
        <w:rPr>
          <w:rFonts w:hint="eastAsia"/>
        </w:rPr>
        <w:t>кандидат</w:t>
      </w:r>
      <w:r>
        <w:t xml:space="preserve"> </w:t>
      </w:r>
      <w:r>
        <w:rPr>
          <w:rFonts w:hint="eastAsia"/>
        </w:rPr>
        <w:t>наук</w:t>
      </w:r>
      <w:r>
        <w:t xml:space="preserve"> </w:t>
      </w:r>
      <w:r>
        <w:rPr>
          <w:rFonts w:hint="eastAsia"/>
        </w:rPr>
        <w:t>Блбулян</w:t>
      </w:r>
      <w:r>
        <w:t xml:space="preserve"> </w:t>
      </w:r>
      <w:r>
        <w:rPr>
          <w:rFonts w:hint="eastAsia"/>
        </w:rPr>
        <w:t>Татевик</w:t>
      </w:r>
      <w:r>
        <w:t xml:space="preserve"> </w:t>
      </w:r>
      <w:r>
        <w:rPr>
          <w:rFonts w:hint="eastAsia"/>
        </w:rPr>
        <w:t>Арменовна</w:t>
      </w:r>
    </w:p>
    <w:p w14:paraId="647B2A8E" w14:textId="77777777" w:rsidR="000B79D1" w:rsidRDefault="000B79D1" w:rsidP="000B79D1">
      <w:r>
        <w:rPr>
          <w:rFonts w:hint="eastAsia"/>
        </w:rPr>
        <w:t>Введение</w:t>
      </w:r>
    </w:p>
    <w:p w14:paraId="641C8106" w14:textId="77777777" w:rsidR="000B79D1" w:rsidRDefault="000B79D1" w:rsidP="000B79D1"/>
    <w:p w14:paraId="348EA231" w14:textId="77777777" w:rsidR="000B79D1" w:rsidRDefault="000B79D1" w:rsidP="000B79D1">
      <w:r>
        <w:rPr>
          <w:rFonts w:hint="eastAsia"/>
        </w:rPr>
        <w:t>Глава</w:t>
      </w:r>
      <w:r>
        <w:t xml:space="preserve"> 1. </w:t>
      </w:r>
      <w:r>
        <w:rPr>
          <w:rFonts w:hint="eastAsia"/>
        </w:rPr>
        <w:t>Методы</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пациенток</w:t>
      </w:r>
      <w:r>
        <w:t xml:space="preserve"> </w:t>
      </w:r>
      <w:r>
        <w:rPr>
          <w:rFonts w:hint="eastAsia"/>
        </w:rPr>
        <w:t>с</w:t>
      </w:r>
    </w:p>
    <w:p w14:paraId="5EF0F190" w14:textId="77777777" w:rsidR="000B79D1" w:rsidRDefault="000B79D1" w:rsidP="000B79D1"/>
    <w:p w14:paraId="5C701141" w14:textId="77777777" w:rsidR="000B79D1" w:rsidRDefault="000B79D1" w:rsidP="000B79D1">
      <w:r>
        <w:rPr>
          <w:rFonts w:hint="eastAsia"/>
        </w:rPr>
        <w:t>интраэпителиальными</w:t>
      </w:r>
      <w:r>
        <w:t xml:space="preserve"> </w:t>
      </w:r>
      <w:r>
        <w:rPr>
          <w:rFonts w:hint="eastAsia"/>
        </w:rPr>
        <w:t>неоплазиями</w:t>
      </w:r>
      <w:r>
        <w:t xml:space="preserve"> </w:t>
      </w:r>
      <w:r>
        <w:rPr>
          <w:rFonts w:hint="eastAsia"/>
        </w:rPr>
        <w:t>и</w:t>
      </w:r>
      <w:r>
        <w:t xml:space="preserve"> </w:t>
      </w:r>
      <w:r>
        <w:rPr>
          <w:rFonts w:hint="eastAsia"/>
        </w:rPr>
        <w:t>раком</w:t>
      </w:r>
      <w:r>
        <w:t xml:space="preserve"> </w:t>
      </w:r>
      <w:r>
        <w:rPr>
          <w:rFonts w:hint="eastAsia"/>
        </w:rPr>
        <w:t>вульвы</w:t>
      </w:r>
      <w:r>
        <w:t xml:space="preserve"> (</w:t>
      </w:r>
      <w:r>
        <w:rPr>
          <w:rFonts w:hint="eastAsia"/>
        </w:rPr>
        <w:t>обзор</w:t>
      </w:r>
      <w:r>
        <w:t xml:space="preserve"> </w:t>
      </w:r>
      <w:r>
        <w:rPr>
          <w:rFonts w:hint="eastAsia"/>
        </w:rPr>
        <w:t>литературы</w:t>
      </w:r>
      <w:r>
        <w:t>)</w:t>
      </w:r>
    </w:p>
    <w:p w14:paraId="5252D2B0" w14:textId="77777777" w:rsidR="000B79D1" w:rsidRDefault="000B79D1" w:rsidP="000B79D1"/>
    <w:p w14:paraId="4E698F3D" w14:textId="77777777" w:rsidR="000B79D1" w:rsidRDefault="000B79D1" w:rsidP="000B79D1">
      <w:r>
        <w:t xml:space="preserve">1.1 </w:t>
      </w:r>
      <w:r>
        <w:rPr>
          <w:rFonts w:hint="eastAsia"/>
        </w:rPr>
        <w:t>Предрак</w:t>
      </w:r>
      <w:r>
        <w:t xml:space="preserve"> </w:t>
      </w:r>
      <w:r>
        <w:rPr>
          <w:rFonts w:hint="eastAsia"/>
        </w:rPr>
        <w:t>и</w:t>
      </w:r>
      <w:r>
        <w:t xml:space="preserve"> </w:t>
      </w:r>
      <w:r>
        <w:rPr>
          <w:rFonts w:hint="eastAsia"/>
        </w:rPr>
        <w:t>рак</w:t>
      </w:r>
      <w:r>
        <w:t xml:space="preserve"> </w:t>
      </w:r>
      <w:r>
        <w:rPr>
          <w:rFonts w:hint="eastAsia"/>
        </w:rPr>
        <w:t>вульвы</w:t>
      </w:r>
      <w:r>
        <w:t xml:space="preserve"> </w:t>
      </w:r>
      <w:r>
        <w:rPr>
          <w:rFonts w:hint="eastAsia"/>
        </w:rPr>
        <w:t>как</w:t>
      </w:r>
      <w:r>
        <w:t xml:space="preserve"> </w:t>
      </w:r>
      <w:r>
        <w:rPr>
          <w:rFonts w:hint="eastAsia"/>
        </w:rPr>
        <w:t>актуальная</w:t>
      </w:r>
      <w:r>
        <w:t xml:space="preserve"> </w:t>
      </w:r>
      <w:r>
        <w:rPr>
          <w:rFonts w:hint="eastAsia"/>
        </w:rPr>
        <w:t>медико</w:t>
      </w:r>
      <w:r>
        <w:t>-</w:t>
      </w:r>
      <w:r>
        <w:rPr>
          <w:rFonts w:hint="eastAsia"/>
        </w:rPr>
        <w:t>социальная</w:t>
      </w:r>
      <w:r>
        <w:t xml:space="preserve"> </w:t>
      </w:r>
      <w:r>
        <w:rPr>
          <w:rFonts w:hint="eastAsia"/>
        </w:rPr>
        <w:t>проблема</w:t>
      </w:r>
    </w:p>
    <w:p w14:paraId="42A9072E" w14:textId="77777777" w:rsidR="000B79D1" w:rsidRDefault="000B79D1" w:rsidP="000B79D1"/>
    <w:p w14:paraId="69853864" w14:textId="77777777" w:rsidR="000B79D1" w:rsidRDefault="000B79D1" w:rsidP="000B79D1">
      <w:r>
        <w:t xml:space="preserve">1.2.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рака</w:t>
      </w:r>
      <w:r>
        <w:t xml:space="preserve"> </w:t>
      </w:r>
      <w:r>
        <w:rPr>
          <w:rFonts w:hint="eastAsia"/>
        </w:rPr>
        <w:t>и</w:t>
      </w:r>
      <w:r>
        <w:t xml:space="preserve"> </w:t>
      </w:r>
      <w:r>
        <w:rPr>
          <w:rFonts w:hint="eastAsia"/>
        </w:rPr>
        <w:t>предрака</w:t>
      </w:r>
      <w:r>
        <w:t xml:space="preserve"> </w:t>
      </w:r>
      <w:r>
        <w:rPr>
          <w:rFonts w:hint="eastAsia"/>
        </w:rPr>
        <w:t>вульвы</w:t>
      </w:r>
    </w:p>
    <w:p w14:paraId="36D13583" w14:textId="77777777" w:rsidR="000B79D1" w:rsidRDefault="000B79D1" w:rsidP="000B79D1"/>
    <w:p w14:paraId="12FEAC9F" w14:textId="77777777" w:rsidR="000B79D1" w:rsidRDefault="000B79D1" w:rsidP="000B79D1">
      <w:r>
        <w:t xml:space="preserve">1.2.1. </w:t>
      </w:r>
      <w:r>
        <w:rPr>
          <w:rFonts w:hint="eastAsia"/>
        </w:rPr>
        <w:t>Особенности</w:t>
      </w:r>
      <w:r>
        <w:t xml:space="preserve"> </w:t>
      </w:r>
      <w:r>
        <w:rPr>
          <w:rFonts w:hint="eastAsia"/>
        </w:rPr>
        <w:t>лечения</w:t>
      </w:r>
      <w:r>
        <w:t xml:space="preserve"> </w:t>
      </w:r>
      <w:r>
        <w:rPr>
          <w:rFonts w:hint="eastAsia"/>
        </w:rPr>
        <w:t>интраэпителиальными</w:t>
      </w:r>
      <w:r>
        <w:t xml:space="preserve"> </w:t>
      </w:r>
      <w:r>
        <w:rPr>
          <w:rFonts w:hint="eastAsia"/>
        </w:rPr>
        <w:t>неоплазиями</w:t>
      </w:r>
      <w:r>
        <w:t xml:space="preserve"> </w:t>
      </w:r>
      <w:r>
        <w:rPr>
          <w:rFonts w:hint="eastAsia"/>
        </w:rPr>
        <w:t>вульвы</w:t>
      </w:r>
    </w:p>
    <w:p w14:paraId="4F3114EC" w14:textId="77777777" w:rsidR="000B79D1" w:rsidRDefault="000B79D1" w:rsidP="000B79D1"/>
    <w:p w14:paraId="28FC6E50" w14:textId="77777777" w:rsidR="000B79D1" w:rsidRDefault="000B79D1" w:rsidP="000B79D1">
      <w:r>
        <w:t xml:space="preserve">1.2.2. </w:t>
      </w:r>
      <w:r>
        <w:rPr>
          <w:rFonts w:hint="eastAsia"/>
        </w:rPr>
        <w:t>Особенности</w:t>
      </w:r>
      <w:r>
        <w:t xml:space="preserve"> </w:t>
      </w:r>
      <w:r>
        <w:rPr>
          <w:rFonts w:hint="eastAsia"/>
        </w:rPr>
        <w:t>лечения</w:t>
      </w:r>
      <w:r>
        <w:t xml:space="preserve"> </w:t>
      </w:r>
      <w:r>
        <w:rPr>
          <w:rFonts w:hint="eastAsia"/>
        </w:rPr>
        <w:t>рака</w:t>
      </w:r>
      <w:r>
        <w:t xml:space="preserve"> </w:t>
      </w:r>
      <w:r>
        <w:rPr>
          <w:rFonts w:hint="eastAsia"/>
        </w:rPr>
        <w:t>вульвы</w:t>
      </w:r>
    </w:p>
    <w:p w14:paraId="7720BEF6" w14:textId="77777777" w:rsidR="000B79D1" w:rsidRDefault="000B79D1" w:rsidP="000B79D1"/>
    <w:p w14:paraId="3E4AE3A5" w14:textId="77777777" w:rsidR="000B79D1" w:rsidRDefault="000B79D1" w:rsidP="000B79D1">
      <w:r>
        <w:t xml:space="preserve">1.3.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с</w:t>
      </w:r>
      <w:r>
        <w:t xml:space="preserve"> </w:t>
      </w:r>
      <w:r>
        <w:rPr>
          <w:rFonts w:hint="eastAsia"/>
        </w:rPr>
        <w:t>раком</w:t>
      </w:r>
      <w:r>
        <w:t xml:space="preserve"> </w:t>
      </w:r>
      <w:r>
        <w:rPr>
          <w:rFonts w:hint="eastAsia"/>
        </w:rPr>
        <w:t>и</w:t>
      </w:r>
      <w:r>
        <w:t xml:space="preserve"> </w:t>
      </w:r>
      <w:r>
        <w:rPr>
          <w:rFonts w:hint="eastAsia"/>
        </w:rPr>
        <w:t>предраком</w:t>
      </w:r>
      <w:r>
        <w:t xml:space="preserve"> </w:t>
      </w:r>
      <w:r>
        <w:rPr>
          <w:rFonts w:hint="eastAsia"/>
        </w:rPr>
        <w:t>вульвы</w:t>
      </w:r>
    </w:p>
    <w:p w14:paraId="5A0C0995" w14:textId="77777777" w:rsidR="000B79D1" w:rsidRDefault="000B79D1" w:rsidP="000B79D1"/>
    <w:p w14:paraId="1AD86E66" w14:textId="77777777" w:rsidR="000B79D1" w:rsidRDefault="000B79D1" w:rsidP="000B79D1">
      <w:r>
        <w:t xml:space="preserve">1.4. </w:t>
      </w:r>
      <w:r>
        <w:rPr>
          <w:rFonts w:hint="eastAsia"/>
        </w:rPr>
        <w:t>Возможности</w:t>
      </w:r>
      <w:r>
        <w:t xml:space="preserve"> </w:t>
      </w:r>
      <w:r>
        <w:rPr>
          <w:rFonts w:hint="eastAsia"/>
        </w:rPr>
        <w:t>и</w:t>
      </w:r>
      <w:r>
        <w:t xml:space="preserve"> </w:t>
      </w:r>
      <w:r>
        <w:rPr>
          <w:rFonts w:hint="eastAsia"/>
        </w:rPr>
        <w:t>перспективы</w:t>
      </w:r>
      <w:r>
        <w:t xml:space="preserve"> </w:t>
      </w:r>
      <w:r>
        <w:rPr>
          <w:rFonts w:hint="eastAsia"/>
        </w:rPr>
        <w:t>реабилитации</w:t>
      </w:r>
      <w:r>
        <w:t xml:space="preserve"> </w:t>
      </w:r>
      <w:r>
        <w:rPr>
          <w:rFonts w:hint="eastAsia"/>
        </w:rPr>
        <w:t>пациенток</w:t>
      </w:r>
      <w:r>
        <w:t xml:space="preserve"> </w:t>
      </w:r>
      <w:r>
        <w:rPr>
          <w:rFonts w:hint="eastAsia"/>
        </w:rPr>
        <w:t>с</w:t>
      </w:r>
    </w:p>
    <w:p w14:paraId="7C100DA7" w14:textId="77777777" w:rsidR="000B79D1" w:rsidRDefault="000B79D1" w:rsidP="000B79D1"/>
    <w:p w14:paraId="0EE8AE44" w14:textId="77777777" w:rsidR="000B79D1" w:rsidRDefault="000B79D1" w:rsidP="000B79D1">
      <w:r>
        <w:rPr>
          <w:rFonts w:hint="eastAsia"/>
        </w:rPr>
        <w:t>интраэпителиальными</w:t>
      </w:r>
      <w:r>
        <w:t xml:space="preserve"> </w:t>
      </w:r>
      <w:r>
        <w:rPr>
          <w:rFonts w:hint="eastAsia"/>
        </w:rPr>
        <w:t>неоплазиями</w:t>
      </w:r>
      <w:r>
        <w:t xml:space="preserve"> </w:t>
      </w:r>
      <w:r>
        <w:rPr>
          <w:rFonts w:hint="eastAsia"/>
        </w:rPr>
        <w:t>и</w:t>
      </w:r>
      <w:r>
        <w:t xml:space="preserve"> </w:t>
      </w:r>
      <w:r>
        <w:rPr>
          <w:rFonts w:hint="eastAsia"/>
        </w:rPr>
        <w:t>раком</w:t>
      </w:r>
      <w:r>
        <w:t xml:space="preserve"> </w:t>
      </w:r>
      <w:r>
        <w:rPr>
          <w:rFonts w:hint="eastAsia"/>
        </w:rPr>
        <w:t>вульвы</w:t>
      </w:r>
    </w:p>
    <w:p w14:paraId="0F721E14" w14:textId="77777777" w:rsidR="000B79D1" w:rsidRDefault="000B79D1" w:rsidP="000B79D1"/>
    <w:p w14:paraId="27F8A1A9" w14:textId="77777777" w:rsidR="000B79D1" w:rsidRDefault="000B79D1" w:rsidP="000B79D1">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85E934F" w14:textId="77777777" w:rsidR="000B79D1" w:rsidRDefault="000B79D1" w:rsidP="000B79D1"/>
    <w:p w14:paraId="2F45F90B" w14:textId="77777777" w:rsidR="000B79D1" w:rsidRDefault="000B79D1" w:rsidP="000B79D1">
      <w:r>
        <w:t xml:space="preserve">2.1. </w:t>
      </w:r>
      <w:r>
        <w:rPr>
          <w:rFonts w:hint="eastAsia"/>
        </w:rPr>
        <w:t>Клиническая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больных</w:t>
      </w:r>
    </w:p>
    <w:p w14:paraId="2A6FEF71" w14:textId="77777777" w:rsidR="000B79D1" w:rsidRDefault="000B79D1" w:rsidP="000B79D1"/>
    <w:p w14:paraId="234190BA" w14:textId="77777777" w:rsidR="000B79D1" w:rsidRDefault="000B79D1" w:rsidP="000B79D1">
      <w:r>
        <w:t xml:space="preserve">2.2. </w:t>
      </w:r>
      <w:r>
        <w:rPr>
          <w:rFonts w:hint="eastAsia"/>
        </w:rPr>
        <w:t>Дизайн</w:t>
      </w:r>
      <w:r>
        <w:t xml:space="preserve"> </w:t>
      </w:r>
      <w:r>
        <w:rPr>
          <w:rFonts w:hint="eastAsia"/>
        </w:rPr>
        <w:t>исследования</w:t>
      </w:r>
    </w:p>
    <w:p w14:paraId="2559FEC5" w14:textId="77777777" w:rsidR="000B79D1" w:rsidRDefault="000B79D1" w:rsidP="000B79D1"/>
    <w:p w14:paraId="088FA52F" w14:textId="77777777" w:rsidR="000B79D1" w:rsidRDefault="000B79D1" w:rsidP="000B79D1">
      <w:r>
        <w:t xml:space="preserve">2.3. </w:t>
      </w:r>
      <w:r>
        <w:rPr>
          <w:rFonts w:hint="eastAsia"/>
        </w:rPr>
        <w:t>Интегральная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50 2.4 </w:t>
      </w:r>
      <w:r>
        <w:rPr>
          <w:rFonts w:hint="eastAsia"/>
        </w:rPr>
        <w:t>Методы</w:t>
      </w:r>
      <w:r>
        <w:t xml:space="preserve"> </w:t>
      </w:r>
      <w:r>
        <w:rPr>
          <w:rFonts w:hint="eastAsia"/>
        </w:rPr>
        <w:t>исследования</w:t>
      </w:r>
    </w:p>
    <w:p w14:paraId="09C0B8D8" w14:textId="77777777" w:rsidR="000B79D1" w:rsidRDefault="000B79D1" w:rsidP="000B79D1"/>
    <w:p w14:paraId="417FF5DC" w14:textId="77777777" w:rsidR="000B79D1" w:rsidRDefault="000B79D1" w:rsidP="000B79D1">
      <w:r>
        <w:t xml:space="preserve">2.4.1. </w:t>
      </w:r>
      <w:r>
        <w:rPr>
          <w:rFonts w:hint="eastAsia"/>
        </w:rPr>
        <w:t>Клинико</w:t>
      </w:r>
      <w:r>
        <w:t>-</w:t>
      </w:r>
      <w:r>
        <w:rPr>
          <w:rFonts w:hint="eastAsia"/>
        </w:rPr>
        <w:t>лабораторное</w:t>
      </w:r>
      <w:r>
        <w:t xml:space="preserve"> </w:t>
      </w:r>
      <w:r>
        <w:rPr>
          <w:rFonts w:hint="eastAsia"/>
        </w:rPr>
        <w:t>обследование</w:t>
      </w:r>
    </w:p>
    <w:p w14:paraId="6507C605" w14:textId="77777777" w:rsidR="000B79D1" w:rsidRDefault="000B79D1" w:rsidP="000B79D1"/>
    <w:p w14:paraId="7644AA7E" w14:textId="77777777" w:rsidR="000B79D1" w:rsidRDefault="000B79D1" w:rsidP="000B79D1">
      <w:r>
        <w:t xml:space="preserve">2.4.2. </w:t>
      </w:r>
      <w:r>
        <w:rPr>
          <w:rFonts w:hint="eastAsia"/>
        </w:rPr>
        <w:t>Инструментальные</w:t>
      </w:r>
      <w:r>
        <w:t xml:space="preserve"> </w:t>
      </w:r>
      <w:r>
        <w:rPr>
          <w:rFonts w:hint="eastAsia"/>
        </w:rPr>
        <w:t>методы</w:t>
      </w:r>
      <w:r>
        <w:t xml:space="preserve"> </w:t>
      </w:r>
      <w:r>
        <w:rPr>
          <w:rFonts w:hint="eastAsia"/>
        </w:rPr>
        <w:t>исследования</w:t>
      </w:r>
    </w:p>
    <w:p w14:paraId="434DAD91" w14:textId="77777777" w:rsidR="000B79D1" w:rsidRDefault="000B79D1" w:rsidP="000B79D1"/>
    <w:p w14:paraId="16086F04" w14:textId="77777777" w:rsidR="000B79D1" w:rsidRDefault="000B79D1" w:rsidP="000B79D1">
      <w:r>
        <w:t xml:space="preserve">2.5. </w:t>
      </w:r>
      <w:r>
        <w:rPr>
          <w:rFonts w:hint="eastAsia"/>
        </w:rPr>
        <w:t>Программа</w:t>
      </w:r>
      <w:r>
        <w:t xml:space="preserve"> </w:t>
      </w:r>
      <w:r>
        <w:rPr>
          <w:rFonts w:hint="eastAsia"/>
        </w:rPr>
        <w:t>комплексной</w:t>
      </w:r>
      <w:r>
        <w:t xml:space="preserve"> </w:t>
      </w:r>
      <w:r>
        <w:rPr>
          <w:rFonts w:hint="eastAsia"/>
        </w:rPr>
        <w:t>активной</w:t>
      </w:r>
      <w:r>
        <w:t xml:space="preserve"> </w:t>
      </w:r>
      <w:r>
        <w:rPr>
          <w:rFonts w:hint="eastAsia"/>
        </w:rPr>
        <w:t>реабилитации</w:t>
      </w:r>
    </w:p>
    <w:p w14:paraId="5C97B009" w14:textId="77777777" w:rsidR="000B79D1" w:rsidRDefault="000B79D1" w:rsidP="000B79D1"/>
    <w:p w14:paraId="42494354" w14:textId="77777777" w:rsidR="000B79D1" w:rsidRDefault="000B79D1" w:rsidP="000B79D1">
      <w:r>
        <w:t xml:space="preserve">2.5.1. </w:t>
      </w:r>
      <w:r>
        <w:rPr>
          <w:rFonts w:hint="eastAsia"/>
        </w:rPr>
        <w:t>Персонифицированная</w:t>
      </w:r>
      <w:r>
        <w:t xml:space="preserve"> </w:t>
      </w:r>
      <w:r>
        <w:rPr>
          <w:rFonts w:hint="eastAsia"/>
        </w:rPr>
        <w:t>диета</w:t>
      </w:r>
    </w:p>
    <w:p w14:paraId="0FA8C33D" w14:textId="77777777" w:rsidR="000B79D1" w:rsidRDefault="000B79D1" w:rsidP="000B79D1"/>
    <w:p w14:paraId="5856A6D8" w14:textId="77777777" w:rsidR="000B79D1" w:rsidRDefault="000B79D1" w:rsidP="000B79D1">
      <w:r>
        <w:t xml:space="preserve">2.5.2. </w:t>
      </w:r>
      <w:r>
        <w:rPr>
          <w:rFonts w:hint="eastAsia"/>
        </w:rPr>
        <w:t>Нормализация</w:t>
      </w:r>
      <w:r>
        <w:t xml:space="preserve"> </w:t>
      </w:r>
      <w:r>
        <w:rPr>
          <w:rFonts w:hint="eastAsia"/>
        </w:rPr>
        <w:t>микробиоценоза</w:t>
      </w:r>
      <w:r>
        <w:t xml:space="preserve"> </w:t>
      </w:r>
      <w:r>
        <w:rPr>
          <w:rFonts w:hint="eastAsia"/>
        </w:rPr>
        <w:t>влагалища</w:t>
      </w:r>
      <w:r>
        <w:t xml:space="preserve"> </w:t>
      </w:r>
      <w:r>
        <w:rPr>
          <w:rFonts w:hint="eastAsia"/>
        </w:rPr>
        <w:t>и</w:t>
      </w:r>
      <w:r>
        <w:t xml:space="preserve"> </w:t>
      </w:r>
      <w:r>
        <w:rPr>
          <w:rFonts w:hint="eastAsia"/>
        </w:rPr>
        <w:t>вульвы</w:t>
      </w:r>
    </w:p>
    <w:p w14:paraId="0F4B8257" w14:textId="77777777" w:rsidR="000B79D1" w:rsidRDefault="000B79D1" w:rsidP="000B79D1"/>
    <w:p w14:paraId="5ED3FD39" w14:textId="77777777" w:rsidR="000B79D1" w:rsidRDefault="000B79D1" w:rsidP="000B79D1">
      <w:r>
        <w:t xml:space="preserve">2.5.3. </w:t>
      </w:r>
      <w:r>
        <w:rPr>
          <w:rFonts w:hint="eastAsia"/>
        </w:rPr>
        <w:t>Дозированная</w:t>
      </w:r>
      <w:r>
        <w:t xml:space="preserve"> </w:t>
      </w:r>
      <w:r>
        <w:rPr>
          <w:rFonts w:hint="eastAsia"/>
        </w:rPr>
        <w:t>физическая</w:t>
      </w:r>
      <w:r>
        <w:t xml:space="preserve"> </w:t>
      </w:r>
      <w:r>
        <w:rPr>
          <w:rFonts w:hint="eastAsia"/>
        </w:rPr>
        <w:t>активность</w:t>
      </w:r>
    </w:p>
    <w:p w14:paraId="05A667B3" w14:textId="77777777" w:rsidR="000B79D1" w:rsidRDefault="000B79D1" w:rsidP="000B79D1"/>
    <w:p w14:paraId="5BE4F865" w14:textId="77777777" w:rsidR="000B79D1" w:rsidRDefault="000B79D1" w:rsidP="000B79D1">
      <w:r>
        <w:t xml:space="preserve">2.6.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данных</w:t>
      </w:r>
    </w:p>
    <w:p w14:paraId="7A1A27A2" w14:textId="77777777" w:rsidR="000B79D1" w:rsidRDefault="000B79D1" w:rsidP="000B79D1"/>
    <w:p w14:paraId="586F7619" w14:textId="77777777" w:rsidR="000B79D1" w:rsidRDefault="000B79D1" w:rsidP="000B79D1">
      <w:r>
        <w:rPr>
          <w:rFonts w:hint="eastAsia"/>
        </w:rPr>
        <w:t>Глава</w:t>
      </w:r>
      <w:r>
        <w:t xml:space="preserve"> 3.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пациенток</w:t>
      </w:r>
      <w:r>
        <w:t xml:space="preserve"> </w:t>
      </w:r>
      <w:r>
        <w:rPr>
          <w:rFonts w:hint="eastAsia"/>
        </w:rPr>
        <w:t>с</w:t>
      </w:r>
      <w:r>
        <w:t xml:space="preserve"> </w:t>
      </w:r>
      <w:r>
        <w:rPr>
          <w:rFonts w:hint="eastAsia"/>
        </w:rPr>
        <w:t>интраэпителиальной</w:t>
      </w:r>
      <w:r>
        <w:t xml:space="preserve"> </w:t>
      </w:r>
      <w:r>
        <w:rPr>
          <w:rFonts w:hint="eastAsia"/>
        </w:rPr>
        <w:t>неоплазией</w:t>
      </w:r>
      <w:r>
        <w:t xml:space="preserve"> </w:t>
      </w:r>
      <w:r>
        <w:rPr>
          <w:rFonts w:hint="eastAsia"/>
        </w:rPr>
        <w:t>и</w:t>
      </w:r>
      <w:r>
        <w:t xml:space="preserve"> </w:t>
      </w:r>
      <w:r>
        <w:rPr>
          <w:rFonts w:hint="eastAsia"/>
        </w:rPr>
        <w:t>раком</w:t>
      </w:r>
      <w:r>
        <w:t xml:space="preserve"> </w:t>
      </w:r>
      <w:r>
        <w:rPr>
          <w:rFonts w:hint="eastAsia"/>
        </w:rPr>
        <w:t>вульвы</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результаты</w:t>
      </w:r>
    </w:p>
    <w:p w14:paraId="47128DD9" w14:textId="77777777" w:rsidR="000B79D1" w:rsidRDefault="000B79D1" w:rsidP="000B79D1"/>
    <w:p w14:paraId="2DD8A5D5" w14:textId="77777777" w:rsidR="000B79D1" w:rsidRDefault="000B79D1" w:rsidP="000B79D1">
      <w:r>
        <w:rPr>
          <w:rFonts w:hint="eastAsia"/>
        </w:rPr>
        <w:t>собственных</w:t>
      </w:r>
      <w:r>
        <w:t xml:space="preserve"> </w:t>
      </w:r>
      <w:r>
        <w:rPr>
          <w:rFonts w:hint="eastAsia"/>
        </w:rPr>
        <w:t>исследований</w:t>
      </w:r>
      <w:r>
        <w:t>)</w:t>
      </w:r>
    </w:p>
    <w:p w14:paraId="6B5EBAB6" w14:textId="77777777" w:rsidR="000B79D1" w:rsidRDefault="000B79D1" w:rsidP="000B79D1"/>
    <w:p w14:paraId="2C2DCC42" w14:textId="77777777" w:rsidR="000B79D1" w:rsidRDefault="000B79D1" w:rsidP="000B79D1">
      <w:r>
        <w:t xml:space="preserve">3.1. </w:t>
      </w:r>
      <w:r>
        <w:rPr>
          <w:rFonts w:hint="eastAsia"/>
        </w:rPr>
        <w:t>Интегральная</w:t>
      </w:r>
      <w:r>
        <w:t xml:space="preserve"> </w:t>
      </w:r>
      <w:r>
        <w:rPr>
          <w:rFonts w:hint="eastAsia"/>
        </w:rPr>
        <w:t>комплексная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больных</w:t>
      </w:r>
    </w:p>
    <w:p w14:paraId="7401C86E" w14:textId="77777777" w:rsidR="000B79D1" w:rsidRDefault="000B79D1" w:rsidP="000B79D1"/>
    <w:p w14:paraId="0373169B" w14:textId="77777777" w:rsidR="000B79D1" w:rsidRDefault="000B79D1" w:rsidP="000B79D1">
      <w:r>
        <w:rPr>
          <w:rFonts w:hint="eastAsia"/>
        </w:rPr>
        <w:t>интраэпителиальной</w:t>
      </w:r>
      <w:r>
        <w:t xml:space="preserve"> </w:t>
      </w:r>
      <w:r>
        <w:rPr>
          <w:rFonts w:hint="eastAsia"/>
        </w:rPr>
        <w:t>неоплазией</w:t>
      </w:r>
      <w:r>
        <w:t xml:space="preserve"> </w:t>
      </w:r>
      <w:r>
        <w:rPr>
          <w:rFonts w:hint="eastAsia"/>
        </w:rPr>
        <w:t>после</w:t>
      </w:r>
      <w:r>
        <w:t xml:space="preserve"> </w:t>
      </w:r>
      <w:r>
        <w:rPr>
          <w:rFonts w:hint="eastAsia"/>
        </w:rPr>
        <w:t>хирургического</w:t>
      </w:r>
      <w:r>
        <w:t xml:space="preserve"> </w:t>
      </w:r>
      <w:r>
        <w:rPr>
          <w:rFonts w:hint="eastAsia"/>
        </w:rPr>
        <w:t>лечения</w:t>
      </w:r>
    </w:p>
    <w:p w14:paraId="7136E87C" w14:textId="77777777" w:rsidR="000B79D1" w:rsidRDefault="000B79D1" w:rsidP="000B79D1"/>
    <w:p w14:paraId="6281D561" w14:textId="77777777" w:rsidR="000B79D1" w:rsidRDefault="000B79D1" w:rsidP="000B79D1">
      <w:r>
        <w:t xml:space="preserve">3.2. </w:t>
      </w:r>
      <w:r>
        <w:rPr>
          <w:rFonts w:hint="eastAsia"/>
        </w:rPr>
        <w:t>Интегральная</w:t>
      </w:r>
      <w:r>
        <w:t xml:space="preserve"> </w:t>
      </w:r>
      <w:r>
        <w:rPr>
          <w:rFonts w:hint="eastAsia"/>
        </w:rPr>
        <w:t>комплексная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раком</w:t>
      </w:r>
    </w:p>
    <w:p w14:paraId="29E3DFA7" w14:textId="77777777" w:rsidR="000B79D1" w:rsidRDefault="000B79D1" w:rsidP="000B79D1"/>
    <w:p w14:paraId="2607D559" w14:textId="77777777" w:rsidR="000B79D1" w:rsidRDefault="000B79D1" w:rsidP="000B79D1">
      <w:r>
        <w:rPr>
          <w:rFonts w:hint="eastAsia"/>
        </w:rPr>
        <w:t>вульвы</w:t>
      </w:r>
      <w:r>
        <w:t xml:space="preserve"> </w:t>
      </w:r>
      <w:r>
        <w:rPr>
          <w:rFonts w:hint="eastAsia"/>
        </w:rPr>
        <w:t>после</w:t>
      </w:r>
      <w:r>
        <w:t xml:space="preserve"> </w:t>
      </w:r>
      <w:r>
        <w:rPr>
          <w:rFonts w:hint="eastAsia"/>
        </w:rPr>
        <w:t>хирургического</w:t>
      </w:r>
      <w:r>
        <w:t xml:space="preserve"> </w:t>
      </w:r>
      <w:r>
        <w:rPr>
          <w:rFonts w:hint="eastAsia"/>
        </w:rPr>
        <w:t>лечения</w:t>
      </w:r>
    </w:p>
    <w:p w14:paraId="15907C58" w14:textId="77777777" w:rsidR="000B79D1" w:rsidRDefault="000B79D1" w:rsidP="000B79D1"/>
    <w:p w14:paraId="62FEFA9B" w14:textId="77777777" w:rsidR="000B79D1" w:rsidRDefault="000B79D1" w:rsidP="000B79D1">
      <w:r>
        <w:rPr>
          <w:rFonts w:hint="eastAsia"/>
        </w:rPr>
        <w:t>Глава</w:t>
      </w:r>
      <w:r>
        <w:t xml:space="preserve"> 4. </w:t>
      </w:r>
      <w:r>
        <w:rPr>
          <w:rFonts w:hint="eastAsia"/>
        </w:rPr>
        <w:t>Восстановление</w:t>
      </w:r>
      <w:r>
        <w:t xml:space="preserve"> </w:t>
      </w:r>
      <w:r>
        <w:rPr>
          <w:rFonts w:hint="eastAsia"/>
        </w:rPr>
        <w:t>микробиоценоза</w:t>
      </w:r>
      <w:r>
        <w:t xml:space="preserve"> </w:t>
      </w:r>
      <w:r>
        <w:rPr>
          <w:rFonts w:hint="eastAsia"/>
        </w:rPr>
        <w:t>вульвы</w:t>
      </w:r>
      <w:r>
        <w:t xml:space="preserve"> </w:t>
      </w:r>
      <w:r>
        <w:rPr>
          <w:rFonts w:hint="eastAsia"/>
        </w:rPr>
        <w:t>и</w:t>
      </w:r>
      <w:r>
        <w:t xml:space="preserve"> </w:t>
      </w:r>
      <w:r>
        <w:rPr>
          <w:rFonts w:hint="eastAsia"/>
        </w:rPr>
        <w:t>влагалища</w:t>
      </w:r>
      <w:r>
        <w:t xml:space="preserve"> </w:t>
      </w:r>
      <w:r>
        <w:rPr>
          <w:rFonts w:hint="eastAsia"/>
        </w:rPr>
        <w:t>как</w:t>
      </w:r>
      <w:r>
        <w:t xml:space="preserve"> </w:t>
      </w:r>
      <w:r>
        <w:rPr>
          <w:rFonts w:hint="eastAsia"/>
        </w:rPr>
        <w:t>ключевое</w:t>
      </w:r>
      <w:r>
        <w:t xml:space="preserve"> </w:t>
      </w:r>
      <w:r>
        <w:rPr>
          <w:rFonts w:hint="eastAsia"/>
        </w:rPr>
        <w:t>звено</w:t>
      </w:r>
      <w:r>
        <w:t xml:space="preserve"> </w:t>
      </w:r>
      <w:r>
        <w:rPr>
          <w:rFonts w:hint="eastAsia"/>
        </w:rPr>
        <w:t>в</w:t>
      </w:r>
      <w:r>
        <w:t xml:space="preserve"> </w:t>
      </w:r>
      <w:r>
        <w:rPr>
          <w:rFonts w:hint="eastAsia"/>
        </w:rPr>
        <w:t>комплексной</w:t>
      </w:r>
      <w:r>
        <w:t xml:space="preserve"> </w:t>
      </w:r>
      <w:r>
        <w:rPr>
          <w:rFonts w:hint="eastAsia"/>
        </w:rPr>
        <w:t>активной</w:t>
      </w:r>
      <w:r>
        <w:t xml:space="preserve"> </w:t>
      </w:r>
      <w:r>
        <w:rPr>
          <w:rFonts w:hint="eastAsia"/>
        </w:rPr>
        <w:t>реабилитации</w:t>
      </w:r>
      <w:r>
        <w:t xml:space="preserve"> </w:t>
      </w:r>
      <w:r>
        <w:rPr>
          <w:rFonts w:hint="eastAsia"/>
        </w:rPr>
        <w:t>больных</w:t>
      </w:r>
      <w:r>
        <w:t xml:space="preserve"> </w:t>
      </w:r>
      <w:r>
        <w:rPr>
          <w:rFonts w:hint="eastAsia"/>
        </w:rPr>
        <w:t>интраэпителиальной</w:t>
      </w:r>
      <w:r>
        <w:t xml:space="preserve"> </w:t>
      </w:r>
      <w:r>
        <w:rPr>
          <w:rFonts w:hint="eastAsia"/>
        </w:rPr>
        <w:t>неоплазией</w:t>
      </w:r>
      <w:r>
        <w:t xml:space="preserve"> </w:t>
      </w:r>
      <w:r>
        <w:rPr>
          <w:rFonts w:hint="eastAsia"/>
        </w:rPr>
        <w:t>и</w:t>
      </w:r>
      <w:r>
        <w:t xml:space="preserve"> </w:t>
      </w:r>
      <w:r>
        <w:rPr>
          <w:rFonts w:hint="eastAsia"/>
        </w:rPr>
        <w:t>раком</w:t>
      </w:r>
      <w:r>
        <w:t xml:space="preserve"> </w:t>
      </w:r>
      <w:r>
        <w:rPr>
          <w:rFonts w:hint="eastAsia"/>
        </w:rPr>
        <w:t>вульвы</w:t>
      </w:r>
      <w:r>
        <w:t xml:space="preserve"> (</w:t>
      </w:r>
      <w:r>
        <w:rPr>
          <w:rFonts w:hint="eastAsia"/>
        </w:rPr>
        <w:t>результаты</w:t>
      </w:r>
    </w:p>
    <w:p w14:paraId="6AE106D0" w14:textId="77777777" w:rsidR="000B79D1" w:rsidRDefault="000B79D1" w:rsidP="000B79D1"/>
    <w:p w14:paraId="55CF5917" w14:textId="77777777" w:rsidR="000B79D1" w:rsidRDefault="000B79D1" w:rsidP="000B79D1">
      <w:r>
        <w:rPr>
          <w:rFonts w:hint="eastAsia"/>
        </w:rPr>
        <w:t>собственных</w:t>
      </w:r>
      <w:r>
        <w:t xml:space="preserve"> </w:t>
      </w:r>
      <w:r>
        <w:rPr>
          <w:rFonts w:hint="eastAsia"/>
        </w:rPr>
        <w:t>исследований</w:t>
      </w:r>
      <w:r>
        <w:t>)</w:t>
      </w:r>
    </w:p>
    <w:p w14:paraId="0E99A731" w14:textId="77777777" w:rsidR="000B79D1" w:rsidRDefault="000B79D1" w:rsidP="000B79D1"/>
    <w:p w14:paraId="37AFC27E" w14:textId="77777777" w:rsidR="000B79D1" w:rsidRDefault="000B79D1" w:rsidP="000B79D1">
      <w:r>
        <w:rPr>
          <w:rFonts w:hint="eastAsia"/>
        </w:rPr>
        <w:t>Глава</w:t>
      </w:r>
      <w:r>
        <w:t xml:space="preserve"> 5. </w:t>
      </w:r>
      <w:r>
        <w:rPr>
          <w:rFonts w:hint="eastAsia"/>
        </w:rPr>
        <w:t>Обсуждение</w:t>
      </w:r>
      <w:r>
        <w:t xml:space="preserve"> </w:t>
      </w:r>
      <w:r>
        <w:rPr>
          <w:rFonts w:hint="eastAsia"/>
        </w:rPr>
        <w:t>результатов</w:t>
      </w:r>
    </w:p>
    <w:p w14:paraId="6CC51E62" w14:textId="77777777" w:rsidR="000B79D1" w:rsidRDefault="000B79D1" w:rsidP="000B79D1"/>
    <w:p w14:paraId="612B81CC" w14:textId="77777777" w:rsidR="000B79D1" w:rsidRDefault="000B79D1" w:rsidP="000B79D1">
      <w:r>
        <w:rPr>
          <w:rFonts w:hint="eastAsia"/>
        </w:rPr>
        <w:t>Выводы</w:t>
      </w:r>
    </w:p>
    <w:p w14:paraId="5D1F5409" w14:textId="77777777" w:rsidR="000B79D1" w:rsidRDefault="000B79D1" w:rsidP="000B79D1"/>
    <w:p w14:paraId="15E7D0D0" w14:textId="77777777" w:rsidR="000B79D1" w:rsidRDefault="000B79D1" w:rsidP="000B79D1">
      <w:r>
        <w:rPr>
          <w:rFonts w:hint="eastAsia"/>
        </w:rPr>
        <w:t>Практические</w:t>
      </w:r>
      <w:r>
        <w:t xml:space="preserve"> </w:t>
      </w:r>
      <w:r>
        <w:rPr>
          <w:rFonts w:hint="eastAsia"/>
        </w:rPr>
        <w:t>рекомендации</w:t>
      </w:r>
    </w:p>
    <w:p w14:paraId="7942727B" w14:textId="77777777" w:rsidR="000B79D1" w:rsidRDefault="000B79D1" w:rsidP="000B79D1"/>
    <w:p w14:paraId="052EDE5C" w14:textId="77777777" w:rsidR="000B79D1" w:rsidRDefault="000B79D1" w:rsidP="000B79D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21524B1" w14:textId="77777777" w:rsidR="000B79D1" w:rsidRDefault="000B79D1" w:rsidP="000B79D1"/>
    <w:p w14:paraId="301B51A8" w14:textId="302DA020" w:rsidR="000B79D1" w:rsidRPr="000B79D1" w:rsidRDefault="000B79D1" w:rsidP="000B79D1">
      <w:r>
        <w:rPr>
          <w:rFonts w:hint="eastAsia"/>
        </w:rPr>
        <w:t>Список</w:t>
      </w:r>
      <w:r>
        <w:t xml:space="preserve"> </w:t>
      </w:r>
      <w:r>
        <w:rPr>
          <w:rFonts w:hint="eastAsia"/>
        </w:rPr>
        <w:t>литературы</w:t>
      </w:r>
    </w:p>
    <w:sectPr w:rsidR="000B79D1" w:rsidRPr="000B79D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382A2" w14:textId="77777777" w:rsidR="00DF6199" w:rsidRPr="008D1934" w:rsidRDefault="00DF6199">
      <w:pPr>
        <w:spacing w:after="0" w:line="240" w:lineRule="auto"/>
      </w:pPr>
      <w:r w:rsidRPr="008D1934">
        <w:separator/>
      </w:r>
    </w:p>
  </w:endnote>
  <w:endnote w:type="continuationSeparator" w:id="0">
    <w:p w14:paraId="4637992E" w14:textId="77777777" w:rsidR="00DF6199" w:rsidRPr="008D1934" w:rsidRDefault="00DF619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782D0" w14:textId="77777777" w:rsidR="00DF6199" w:rsidRPr="008D1934" w:rsidRDefault="00DF6199"/>
    <w:p w14:paraId="7AF23402" w14:textId="77777777" w:rsidR="00DF6199" w:rsidRPr="008D1934" w:rsidRDefault="00DF6199"/>
    <w:p w14:paraId="38C237C0" w14:textId="77777777" w:rsidR="00DF6199" w:rsidRPr="008D1934" w:rsidRDefault="00DF6199"/>
    <w:p w14:paraId="0DE18084" w14:textId="77777777" w:rsidR="00DF6199" w:rsidRPr="008D1934" w:rsidRDefault="00DF6199"/>
    <w:p w14:paraId="1F0C1189" w14:textId="77777777" w:rsidR="00DF6199" w:rsidRPr="008D1934" w:rsidRDefault="00DF6199"/>
    <w:p w14:paraId="2D09767C" w14:textId="77777777" w:rsidR="00DF6199" w:rsidRPr="008D1934" w:rsidRDefault="00DF6199"/>
    <w:p w14:paraId="5F1331FC" w14:textId="77777777" w:rsidR="00DF6199" w:rsidRPr="008D1934" w:rsidRDefault="00DF6199">
      <w:pPr>
        <w:rPr>
          <w:sz w:val="2"/>
          <w:szCs w:val="2"/>
        </w:rPr>
      </w:pPr>
      <w:r>
        <w:rPr>
          <w:noProof/>
        </w:rPr>
        <mc:AlternateContent>
          <mc:Choice Requires="wps">
            <w:drawing>
              <wp:anchor distT="0" distB="0" distL="63500" distR="63500" simplePos="0" relativeHeight="251660288" behindDoc="1" locked="0" layoutInCell="1" allowOverlap="1" wp14:anchorId="207EEB95" wp14:editId="4020692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0F387F" w14:textId="77777777" w:rsidR="00DF6199" w:rsidRPr="008D1934" w:rsidRDefault="00DF6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EEB9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0F387F" w14:textId="77777777" w:rsidR="00DF6199" w:rsidRPr="008D1934" w:rsidRDefault="00DF6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718090" w14:textId="77777777" w:rsidR="00DF6199" w:rsidRPr="008D1934" w:rsidRDefault="00DF6199"/>
    <w:p w14:paraId="635E035B" w14:textId="77777777" w:rsidR="00DF6199" w:rsidRPr="008D1934" w:rsidRDefault="00DF6199"/>
    <w:p w14:paraId="28B39B64" w14:textId="77777777" w:rsidR="00DF6199" w:rsidRPr="008D1934" w:rsidRDefault="00DF6199">
      <w:pPr>
        <w:rPr>
          <w:sz w:val="2"/>
          <w:szCs w:val="2"/>
        </w:rPr>
      </w:pPr>
      <w:r>
        <w:rPr>
          <w:noProof/>
        </w:rPr>
        <mc:AlternateContent>
          <mc:Choice Requires="wps">
            <w:drawing>
              <wp:anchor distT="0" distB="0" distL="63500" distR="63500" simplePos="0" relativeHeight="251659264" behindDoc="1" locked="0" layoutInCell="1" allowOverlap="1" wp14:anchorId="366ED596" wp14:editId="55049BD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1A26D2" w14:textId="77777777" w:rsidR="00DF6199" w:rsidRPr="008D1934" w:rsidRDefault="00DF6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ED59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1A26D2" w14:textId="77777777" w:rsidR="00DF6199" w:rsidRPr="008D1934" w:rsidRDefault="00DF619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D5D234C" w14:textId="77777777" w:rsidR="00DF6199" w:rsidRPr="008D1934" w:rsidRDefault="00DF6199"/>
    <w:p w14:paraId="491FD787" w14:textId="77777777" w:rsidR="00DF6199" w:rsidRPr="008D1934" w:rsidRDefault="00DF6199">
      <w:pPr>
        <w:rPr>
          <w:sz w:val="2"/>
          <w:szCs w:val="2"/>
        </w:rPr>
      </w:pPr>
    </w:p>
    <w:p w14:paraId="659C235E" w14:textId="77777777" w:rsidR="00DF6199" w:rsidRPr="008D1934" w:rsidRDefault="00DF6199"/>
    <w:p w14:paraId="3205B85F" w14:textId="77777777" w:rsidR="00DF6199" w:rsidRPr="008D1934" w:rsidRDefault="00DF6199">
      <w:pPr>
        <w:spacing w:after="0" w:line="240" w:lineRule="auto"/>
      </w:pPr>
    </w:p>
  </w:footnote>
  <w:footnote w:type="continuationSeparator" w:id="0">
    <w:p w14:paraId="0E4D0ACA" w14:textId="77777777" w:rsidR="00DF6199" w:rsidRPr="008D1934" w:rsidRDefault="00DF619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99"/>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3</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624</cp:revision>
  <cp:lastPrinted>2024-05-12T14:21:00Z</cp:lastPrinted>
  <dcterms:created xsi:type="dcterms:W3CDTF">2024-05-12T14:37:00Z</dcterms:created>
  <dcterms:modified xsi:type="dcterms:W3CDTF">2024-05-17T11:09:00Z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