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E39216" w14:textId="77777777" w:rsidR="00046D01" w:rsidRDefault="00046D01" w:rsidP="00046D01">
      <w:pPr>
        <w:pStyle w:val="afffffffffffffffffffffffffff5"/>
        <w:rPr>
          <w:rFonts w:ascii="Verdana" w:hAnsi="Verdana"/>
          <w:color w:val="000000"/>
          <w:sz w:val="21"/>
          <w:szCs w:val="21"/>
        </w:rPr>
      </w:pPr>
      <w:proofErr w:type="spellStart"/>
      <w:r>
        <w:rPr>
          <w:rFonts w:ascii="Helvetica" w:hAnsi="Helvetica" w:cs="Helvetica"/>
          <w:b/>
          <w:bCs w:val="0"/>
          <w:color w:val="222222"/>
          <w:sz w:val="21"/>
          <w:szCs w:val="21"/>
        </w:rPr>
        <w:t>Бежанишвили</w:t>
      </w:r>
      <w:proofErr w:type="spellEnd"/>
      <w:r>
        <w:rPr>
          <w:rFonts w:ascii="Helvetica" w:hAnsi="Helvetica" w:cs="Helvetica"/>
          <w:b/>
          <w:bCs w:val="0"/>
          <w:color w:val="222222"/>
          <w:sz w:val="21"/>
          <w:szCs w:val="21"/>
        </w:rPr>
        <w:t>, Давид Александрович.</w:t>
      </w:r>
    </w:p>
    <w:p w14:paraId="72683573" w14:textId="77777777" w:rsidR="00046D01" w:rsidRDefault="00046D01" w:rsidP="00046D01">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Задачи Коши для некоторых вырождающихся квазилинейных уравнений гиперболического </w:t>
      </w:r>
      <w:proofErr w:type="gramStart"/>
      <w:r>
        <w:rPr>
          <w:rFonts w:ascii="Helvetica" w:hAnsi="Helvetica" w:cs="Helvetica"/>
          <w:caps/>
          <w:color w:val="222222"/>
          <w:sz w:val="21"/>
          <w:szCs w:val="21"/>
        </w:rPr>
        <w:t>типа :</w:t>
      </w:r>
      <w:proofErr w:type="gramEnd"/>
      <w:r>
        <w:rPr>
          <w:rFonts w:ascii="Helvetica" w:hAnsi="Helvetica" w:cs="Helvetica"/>
          <w:caps/>
          <w:color w:val="222222"/>
          <w:sz w:val="21"/>
          <w:szCs w:val="21"/>
        </w:rPr>
        <w:t xml:space="preserve"> диссертация ... кандидата физико-математических наук : 01.01.02. - Тбилиси, 1985. - 72 </w:t>
      </w:r>
      <w:proofErr w:type="gramStart"/>
      <w:r>
        <w:rPr>
          <w:rFonts w:ascii="Helvetica" w:hAnsi="Helvetica" w:cs="Helvetica"/>
          <w:caps/>
          <w:color w:val="222222"/>
          <w:sz w:val="21"/>
          <w:szCs w:val="21"/>
        </w:rPr>
        <w:t>с. :</w:t>
      </w:r>
      <w:proofErr w:type="gramEnd"/>
      <w:r>
        <w:rPr>
          <w:rFonts w:ascii="Helvetica" w:hAnsi="Helvetica" w:cs="Helvetica"/>
          <w:caps/>
          <w:color w:val="222222"/>
          <w:sz w:val="21"/>
          <w:szCs w:val="21"/>
        </w:rPr>
        <w:t xml:space="preserve"> ил.</w:t>
      </w:r>
    </w:p>
    <w:p w14:paraId="22D7665A" w14:textId="77777777" w:rsidR="00046D01" w:rsidRDefault="00046D01" w:rsidP="00046D01">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физико-математических наук </w:t>
      </w:r>
      <w:proofErr w:type="spellStart"/>
      <w:r>
        <w:rPr>
          <w:rFonts w:ascii="Arial" w:hAnsi="Arial" w:cs="Arial"/>
          <w:color w:val="646B71"/>
          <w:sz w:val="18"/>
          <w:szCs w:val="18"/>
        </w:rPr>
        <w:t>Бежанишвили</w:t>
      </w:r>
      <w:proofErr w:type="spellEnd"/>
      <w:r>
        <w:rPr>
          <w:rFonts w:ascii="Arial" w:hAnsi="Arial" w:cs="Arial"/>
          <w:color w:val="646B71"/>
          <w:sz w:val="18"/>
          <w:szCs w:val="18"/>
        </w:rPr>
        <w:t>, Давид Александрович</w:t>
      </w:r>
    </w:p>
    <w:p w14:paraId="3C7E61FD" w14:textId="77777777" w:rsidR="00046D01" w:rsidRDefault="00046D01" w:rsidP="00046D0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5781F1D6" w14:textId="77777777" w:rsidR="00046D01" w:rsidRDefault="00046D01" w:rsidP="00046D0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ЗАДАЧА КОШИ ДЛЯ ОДНОГО КВАЗИЛИНЕЙНОГО УРАВНЕНИЯ ГИПЕРБОЛИЧЕСКОГО ТИПА</w:t>
      </w:r>
    </w:p>
    <w:p w14:paraId="2F279129" w14:textId="77777777" w:rsidR="00046D01" w:rsidRDefault="00046D01" w:rsidP="00046D0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 Постановка задачи Коши и теорема её локальной разрешимости.</w:t>
      </w:r>
    </w:p>
    <w:p w14:paraId="1BF89362" w14:textId="77777777" w:rsidR="00046D01" w:rsidRDefault="00046D01" w:rsidP="00046D0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Вспомогательный класс функций</w:t>
      </w:r>
    </w:p>
    <w:p w14:paraId="2A3AE700" w14:textId="77777777" w:rsidR="00046D01" w:rsidRDefault="00046D01" w:rsidP="00046D0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Редукция задачи Коши к эквивалентной системе интегро-дифференциальных уравнений</w:t>
      </w:r>
    </w:p>
    <w:p w14:paraId="30BCC105" w14:textId="77777777" w:rsidR="00046D01" w:rsidRDefault="00046D01" w:rsidP="00046D0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 Теорема существования задачи Коши</w:t>
      </w:r>
    </w:p>
    <w:p w14:paraId="5445A45F" w14:textId="77777777" w:rsidR="00046D01" w:rsidRDefault="00046D01" w:rsidP="00046D0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ГЛАВА II. ЗАДАЧА КОШИ </w:t>
      </w:r>
      <w:proofErr w:type="spellStart"/>
      <w:r>
        <w:rPr>
          <w:rFonts w:ascii="Arial" w:hAnsi="Arial" w:cs="Arial"/>
          <w:color w:val="333333"/>
          <w:sz w:val="21"/>
          <w:szCs w:val="21"/>
        </w:rPr>
        <w:t>дМ</w:t>
      </w:r>
      <w:proofErr w:type="spellEnd"/>
      <w:r>
        <w:rPr>
          <w:rFonts w:ascii="Arial" w:hAnsi="Arial" w:cs="Arial"/>
          <w:color w:val="333333"/>
          <w:sz w:val="21"/>
          <w:szCs w:val="21"/>
        </w:rPr>
        <w:t xml:space="preserve"> УРАВНЕНИЯ КАРМАНА</w:t>
      </w:r>
    </w:p>
    <w:p w14:paraId="0EBFBC43" w14:textId="77777777" w:rsidR="00046D01" w:rsidRDefault="00046D01" w:rsidP="00046D0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5. Постановка задачи Коши и исследование характеристических систем.</w:t>
      </w:r>
    </w:p>
    <w:p w14:paraId="6CA61175" w14:textId="77777777" w:rsidR="00046D01" w:rsidRDefault="00046D01" w:rsidP="00046D0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6. Разрешимость задачи Коши</w:t>
      </w:r>
    </w:p>
    <w:p w14:paraId="39F89B68" w14:textId="77777777" w:rsidR="00046D01" w:rsidRDefault="00046D01" w:rsidP="00046D0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7. Примеры</w:t>
      </w:r>
    </w:p>
    <w:p w14:paraId="4FDAD129" w14:textId="276CB006" w:rsidR="00BD642D" w:rsidRPr="00046D01" w:rsidRDefault="00BD642D" w:rsidP="00046D01"/>
    <w:sectPr w:rsidR="00BD642D" w:rsidRPr="00046D01"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A727C1" w14:textId="77777777" w:rsidR="006951BF" w:rsidRDefault="006951BF">
      <w:pPr>
        <w:spacing w:after="0" w:line="240" w:lineRule="auto"/>
      </w:pPr>
      <w:r>
        <w:separator/>
      </w:r>
    </w:p>
  </w:endnote>
  <w:endnote w:type="continuationSeparator" w:id="0">
    <w:p w14:paraId="28238F27" w14:textId="77777777" w:rsidR="006951BF" w:rsidRDefault="006951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DB34F6" w14:textId="77777777" w:rsidR="006951BF" w:rsidRDefault="006951BF"/>
    <w:p w14:paraId="748B7DAE" w14:textId="77777777" w:rsidR="006951BF" w:rsidRDefault="006951BF"/>
    <w:p w14:paraId="266184E2" w14:textId="77777777" w:rsidR="006951BF" w:rsidRDefault="006951BF"/>
    <w:p w14:paraId="06339D1C" w14:textId="77777777" w:rsidR="006951BF" w:rsidRDefault="006951BF"/>
    <w:p w14:paraId="051EE7D5" w14:textId="77777777" w:rsidR="006951BF" w:rsidRDefault="006951BF"/>
    <w:p w14:paraId="0DB093C0" w14:textId="77777777" w:rsidR="006951BF" w:rsidRDefault="006951BF"/>
    <w:p w14:paraId="4A20D729" w14:textId="77777777" w:rsidR="006951BF" w:rsidRDefault="006951BF">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6C2BBC5" wp14:editId="37AA4A36">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CC314E" w14:textId="77777777" w:rsidR="006951BF" w:rsidRDefault="006951B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6C2BBC5"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59CC314E" w14:textId="77777777" w:rsidR="006951BF" w:rsidRDefault="006951B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8EB1263" w14:textId="77777777" w:rsidR="006951BF" w:rsidRDefault="006951BF"/>
    <w:p w14:paraId="1D2D5FA5" w14:textId="77777777" w:rsidR="006951BF" w:rsidRDefault="006951BF"/>
    <w:p w14:paraId="70BB0432" w14:textId="77777777" w:rsidR="006951BF" w:rsidRDefault="006951BF">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AEDC4B3" wp14:editId="2E9FBAA8">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F8A87D" w14:textId="77777777" w:rsidR="006951BF" w:rsidRDefault="006951BF"/>
                          <w:p w14:paraId="6064A903" w14:textId="77777777" w:rsidR="006951BF" w:rsidRDefault="006951B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AEDC4B3"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6AF8A87D" w14:textId="77777777" w:rsidR="006951BF" w:rsidRDefault="006951BF"/>
                    <w:p w14:paraId="6064A903" w14:textId="77777777" w:rsidR="006951BF" w:rsidRDefault="006951B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19CE866" w14:textId="77777777" w:rsidR="006951BF" w:rsidRDefault="006951BF"/>
    <w:p w14:paraId="0B8C832D" w14:textId="77777777" w:rsidR="006951BF" w:rsidRDefault="006951BF">
      <w:pPr>
        <w:rPr>
          <w:sz w:val="2"/>
          <w:szCs w:val="2"/>
        </w:rPr>
      </w:pPr>
    </w:p>
    <w:p w14:paraId="2890FAF7" w14:textId="77777777" w:rsidR="006951BF" w:rsidRDefault="006951BF"/>
    <w:p w14:paraId="5CF8903F" w14:textId="77777777" w:rsidR="006951BF" w:rsidRDefault="006951BF">
      <w:pPr>
        <w:spacing w:after="0" w:line="240" w:lineRule="auto"/>
      </w:pPr>
    </w:p>
  </w:footnote>
  <w:footnote w:type="continuationSeparator" w:id="0">
    <w:p w14:paraId="65BB0CF0" w14:textId="77777777" w:rsidR="006951BF" w:rsidRDefault="006951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78"/>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5"/>
    <w:rsid w:val="00344926"/>
    <w:rsid w:val="0034499F"/>
    <w:rsid w:val="00344A0F"/>
    <w:rsid w:val="00344A7A"/>
    <w:rsid w:val="00344AFC"/>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19"/>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1FE0"/>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DB6"/>
    <w:rsid w:val="00513E45"/>
    <w:rsid w:val="00513F5A"/>
    <w:rsid w:val="00513F5B"/>
    <w:rsid w:val="00513F78"/>
    <w:rsid w:val="00514275"/>
    <w:rsid w:val="00514390"/>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DB"/>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8C8"/>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1BF"/>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C0A"/>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E6B"/>
    <w:rsid w:val="00782F2B"/>
    <w:rsid w:val="00782F6A"/>
    <w:rsid w:val="00782F8F"/>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ECE"/>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69"/>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0F"/>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4E"/>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72"/>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94878</TotalTime>
  <Pages>1</Pages>
  <Words>116</Words>
  <Characters>662</Characters>
  <Application>Microsoft Office Word</Application>
  <DocSecurity>0</DocSecurity>
  <Lines>5</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777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350</cp:revision>
  <cp:lastPrinted>2009-02-06T05:36:00Z</cp:lastPrinted>
  <dcterms:created xsi:type="dcterms:W3CDTF">2024-01-07T13:43:00Z</dcterms:created>
  <dcterms:modified xsi:type="dcterms:W3CDTF">2025-05-16T12:33:00Z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