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CD6F4" w14:textId="5A934DB3" w:rsidR="00FC467B" w:rsidRDefault="004E155D" w:rsidP="004E155D">
      <w:pPr>
        <w:rPr>
          <w:lang w:val="en-US"/>
        </w:rPr>
      </w:pPr>
      <w:r w:rsidRPr="004E155D">
        <w:rPr>
          <w:rFonts w:hint="eastAsia"/>
        </w:rPr>
        <w:t>Состояние</w:t>
      </w:r>
      <w:r w:rsidRPr="004E155D">
        <w:t xml:space="preserve"> </w:t>
      </w:r>
      <w:r w:rsidRPr="004E155D">
        <w:rPr>
          <w:rFonts w:hint="eastAsia"/>
        </w:rPr>
        <w:t>здоровья</w:t>
      </w:r>
      <w:r w:rsidRPr="004E155D">
        <w:t xml:space="preserve"> </w:t>
      </w:r>
      <w:r w:rsidRPr="004E155D">
        <w:rPr>
          <w:rFonts w:hint="eastAsia"/>
        </w:rPr>
        <w:t>и</w:t>
      </w:r>
      <w:r w:rsidRPr="004E155D">
        <w:t xml:space="preserve"> </w:t>
      </w:r>
      <w:r w:rsidRPr="004E155D">
        <w:rPr>
          <w:rFonts w:hint="eastAsia"/>
        </w:rPr>
        <w:t>качество</w:t>
      </w:r>
      <w:r w:rsidRPr="004E155D">
        <w:t xml:space="preserve"> </w:t>
      </w:r>
      <w:r w:rsidRPr="004E155D">
        <w:rPr>
          <w:rFonts w:hint="eastAsia"/>
        </w:rPr>
        <w:t>жизни</w:t>
      </w:r>
      <w:r w:rsidRPr="004E155D">
        <w:t xml:space="preserve"> </w:t>
      </w:r>
      <w:r w:rsidRPr="004E155D">
        <w:rPr>
          <w:rFonts w:hint="eastAsia"/>
        </w:rPr>
        <w:t>недоношенных</w:t>
      </w:r>
      <w:r w:rsidRPr="004E155D">
        <w:t xml:space="preserve"> </w:t>
      </w:r>
      <w:r w:rsidRPr="004E155D">
        <w:rPr>
          <w:rFonts w:hint="eastAsia"/>
        </w:rPr>
        <w:t>детей</w:t>
      </w:r>
      <w:r w:rsidRPr="004E155D">
        <w:t xml:space="preserve"> </w:t>
      </w:r>
      <w:r w:rsidRPr="004E155D">
        <w:rPr>
          <w:rFonts w:hint="eastAsia"/>
        </w:rPr>
        <w:t>грудного</w:t>
      </w:r>
      <w:r w:rsidRPr="004E155D">
        <w:t xml:space="preserve"> </w:t>
      </w:r>
      <w:r w:rsidRPr="004E155D">
        <w:rPr>
          <w:rFonts w:hint="eastAsia"/>
        </w:rPr>
        <w:t>возраста</w:t>
      </w:r>
      <w:r w:rsidRPr="004E155D">
        <w:t xml:space="preserve">, </w:t>
      </w:r>
      <w:r w:rsidRPr="004E155D">
        <w:rPr>
          <w:rFonts w:hint="eastAsia"/>
        </w:rPr>
        <w:t>родившихся</w:t>
      </w:r>
      <w:r w:rsidRPr="004E155D">
        <w:t xml:space="preserve"> </w:t>
      </w:r>
      <w:r w:rsidRPr="004E155D">
        <w:rPr>
          <w:rFonts w:hint="eastAsia"/>
        </w:rPr>
        <w:t>после</w:t>
      </w:r>
      <w:r w:rsidRPr="004E155D">
        <w:t xml:space="preserve"> </w:t>
      </w:r>
      <w:r w:rsidRPr="004E155D">
        <w:rPr>
          <w:rFonts w:hint="eastAsia"/>
        </w:rPr>
        <w:t>экстракорпорального</w:t>
      </w:r>
      <w:r w:rsidRPr="004E155D">
        <w:t xml:space="preserve"> </w:t>
      </w:r>
      <w:r w:rsidRPr="004E155D">
        <w:rPr>
          <w:rFonts w:hint="eastAsia"/>
        </w:rPr>
        <w:t>оплодотворения</w:t>
      </w:r>
      <w:r>
        <w:rPr>
          <w:lang w:val="en-US"/>
        </w:rPr>
        <w:t xml:space="preserve"> </w:t>
      </w:r>
      <w:r w:rsidRPr="004E155D">
        <w:rPr>
          <w:rFonts w:hint="eastAsia"/>
          <w:lang w:val="en-US"/>
        </w:rPr>
        <w:t>Мансимова</w:t>
      </w:r>
      <w:r w:rsidRPr="004E155D">
        <w:rPr>
          <w:lang w:val="en-US"/>
        </w:rPr>
        <w:t xml:space="preserve">, </w:t>
      </w:r>
      <w:r w:rsidRPr="004E155D">
        <w:rPr>
          <w:rFonts w:hint="eastAsia"/>
          <w:lang w:val="en-US"/>
        </w:rPr>
        <w:t>Ваджиха</w:t>
      </w:r>
      <w:r w:rsidRPr="004E155D">
        <w:rPr>
          <w:lang w:val="en-US"/>
        </w:rPr>
        <w:t xml:space="preserve"> </w:t>
      </w:r>
      <w:r w:rsidRPr="004E155D">
        <w:rPr>
          <w:rFonts w:hint="eastAsia"/>
          <w:lang w:val="en-US"/>
        </w:rPr>
        <w:t>Октай</w:t>
      </w:r>
      <w:r w:rsidRPr="004E155D">
        <w:rPr>
          <w:lang w:val="en-US"/>
        </w:rPr>
        <w:t xml:space="preserve"> </w:t>
      </w:r>
      <w:r w:rsidRPr="004E155D">
        <w:rPr>
          <w:rFonts w:hint="eastAsia"/>
          <w:lang w:val="en-US"/>
        </w:rPr>
        <w:t>кызы</w:t>
      </w:r>
    </w:p>
    <w:p w14:paraId="0668E60C" w14:textId="77777777" w:rsidR="004E155D" w:rsidRDefault="004E155D" w:rsidP="004E155D">
      <w:r>
        <w:rPr>
          <w:rFonts w:hint="eastAsia"/>
        </w:rPr>
        <w:t>ОГЛАВЛЕНИЕ</w:t>
      </w:r>
      <w:r>
        <w:t xml:space="preserve"> </w:t>
      </w:r>
      <w:r>
        <w:rPr>
          <w:rFonts w:hint="eastAsia"/>
        </w:rPr>
        <w:t>ДИССЕРТАЦИИ</w:t>
      </w:r>
    </w:p>
    <w:p w14:paraId="014E103D" w14:textId="77777777" w:rsidR="004E155D" w:rsidRDefault="004E155D" w:rsidP="004E155D">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Мансимова</w:t>
      </w:r>
      <w:r>
        <w:t xml:space="preserve">, </w:t>
      </w:r>
      <w:r>
        <w:rPr>
          <w:rFonts w:hint="eastAsia"/>
        </w:rPr>
        <w:t>Ваджиха</w:t>
      </w:r>
      <w:r>
        <w:t xml:space="preserve"> </w:t>
      </w:r>
      <w:r>
        <w:rPr>
          <w:rFonts w:hint="eastAsia"/>
        </w:rPr>
        <w:t>Октай</w:t>
      </w:r>
      <w:r>
        <w:t xml:space="preserve"> </w:t>
      </w:r>
      <w:r>
        <w:rPr>
          <w:rFonts w:hint="eastAsia"/>
        </w:rPr>
        <w:t>кызы</w:t>
      </w:r>
    </w:p>
    <w:p w14:paraId="2AD19847" w14:textId="77777777" w:rsidR="004E155D" w:rsidRDefault="004E155D" w:rsidP="004E155D">
      <w:r>
        <w:rPr>
          <w:rFonts w:hint="eastAsia"/>
        </w:rPr>
        <w:t>Список</w:t>
      </w:r>
      <w:r>
        <w:t xml:space="preserve"> </w:t>
      </w:r>
      <w:r>
        <w:rPr>
          <w:rFonts w:hint="eastAsia"/>
        </w:rPr>
        <w:t>сокращений</w:t>
      </w:r>
      <w:r>
        <w:t>.</w:t>
      </w:r>
    </w:p>
    <w:p w14:paraId="45CBA466" w14:textId="77777777" w:rsidR="004E155D" w:rsidRDefault="004E155D" w:rsidP="004E155D"/>
    <w:p w14:paraId="306EC2C5" w14:textId="77777777" w:rsidR="004E155D" w:rsidRDefault="004E155D" w:rsidP="004E155D">
      <w:r>
        <w:rPr>
          <w:rFonts w:hint="eastAsia"/>
        </w:rPr>
        <w:t>ВВЕДЕНИЕ</w:t>
      </w:r>
      <w:r>
        <w:t>.5</w:t>
      </w:r>
    </w:p>
    <w:p w14:paraId="2432DC54" w14:textId="77777777" w:rsidR="004E155D" w:rsidRDefault="004E155D" w:rsidP="004E155D"/>
    <w:p w14:paraId="4E3B5769" w14:textId="77777777" w:rsidR="004E155D" w:rsidRDefault="004E155D" w:rsidP="004E155D">
      <w:r>
        <w:rPr>
          <w:rFonts w:hint="eastAsia"/>
        </w:rPr>
        <w:t>ГЛАВА</w:t>
      </w:r>
      <w:r>
        <w:t xml:space="preserve"> 1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здоровья</w:t>
      </w:r>
      <w:r>
        <w:t xml:space="preserve"> </w:t>
      </w:r>
      <w:r>
        <w:rPr>
          <w:rFonts w:hint="eastAsia"/>
        </w:rPr>
        <w:t>детей</w:t>
      </w:r>
      <w:r>
        <w:t xml:space="preserve">, </w:t>
      </w:r>
      <w:r>
        <w:rPr>
          <w:rFonts w:hint="eastAsia"/>
        </w:rPr>
        <w:t>родившихся</w:t>
      </w:r>
      <w:r>
        <w:t xml:space="preserve"> </w:t>
      </w:r>
      <w:r>
        <w:rPr>
          <w:rFonts w:hint="eastAsia"/>
        </w:rPr>
        <w:t>после</w:t>
      </w:r>
      <w:r>
        <w:t xml:space="preserve"> </w:t>
      </w:r>
      <w:r>
        <w:rPr>
          <w:rFonts w:hint="eastAsia"/>
        </w:rPr>
        <w:t>экстракорпорального</w:t>
      </w:r>
      <w:r>
        <w:t xml:space="preserve"> </w:t>
      </w:r>
      <w:r>
        <w:rPr>
          <w:rFonts w:hint="eastAsia"/>
        </w:rPr>
        <w:t>оплодотворения</w:t>
      </w:r>
      <w:r>
        <w:t xml:space="preserve"> (</w:t>
      </w:r>
      <w:r>
        <w:rPr>
          <w:rFonts w:hint="eastAsia"/>
        </w:rPr>
        <w:t>обзор</w:t>
      </w:r>
      <w:r>
        <w:t xml:space="preserve"> </w:t>
      </w:r>
      <w:r>
        <w:rPr>
          <w:rFonts w:hint="eastAsia"/>
        </w:rPr>
        <w:t>литературы</w:t>
      </w:r>
      <w:r>
        <w:t>).9</w:t>
      </w:r>
    </w:p>
    <w:p w14:paraId="55952944" w14:textId="77777777" w:rsidR="004E155D" w:rsidRDefault="004E155D" w:rsidP="004E155D"/>
    <w:p w14:paraId="565CF28A" w14:textId="77777777" w:rsidR="004E155D" w:rsidRDefault="004E155D" w:rsidP="004E155D">
      <w:r>
        <w:t xml:space="preserve">1.1 </w:t>
      </w:r>
      <w:r>
        <w:rPr>
          <w:rFonts w:hint="eastAsia"/>
        </w:rPr>
        <w:t>Историческая</w:t>
      </w:r>
      <w:r>
        <w:t xml:space="preserve"> </w:t>
      </w:r>
      <w:r>
        <w:rPr>
          <w:rFonts w:hint="eastAsia"/>
        </w:rPr>
        <w:t>справка</w:t>
      </w:r>
      <w:r>
        <w:t xml:space="preserve"> </w:t>
      </w:r>
      <w:r>
        <w:rPr>
          <w:rFonts w:hint="eastAsia"/>
        </w:rPr>
        <w:t>и</w:t>
      </w:r>
      <w:r>
        <w:t xml:space="preserve"> </w:t>
      </w:r>
      <w:r>
        <w:rPr>
          <w:rFonts w:hint="eastAsia"/>
        </w:rPr>
        <w:t>правовые</w:t>
      </w:r>
      <w:r>
        <w:t xml:space="preserve"> </w:t>
      </w:r>
      <w:r>
        <w:rPr>
          <w:rFonts w:hint="eastAsia"/>
        </w:rPr>
        <w:t>аспекты</w:t>
      </w:r>
      <w:r>
        <w:t xml:space="preserve"> </w:t>
      </w:r>
      <w:r>
        <w:rPr>
          <w:rFonts w:hint="eastAsia"/>
        </w:rPr>
        <w:t>применения</w:t>
      </w:r>
      <w:r>
        <w:t xml:space="preserve"> </w:t>
      </w:r>
      <w:r>
        <w:rPr>
          <w:rFonts w:hint="eastAsia"/>
        </w:rPr>
        <w:t>экстракорпорального</w:t>
      </w:r>
      <w:r>
        <w:t xml:space="preserve"> </w:t>
      </w:r>
      <w:r>
        <w:rPr>
          <w:rFonts w:hint="eastAsia"/>
        </w:rPr>
        <w:t>оплодотворения</w:t>
      </w:r>
      <w:r>
        <w:t xml:space="preserve"> </w:t>
      </w:r>
      <w:r>
        <w:rPr>
          <w:rFonts w:hint="eastAsia"/>
        </w:rPr>
        <w:t>в</w:t>
      </w:r>
      <w:r>
        <w:t xml:space="preserve"> </w:t>
      </w:r>
      <w:r>
        <w:rPr>
          <w:rFonts w:hint="eastAsia"/>
        </w:rPr>
        <w:t>лечении</w:t>
      </w:r>
      <w:r>
        <w:t xml:space="preserve"> </w:t>
      </w:r>
      <w:r>
        <w:rPr>
          <w:rFonts w:hint="eastAsia"/>
        </w:rPr>
        <w:t>бесплодия</w:t>
      </w:r>
    </w:p>
    <w:p w14:paraId="46D173FF" w14:textId="77777777" w:rsidR="004E155D" w:rsidRDefault="004E155D" w:rsidP="004E155D"/>
    <w:p w14:paraId="6C5BCBA2" w14:textId="77777777" w:rsidR="004E155D" w:rsidRDefault="004E155D" w:rsidP="004E155D">
      <w:r>
        <w:t xml:space="preserve">1.2 </w:t>
      </w:r>
      <w:r>
        <w:rPr>
          <w:rFonts w:hint="eastAsia"/>
        </w:rPr>
        <w:t>Вопросы</w:t>
      </w:r>
      <w:r>
        <w:t xml:space="preserve"> </w:t>
      </w:r>
      <w:r>
        <w:rPr>
          <w:rFonts w:hint="eastAsia"/>
        </w:rPr>
        <w:t>эпидемиологии</w:t>
      </w:r>
      <w:r>
        <w:t xml:space="preserve">, </w:t>
      </w:r>
      <w:r>
        <w:rPr>
          <w:rFonts w:hint="eastAsia"/>
        </w:rPr>
        <w:t>структуры</w:t>
      </w:r>
      <w:r>
        <w:t xml:space="preserve"> </w:t>
      </w:r>
      <w:r>
        <w:rPr>
          <w:rFonts w:hint="eastAsia"/>
        </w:rPr>
        <w:t>и</w:t>
      </w:r>
      <w:r>
        <w:t xml:space="preserve"> </w:t>
      </w:r>
      <w:r>
        <w:rPr>
          <w:rFonts w:hint="eastAsia"/>
        </w:rPr>
        <w:t>современные</w:t>
      </w:r>
      <w:r>
        <w:t xml:space="preserve"> </w:t>
      </w:r>
      <w:r>
        <w:rPr>
          <w:rFonts w:hint="eastAsia"/>
        </w:rPr>
        <w:t>технологии</w:t>
      </w:r>
      <w:r>
        <w:t xml:space="preserve"> </w:t>
      </w:r>
      <w:r>
        <w:rPr>
          <w:rFonts w:hint="eastAsia"/>
        </w:rPr>
        <w:t>в</w:t>
      </w:r>
      <w:r>
        <w:t xml:space="preserve"> </w:t>
      </w:r>
      <w:r>
        <w:rPr>
          <w:rFonts w:hint="eastAsia"/>
        </w:rPr>
        <w:t>лечении</w:t>
      </w:r>
      <w:r>
        <w:t xml:space="preserve"> </w:t>
      </w:r>
      <w:r>
        <w:rPr>
          <w:rFonts w:hint="eastAsia"/>
        </w:rPr>
        <w:t>бесплодия</w:t>
      </w:r>
    </w:p>
    <w:p w14:paraId="18A0096E" w14:textId="77777777" w:rsidR="004E155D" w:rsidRDefault="004E155D" w:rsidP="004E155D"/>
    <w:p w14:paraId="4E9672F0" w14:textId="77777777" w:rsidR="004E155D" w:rsidRDefault="004E155D" w:rsidP="004E155D">
      <w:r>
        <w:t xml:space="preserve">1.3 </w:t>
      </w:r>
      <w:r>
        <w:rPr>
          <w:rFonts w:hint="eastAsia"/>
        </w:rPr>
        <w:t>Перинатальные</w:t>
      </w:r>
      <w:r>
        <w:t xml:space="preserve"> </w:t>
      </w:r>
      <w:r>
        <w:rPr>
          <w:rFonts w:hint="eastAsia"/>
        </w:rPr>
        <w:t>исходы</w:t>
      </w:r>
      <w:r>
        <w:t xml:space="preserve"> </w:t>
      </w:r>
      <w:r>
        <w:rPr>
          <w:rFonts w:hint="eastAsia"/>
        </w:rPr>
        <w:t>при</w:t>
      </w:r>
      <w:r>
        <w:t xml:space="preserve"> </w:t>
      </w:r>
      <w:r>
        <w:rPr>
          <w:rFonts w:hint="eastAsia"/>
        </w:rPr>
        <w:t>использовании</w:t>
      </w:r>
      <w:r>
        <w:t xml:space="preserve"> </w:t>
      </w:r>
      <w:r>
        <w:rPr>
          <w:rFonts w:hint="eastAsia"/>
        </w:rPr>
        <w:t>экстракорпорального</w:t>
      </w:r>
      <w:r>
        <w:t xml:space="preserve"> </w:t>
      </w:r>
      <w:r>
        <w:rPr>
          <w:rFonts w:hint="eastAsia"/>
        </w:rPr>
        <w:t>оплодотворения</w:t>
      </w:r>
    </w:p>
    <w:p w14:paraId="7CC440F1" w14:textId="77777777" w:rsidR="004E155D" w:rsidRDefault="004E155D" w:rsidP="004E155D"/>
    <w:p w14:paraId="0FFC6300" w14:textId="77777777" w:rsidR="004E155D" w:rsidRDefault="004E155D" w:rsidP="004E155D">
      <w:r>
        <w:t xml:space="preserve">1.4 </w:t>
      </w:r>
      <w:r>
        <w:rPr>
          <w:rFonts w:hint="eastAsia"/>
        </w:rPr>
        <w:t>Качество</w:t>
      </w:r>
      <w:r>
        <w:t xml:space="preserve"> </w:t>
      </w:r>
      <w:r>
        <w:rPr>
          <w:rFonts w:hint="eastAsia"/>
        </w:rPr>
        <w:t>жизни</w:t>
      </w:r>
    </w:p>
    <w:p w14:paraId="606EBDCE" w14:textId="77777777" w:rsidR="004E155D" w:rsidRDefault="004E155D" w:rsidP="004E155D"/>
    <w:p w14:paraId="13747AA1" w14:textId="77777777" w:rsidR="004E155D" w:rsidRDefault="004E155D" w:rsidP="004E155D">
      <w:r>
        <w:rPr>
          <w:rFonts w:hint="eastAsia"/>
        </w:rPr>
        <w:t>ГЛАВА</w:t>
      </w:r>
      <w:r>
        <w:t xml:space="preserve"> 2 </w:t>
      </w:r>
      <w:r>
        <w:rPr>
          <w:rFonts w:hint="eastAsia"/>
        </w:rPr>
        <w:t>ОБЪЕКТ</w:t>
      </w:r>
      <w:r>
        <w:t xml:space="preserve"> </w:t>
      </w:r>
      <w:r>
        <w:rPr>
          <w:rFonts w:hint="eastAsia"/>
        </w:rPr>
        <w:t>И</w:t>
      </w:r>
      <w:r>
        <w:t xml:space="preserve"> </w:t>
      </w:r>
      <w:r>
        <w:rPr>
          <w:rFonts w:hint="eastAsia"/>
        </w:rPr>
        <w:t>МЕТОДЫ</w:t>
      </w:r>
      <w:r>
        <w:t xml:space="preserve"> </w:t>
      </w:r>
      <w:r>
        <w:rPr>
          <w:rFonts w:hint="eastAsia"/>
        </w:rPr>
        <w:t>ИССЛЕДОВАНИЯ</w:t>
      </w:r>
      <w:r>
        <w:t>.33</w:t>
      </w:r>
    </w:p>
    <w:p w14:paraId="76913073" w14:textId="77777777" w:rsidR="004E155D" w:rsidRDefault="004E155D" w:rsidP="004E155D"/>
    <w:p w14:paraId="3AFCB44C" w14:textId="77777777" w:rsidR="004E155D" w:rsidRDefault="004E155D" w:rsidP="004E155D">
      <w:r>
        <w:t xml:space="preserve">2.1 </w:t>
      </w:r>
      <w:r>
        <w:rPr>
          <w:rFonts w:hint="eastAsia"/>
        </w:rPr>
        <w:t>Общая</w:t>
      </w:r>
      <w:r>
        <w:t xml:space="preserve"> </w:t>
      </w:r>
      <w:r>
        <w:rPr>
          <w:rFonts w:hint="eastAsia"/>
        </w:rPr>
        <w:t>клиническая</w:t>
      </w:r>
      <w:r>
        <w:t xml:space="preserve"> </w:t>
      </w:r>
      <w:r>
        <w:rPr>
          <w:rFonts w:hint="eastAsia"/>
        </w:rPr>
        <w:t>характеристика</w:t>
      </w:r>
      <w:r>
        <w:t xml:space="preserve"> </w:t>
      </w:r>
      <w:r>
        <w:rPr>
          <w:rFonts w:hint="eastAsia"/>
        </w:rPr>
        <w:t>обследованных</w:t>
      </w:r>
      <w:r>
        <w:t xml:space="preserve"> </w:t>
      </w:r>
      <w:r>
        <w:rPr>
          <w:rFonts w:hint="eastAsia"/>
        </w:rPr>
        <w:t>детей</w:t>
      </w:r>
    </w:p>
    <w:p w14:paraId="0B9D9FA7" w14:textId="77777777" w:rsidR="004E155D" w:rsidRDefault="004E155D" w:rsidP="004E155D"/>
    <w:p w14:paraId="39028D8E" w14:textId="77777777" w:rsidR="004E155D" w:rsidRDefault="004E155D" w:rsidP="004E155D">
      <w:r>
        <w:t xml:space="preserve">2.2 </w:t>
      </w:r>
      <w:r>
        <w:rPr>
          <w:rFonts w:hint="eastAsia"/>
        </w:rPr>
        <w:t>Методы</w:t>
      </w:r>
      <w:r>
        <w:t xml:space="preserve"> </w:t>
      </w:r>
      <w:r>
        <w:rPr>
          <w:rFonts w:hint="eastAsia"/>
        </w:rPr>
        <w:t>обследования</w:t>
      </w:r>
    </w:p>
    <w:p w14:paraId="31FD49CB" w14:textId="77777777" w:rsidR="004E155D" w:rsidRDefault="004E155D" w:rsidP="004E155D"/>
    <w:p w14:paraId="5D04B5FA" w14:textId="77777777" w:rsidR="004E155D" w:rsidRDefault="004E155D" w:rsidP="004E155D">
      <w:r>
        <w:t xml:space="preserve">2.3 </w:t>
      </w:r>
      <w:r>
        <w:rPr>
          <w:rFonts w:hint="eastAsia"/>
        </w:rPr>
        <w:t>Статистическая</w:t>
      </w:r>
      <w:r>
        <w:t xml:space="preserve"> </w:t>
      </w:r>
      <w:r>
        <w:rPr>
          <w:rFonts w:hint="eastAsia"/>
        </w:rPr>
        <w:t>обработка</w:t>
      </w:r>
      <w:r>
        <w:t xml:space="preserve"> </w:t>
      </w:r>
      <w:r>
        <w:rPr>
          <w:rFonts w:hint="eastAsia"/>
        </w:rPr>
        <w:t>данных</w:t>
      </w:r>
    </w:p>
    <w:p w14:paraId="18C631BB" w14:textId="77777777" w:rsidR="004E155D" w:rsidRDefault="004E155D" w:rsidP="004E155D"/>
    <w:p w14:paraId="066E9AB8" w14:textId="77777777" w:rsidR="004E155D" w:rsidRDefault="004E155D" w:rsidP="004E155D">
      <w:r>
        <w:rPr>
          <w:rFonts w:hint="eastAsia"/>
        </w:rPr>
        <w:t>ГЛАВА</w:t>
      </w:r>
      <w:r>
        <w:t xml:space="preserve"> 3 </w:t>
      </w:r>
      <w:r>
        <w:rPr>
          <w:rFonts w:hint="eastAsia"/>
        </w:rPr>
        <w:t>СОСТОЯНИЕ</w:t>
      </w:r>
      <w:r>
        <w:t xml:space="preserve"> </w:t>
      </w:r>
      <w:r>
        <w:rPr>
          <w:rFonts w:hint="eastAsia"/>
        </w:rPr>
        <w:t>ЗДОРОВЬЯ</w:t>
      </w:r>
      <w:r>
        <w:t xml:space="preserve"> </w:t>
      </w:r>
      <w:r>
        <w:rPr>
          <w:rFonts w:hint="eastAsia"/>
        </w:rPr>
        <w:t>НОВОРОЖДЕННЫХ</w:t>
      </w:r>
      <w:r>
        <w:t xml:space="preserve"> </w:t>
      </w:r>
      <w:r>
        <w:rPr>
          <w:rFonts w:hint="eastAsia"/>
        </w:rPr>
        <w:t>ДЕТЕЙ</w:t>
      </w:r>
      <w:r>
        <w:t xml:space="preserve">, </w:t>
      </w:r>
      <w:r>
        <w:rPr>
          <w:rFonts w:hint="eastAsia"/>
        </w:rPr>
        <w:t>РОДИВШИХСЯ</w:t>
      </w:r>
      <w:r>
        <w:t xml:space="preserve"> </w:t>
      </w:r>
      <w:r>
        <w:rPr>
          <w:rFonts w:hint="eastAsia"/>
        </w:rPr>
        <w:t>ПОСЛЕ</w:t>
      </w:r>
      <w:r>
        <w:t xml:space="preserve"> </w:t>
      </w:r>
      <w:r>
        <w:rPr>
          <w:rFonts w:hint="eastAsia"/>
        </w:rPr>
        <w:t>ЭКСТРАКОРПОРАЛЬНОГО</w:t>
      </w:r>
      <w:r>
        <w:t xml:space="preserve"> </w:t>
      </w:r>
      <w:r>
        <w:rPr>
          <w:rFonts w:hint="eastAsia"/>
        </w:rPr>
        <w:t>ОПЛОДОТВОРЕНИЯ</w:t>
      </w:r>
      <w:r>
        <w:t>.41</w:t>
      </w:r>
    </w:p>
    <w:p w14:paraId="5C3238C5" w14:textId="77777777" w:rsidR="004E155D" w:rsidRDefault="004E155D" w:rsidP="004E155D"/>
    <w:p w14:paraId="0DB8B2B0" w14:textId="77777777" w:rsidR="004E155D" w:rsidRDefault="004E155D" w:rsidP="004E155D">
      <w:r>
        <w:t xml:space="preserve">3.1 </w:t>
      </w:r>
      <w:r>
        <w:rPr>
          <w:rFonts w:hint="eastAsia"/>
        </w:rPr>
        <w:t>Клинико</w:t>
      </w:r>
      <w:r>
        <w:t>-</w:t>
      </w:r>
      <w:r>
        <w:rPr>
          <w:rFonts w:hint="eastAsia"/>
        </w:rPr>
        <w:t>социальная</w:t>
      </w:r>
      <w:r>
        <w:t xml:space="preserve"> </w:t>
      </w:r>
      <w:r>
        <w:rPr>
          <w:rFonts w:hint="eastAsia"/>
        </w:rPr>
        <w:t>характеристика</w:t>
      </w:r>
      <w:r>
        <w:t xml:space="preserve"> </w:t>
      </w:r>
      <w:r>
        <w:rPr>
          <w:rFonts w:hint="eastAsia"/>
        </w:rPr>
        <w:t>женщин</w:t>
      </w:r>
      <w:r>
        <w:t xml:space="preserve"> </w:t>
      </w:r>
      <w:r>
        <w:rPr>
          <w:rFonts w:hint="eastAsia"/>
        </w:rPr>
        <w:t>и</w:t>
      </w:r>
      <w:r>
        <w:t xml:space="preserve"> </w:t>
      </w:r>
      <w:r>
        <w:rPr>
          <w:rFonts w:hint="eastAsia"/>
        </w:rPr>
        <w:t>перинатальные</w:t>
      </w:r>
      <w:r>
        <w:t xml:space="preserve"> </w:t>
      </w:r>
      <w:r>
        <w:rPr>
          <w:rFonts w:hint="eastAsia"/>
        </w:rPr>
        <w:t>исходы</w:t>
      </w:r>
      <w:r>
        <w:t xml:space="preserve"> </w:t>
      </w:r>
      <w:r>
        <w:rPr>
          <w:rFonts w:hint="eastAsia"/>
        </w:rPr>
        <w:t>беременности</w:t>
      </w:r>
      <w:r>
        <w:t xml:space="preserve"> </w:t>
      </w:r>
      <w:r>
        <w:rPr>
          <w:rFonts w:hint="eastAsia"/>
        </w:rPr>
        <w:t>и</w:t>
      </w:r>
      <w:r>
        <w:t xml:space="preserve"> </w:t>
      </w:r>
      <w:r>
        <w:rPr>
          <w:rFonts w:hint="eastAsia"/>
        </w:rPr>
        <w:t>родов</w:t>
      </w:r>
      <w:r>
        <w:t xml:space="preserve"> </w:t>
      </w:r>
      <w:r>
        <w:rPr>
          <w:rFonts w:hint="eastAsia"/>
        </w:rPr>
        <w:t>после</w:t>
      </w:r>
      <w:r>
        <w:t xml:space="preserve"> </w:t>
      </w:r>
      <w:r>
        <w:rPr>
          <w:rFonts w:hint="eastAsia"/>
        </w:rPr>
        <w:t>экстракорпорального</w:t>
      </w:r>
      <w:r>
        <w:t xml:space="preserve"> </w:t>
      </w:r>
      <w:r>
        <w:rPr>
          <w:rFonts w:hint="eastAsia"/>
        </w:rPr>
        <w:t>оплодотворения</w:t>
      </w:r>
    </w:p>
    <w:p w14:paraId="01ABCA9B" w14:textId="77777777" w:rsidR="004E155D" w:rsidRDefault="004E155D" w:rsidP="004E155D"/>
    <w:p w14:paraId="3688466B" w14:textId="77777777" w:rsidR="004E155D" w:rsidRDefault="004E155D" w:rsidP="004E155D">
      <w:r>
        <w:t xml:space="preserve">3.2 </w:t>
      </w:r>
      <w:r>
        <w:rPr>
          <w:rFonts w:hint="eastAsia"/>
        </w:rPr>
        <w:t>Особенности</w:t>
      </w:r>
      <w:r>
        <w:t xml:space="preserve"> </w:t>
      </w:r>
      <w:r>
        <w:rPr>
          <w:rFonts w:hint="eastAsia"/>
        </w:rPr>
        <w:t>течения</w:t>
      </w:r>
      <w:r>
        <w:t xml:space="preserve"> </w:t>
      </w:r>
      <w:r>
        <w:rPr>
          <w:rFonts w:hint="eastAsia"/>
        </w:rPr>
        <w:t>раннего</w:t>
      </w:r>
      <w:r>
        <w:t xml:space="preserve"> </w:t>
      </w:r>
      <w:r>
        <w:rPr>
          <w:rFonts w:hint="eastAsia"/>
        </w:rPr>
        <w:t>неонатального</w:t>
      </w:r>
      <w:r>
        <w:t xml:space="preserve"> </w:t>
      </w:r>
      <w:r>
        <w:rPr>
          <w:rFonts w:hint="eastAsia"/>
        </w:rPr>
        <w:t>периода</w:t>
      </w:r>
    </w:p>
    <w:p w14:paraId="250253DD" w14:textId="77777777" w:rsidR="004E155D" w:rsidRDefault="004E155D" w:rsidP="004E155D"/>
    <w:p w14:paraId="6557F95C" w14:textId="77777777" w:rsidR="004E155D" w:rsidRDefault="004E155D" w:rsidP="004E155D">
      <w:r>
        <w:t xml:space="preserve">3.3 </w:t>
      </w:r>
      <w:r>
        <w:rPr>
          <w:rFonts w:hint="eastAsia"/>
        </w:rPr>
        <w:t>Особенности</w:t>
      </w:r>
      <w:r>
        <w:t xml:space="preserve"> </w:t>
      </w:r>
      <w:r>
        <w:rPr>
          <w:rFonts w:hint="eastAsia"/>
        </w:rPr>
        <w:t>течения</w:t>
      </w:r>
      <w:r>
        <w:t xml:space="preserve"> </w:t>
      </w:r>
      <w:r>
        <w:rPr>
          <w:rFonts w:hint="eastAsia"/>
        </w:rPr>
        <w:t>позднего</w:t>
      </w:r>
      <w:r>
        <w:t xml:space="preserve"> </w:t>
      </w:r>
      <w:r>
        <w:rPr>
          <w:rFonts w:hint="eastAsia"/>
        </w:rPr>
        <w:t>неонатального</w:t>
      </w:r>
      <w:r>
        <w:t xml:space="preserve"> </w:t>
      </w:r>
      <w:r>
        <w:rPr>
          <w:rFonts w:hint="eastAsia"/>
        </w:rPr>
        <w:t>периода</w:t>
      </w:r>
    </w:p>
    <w:p w14:paraId="7B062179" w14:textId="77777777" w:rsidR="004E155D" w:rsidRDefault="004E155D" w:rsidP="004E155D"/>
    <w:p w14:paraId="353F241B" w14:textId="77777777" w:rsidR="004E155D" w:rsidRDefault="004E155D" w:rsidP="004E155D">
      <w:r>
        <w:rPr>
          <w:rFonts w:hint="eastAsia"/>
        </w:rPr>
        <w:t>ГЛАВА</w:t>
      </w:r>
      <w:r>
        <w:t xml:space="preserve"> 4 </w:t>
      </w:r>
      <w:r>
        <w:rPr>
          <w:rFonts w:hint="eastAsia"/>
        </w:rPr>
        <w:t>СОСТОЯНИЕ</w:t>
      </w:r>
      <w:r>
        <w:t xml:space="preserve"> </w:t>
      </w:r>
      <w:r>
        <w:rPr>
          <w:rFonts w:hint="eastAsia"/>
        </w:rPr>
        <w:t>ЗДОРОВЬЯ</w:t>
      </w:r>
      <w:r>
        <w:t xml:space="preserve"> </w:t>
      </w:r>
      <w:r>
        <w:rPr>
          <w:rFonts w:hint="eastAsia"/>
        </w:rPr>
        <w:t>ИЗУЧАЕМОГО</w:t>
      </w:r>
      <w:r>
        <w:t xml:space="preserve"> </w:t>
      </w:r>
      <w:r>
        <w:rPr>
          <w:rFonts w:hint="eastAsia"/>
        </w:rPr>
        <w:t>КОНТИНГЕНТА</w:t>
      </w:r>
      <w:r>
        <w:t xml:space="preserve"> </w:t>
      </w:r>
      <w:r>
        <w:rPr>
          <w:rFonts w:hint="eastAsia"/>
        </w:rPr>
        <w:t>ДЕТЕЙ</w:t>
      </w:r>
      <w:r>
        <w:t xml:space="preserve"> </w:t>
      </w:r>
      <w:r>
        <w:rPr>
          <w:rFonts w:hint="eastAsia"/>
        </w:rPr>
        <w:t>В</w:t>
      </w:r>
      <w:r>
        <w:t xml:space="preserve"> </w:t>
      </w:r>
      <w:r>
        <w:rPr>
          <w:rFonts w:hint="eastAsia"/>
        </w:rPr>
        <w:t>ВОЗРАСТЕ</w:t>
      </w:r>
      <w:r>
        <w:t xml:space="preserve"> </w:t>
      </w:r>
      <w:r>
        <w:rPr>
          <w:rFonts w:hint="eastAsia"/>
        </w:rPr>
        <w:t>ШЕСТИ</w:t>
      </w:r>
      <w:r>
        <w:t xml:space="preserve"> </w:t>
      </w:r>
      <w:r>
        <w:rPr>
          <w:rFonts w:hint="eastAsia"/>
        </w:rPr>
        <w:t>МЕСЯЦЕВ</w:t>
      </w:r>
      <w:r>
        <w:t xml:space="preserve"> </w:t>
      </w:r>
      <w:r>
        <w:rPr>
          <w:rFonts w:hint="eastAsia"/>
        </w:rPr>
        <w:t>ЖИЗНИ</w:t>
      </w:r>
      <w:r>
        <w:t>.64</w:t>
      </w:r>
    </w:p>
    <w:p w14:paraId="5258F11B" w14:textId="77777777" w:rsidR="004E155D" w:rsidRDefault="004E155D" w:rsidP="004E155D"/>
    <w:p w14:paraId="392675B8" w14:textId="77777777" w:rsidR="004E155D" w:rsidRDefault="004E155D" w:rsidP="004E155D">
      <w:r>
        <w:t xml:space="preserve">4.1 </w:t>
      </w:r>
      <w:r>
        <w:rPr>
          <w:rFonts w:hint="eastAsia"/>
        </w:rPr>
        <w:t>Медицинская</w:t>
      </w:r>
      <w:r>
        <w:t xml:space="preserve"> </w:t>
      </w:r>
      <w:r>
        <w:rPr>
          <w:rFonts w:hint="eastAsia"/>
        </w:rPr>
        <w:t>активность</w:t>
      </w:r>
      <w:r>
        <w:t xml:space="preserve"> </w:t>
      </w:r>
      <w:r>
        <w:rPr>
          <w:rFonts w:hint="eastAsia"/>
        </w:rPr>
        <w:t>и</w:t>
      </w:r>
      <w:r>
        <w:t xml:space="preserve"> </w:t>
      </w:r>
      <w:r>
        <w:rPr>
          <w:rFonts w:hint="eastAsia"/>
        </w:rPr>
        <w:t>заболеваемость</w:t>
      </w:r>
      <w:r>
        <w:t xml:space="preserve"> </w:t>
      </w:r>
      <w:r>
        <w:rPr>
          <w:rFonts w:hint="eastAsia"/>
        </w:rPr>
        <w:t>детей</w:t>
      </w:r>
      <w:r>
        <w:t xml:space="preserve"> </w:t>
      </w:r>
      <w:r>
        <w:rPr>
          <w:rFonts w:hint="eastAsia"/>
        </w:rPr>
        <w:t>по</w:t>
      </w:r>
      <w:r>
        <w:t xml:space="preserve"> </w:t>
      </w:r>
      <w:r>
        <w:rPr>
          <w:rFonts w:hint="eastAsia"/>
        </w:rPr>
        <w:t>данным</w:t>
      </w:r>
      <w:r>
        <w:t xml:space="preserve"> </w:t>
      </w:r>
      <w:r>
        <w:rPr>
          <w:rFonts w:hint="eastAsia"/>
        </w:rPr>
        <w:t>обращаемости</w:t>
      </w:r>
    </w:p>
    <w:p w14:paraId="137EF6AD" w14:textId="77777777" w:rsidR="004E155D" w:rsidRDefault="004E155D" w:rsidP="004E155D"/>
    <w:p w14:paraId="08CA14BB" w14:textId="77777777" w:rsidR="004E155D" w:rsidRDefault="004E155D" w:rsidP="004E155D">
      <w:r>
        <w:t xml:space="preserve">4.2 </w:t>
      </w:r>
      <w:r>
        <w:rPr>
          <w:rFonts w:hint="eastAsia"/>
        </w:rPr>
        <w:t>Характеристика</w:t>
      </w:r>
      <w:r>
        <w:t xml:space="preserve"> </w:t>
      </w:r>
      <w:r>
        <w:rPr>
          <w:rFonts w:hint="eastAsia"/>
        </w:rPr>
        <w:t>состояния</w:t>
      </w:r>
      <w:r>
        <w:t xml:space="preserve"> </w:t>
      </w:r>
      <w:r>
        <w:rPr>
          <w:rFonts w:hint="eastAsia"/>
        </w:rPr>
        <w:t>здоровья</w:t>
      </w:r>
      <w:r>
        <w:t xml:space="preserve"> </w:t>
      </w:r>
      <w:r>
        <w:rPr>
          <w:rFonts w:hint="eastAsia"/>
        </w:rPr>
        <w:t>детей</w:t>
      </w:r>
      <w:r>
        <w:t xml:space="preserve"> </w:t>
      </w:r>
      <w:r>
        <w:rPr>
          <w:rFonts w:hint="eastAsia"/>
        </w:rPr>
        <w:t>по</w:t>
      </w:r>
      <w:r>
        <w:t xml:space="preserve"> </w:t>
      </w:r>
      <w:r>
        <w:rPr>
          <w:rFonts w:hint="eastAsia"/>
        </w:rPr>
        <w:t>данным</w:t>
      </w:r>
      <w:r>
        <w:t xml:space="preserve"> </w:t>
      </w:r>
      <w:r>
        <w:rPr>
          <w:rFonts w:hint="eastAsia"/>
        </w:rPr>
        <w:t>углубленного</w:t>
      </w:r>
      <w:r>
        <w:t xml:space="preserve"> </w:t>
      </w:r>
      <w:r>
        <w:rPr>
          <w:rFonts w:hint="eastAsia"/>
        </w:rPr>
        <w:t>осмотра</w:t>
      </w:r>
    </w:p>
    <w:p w14:paraId="4B8A0128" w14:textId="77777777" w:rsidR="004E155D" w:rsidRDefault="004E155D" w:rsidP="004E155D"/>
    <w:p w14:paraId="085B305B" w14:textId="77777777" w:rsidR="004E155D" w:rsidRDefault="004E155D" w:rsidP="004E155D">
      <w:r>
        <w:rPr>
          <w:rFonts w:hint="eastAsia"/>
        </w:rPr>
        <w:t>ГЛАВА</w:t>
      </w:r>
      <w:r>
        <w:t xml:space="preserve"> 5 </w:t>
      </w:r>
      <w:r>
        <w:rPr>
          <w:rFonts w:hint="eastAsia"/>
        </w:rPr>
        <w:t>КАЧЕСТВО</w:t>
      </w:r>
      <w:r>
        <w:t xml:space="preserve"> </w:t>
      </w:r>
      <w:r>
        <w:rPr>
          <w:rFonts w:hint="eastAsia"/>
        </w:rPr>
        <w:t>ЖИЗНИ</w:t>
      </w:r>
      <w:r>
        <w:t xml:space="preserve"> </w:t>
      </w:r>
      <w:r>
        <w:rPr>
          <w:rFonts w:hint="eastAsia"/>
        </w:rPr>
        <w:t>ДЕТЕЙ</w:t>
      </w:r>
      <w:r>
        <w:t xml:space="preserve">, </w:t>
      </w:r>
      <w:r>
        <w:rPr>
          <w:rFonts w:hint="eastAsia"/>
        </w:rPr>
        <w:t>РОДИВШИХСЯ</w:t>
      </w:r>
      <w:r>
        <w:t xml:space="preserve"> </w:t>
      </w:r>
      <w:r>
        <w:rPr>
          <w:rFonts w:hint="eastAsia"/>
        </w:rPr>
        <w:t>ПОСЛЕ</w:t>
      </w:r>
      <w:r>
        <w:t xml:space="preserve"> </w:t>
      </w:r>
      <w:r>
        <w:rPr>
          <w:rFonts w:hint="eastAsia"/>
        </w:rPr>
        <w:t>ЭКСТРАКОРПОРАЛЬНОГО</w:t>
      </w:r>
      <w:r>
        <w:t xml:space="preserve"> </w:t>
      </w:r>
      <w:r>
        <w:rPr>
          <w:rFonts w:hint="eastAsia"/>
        </w:rPr>
        <w:t>ОПЛОДОТВОРЕНИЯ</w:t>
      </w:r>
      <w:r>
        <w:t xml:space="preserve">. </w:t>
      </w:r>
      <w:r>
        <w:rPr>
          <w:rFonts w:hint="eastAsia"/>
        </w:rPr>
        <w:t>ПРОБЛЕМЫ</w:t>
      </w:r>
    </w:p>
    <w:p w14:paraId="2D5AB7DA" w14:textId="77777777" w:rsidR="004E155D" w:rsidRDefault="004E155D" w:rsidP="004E155D"/>
    <w:p w14:paraId="0C4BE0CB" w14:textId="77777777" w:rsidR="004E155D" w:rsidRDefault="004E155D" w:rsidP="004E155D">
      <w:r>
        <w:rPr>
          <w:rFonts w:hint="eastAsia"/>
        </w:rPr>
        <w:t>СОВЕРШЕНСТВОВАНИЯ</w:t>
      </w:r>
      <w:r>
        <w:t xml:space="preserve"> </w:t>
      </w:r>
      <w:r>
        <w:rPr>
          <w:rFonts w:hint="eastAsia"/>
        </w:rPr>
        <w:t>МЕДИЦИНСКОЙ</w:t>
      </w:r>
      <w:r>
        <w:t xml:space="preserve"> </w:t>
      </w:r>
      <w:r>
        <w:rPr>
          <w:rFonts w:hint="eastAsia"/>
        </w:rPr>
        <w:t>ПОМОЩИ</w:t>
      </w:r>
      <w:r>
        <w:t>.78</w:t>
      </w:r>
    </w:p>
    <w:p w14:paraId="55FB80DF" w14:textId="77777777" w:rsidR="004E155D" w:rsidRDefault="004E155D" w:rsidP="004E155D"/>
    <w:p w14:paraId="2C8BBC89" w14:textId="77777777" w:rsidR="004E155D" w:rsidRDefault="004E155D" w:rsidP="004E155D">
      <w:r>
        <w:t xml:space="preserve">5.1 </w:t>
      </w:r>
      <w:r>
        <w:rPr>
          <w:rFonts w:hint="eastAsia"/>
        </w:rPr>
        <w:t>Качество</w:t>
      </w:r>
      <w:r>
        <w:t xml:space="preserve"> </w:t>
      </w:r>
      <w:r>
        <w:rPr>
          <w:rFonts w:hint="eastAsia"/>
        </w:rPr>
        <w:t>жизни</w:t>
      </w:r>
      <w:r>
        <w:t xml:space="preserve"> </w:t>
      </w:r>
      <w:r>
        <w:rPr>
          <w:rFonts w:hint="eastAsia"/>
        </w:rPr>
        <w:t>детей</w:t>
      </w:r>
      <w:r>
        <w:t xml:space="preserve"> </w:t>
      </w:r>
      <w:r>
        <w:rPr>
          <w:rFonts w:hint="eastAsia"/>
        </w:rPr>
        <w:t>изучаемого</w:t>
      </w:r>
      <w:r>
        <w:t xml:space="preserve"> </w:t>
      </w:r>
      <w:r>
        <w:rPr>
          <w:rFonts w:hint="eastAsia"/>
        </w:rPr>
        <w:t>контингента</w:t>
      </w:r>
    </w:p>
    <w:p w14:paraId="07CC9F3A" w14:textId="77777777" w:rsidR="004E155D" w:rsidRDefault="004E155D" w:rsidP="004E155D"/>
    <w:p w14:paraId="2F4388EE" w14:textId="5005242C" w:rsidR="004E155D" w:rsidRPr="004E155D" w:rsidRDefault="004E155D" w:rsidP="004E155D">
      <w:r>
        <w:t xml:space="preserve">5.2 </w:t>
      </w:r>
      <w:r>
        <w:rPr>
          <w:rFonts w:hint="eastAsia"/>
        </w:rPr>
        <w:t>Состояние</w:t>
      </w:r>
      <w:r>
        <w:t xml:space="preserve"> </w:t>
      </w:r>
      <w:r>
        <w:rPr>
          <w:rFonts w:hint="eastAsia"/>
        </w:rPr>
        <w:t>и</w:t>
      </w:r>
      <w:r>
        <w:t xml:space="preserve"> </w:t>
      </w:r>
      <w:r>
        <w:rPr>
          <w:rFonts w:hint="eastAsia"/>
        </w:rPr>
        <w:t>пути</w:t>
      </w:r>
      <w:r>
        <w:t xml:space="preserve"> </w:t>
      </w:r>
      <w:r>
        <w:rPr>
          <w:rFonts w:hint="eastAsia"/>
        </w:rPr>
        <w:t>повышения</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детям</w:t>
      </w:r>
      <w:r>
        <w:t xml:space="preserve"> (</w:t>
      </w:r>
      <w:r>
        <w:rPr>
          <w:rFonts w:hint="eastAsia"/>
        </w:rPr>
        <w:t>по</w:t>
      </w:r>
      <w:r>
        <w:t xml:space="preserve"> </w:t>
      </w:r>
      <w:r>
        <w:rPr>
          <w:rFonts w:hint="eastAsia"/>
        </w:rPr>
        <w:t>мнению</w:t>
      </w:r>
      <w:r>
        <w:t xml:space="preserve"> </w:t>
      </w:r>
      <w:r>
        <w:rPr>
          <w:rFonts w:hint="eastAsia"/>
        </w:rPr>
        <w:t>педиатров</w:t>
      </w:r>
      <w:r>
        <w:t xml:space="preserve"> </w:t>
      </w:r>
      <w:r>
        <w:rPr>
          <w:rFonts w:hint="eastAsia"/>
        </w:rPr>
        <w:t>и</w:t>
      </w:r>
      <w:r>
        <w:t xml:space="preserve"> </w:t>
      </w:r>
      <w:r>
        <w:rPr>
          <w:rFonts w:hint="eastAsia"/>
        </w:rPr>
        <w:t>родителей</w:t>
      </w:r>
      <w:r>
        <w:t>)</w:t>
      </w:r>
    </w:p>
    <w:sectPr w:rsidR="004E155D" w:rsidRPr="004E155D"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37BBF" w14:textId="77777777" w:rsidR="00DE1B63" w:rsidRPr="008D1934" w:rsidRDefault="00DE1B63">
      <w:pPr>
        <w:spacing w:after="0" w:line="240" w:lineRule="auto"/>
      </w:pPr>
      <w:r w:rsidRPr="008D1934">
        <w:separator/>
      </w:r>
    </w:p>
  </w:endnote>
  <w:endnote w:type="continuationSeparator" w:id="0">
    <w:p w14:paraId="1F406D34" w14:textId="77777777" w:rsidR="00DE1B63" w:rsidRPr="008D1934" w:rsidRDefault="00DE1B6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09DB9" w14:textId="77777777" w:rsidR="00DE1B63" w:rsidRPr="008D1934" w:rsidRDefault="00DE1B63"/>
    <w:p w14:paraId="0F6F6461" w14:textId="77777777" w:rsidR="00DE1B63" w:rsidRPr="008D1934" w:rsidRDefault="00DE1B63"/>
    <w:p w14:paraId="3F6A8A1F" w14:textId="77777777" w:rsidR="00DE1B63" w:rsidRPr="008D1934" w:rsidRDefault="00DE1B63"/>
    <w:p w14:paraId="75419988" w14:textId="77777777" w:rsidR="00DE1B63" w:rsidRPr="008D1934" w:rsidRDefault="00DE1B63"/>
    <w:p w14:paraId="70ABE12D" w14:textId="77777777" w:rsidR="00DE1B63" w:rsidRPr="008D1934" w:rsidRDefault="00DE1B63"/>
    <w:p w14:paraId="0CEA7569" w14:textId="77777777" w:rsidR="00DE1B63" w:rsidRPr="008D1934" w:rsidRDefault="00DE1B63"/>
    <w:p w14:paraId="19A6EC94" w14:textId="77777777" w:rsidR="00DE1B63" w:rsidRPr="008D1934" w:rsidRDefault="00DE1B63">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2FBCC757" wp14:editId="783818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EDBB5" w14:textId="77777777" w:rsidR="00DE1B63" w:rsidRPr="008D1934" w:rsidRDefault="00DE1B6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BCC7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9EDBB5" w14:textId="77777777" w:rsidR="00DE1B63" w:rsidRPr="008D1934" w:rsidRDefault="00DE1B6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3CE9C6B" w14:textId="77777777" w:rsidR="00DE1B63" w:rsidRPr="008D1934" w:rsidRDefault="00DE1B63"/>
    <w:p w14:paraId="1853869F" w14:textId="77777777" w:rsidR="00DE1B63" w:rsidRPr="008D1934" w:rsidRDefault="00DE1B63"/>
    <w:p w14:paraId="57603BC1" w14:textId="77777777" w:rsidR="00DE1B63" w:rsidRPr="008D1934" w:rsidRDefault="00DE1B63">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1B1622B9" wp14:editId="3B3ED0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303FE" w14:textId="77777777" w:rsidR="00DE1B63" w:rsidRPr="008D1934" w:rsidRDefault="00DE1B63"/>
                          <w:p w14:paraId="347D16FE" w14:textId="77777777" w:rsidR="00DE1B63" w:rsidRPr="008D1934" w:rsidRDefault="00DE1B63">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1622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C303FE" w14:textId="77777777" w:rsidR="00DE1B63" w:rsidRPr="008D1934" w:rsidRDefault="00DE1B63"/>
                    <w:p w14:paraId="347D16FE" w14:textId="77777777" w:rsidR="00DE1B63" w:rsidRPr="008D1934" w:rsidRDefault="00DE1B63">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21E14B95" w14:textId="77777777" w:rsidR="00DE1B63" w:rsidRPr="008D1934" w:rsidRDefault="00DE1B63"/>
    <w:p w14:paraId="5B1D5F41" w14:textId="77777777" w:rsidR="00DE1B63" w:rsidRPr="008D1934" w:rsidRDefault="00DE1B63">
      <w:pPr>
        <w:rPr>
          <w:sz w:val="2"/>
          <w:szCs w:val="2"/>
        </w:rPr>
      </w:pPr>
    </w:p>
    <w:p w14:paraId="10DC2F6F" w14:textId="77777777" w:rsidR="00DE1B63" w:rsidRPr="008D1934" w:rsidRDefault="00DE1B63"/>
    <w:p w14:paraId="6A148199" w14:textId="77777777" w:rsidR="00DE1B63" w:rsidRPr="008D1934" w:rsidRDefault="00DE1B63">
      <w:pPr>
        <w:spacing w:after="0" w:line="240" w:lineRule="auto"/>
      </w:pPr>
    </w:p>
  </w:footnote>
  <w:footnote w:type="continuationSeparator" w:id="0">
    <w:p w14:paraId="7D93B147" w14:textId="77777777" w:rsidR="00DE1B63" w:rsidRPr="008D1934" w:rsidRDefault="00DE1B63">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63"/>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28742</TotalTime>
  <Pages>2</Pages>
  <Words>255</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4322</cp:revision>
  <cp:lastPrinted>2009-02-06T05:36:00Z</cp:lastPrinted>
  <dcterms:created xsi:type="dcterms:W3CDTF">2024-04-09T10:20:00Z</dcterms:created>
  <dcterms:modified xsi:type="dcterms:W3CDTF">2024-05-12T11:03:00Z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