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16B" w:rsidRDefault="0097216B" w:rsidP="0097216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Калустова Дар’я Олександрівна</w:t>
      </w:r>
      <w:r>
        <w:rPr>
          <w:rFonts w:ascii="CIDFont+F3" w:hAnsi="CIDFont+F3" w:cs="CIDFont+F3"/>
          <w:kern w:val="0"/>
          <w:sz w:val="28"/>
          <w:szCs w:val="28"/>
          <w:lang w:eastAsia="ru-RU"/>
        </w:rPr>
        <w:t>, тимчасово не працює, тема</w:t>
      </w:r>
    </w:p>
    <w:p w:rsidR="0097216B" w:rsidRDefault="0097216B" w:rsidP="0097216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«Методи відтворення природного білого світла в системах</w:t>
      </w:r>
    </w:p>
    <w:p w:rsidR="0097216B" w:rsidRDefault="0097216B" w:rsidP="0097216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освітлення на тетрахроматичних світлодіодах», (172 – Телекомунікації</w:t>
      </w:r>
    </w:p>
    <w:p w:rsidR="0097216B" w:rsidRDefault="0097216B" w:rsidP="0097216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та радіотехніка). Спеціалізована Вчена рада ДФ 26.199.002 в Інституті</w:t>
      </w:r>
    </w:p>
    <w:p w:rsidR="00D66F00" w:rsidRPr="0097216B" w:rsidRDefault="0097216B" w:rsidP="0097216B">
      <w:r>
        <w:rPr>
          <w:rFonts w:ascii="CIDFont+F3" w:hAnsi="CIDFont+F3" w:cs="CIDFont+F3"/>
          <w:kern w:val="0"/>
          <w:sz w:val="28"/>
          <w:szCs w:val="28"/>
          <w:lang w:eastAsia="ru-RU"/>
        </w:rPr>
        <w:t>фізики напівпровідників ім. В.Є.Лашкарьова НАН України</w:t>
      </w:r>
    </w:p>
    <w:sectPr w:rsidR="00D66F00" w:rsidRPr="0097216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97216B" w:rsidRPr="0097216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D1331-63A6-4181-B2E2-0D7A72F6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4899</TotalTime>
  <Pages>1</Pages>
  <Words>47</Words>
  <Characters>272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216</cp:revision>
  <cp:lastPrinted>2009-02-06T05:36:00Z</cp:lastPrinted>
  <dcterms:created xsi:type="dcterms:W3CDTF">2021-12-23T09:52:00Z</dcterms:created>
  <dcterms:modified xsi:type="dcterms:W3CDTF">2022-01-06T18:02:00Z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