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98C76" w14:textId="76DEA013" w:rsidR="00E062AB" w:rsidRDefault="00883D41" w:rsidP="00883D41">
      <w:pPr>
        <w:rPr>
          <w:rFonts w:ascii="Times New Roman" w:eastAsia="Arial Unicode MS" w:hAnsi="Times New Roman" w:cs="Times New Roman"/>
          <w:b/>
          <w:bCs/>
          <w:color w:val="000000"/>
          <w:kern w:val="0"/>
          <w:sz w:val="28"/>
          <w:szCs w:val="28"/>
          <w:lang w:eastAsia="ru-RU" w:bidi="uk-UA"/>
        </w:rPr>
      </w:pPr>
      <w:r w:rsidRPr="00883D41">
        <w:rPr>
          <w:rFonts w:ascii="Times New Roman" w:eastAsia="Arial Unicode MS" w:hAnsi="Times New Roman" w:cs="Times New Roman" w:hint="eastAsia"/>
          <w:b/>
          <w:bCs/>
          <w:color w:val="000000"/>
          <w:kern w:val="0"/>
          <w:sz w:val="28"/>
          <w:szCs w:val="28"/>
          <w:lang w:eastAsia="ru-RU" w:bidi="uk-UA"/>
        </w:rPr>
        <w:t>Жуйкова</w:t>
      </w:r>
      <w:r w:rsidRPr="00883D41">
        <w:rPr>
          <w:rFonts w:ascii="Times New Roman" w:eastAsia="Arial Unicode MS" w:hAnsi="Times New Roman" w:cs="Times New Roman"/>
          <w:b/>
          <w:bCs/>
          <w:color w:val="000000"/>
          <w:kern w:val="0"/>
          <w:sz w:val="28"/>
          <w:szCs w:val="28"/>
          <w:lang w:eastAsia="ru-RU" w:bidi="uk-UA"/>
        </w:rPr>
        <w:t xml:space="preserve"> </w:t>
      </w:r>
      <w:r w:rsidRPr="00883D41">
        <w:rPr>
          <w:rFonts w:ascii="Times New Roman" w:eastAsia="Arial Unicode MS" w:hAnsi="Times New Roman" w:cs="Times New Roman" w:hint="eastAsia"/>
          <w:b/>
          <w:bCs/>
          <w:color w:val="000000"/>
          <w:kern w:val="0"/>
          <w:sz w:val="28"/>
          <w:szCs w:val="28"/>
          <w:lang w:eastAsia="ru-RU" w:bidi="uk-UA"/>
        </w:rPr>
        <w:t>Наталия</w:t>
      </w:r>
      <w:r w:rsidRPr="00883D41">
        <w:rPr>
          <w:rFonts w:ascii="Times New Roman" w:eastAsia="Arial Unicode MS" w:hAnsi="Times New Roman" w:cs="Times New Roman"/>
          <w:b/>
          <w:bCs/>
          <w:color w:val="000000"/>
          <w:kern w:val="0"/>
          <w:sz w:val="28"/>
          <w:szCs w:val="28"/>
          <w:lang w:eastAsia="ru-RU" w:bidi="uk-UA"/>
        </w:rPr>
        <w:t xml:space="preserve"> </w:t>
      </w:r>
      <w:r w:rsidRPr="00883D41">
        <w:rPr>
          <w:rFonts w:ascii="Times New Roman" w:eastAsia="Arial Unicode MS" w:hAnsi="Times New Roman" w:cs="Times New Roman" w:hint="eastAsia"/>
          <w:b/>
          <w:bCs/>
          <w:color w:val="000000"/>
          <w:kern w:val="0"/>
          <w:sz w:val="28"/>
          <w:szCs w:val="28"/>
          <w:lang w:eastAsia="ru-RU" w:bidi="uk-UA"/>
        </w:rPr>
        <w:t>Сергеевна</w:t>
      </w:r>
      <w:r>
        <w:rPr>
          <w:rFonts w:ascii="Times New Roman" w:eastAsia="Arial Unicode MS" w:hAnsi="Times New Roman" w:cs="Times New Roman" w:hint="eastAsia"/>
          <w:b/>
          <w:bCs/>
          <w:color w:val="000000"/>
          <w:kern w:val="0"/>
          <w:sz w:val="28"/>
          <w:szCs w:val="28"/>
          <w:lang w:eastAsia="ru-RU" w:bidi="uk-UA"/>
        </w:rPr>
        <w:t xml:space="preserve"> </w:t>
      </w:r>
      <w:r w:rsidRPr="00883D41">
        <w:rPr>
          <w:rFonts w:ascii="Times New Roman" w:eastAsia="Arial Unicode MS" w:hAnsi="Times New Roman" w:cs="Times New Roman" w:hint="eastAsia"/>
          <w:b/>
          <w:bCs/>
          <w:color w:val="000000"/>
          <w:kern w:val="0"/>
          <w:sz w:val="28"/>
          <w:szCs w:val="28"/>
          <w:lang w:eastAsia="ru-RU" w:bidi="uk-UA"/>
        </w:rPr>
        <w:t>Формирование</w:t>
      </w:r>
      <w:r w:rsidRPr="00883D41">
        <w:rPr>
          <w:rFonts w:ascii="Times New Roman" w:eastAsia="Arial Unicode MS" w:hAnsi="Times New Roman" w:cs="Times New Roman"/>
          <w:b/>
          <w:bCs/>
          <w:color w:val="000000"/>
          <w:kern w:val="0"/>
          <w:sz w:val="28"/>
          <w:szCs w:val="28"/>
          <w:lang w:eastAsia="ru-RU" w:bidi="uk-UA"/>
        </w:rPr>
        <w:t xml:space="preserve"> </w:t>
      </w:r>
      <w:r w:rsidRPr="00883D41">
        <w:rPr>
          <w:rFonts w:ascii="Times New Roman" w:eastAsia="Arial Unicode MS" w:hAnsi="Times New Roman" w:cs="Times New Roman" w:hint="eastAsia"/>
          <w:b/>
          <w:bCs/>
          <w:color w:val="000000"/>
          <w:kern w:val="0"/>
          <w:sz w:val="28"/>
          <w:szCs w:val="28"/>
          <w:lang w:eastAsia="ru-RU" w:bidi="uk-UA"/>
        </w:rPr>
        <w:t>коммуникативных</w:t>
      </w:r>
      <w:r w:rsidRPr="00883D41">
        <w:rPr>
          <w:rFonts w:ascii="Times New Roman" w:eastAsia="Arial Unicode MS" w:hAnsi="Times New Roman" w:cs="Times New Roman"/>
          <w:b/>
          <w:bCs/>
          <w:color w:val="000000"/>
          <w:kern w:val="0"/>
          <w:sz w:val="28"/>
          <w:szCs w:val="28"/>
          <w:lang w:eastAsia="ru-RU" w:bidi="uk-UA"/>
        </w:rPr>
        <w:t xml:space="preserve"> </w:t>
      </w:r>
      <w:r w:rsidRPr="00883D41">
        <w:rPr>
          <w:rFonts w:ascii="Times New Roman" w:eastAsia="Arial Unicode MS" w:hAnsi="Times New Roman" w:cs="Times New Roman" w:hint="eastAsia"/>
          <w:b/>
          <w:bCs/>
          <w:color w:val="000000"/>
          <w:kern w:val="0"/>
          <w:sz w:val="28"/>
          <w:szCs w:val="28"/>
          <w:lang w:eastAsia="ru-RU" w:bidi="uk-UA"/>
        </w:rPr>
        <w:t>универсальных</w:t>
      </w:r>
      <w:r w:rsidRPr="00883D41">
        <w:rPr>
          <w:rFonts w:ascii="Times New Roman" w:eastAsia="Arial Unicode MS" w:hAnsi="Times New Roman" w:cs="Times New Roman"/>
          <w:b/>
          <w:bCs/>
          <w:color w:val="000000"/>
          <w:kern w:val="0"/>
          <w:sz w:val="28"/>
          <w:szCs w:val="28"/>
          <w:lang w:eastAsia="ru-RU" w:bidi="uk-UA"/>
        </w:rPr>
        <w:t xml:space="preserve"> </w:t>
      </w:r>
      <w:r w:rsidRPr="00883D41">
        <w:rPr>
          <w:rFonts w:ascii="Times New Roman" w:eastAsia="Arial Unicode MS" w:hAnsi="Times New Roman" w:cs="Times New Roman" w:hint="eastAsia"/>
          <w:b/>
          <w:bCs/>
          <w:color w:val="000000"/>
          <w:kern w:val="0"/>
          <w:sz w:val="28"/>
          <w:szCs w:val="28"/>
          <w:lang w:eastAsia="ru-RU" w:bidi="uk-UA"/>
        </w:rPr>
        <w:t>учебных</w:t>
      </w:r>
      <w:r w:rsidRPr="00883D41">
        <w:rPr>
          <w:rFonts w:ascii="Times New Roman" w:eastAsia="Arial Unicode MS" w:hAnsi="Times New Roman" w:cs="Times New Roman"/>
          <w:b/>
          <w:bCs/>
          <w:color w:val="000000"/>
          <w:kern w:val="0"/>
          <w:sz w:val="28"/>
          <w:szCs w:val="28"/>
          <w:lang w:eastAsia="ru-RU" w:bidi="uk-UA"/>
        </w:rPr>
        <w:t xml:space="preserve"> </w:t>
      </w:r>
      <w:r w:rsidRPr="00883D41">
        <w:rPr>
          <w:rFonts w:ascii="Times New Roman" w:eastAsia="Arial Unicode MS" w:hAnsi="Times New Roman" w:cs="Times New Roman" w:hint="eastAsia"/>
          <w:b/>
          <w:bCs/>
          <w:color w:val="000000"/>
          <w:kern w:val="0"/>
          <w:sz w:val="28"/>
          <w:szCs w:val="28"/>
          <w:lang w:eastAsia="ru-RU" w:bidi="uk-UA"/>
        </w:rPr>
        <w:t>действий</w:t>
      </w:r>
      <w:r w:rsidRPr="00883D41">
        <w:rPr>
          <w:rFonts w:ascii="Times New Roman" w:eastAsia="Arial Unicode MS" w:hAnsi="Times New Roman" w:cs="Times New Roman"/>
          <w:b/>
          <w:bCs/>
          <w:color w:val="000000"/>
          <w:kern w:val="0"/>
          <w:sz w:val="28"/>
          <w:szCs w:val="28"/>
          <w:lang w:eastAsia="ru-RU" w:bidi="uk-UA"/>
        </w:rPr>
        <w:t xml:space="preserve"> </w:t>
      </w:r>
      <w:r w:rsidRPr="00883D41">
        <w:rPr>
          <w:rFonts w:ascii="Times New Roman" w:eastAsia="Arial Unicode MS" w:hAnsi="Times New Roman" w:cs="Times New Roman" w:hint="eastAsia"/>
          <w:b/>
          <w:bCs/>
          <w:color w:val="000000"/>
          <w:kern w:val="0"/>
          <w:sz w:val="28"/>
          <w:szCs w:val="28"/>
          <w:lang w:eastAsia="ru-RU" w:bidi="uk-UA"/>
        </w:rPr>
        <w:t>младших</w:t>
      </w:r>
      <w:r w:rsidRPr="00883D41">
        <w:rPr>
          <w:rFonts w:ascii="Times New Roman" w:eastAsia="Arial Unicode MS" w:hAnsi="Times New Roman" w:cs="Times New Roman"/>
          <w:b/>
          <w:bCs/>
          <w:color w:val="000000"/>
          <w:kern w:val="0"/>
          <w:sz w:val="28"/>
          <w:szCs w:val="28"/>
          <w:lang w:eastAsia="ru-RU" w:bidi="uk-UA"/>
        </w:rPr>
        <w:t xml:space="preserve"> </w:t>
      </w:r>
      <w:r w:rsidRPr="00883D41">
        <w:rPr>
          <w:rFonts w:ascii="Times New Roman" w:eastAsia="Arial Unicode MS" w:hAnsi="Times New Roman" w:cs="Times New Roman" w:hint="eastAsia"/>
          <w:b/>
          <w:bCs/>
          <w:color w:val="000000"/>
          <w:kern w:val="0"/>
          <w:sz w:val="28"/>
          <w:szCs w:val="28"/>
          <w:lang w:eastAsia="ru-RU" w:bidi="uk-UA"/>
        </w:rPr>
        <w:t>школьников</w:t>
      </w:r>
      <w:r w:rsidRPr="00883D41">
        <w:rPr>
          <w:rFonts w:ascii="Times New Roman" w:eastAsia="Arial Unicode MS" w:hAnsi="Times New Roman" w:cs="Times New Roman"/>
          <w:b/>
          <w:bCs/>
          <w:color w:val="000000"/>
          <w:kern w:val="0"/>
          <w:sz w:val="28"/>
          <w:szCs w:val="28"/>
          <w:lang w:eastAsia="ru-RU" w:bidi="uk-UA"/>
        </w:rPr>
        <w:t xml:space="preserve"> </w:t>
      </w:r>
      <w:r w:rsidRPr="00883D41">
        <w:rPr>
          <w:rFonts w:ascii="Times New Roman" w:eastAsia="Arial Unicode MS" w:hAnsi="Times New Roman" w:cs="Times New Roman" w:hint="eastAsia"/>
          <w:b/>
          <w:bCs/>
          <w:color w:val="000000"/>
          <w:kern w:val="0"/>
          <w:sz w:val="28"/>
          <w:szCs w:val="28"/>
          <w:lang w:eastAsia="ru-RU" w:bidi="uk-UA"/>
        </w:rPr>
        <w:t>при</w:t>
      </w:r>
      <w:r w:rsidRPr="00883D41">
        <w:rPr>
          <w:rFonts w:ascii="Times New Roman" w:eastAsia="Arial Unicode MS" w:hAnsi="Times New Roman" w:cs="Times New Roman"/>
          <w:b/>
          <w:bCs/>
          <w:color w:val="000000"/>
          <w:kern w:val="0"/>
          <w:sz w:val="28"/>
          <w:szCs w:val="28"/>
          <w:lang w:eastAsia="ru-RU" w:bidi="uk-UA"/>
        </w:rPr>
        <w:t xml:space="preserve"> </w:t>
      </w:r>
      <w:r w:rsidRPr="00883D41">
        <w:rPr>
          <w:rFonts w:ascii="Times New Roman" w:eastAsia="Arial Unicode MS" w:hAnsi="Times New Roman" w:cs="Times New Roman" w:hint="eastAsia"/>
          <w:b/>
          <w:bCs/>
          <w:color w:val="000000"/>
          <w:kern w:val="0"/>
          <w:sz w:val="28"/>
          <w:szCs w:val="28"/>
          <w:lang w:eastAsia="ru-RU" w:bidi="uk-UA"/>
        </w:rPr>
        <w:t>изучении</w:t>
      </w:r>
      <w:r w:rsidRPr="00883D41">
        <w:rPr>
          <w:rFonts w:ascii="Times New Roman" w:eastAsia="Arial Unicode MS" w:hAnsi="Times New Roman" w:cs="Times New Roman"/>
          <w:b/>
          <w:bCs/>
          <w:color w:val="000000"/>
          <w:kern w:val="0"/>
          <w:sz w:val="28"/>
          <w:szCs w:val="28"/>
          <w:lang w:eastAsia="ru-RU" w:bidi="uk-UA"/>
        </w:rPr>
        <w:t xml:space="preserve"> </w:t>
      </w:r>
      <w:r w:rsidRPr="00883D41">
        <w:rPr>
          <w:rFonts w:ascii="Times New Roman" w:eastAsia="Arial Unicode MS" w:hAnsi="Times New Roman" w:cs="Times New Roman" w:hint="eastAsia"/>
          <w:b/>
          <w:bCs/>
          <w:color w:val="000000"/>
          <w:kern w:val="0"/>
          <w:sz w:val="28"/>
          <w:szCs w:val="28"/>
          <w:lang w:eastAsia="ru-RU" w:bidi="uk-UA"/>
        </w:rPr>
        <w:t>орфоэпии</w:t>
      </w:r>
      <w:r w:rsidRPr="00883D41">
        <w:rPr>
          <w:rFonts w:ascii="Times New Roman" w:eastAsia="Arial Unicode MS" w:hAnsi="Times New Roman" w:cs="Times New Roman"/>
          <w:b/>
          <w:bCs/>
          <w:color w:val="000000"/>
          <w:kern w:val="0"/>
          <w:sz w:val="28"/>
          <w:szCs w:val="28"/>
          <w:lang w:eastAsia="ru-RU" w:bidi="uk-UA"/>
        </w:rPr>
        <w:t xml:space="preserve"> </w:t>
      </w:r>
      <w:r w:rsidRPr="00883D41">
        <w:rPr>
          <w:rFonts w:ascii="Times New Roman" w:eastAsia="Arial Unicode MS" w:hAnsi="Times New Roman" w:cs="Times New Roman" w:hint="eastAsia"/>
          <w:b/>
          <w:bCs/>
          <w:color w:val="000000"/>
          <w:kern w:val="0"/>
          <w:sz w:val="28"/>
          <w:szCs w:val="28"/>
          <w:lang w:eastAsia="ru-RU" w:bidi="uk-UA"/>
        </w:rPr>
        <w:t>на</w:t>
      </w:r>
      <w:r w:rsidRPr="00883D41">
        <w:rPr>
          <w:rFonts w:ascii="Times New Roman" w:eastAsia="Arial Unicode MS" w:hAnsi="Times New Roman" w:cs="Times New Roman"/>
          <w:b/>
          <w:bCs/>
          <w:color w:val="000000"/>
          <w:kern w:val="0"/>
          <w:sz w:val="28"/>
          <w:szCs w:val="28"/>
          <w:lang w:eastAsia="ru-RU" w:bidi="uk-UA"/>
        </w:rPr>
        <w:t xml:space="preserve"> </w:t>
      </w:r>
      <w:r w:rsidRPr="00883D41">
        <w:rPr>
          <w:rFonts w:ascii="Times New Roman" w:eastAsia="Arial Unicode MS" w:hAnsi="Times New Roman" w:cs="Times New Roman" w:hint="eastAsia"/>
          <w:b/>
          <w:bCs/>
          <w:color w:val="000000"/>
          <w:kern w:val="0"/>
          <w:sz w:val="28"/>
          <w:szCs w:val="28"/>
          <w:lang w:eastAsia="ru-RU" w:bidi="uk-UA"/>
        </w:rPr>
        <w:t>уроках</w:t>
      </w:r>
      <w:r w:rsidRPr="00883D41">
        <w:rPr>
          <w:rFonts w:ascii="Times New Roman" w:eastAsia="Arial Unicode MS" w:hAnsi="Times New Roman" w:cs="Times New Roman"/>
          <w:b/>
          <w:bCs/>
          <w:color w:val="000000"/>
          <w:kern w:val="0"/>
          <w:sz w:val="28"/>
          <w:szCs w:val="28"/>
          <w:lang w:eastAsia="ru-RU" w:bidi="uk-UA"/>
        </w:rPr>
        <w:t xml:space="preserve"> </w:t>
      </w:r>
      <w:r w:rsidRPr="00883D41">
        <w:rPr>
          <w:rFonts w:ascii="Times New Roman" w:eastAsia="Arial Unicode MS" w:hAnsi="Times New Roman" w:cs="Times New Roman" w:hint="eastAsia"/>
          <w:b/>
          <w:bCs/>
          <w:color w:val="000000"/>
          <w:kern w:val="0"/>
          <w:sz w:val="28"/>
          <w:szCs w:val="28"/>
          <w:lang w:eastAsia="ru-RU" w:bidi="uk-UA"/>
        </w:rPr>
        <w:t>русского</w:t>
      </w:r>
      <w:r w:rsidRPr="00883D41">
        <w:rPr>
          <w:rFonts w:ascii="Times New Roman" w:eastAsia="Arial Unicode MS" w:hAnsi="Times New Roman" w:cs="Times New Roman"/>
          <w:b/>
          <w:bCs/>
          <w:color w:val="000000"/>
          <w:kern w:val="0"/>
          <w:sz w:val="28"/>
          <w:szCs w:val="28"/>
          <w:lang w:eastAsia="ru-RU" w:bidi="uk-UA"/>
        </w:rPr>
        <w:t xml:space="preserve"> </w:t>
      </w:r>
      <w:r w:rsidRPr="00883D41">
        <w:rPr>
          <w:rFonts w:ascii="Times New Roman" w:eastAsia="Arial Unicode MS" w:hAnsi="Times New Roman" w:cs="Times New Roman" w:hint="eastAsia"/>
          <w:b/>
          <w:bCs/>
          <w:color w:val="000000"/>
          <w:kern w:val="0"/>
          <w:sz w:val="28"/>
          <w:szCs w:val="28"/>
          <w:lang w:eastAsia="ru-RU" w:bidi="uk-UA"/>
        </w:rPr>
        <w:t>языка</w:t>
      </w:r>
    </w:p>
    <w:p w14:paraId="17C45462" w14:textId="77777777" w:rsidR="00883D41" w:rsidRDefault="00883D41" w:rsidP="00883D41">
      <w:pPr>
        <w:rPr>
          <w:lang w:bidi="uk-UA"/>
        </w:rPr>
      </w:pPr>
      <w:r>
        <w:rPr>
          <w:rFonts w:hint="eastAsia"/>
          <w:lang w:bidi="uk-UA"/>
        </w:rPr>
        <w:t>ОГЛАВЛЕНИЕ</w:t>
      </w:r>
      <w:r>
        <w:rPr>
          <w:lang w:bidi="uk-UA"/>
        </w:rPr>
        <w:t xml:space="preserve"> </w:t>
      </w:r>
      <w:r>
        <w:rPr>
          <w:rFonts w:hint="eastAsia"/>
          <w:lang w:bidi="uk-UA"/>
        </w:rPr>
        <w:t>ДИССЕРТАЦИИ</w:t>
      </w:r>
    </w:p>
    <w:p w14:paraId="61E6019A" w14:textId="77777777" w:rsidR="00883D41" w:rsidRDefault="00883D41" w:rsidP="00883D41">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Жуйкова</w:t>
      </w:r>
      <w:r>
        <w:rPr>
          <w:lang w:bidi="uk-UA"/>
        </w:rPr>
        <w:t xml:space="preserve"> </w:t>
      </w:r>
      <w:r>
        <w:rPr>
          <w:rFonts w:hint="eastAsia"/>
          <w:lang w:bidi="uk-UA"/>
        </w:rPr>
        <w:t>Наталия</w:t>
      </w:r>
      <w:r>
        <w:rPr>
          <w:lang w:bidi="uk-UA"/>
        </w:rPr>
        <w:t xml:space="preserve"> </w:t>
      </w:r>
      <w:r>
        <w:rPr>
          <w:rFonts w:hint="eastAsia"/>
          <w:lang w:bidi="uk-UA"/>
        </w:rPr>
        <w:t>Сергеевна</w:t>
      </w:r>
    </w:p>
    <w:p w14:paraId="4FD84E28" w14:textId="77777777" w:rsidR="00883D41" w:rsidRDefault="00883D41" w:rsidP="00883D41">
      <w:pPr>
        <w:rPr>
          <w:lang w:bidi="uk-UA"/>
        </w:rPr>
      </w:pPr>
      <w:r>
        <w:rPr>
          <w:rFonts w:hint="eastAsia"/>
          <w:lang w:bidi="uk-UA"/>
        </w:rPr>
        <w:t>ОГЛАВЛЕНИЕ</w:t>
      </w:r>
    </w:p>
    <w:p w14:paraId="383B2CDF" w14:textId="77777777" w:rsidR="00883D41" w:rsidRDefault="00883D41" w:rsidP="00883D41">
      <w:pPr>
        <w:rPr>
          <w:lang w:bidi="uk-UA"/>
        </w:rPr>
      </w:pPr>
    </w:p>
    <w:p w14:paraId="513546C5" w14:textId="77777777" w:rsidR="00883D41" w:rsidRDefault="00883D41" w:rsidP="00883D41">
      <w:pPr>
        <w:rPr>
          <w:lang w:bidi="uk-UA"/>
        </w:rPr>
      </w:pPr>
      <w:r>
        <w:rPr>
          <w:rFonts w:hint="eastAsia"/>
          <w:lang w:bidi="uk-UA"/>
        </w:rPr>
        <w:t>ВВЕДЕНИЕ</w:t>
      </w:r>
    </w:p>
    <w:p w14:paraId="03E8D2A8" w14:textId="77777777" w:rsidR="00883D41" w:rsidRDefault="00883D41" w:rsidP="00883D41">
      <w:pPr>
        <w:rPr>
          <w:lang w:bidi="uk-UA"/>
        </w:rPr>
      </w:pPr>
    </w:p>
    <w:p w14:paraId="15E61767" w14:textId="77777777" w:rsidR="00883D41" w:rsidRDefault="00883D41" w:rsidP="00883D41">
      <w:pPr>
        <w:rPr>
          <w:lang w:bidi="uk-UA"/>
        </w:rPr>
      </w:pPr>
      <w:r>
        <w:rPr>
          <w:rFonts w:hint="eastAsia"/>
          <w:lang w:bidi="uk-UA"/>
        </w:rPr>
        <w:t>ГЛАВА</w:t>
      </w:r>
      <w:r>
        <w:rPr>
          <w:lang w:bidi="uk-UA"/>
        </w:rPr>
        <w:t xml:space="preserve"> 1. </w:t>
      </w:r>
      <w:r>
        <w:rPr>
          <w:rFonts w:hint="eastAsia"/>
          <w:lang w:bidi="uk-UA"/>
        </w:rPr>
        <w:t>ТЕОРЕТИЧЕСКИЕ</w:t>
      </w:r>
      <w:r>
        <w:rPr>
          <w:lang w:bidi="uk-UA"/>
        </w:rPr>
        <w:t xml:space="preserve"> </w:t>
      </w:r>
      <w:r>
        <w:rPr>
          <w:rFonts w:hint="eastAsia"/>
          <w:lang w:bidi="uk-UA"/>
        </w:rPr>
        <w:t>АСПЕКТЫ</w:t>
      </w:r>
      <w:r>
        <w:rPr>
          <w:lang w:bidi="uk-UA"/>
        </w:rPr>
        <w:t xml:space="preserve"> </w:t>
      </w:r>
      <w:r>
        <w:rPr>
          <w:rFonts w:hint="eastAsia"/>
          <w:lang w:bidi="uk-UA"/>
        </w:rPr>
        <w:t>ФОРМИРОВАНИЯ</w:t>
      </w:r>
      <w:r>
        <w:rPr>
          <w:lang w:bidi="uk-UA"/>
        </w:rPr>
        <w:t xml:space="preserve"> </w:t>
      </w:r>
      <w:r>
        <w:rPr>
          <w:rFonts w:hint="eastAsia"/>
          <w:lang w:bidi="uk-UA"/>
        </w:rPr>
        <w:t>КОММУНИКАТИВНЫХ</w:t>
      </w:r>
      <w:r>
        <w:rPr>
          <w:lang w:bidi="uk-UA"/>
        </w:rPr>
        <w:t xml:space="preserve"> </w:t>
      </w:r>
      <w:r>
        <w:rPr>
          <w:rFonts w:hint="eastAsia"/>
          <w:lang w:bidi="uk-UA"/>
        </w:rPr>
        <w:t>УНИВЕРСАЛЬНЫХ</w:t>
      </w:r>
      <w:r>
        <w:rPr>
          <w:lang w:bidi="uk-UA"/>
        </w:rPr>
        <w:t xml:space="preserve"> </w:t>
      </w:r>
      <w:r>
        <w:rPr>
          <w:rFonts w:hint="eastAsia"/>
          <w:lang w:bidi="uk-UA"/>
        </w:rPr>
        <w:t>УЧЕБНЫХ</w:t>
      </w:r>
      <w:r>
        <w:rPr>
          <w:lang w:bidi="uk-UA"/>
        </w:rPr>
        <w:t xml:space="preserve"> </w:t>
      </w:r>
      <w:r>
        <w:rPr>
          <w:rFonts w:hint="eastAsia"/>
          <w:lang w:bidi="uk-UA"/>
        </w:rPr>
        <w:t>ДЕЙСТВИЙ</w:t>
      </w:r>
      <w:r>
        <w:rPr>
          <w:lang w:bidi="uk-UA"/>
        </w:rPr>
        <w:t xml:space="preserve"> </w:t>
      </w:r>
      <w:r>
        <w:rPr>
          <w:rFonts w:hint="eastAsia"/>
          <w:lang w:bidi="uk-UA"/>
        </w:rPr>
        <w:t>МЛАДШИХ</w:t>
      </w:r>
      <w:r>
        <w:rPr>
          <w:lang w:bidi="uk-UA"/>
        </w:rPr>
        <w:t xml:space="preserve"> </w:t>
      </w:r>
      <w:r>
        <w:rPr>
          <w:rFonts w:hint="eastAsia"/>
          <w:lang w:bidi="uk-UA"/>
        </w:rPr>
        <w:t>ШКОЛЬНИКОВ</w:t>
      </w:r>
      <w:r>
        <w:rPr>
          <w:lang w:bidi="uk-UA"/>
        </w:rPr>
        <w:t xml:space="preserve"> </w:t>
      </w:r>
      <w:r>
        <w:rPr>
          <w:rFonts w:hint="eastAsia"/>
          <w:lang w:bidi="uk-UA"/>
        </w:rPr>
        <w:t>ПРИ</w:t>
      </w:r>
      <w:r>
        <w:rPr>
          <w:lang w:bidi="uk-UA"/>
        </w:rPr>
        <w:t xml:space="preserve"> </w:t>
      </w:r>
      <w:r>
        <w:rPr>
          <w:rFonts w:hint="eastAsia"/>
          <w:lang w:bidi="uk-UA"/>
        </w:rPr>
        <w:t>ИЗУЧЕНИИ</w:t>
      </w:r>
      <w:r>
        <w:rPr>
          <w:lang w:bidi="uk-UA"/>
        </w:rPr>
        <w:t xml:space="preserve"> </w:t>
      </w:r>
      <w:r>
        <w:rPr>
          <w:rFonts w:hint="eastAsia"/>
          <w:lang w:bidi="uk-UA"/>
        </w:rPr>
        <w:t>ОРФОЭПИИ</w:t>
      </w:r>
      <w:r>
        <w:rPr>
          <w:lang w:bidi="uk-UA"/>
        </w:rPr>
        <w:t xml:space="preserve"> </w:t>
      </w:r>
      <w:r>
        <w:rPr>
          <w:rFonts w:hint="eastAsia"/>
          <w:lang w:bidi="uk-UA"/>
        </w:rPr>
        <w:t>НА</w:t>
      </w:r>
      <w:r>
        <w:rPr>
          <w:lang w:bidi="uk-UA"/>
        </w:rPr>
        <w:t xml:space="preserve"> </w:t>
      </w:r>
      <w:r>
        <w:rPr>
          <w:rFonts w:hint="eastAsia"/>
          <w:lang w:bidi="uk-UA"/>
        </w:rPr>
        <w:t>УРОКАХ</w:t>
      </w:r>
      <w:r>
        <w:rPr>
          <w:lang w:bidi="uk-UA"/>
        </w:rPr>
        <w:t xml:space="preserve"> </w:t>
      </w:r>
      <w:r>
        <w:rPr>
          <w:rFonts w:hint="eastAsia"/>
          <w:lang w:bidi="uk-UA"/>
        </w:rPr>
        <w:t>РУССКОГО</w:t>
      </w:r>
      <w:r>
        <w:rPr>
          <w:lang w:bidi="uk-UA"/>
        </w:rPr>
        <w:t xml:space="preserve"> </w:t>
      </w:r>
      <w:r>
        <w:rPr>
          <w:rFonts w:hint="eastAsia"/>
          <w:lang w:bidi="uk-UA"/>
        </w:rPr>
        <w:t>ЯЗЫКА</w:t>
      </w:r>
    </w:p>
    <w:p w14:paraId="371C8FE1" w14:textId="77777777" w:rsidR="00883D41" w:rsidRDefault="00883D41" w:rsidP="00883D41">
      <w:pPr>
        <w:rPr>
          <w:lang w:bidi="uk-UA"/>
        </w:rPr>
      </w:pPr>
    </w:p>
    <w:p w14:paraId="5DC86CD3" w14:textId="77777777" w:rsidR="00883D41" w:rsidRDefault="00883D41" w:rsidP="00883D41">
      <w:pPr>
        <w:rPr>
          <w:lang w:bidi="uk-UA"/>
        </w:rPr>
      </w:pPr>
      <w:r>
        <w:rPr>
          <w:lang w:bidi="uk-UA"/>
        </w:rPr>
        <w:t>17</w:t>
      </w:r>
    </w:p>
    <w:p w14:paraId="6D03BC6E" w14:textId="77777777" w:rsidR="00883D41" w:rsidRDefault="00883D41" w:rsidP="00883D41">
      <w:pPr>
        <w:rPr>
          <w:lang w:bidi="uk-UA"/>
        </w:rPr>
      </w:pPr>
    </w:p>
    <w:p w14:paraId="4360C9BD" w14:textId="77777777" w:rsidR="00883D41" w:rsidRDefault="00883D41" w:rsidP="00883D41">
      <w:pPr>
        <w:rPr>
          <w:lang w:bidi="uk-UA"/>
        </w:rPr>
      </w:pPr>
      <w:r>
        <w:rPr>
          <w:lang w:bidi="uk-UA"/>
        </w:rPr>
        <w:t xml:space="preserve">1.1. </w:t>
      </w:r>
      <w:r>
        <w:rPr>
          <w:rFonts w:hint="eastAsia"/>
          <w:lang w:bidi="uk-UA"/>
        </w:rPr>
        <w:t>Обоснование</w:t>
      </w:r>
      <w:r>
        <w:rPr>
          <w:lang w:bidi="uk-UA"/>
        </w:rPr>
        <w:t xml:space="preserve"> </w:t>
      </w:r>
      <w:r>
        <w:rPr>
          <w:rFonts w:hint="eastAsia"/>
          <w:lang w:bidi="uk-UA"/>
        </w:rPr>
        <w:t>методологических</w:t>
      </w:r>
      <w:r>
        <w:rPr>
          <w:lang w:bidi="uk-UA"/>
        </w:rPr>
        <w:t xml:space="preserve"> </w:t>
      </w:r>
      <w:r>
        <w:rPr>
          <w:rFonts w:hint="eastAsia"/>
          <w:lang w:bidi="uk-UA"/>
        </w:rPr>
        <w:t>предпосылок</w:t>
      </w:r>
      <w:r>
        <w:rPr>
          <w:lang w:bidi="uk-UA"/>
        </w:rPr>
        <w:t xml:space="preserve"> </w:t>
      </w:r>
      <w:r>
        <w:rPr>
          <w:rFonts w:hint="eastAsia"/>
          <w:lang w:bidi="uk-UA"/>
        </w:rPr>
        <w:t>и</w:t>
      </w:r>
      <w:r>
        <w:rPr>
          <w:lang w:bidi="uk-UA"/>
        </w:rPr>
        <w:t xml:space="preserve"> </w:t>
      </w:r>
      <w:r>
        <w:rPr>
          <w:rFonts w:hint="eastAsia"/>
          <w:lang w:bidi="uk-UA"/>
        </w:rPr>
        <w:t>факторов</w:t>
      </w:r>
      <w:r>
        <w:rPr>
          <w:lang w:bidi="uk-UA"/>
        </w:rPr>
        <w:t xml:space="preserve"> </w:t>
      </w:r>
      <w:r>
        <w:rPr>
          <w:rFonts w:hint="eastAsia"/>
          <w:lang w:bidi="uk-UA"/>
        </w:rPr>
        <w:t>формирования</w:t>
      </w:r>
      <w:r>
        <w:rPr>
          <w:lang w:bidi="uk-UA"/>
        </w:rPr>
        <w:t xml:space="preserve"> </w:t>
      </w:r>
      <w:r>
        <w:rPr>
          <w:rFonts w:hint="eastAsia"/>
          <w:lang w:bidi="uk-UA"/>
        </w:rPr>
        <w:t>коммуникативных</w:t>
      </w:r>
      <w:r>
        <w:rPr>
          <w:lang w:bidi="uk-UA"/>
        </w:rPr>
        <w:t xml:space="preserve"> </w:t>
      </w:r>
      <w:r>
        <w:rPr>
          <w:rFonts w:hint="eastAsia"/>
          <w:lang w:bidi="uk-UA"/>
        </w:rPr>
        <w:t>универсальных</w:t>
      </w:r>
      <w:r>
        <w:rPr>
          <w:lang w:bidi="uk-UA"/>
        </w:rPr>
        <w:t xml:space="preserve"> </w:t>
      </w:r>
      <w:r>
        <w:rPr>
          <w:rFonts w:hint="eastAsia"/>
          <w:lang w:bidi="uk-UA"/>
        </w:rPr>
        <w:t>учебных</w:t>
      </w:r>
      <w:r>
        <w:rPr>
          <w:lang w:bidi="uk-UA"/>
        </w:rPr>
        <w:t xml:space="preserve"> </w:t>
      </w:r>
      <w:r>
        <w:rPr>
          <w:rFonts w:hint="eastAsia"/>
          <w:lang w:bidi="uk-UA"/>
        </w:rPr>
        <w:t>действий</w:t>
      </w:r>
      <w:r>
        <w:rPr>
          <w:lang w:bidi="uk-UA"/>
        </w:rPr>
        <w:t xml:space="preserve"> </w:t>
      </w:r>
      <w:r>
        <w:rPr>
          <w:rFonts w:hint="eastAsia"/>
          <w:lang w:bidi="uk-UA"/>
        </w:rPr>
        <w:t>младших</w:t>
      </w:r>
      <w:r>
        <w:rPr>
          <w:lang w:bidi="uk-UA"/>
        </w:rPr>
        <w:t xml:space="preserve"> </w:t>
      </w:r>
      <w:r>
        <w:rPr>
          <w:rFonts w:hint="eastAsia"/>
          <w:lang w:bidi="uk-UA"/>
        </w:rPr>
        <w:t>школьников</w:t>
      </w:r>
      <w:r>
        <w:rPr>
          <w:lang w:bidi="uk-UA"/>
        </w:rPr>
        <w:t xml:space="preserve"> </w:t>
      </w:r>
      <w:r>
        <w:rPr>
          <w:rFonts w:hint="eastAsia"/>
          <w:lang w:bidi="uk-UA"/>
        </w:rPr>
        <w:t>на</w:t>
      </w:r>
      <w:r>
        <w:rPr>
          <w:lang w:bidi="uk-UA"/>
        </w:rPr>
        <w:t xml:space="preserve"> </w:t>
      </w:r>
      <w:r>
        <w:rPr>
          <w:rFonts w:hint="eastAsia"/>
          <w:lang w:bidi="uk-UA"/>
        </w:rPr>
        <w:t>уроках</w:t>
      </w:r>
      <w:r>
        <w:rPr>
          <w:lang w:bidi="uk-UA"/>
        </w:rPr>
        <w:t xml:space="preserve"> </w:t>
      </w:r>
      <w:r>
        <w:rPr>
          <w:rFonts w:hint="eastAsia"/>
          <w:lang w:bidi="uk-UA"/>
        </w:rPr>
        <w:t>русского</w:t>
      </w:r>
      <w:r>
        <w:rPr>
          <w:lang w:bidi="uk-UA"/>
        </w:rPr>
        <w:t xml:space="preserve"> </w:t>
      </w:r>
      <w:r>
        <w:rPr>
          <w:rFonts w:hint="eastAsia"/>
          <w:lang w:bidi="uk-UA"/>
        </w:rPr>
        <w:t>языка</w:t>
      </w:r>
    </w:p>
    <w:p w14:paraId="73282236" w14:textId="77777777" w:rsidR="00883D41" w:rsidRDefault="00883D41" w:rsidP="00883D41">
      <w:pPr>
        <w:rPr>
          <w:lang w:bidi="uk-UA"/>
        </w:rPr>
      </w:pPr>
    </w:p>
    <w:p w14:paraId="65B5678D" w14:textId="77777777" w:rsidR="00883D41" w:rsidRDefault="00883D41" w:rsidP="00883D41">
      <w:pPr>
        <w:rPr>
          <w:lang w:bidi="uk-UA"/>
        </w:rPr>
      </w:pPr>
      <w:r>
        <w:rPr>
          <w:lang w:bidi="uk-UA"/>
        </w:rPr>
        <w:t xml:space="preserve">1.2. </w:t>
      </w:r>
      <w:r>
        <w:rPr>
          <w:rFonts w:hint="eastAsia"/>
          <w:lang w:bidi="uk-UA"/>
        </w:rPr>
        <w:t>Характеристика</w:t>
      </w:r>
      <w:r>
        <w:rPr>
          <w:lang w:bidi="uk-UA"/>
        </w:rPr>
        <w:t xml:space="preserve"> </w:t>
      </w:r>
      <w:r>
        <w:rPr>
          <w:rFonts w:hint="eastAsia"/>
          <w:lang w:bidi="uk-UA"/>
        </w:rPr>
        <w:t>орфоэпического</w:t>
      </w:r>
      <w:r>
        <w:rPr>
          <w:lang w:bidi="uk-UA"/>
        </w:rPr>
        <w:t xml:space="preserve"> </w:t>
      </w:r>
      <w:r>
        <w:rPr>
          <w:rFonts w:hint="eastAsia"/>
          <w:lang w:bidi="uk-UA"/>
        </w:rPr>
        <w:t>материала</w:t>
      </w:r>
      <w:r>
        <w:rPr>
          <w:lang w:bidi="uk-UA"/>
        </w:rPr>
        <w:t xml:space="preserve"> </w:t>
      </w:r>
      <w:r>
        <w:rPr>
          <w:rFonts w:hint="eastAsia"/>
          <w:lang w:bidi="uk-UA"/>
        </w:rPr>
        <w:t>в</w:t>
      </w:r>
      <w:r>
        <w:rPr>
          <w:lang w:bidi="uk-UA"/>
        </w:rPr>
        <w:t xml:space="preserve"> </w:t>
      </w:r>
      <w:r>
        <w:rPr>
          <w:rFonts w:hint="eastAsia"/>
          <w:lang w:bidi="uk-UA"/>
        </w:rPr>
        <w:t>начальном</w:t>
      </w:r>
      <w:r>
        <w:rPr>
          <w:lang w:bidi="uk-UA"/>
        </w:rPr>
        <w:t xml:space="preserve"> </w:t>
      </w:r>
      <w:r>
        <w:rPr>
          <w:rFonts w:hint="eastAsia"/>
          <w:lang w:bidi="uk-UA"/>
        </w:rPr>
        <w:t>курсе</w:t>
      </w:r>
      <w:r>
        <w:rPr>
          <w:lang w:bidi="uk-UA"/>
        </w:rPr>
        <w:t xml:space="preserve"> </w:t>
      </w:r>
      <w:r>
        <w:rPr>
          <w:rFonts w:hint="eastAsia"/>
          <w:lang w:bidi="uk-UA"/>
        </w:rPr>
        <w:t>языкового</w:t>
      </w:r>
      <w:r>
        <w:rPr>
          <w:lang w:bidi="uk-UA"/>
        </w:rPr>
        <w:t xml:space="preserve"> </w:t>
      </w:r>
      <w:r>
        <w:rPr>
          <w:rFonts w:hint="eastAsia"/>
          <w:lang w:bidi="uk-UA"/>
        </w:rPr>
        <w:t>образования</w:t>
      </w:r>
      <w:r>
        <w:rPr>
          <w:lang w:bidi="uk-UA"/>
        </w:rPr>
        <w:t xml:space="preserve">: </w:t>
      </w:r>
      <w:r>
        <w:rPr>
          <w:rFonts w:hint="eastAsia"/>
          <w:lang w:bidi="uk-UA"/>
        </w:rPr>
        <w:t>ретроспективный</w:t>
      </w:r>
      <w:r>
        <w:rPr>
          <w:lang w:bidi="uk-UA"/>
        </w:rPr>
        <w:t xml:space="preserve"> </w:t>
      </w:r>
      <w:r>
        <w:rPr>
          <w:rFonts w:hint="eastAsia"/>
          <w:lang w:bidi="uk-UA"/>
        </w:rPr>
        <w:t>анализ</w:t>
      </w:r>
      <w:r>
        <w:rPr>
          <w:lang w:bidi="uk-UA"/>
        </w:rPr>
        <w:t xml:space="preserve"> </w:t>
      </w:r>
      <w:r>
        <w:rPr>
          <w:rFonts w:hint="eastAsia"/>
          <w:lang w:bidi="uk-UA"/>
        </w:rPr>
        <w:t>вопроса</w:t>
      </w:r>
      <w:r>
        <w:rPr>
          <w:lang w:bidi="uk-UA"/>
        </w:rPr>
        <w:t xml:space="preserve">, </w:t>
      </w:r>
      <w:r>
        <w:rPr>
          <w:rFonts w:hint="eastAsia"/>
          <w:lang w:bidi="uk-UA"/>
        </w:rPr>
        <w:t>цель</w:t>
      </w:r>
      <w:r>
        <w:rPr>
          <w:lang w:bidi="uk-UA"/>
        </w:rPr>
        <w:t xml:space="preserve">, </w:t>
      </w:r>
      <w:r>
        <w:rPr>
          <w:rFonts w:hint="eastAsia"/>
          <w:lang w:bidi="uk-UA"/>
        </w:rPr>
        <w:t>содержание</w:t>
      </w:r>
      <w:r>
        <w:rPr>
          <w:lang w:bidi="uk-UA"/>
        </w:rPr>
        <w:t xml:space="preserve">, </w:t>
      </w:r>
      <w:r>
        <w:rPr>
          <w:rFonts w:hint="eastAsia"/>
          <w:lang w:bidi="uk-UA"/>
        </w:rPr>
        <w:t>специфика</w:t>
      </w:r>
      <w:r>
        <w:rPr>
          <w:lang w:bidi="uk-UA"/>
        </w:rPr>
        <w:t xml:space="preserve"> </w:t>
      </w:r>
      <w:r>
        <w:rPr>
          <w:rFonts w:hint="eastAsia"/>
          <w:lang w:bidi="uk-UA"/>
        </w:rPr>
        <w:t>овладения</w:t>
      </w:r>
      <w:r>
        <w:rPr>
          <w:lang w:bidi="uk-UA"/>
        </w:rPr>
        <w:t xml:space="preserve"> </w:t>
      </w:r>
      <w:r>
        <w:rPr>
          <w:rFonts w:hint="eastAsia"/>
          <w:lang w:bidi="uk-UA"/>
        </w:rPr>
        <w:t>орфоэпическими</w:t>
      </w:r>
      <w:r>
        <w:rPr>
          <w:lang w:bidi="uk-UA"/>
        </w:rPr>
        <w:t xml:space="preserve"> </w:t>
      </w:r>
      <w:r>
        <w:rPr>
          <w:rFonts w:hint="eastAsia"/>
          <w:lang w:bidi="uk-UA"/>
        </w:rPr>
        <w:t>нормами</w:t>
      </w:r>
    </w:p>
    <w:p w14:paraId="7B5288D3" w14:textId="77777777" w:rsidR="00883D41" w:rsidRDefault="00883D41" w:rsidP="00883D41">
      <w:pPr>
        <w:rPr>
          <w:lang w:bidi="uk-UA"/>
        </w:rPr>
      </w:pPr>
    </w:p>
    <w:p w14:paraId="2858097B" w14:textId="77777777" w:rsidR="00883D41" w:rsidRDefault="00883D41" w:rsidP="00883D41">
      <w:pPr>
        <w:rPr>
          <w:lang w:bidi="uk-UA"/>
        </w:rPr>
      </w:pPr>
      <w:r>
        <w:rPr>
          <w:lang w:bidi="uk-UA"/>
        </w:rPr>
        <w:t xml:space="preserve">1.3. </w:t>
      </w:r>
      <w:r>
        <w:rPr>
          <w:rFonts w:hint="eastAsia"/>
          <w:lang w:bidi="uk-UA"/>
        </w:rPr>
        <w:t>Определение</w:t>
      </w:r>
      <w:r>
        <w:rPr>
          <w:lang w:bidi="uk-UA"/>
        </w:rPr>
        <w:t xml:space="preserve"> </w:t>
      </w:r>
      <w:r>
        <w:rPr>
          <w:rFonts w:hint="eastAsia"/>
          <w:lang w:bidi="uk-UA"/>
        </w:rPr>
        <w:t>методических</w:t>
      </w:r>
      <w:r>
        <w:rPr>
          <w:lang w:bidi="uk-UA"/>
        </w:rPr>
        <w:t xml:space="preserve"> </w:t>
      </w:r>
      <w:r>
        <w:rPr>
          <w:rFonts w:hint="eastAsia"/>
          <w:lang w:bidi="uk-UA"/>
        </w:rPr>
        <w:t>условий</w:t>
      </w:r>
      <w:r>
        <w:rPr>
          <w:lang w:bidi="uk-UA"/>
        </w:rPr>
        <w:t xml:space="preserve"> </w:t>
      </w:r>
      <w:r>
        <w:rPr>
          <w:rFonts w:hint="eastAsia"/>
          <w:lang w:bidi="uk-UA"/>
        </w:rPr>
        <w:t>формирования</w:t>
      </w:r>
      <w:r>
        <w:rPr>
          <w:lang w:bidi="uk-UA"/>
        </w:rPr>
        <w:t xml:space="preserve"> </w:t>
      </w:r>
      <w:r>
        <w:rPr>
          <w:rFonts w:hint="eastAsia"/>
          <w:lang w:bidi="uk-UA"/>
        </w:rPr>
        <w:t>коммуникативных</w:t>
      </w:r>
      <w:r>
        <w:rPr>
          <w:lang w:bidi="uk-UA"/>
        </w:rPr>
        <w:t xml:space="preserve"> </w:t>
      </w:r>
      <w:r>
        <w:rPr>
          <w:rFonts w:hint="eastAsia"/>
          <w:lang w:bidi="uk-UA"/>
        </w:rPr>
        <w:t>универсальных</w:t>
      </w:r>
      <w:r>
        <w:rPr>
          <w:lang w:bidi="uk-UA"/>
        </w:rPr>
        <w:t xml:space="preserve"> </w:t>
      </w:r>
      <w:r>
        <w:rPr>
          <w:rFonts w:hint="eastAsia"/>
          <w:lang w:bidi="uk-UA"/>
        </w:rPr>
        <w:t>учебных</w:t>
      </w:r>
      <w:r>
        <w:rPr>
          <w:lang w:bidi="uk-UA"/>
        </w:rPr>
        <w:t xml:space="preserve"> </w:t>
      </w:r>
      <w:r>
        <w:rPr>
          <w:rFonts w:hint="eastAsia"/>
          <w:lang w:bidi="uk-UA"/>
        </w:rPr>
        <w:t>действий</w:t>
      </w:r>
      <w:r>
        <w:rPr>
          <w:lang w:bidi="uk-UA"/>
        </w:rPr>
        <w:t xml:space="preserve"> </w:t>
      </w:r>
      <w:r>
        <w:rPr>
          <w:rFonts w:hint="eastAsia"/>
          <w:lang w:bidi="uk-UA"/>
        </w:rPr>
        <w:t>младших</w:t>
      </w:r>
      <w:r>
        <w:rPr>
          <w:lang w:bidi="uk-UA"/>
        </w:rPr>
        <w:t xml:space="preserve"> </w:t>
      </w:r>
      <w:r>
        <w:rPr>
          <w:rFonts w:hint="eastAsia"/>
          <w:lang w:bidi="uk-UA"/>
        </w:rPr>
        <w:t>школьников</w:t>
      </w:r>
      <w:r>
        <w:rPr>
          <w:lang w:bidi="uk-UA"/>
        </w:rPr>
        <w:t xml:space="preserve"> </w:t>
      </w:r>
      <w:r>
        <w:rPr>
          <w:rFonts w:hint="eastAsia"/>
          <w:lang w:bidi="uk-UA"/>
        </w:rPr>
        <w:t>при</w:t>
      </w:r>
      <w:r>
        <w:rPr>
          <w:lang w:bidi="uk-UA"/>
        </w:rPr>
        <w:t xml:space="preserve"> </w:t>
      </w:r>
      <w:r>
        <w:rPr>
          <w:rFonts w:hint="eastAsia"/>
          <w:lang w:bidi="uk-UA"/>
        </w:rPr>
        <w:t>изучении</w:t>
      </w:r>
      <w:r>
        <w:rPr>
          <w:lang w:bidi="uk-UA"/>
        </w:rPr>
        <w:t xml:space="preserve"> </w:t>
      </w:r>
      <w:r>
        <w:rPr>
          <w:rFonts w:hint="eastAsia"/>
          <w:lang w:bidi="uk-UA"/>
        </w:rPr>
        <w:t>орфоэпии</w:t>
      </w:r>
      <w:r>
        <w:rPr>
          <w:lang w:bidi="uk-UA"/>
        </w:rPr>
        <w:t xml:space="preserve"> </w:t>
      </w:r>
      <w:r>
        <w:rPr>
          <w:rFonts w:hint="eastAsia"/>
          <w:lang w:bidi="uk-UA"/>
        </w:rPr>
        <w:t>на</w:t>
      </w:r>
      <w:r>
        <w:rPr>
          <w:lang w:bidi="uk-UA"/>
        </w:rPr>
        <w:t xml:space="preserve"> </w:t>
      </w:r>
      <w:r>
        <w:rPr>
          <w:rFonts w:hint="eastAsia"/>
          <w:lang w:bidi="uk-UA"/>
        </w:rPr>
        <w:t>уроках</w:t>
      </w:r>
      <w:r>
        <w:rPr>
          <w:lang w:bidi="uk-UA"/>
        </w:rPr>
        <w:t xml:space="preserve"> </w:t>
      </w:r>
      <w:r>
        <w:rPr>
          <w:rFonts w:hint="eastAsia"/>
          <w:lang w:bidi="uk-UA"/>
        </w:rPr>
        <w:t>русского</w:t>
      </w:r>
      <w:r>
        <w:rPr>
          <w:lang w:bidi="uk-UA"/>
        </w:rPr>
        <w:t xml:space="preserve"> </w:t>
      </w:r>
      <w:r>
        <w:rPr>
          <w:rFonts w:hint="eastAsia"/>
          <w:lang w:bidi="uk-UA"/>
        </w:rPr>
        <w:t>языка</w:t>
      </w:r>
      <w:r>
        <w:rPr>
          <w:lang w:bidi="uk-UA"/>
        </w:rPr>
        <w:t xml:space="preserve"> 47 </w:t>
      </w: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первой</w:t>
      </w:r>
      <w:r>
        <w:rPr>
          <w:lang w:bidi="uk-UA"/>
        </w:rPr>
        <w:t xml:space="preserve"> </w:t>
      </w:r>
      <w:r>
        <w:rPr>
          <w:rFonts w:hint="eastAsia"/>
          <w:lang w:bidi="uk-UA"/>
        </w:rPr>
        <w:t>главе</w:t>
      </w:r>
    </w:p>
    <w:p w14:paraId="54706CDA" w14:textId="77777777" w:rsidR="00883D41" w:rsidRDefault="00883D41" w:rsidP="00883D41">
      <w:pPr>
        <w:rPr>
          <w:lang w:bidi="uk-UA"/>
        </w:rPr>
      </w:pPr>
    </w:p>
    <w:p w14:paraId="780CD7BC" w14:textId="77777777" w:rsidR="00883D41" w:rsidRDefault="00883D41" w:rsidP="00883D41">
      <w:pPr>
        <w:rPr>
          <w:lang w:bidi="uk-UA"/>
        </w:rPr>
      </w:pPr>
      <w:r>
        <w:rPr>
          <w:rFonts w:hint="eastAsia"/>
          <w:lang w:bidi="uk-UA"/>
        </w:rPr>
        <w:t>ГЛАВА</w:t>
      </w:r>
      <w:r>
        <w:rPr>
          <w:lang w:bidi="uk-UA"/>
        </w:rPr>
        <w:t xml:space="preserve"> 2. </w:t>
      </w:r>
      <w:r>
        <w:rPr>
          <w:rFonts w:hint="eastAsia"/>
          <w:lang w:bidi="uk-UA"/>
        </w:rPr>
        <w:t>МЕТОДИКА</w:t>
      </w:r>
      <w:r>
        <w:rPr>
          <w:lang w:bidi="uk-UA"/>
        </w:rPr>
        <w:t xml:space="preserve"> </w:t>
      </w:r>
      <w:r>
        <w:rPr>
          <w:rFonts w:hint="eastAsia"/>
          <w:lang w:bidi="uk-UA"/>
        </w:rPr>
        <w:t>ФОРМИРОВАНИЯ</w:t>
      </w:r>
      <w:r>
        <w:rPr>
          <w:lang w:bidi="uk-UA"/>
        </w:rPr>
        <w:t xml:space="preserve"> </w:t>
      </w:r>
      <w:r>
        <w:rPr>
          <w:rFonts w:hint="eastAsia"/>
          <w:lang w:bidi="uk-UA"/>
        </w:rPr>
        <w:t>КОММУНИКАТИВНЫХ</w:t>
      </w:r>
    </w:p>
    <w:p w14:paraId="1FBD40C2" w14:textId="77777777" w:rsidR="00883D41" w:rsidRDefault="00883D41" w:rsidP="00883D41">
      <w:pPr>
        <w:rPr>
          <w:lang w:bidi="uk-UA"/>
        </w:rPr>
      </w:pPr>
    </w:p>
    <w:p w14:paraId="3A6A16E3" w14:textId="77777777" w:rsidR="00883D41" w:rsidRDefault="00883D41" w:rsidP="00883D41">
      <w:pPr>
        <w:rPr>
          <w:lang w:bidi="uk-UA"/>
        </w:rPr>
      </w:pPr>
      <w:r>
        <w:rPr>
          <w:rFonts w:hint="eastAsia"/>
          <w:lang w:bidi="uk-UA"/>
        </w:rPr>
        <w:t>УНИВЕРСАЛЬНЫХ</w:t>
      </w:r>
      <w:r>
        <w:rPr>
          <w:lang w:bidi="uk-UA"/>
        </w:rPr>
        <w:t xml:space="preserve"> </w:t>
      </w:r>
      <w:r>
        <w:rPr>
          <w:rFonts w:hint="eastAsia"/>
          <w:lang w:bidi="uk-UA"/>
        </w:rPr>
        <w:t>УЧЕБНЫХ</w:t>
      </w:r>
      <w:r>
        <w:rPr>
          <w:lang w:bidi="uk-UA"/>
        </w:rPr>
        <w:t xml:space="preserve"> </w:t>
      </w:r>
      <w:r>
        <w:rPr>
          <w:rFonts w:hint="eastAsia"/>
          <w:lang w:bidi="uk-UA"/>
        </w:rPr>
        <w:t>ДЕЙСТВИЙ</w:t>
      </w:r>
      <w:r>
        <w:rPr>
          <w:lang w:bidi="uk-UA"/>
        </w:rPr>
        <w:t xml:space="preserve"> </w:t>
      </w:r>
      <w:r>
        <w:rPr>
          <w:rFonts w:hint="eastAsia"/>
          <w:lang w:bidi="uk-UA"/>
        </w:rPr>
        <w:t>МЛАДШИХ</w:t>
      </w:r>
    </w:p>
    <w:p w14:paraId="12FCD617" w14:textId="77777777" w:rsidR="00883D41" w:rsidRDefault="00883D41" w:rsidP="00883D41">
      <w:pPr>
        <w:rPr>
          <w:lang w:bidi="uk-UA"/>
        </w:rPr>
      </w:pPr>
    </w:p>
    <w:p w14:paraId="08ADD8BF" w14:textId="77777777" w:rsidR="00883D41" w:rsidRDefault="00883D41" w:rsidP="00883D41">
      <w:pPr>
        <w:rPr>
          <w:lang w:bidi="uk-UA"/>
        </w:rPr>
      </w:pPr>
      <w:r>
        <w:rPr>
          <w:rFonts w:hint="eastAsia"/>
          <w:lang w:bidi="uk-UA"/>
        </w:rPr>
        <w:lastRenderedPageBreak/>
        <w:t>ШКОЛЬНИКОВ</w:t>
      </w:r>
      <w:r>
        <w:rPr>
          <w:lang w:bidi="uk-UA"/>
        </w:rPr>
        <w:t xml:space="preserve"> </w:t>
      </w:r>
      <w:r>
        <w:rPr>
          <w:rFonts w:hint="eastAsia"/>
          <w:lang w:bidi="uk-UA"/>
        </w:rPr>
        <w:t>ПРИ</w:t>
      </w:r>
      <w:r>
        <w:rPr>
          <w:lang w:bidi="uk-UA"/>
        </w:rPr>
        <w:t xml:space="preserve"> </w:t>
      </w:r>
      <w:r>
        <w:rPr>
          <w:rFonts w:hint="eastAsia"/>
          <w:lang w:bidi="uk-UA"/>
        </w:rPr>
        <w:t>ИЗУЧЕНИИ</w:t>
      </w:r>
      <w:r>
        <w:rPr>
          <w:lang w:bidi="uk-UA"/>
        </w:rPr>
        <w:t xml:space="preserve"> </w:t>
      </w:r>
      <w:r>
        <w:rPr>
          <w:rFonts w:hint="eastAsia"/>
          <w:lang w:bidi="uk-UA"/>
        </w:rPr>
        <w:t>ОРФОЭПИИ</w:t>
      </w:r>
      <w:r>
        <w:rPr>
          <w:lang w:bidi="uk-UA"/>
        </w:rPr>
        <w:t xml:space="preserve"> </w:t>
      </w:r>
      <w:r>
        <w:rPr>
          <w:rFonts w:hint="eastAsia"/>
          <w:lang w:bidi="uk-UA"/>
        </w:rPr>
        <w:t>НА</w:t>
      </w:r>
      <w:r>
        <w:rPr>
          <w:lang w:bidi="uk-UA"/>
        </w:rPr>
        <w:t xml:space="preserve"> </w:t>
      </w:r>
      <w:r>
        <w:rPr>
          <w:rFonts w:hint="eastAsia"/>
          <w:lang w:bidi="uk-UA"/>
        </w:rPr>
        <w:t>УРОКАХ</w:t>
      </w:r>
    </w:p>
    <w:p w14:paraId="1060C732" w14:textId="77777777" w:rsidR="00883D41" w:rsidRDefault="00883D41" w:rsidP="00883D41">
      <w:pPr>
        <w:rPr>
          <w:lang w:bidi="uk-UA"/>
        </w:rPr>
      </w:pPr>
    </w:p>
    <w:p w14:paraId="6BC6784B" w14:textId="77777777" w:rsidR="00883D41" w:rsidRDefault="00883D41" w:rsidP="00883D41">
      <w:pPr>
        <w:rPr>
          <w:lang w:bidi="uk-UA"/>
        </w:rPr>
      </w:pPr>
      <w:r>
        <w:rPr>
          <w:rFonts w:hint="eastAsia"/>
          <w:lang w:bidi="uk-UA"/>
        </w:rPr>
        <w:t>РУССКОГО</w:t>
      </w:r>
      <w:r>
        <w:rPr>
          <w:lang w:bidi="uk-UA"/>
        </w:rPr>
        <w:t xml:space="preserve"> </w:t>
      </w:r>
      <w:r>
        <w:rPr>
          <w:rFonts w:hint="eastAsia"/>
          <w:lang w:bidi="uk-UA"/>
        </w:rPr>
        <w:t>ЯЗЫКА</w:t>
      </w:r>
    </w:p>
    <w:p w14:paraId="3801B8C0" w14:textId="77777777" w:rsidR="00883D41" w:rsidRDefault="00883D41" w:rsidP="00883D41">
      <w:pPr>
        <w:rPr>
          <w:lang w:bidi="uk-UA"/>
        </w:rPr>
      </w:pPr>
    </w:p>
    <w:p w14:paraId="35197FFB" w14:textId="77777777" w:rsidR="00883D41" w:rsidRDefault="00883D41" w:rsidP="00883D41">
      <w:pPr>
        <w:rPr>
          <w:lang w:bidi="uk-UA"/>
        </w:rPr>
      </w:pPr>
      <w:r>
        <w:rPr>
          <w:lang w:bidi="uk-UA"/>
        </w:rPr>
        <w:t xml:space="preserve">2.1. </w:t>
      </w:r>
      <w:r>
        <w:rPr>
          <w:rFonts w:hint="eastAsia"/>
          <w:lang w:bidi="uk-UA"/>
        </w:rPr>
        <w:t>Оценка</w:t>
      </w:r>
      <w:r>
        <w:rPr>
          <w:lang w:bidi="uk-UA"/>
        </w:rPr>
        <w:t xml:space="preserve"> </w:t>
      </w:r>
      <w:r>
        <w:rPr>
          <w:rFonts w:hint="eastAsia"/>
          <w:lang w:bidi="uk-UA"/>
        </w:rPr>
        <w:t>уровней</w:t>
      </w:r>
      <w:r>
        <w:rPr>
          <w:lang w:bidi="uk-UA"/>
        </w:rPr>
        <w:t xml:space="preserve"> </w:t>
      </w:r>
      <w:r>
        <w:rPr>
          <w:rFonts w:hint="eastAsia"/>
          <w:lang w:bidi="uk-UA"/>
        </w:rPr>
        <w:t>сформированности</w:t>
      </w:r>
      <w:r>
        <w:rPr>
          <w:lang w:bidi="uk-UA"/>
        </w:rPr>
        <w:t xml:space="preserve"> </w:t>
      </w:r>
      <w:r>
        <w:rPr>
          <w:rFonts w:hint="eastAsia"/>
          <w:lang w:bidi="uk-UA"/>
        </w:rPr>
        <w:t>коммуникативных</w:t>
      </w:r>
      <w:r>
        <w:rPr>
          <w:lang w:bidi="uk-UA"/>
        </w:rPr>
        <w:t xml:space="preserve"> </w:t>
      </w:r>
      <w:r>
        <w:rPr>
          <w:rFonts w:hint="eastAsia"/>
          <w:lang w:bidi="uk-UA"/>
        </w:rPr>
        <w:t>универсальных</w:t>
      </w:r>
      <w:r>
        <w:rPr>
          <w:lang w:bidi="uk-UA"/>
        </w:rPr>
        <w:t xml:space="preserve"> </w:t>
      </w:r>
      <w:r>
        <w:rPr>
          <w:rFonts w:hint="eastAsia"/>
          <w:lang w:bidi="uk-UA"/>
        </w:rPr>
        <w:t>учебных</w:t>
      </w:r>
      <w:r>
        <w:rPr>
          <w:lang w:bidi="uk-UA"/>
        </w:rPr>
        <w:t xml:space="preserve"> </w:t>
      </w:r>
      <w:r>
        <w:rPr>
          <w:rFonts w:hint="eastAsia"/>
          <w:lang w:bidi="uk-UA"/>
        </w:rPr>
        <w:t>действий</w:t>
      </w:r>
      <w:r>
        <w:rPr>
          <w:lang w:bidi="uk-UA"/>
        </w:rPr>
        <w:t xml:space="preserve"> </w:t>
      </w:r>
      <w:r>
        <w:rPr>
          <w:rFonts w:hint="eastAsia"/>
          <w:lang w:bidi="uk-UA"/>
        </w:rPr>
        <w:t>обучающихся</w:t>
      </w:r>
      <w:r>
        <w:rPr>
          <w:lang w:bidi="uk-UA"/>
        </w:rPr>
        <w:t xml:space="preserve"> 1 - 4 </w:t>
      </w:r>
      <w:r>
        <w:rPr>
          <w:rFonts w:hint="eastAsia"/>
          <w:lang w:bidi="uk-UA"/>
        </w:rPr>
        <w:t>классов</w:t>
      </w:r>
    </w:p>
    <w:p w14:paraId="2E4F9F0B" w14:textId="77777777" w:rsidR="00883D41" w:rsidRDefault="00883D41" w:rsidP="00883D41">
      <w:pPr>
        <w:rPr>
          <w:lang w:bidi="uk-UA"/>
        </w:rPr>
      </w:pPr>
    </w:p>
    <w:p w14:paraId="3F954130" w14:textId="77777777" w:rsidR="00883D41" w:rsidRDefault="00883D41" w:rsidP="00883D41">
      <w:pPr>
        <w:rPr>
          <w:lang w:bidi="uk-UA"/>
        </w:rPr>
      </w:pPr>
      <w:r>
        <w:rPr>
          <w:lang w:bidi="uk-UA"/>
        </w:rPr>
        <w:t xml:space="preserve">2.2. </w:t>
      </w:r>
      <w:r>
        <w:rPr>
          <w:rFonts w:hint="eastAsia"/>
          <w:lang w:bidi="uk-UA"/>
        </w:rPr>
        <w:t>Реализация</w:t>
      </w:r>
      <w:r>
        <w:rPr>
          <w:lang w:bidi="uk-UA"/>
        </w:rPr>
        <w:t xml:space="preserve"> </w:t>
      </w:r>
      <w:r>
        <w:rPr>
          <w:rFonts w:hint="eastAsia"/>
          <w:lang w:bidi="uk-UA"/>
        </w:rPr>
        <w:t>методических</w:t>
      </w:r>
      <w:r>
        <w:rPr>
          <w:lang w:bidi="uk-UA"/>
        </w:rPr>
        <w:t xml:space="preserve"> </w:t>
      </w:r>
      <w:r>
        <w:rPr>
          <w:rFonts w:hint="eastAsia"/>
          <w:lang w:bidi="uk-UA"/>
        </w:rPr>
        <w:t>условий</w:t>
      </w:r>
      <w:r>
        <w:rPr>
          <w:lang w:bidi="uk-UA"/>
        </w:rPr>
        <w:t xml:space="preserve"> </w:t>
      </w:r>
      <w:r>
        <w:rPr>
          <w:rFonts w:hint="eastAsia"/>
          <w:lang w:bidi="uk-UA"/>
        </w:rPr>
        <w:t>формирования</w:t>
      </w:r>
      <w:r>
        <w:rPr>
          <w:lang w:bidi="uk-UA"/>
        </w:rPr>
        <w:t xml:space="preserve"> </w:t>
      </w:r>
      <w:r>
        <w:rPr>
          <w:rFonts w:hint="eastAsia"/>
          <w:lang w:bidi="uk-UA"/>
        </w:rPr>
        <w:t>коммуникативных</w:t>
      </w:r>
      <w:r>
        <w:rPr>
          <w:lang w:bidi="uk-UA"/>
        </w:rPr>
        <w:t xml:space="preserve"> </w:t>
      </w:r>
      <w:r>
        <w:rPr>
          <w:rFonts w:hint="eastAsia"/>
          <w:lang w:bidi="uk-UA"/>
        </w:rPr>
        <w:t>универсальных</w:t>
      </w:r>
      <w:r>
        <w:rPr>
          <w:lang w:bidi="uk-UA"/>
        </w:rPr>
        <w:t xml:space="preserve"> </w:t>
      </w:r>
      <w:r>
        <w:rPr>
          <w:rFonts w:hint="eastAsia"/>
          <w:lang w:bidi="uk-UA"/>
        </w:rPr>
        <w:t>учебных</w:t>
      </w:r>
      <w:r>
        <w:rPr>
          <w:lang w:bidi="uk-UA"/>
        </w:rPr>
        <w:t xml:space="preserve"> </w:t>
      </w:r>
      <w:r>
        <w:rPr>
          <w:rFonts w:hint="eastAsia"/>
          <w:lang w:bidi="uk-UA"/>
        </w:rPr>
        <w:t>действий</w:t>
      </w:r>
      <w:r>
        <w:rPr>
          <w:lang w:bidi="uk-UA"/>
        </w:rPr>
        <w:t xml:space="preserve"> </w:t>
      </w:r>
      <w:r>
        <w:rPr>
          <w:rFonts w:hint="eastAsia"/>
          <w:lang w:bidi="uk-UA"/>
        </w:rPr>
        <w:t>младших</w:t>
      </w:r>
      <w:r>
        <w:rPr>
          <w:lang w:bidi="uk-UA"/>
        </w:rPr>
        <w:t xml:space="preserve"> </w:t>
      </w:r>
      <w:r>
        <w:rPr>
          <w:rFonts w:hint="eastAsia"/>
          <w:lang w:bidi="uk-UA"/>
        </w:rPr>
        <w:t>школьников</w:t>
      </w:r>
      <w:r>
        <w:rPr>
          <w:lang w:bidi="uk-UA"/>
        </w:rPr>
        <w:t xml:space="preserve"> </w:t>
      </w:r>
      <w:r>
        <w:rPr>
          <w:rFonts w:hint="eastAsia"/>
          <w:lang w:bidi="uk-UA"/>
        </w:rPr>
        <w:t>при</w:t>
      </w:r>
      <w:r>
        <w:rPr>
          <w:lang w:bidi="uk-UA"/>
        </w:rPr>
        <w:t xml:space="preserve"> </w:t>
      </w:r>
      <w:r>
        <w:rPr>
          <w:rFonts w:hint="eastAsia"/>
          <w:lang w:bidi="uk-UA"/>
        </w:rPr>
        <w:t>изучении</w:t>
      </w:r>
      <w:r>
        <w:rPr>
          <w:lang w:bidi="uk-UA"/>
        </w:rPr>
        <w:t xml:space="preserve"> </w:t>
      </w:r>
      <w:r>
        <w:rPr>
          <w:rFonts w:hint="eastAsia"/>
          <w:lang w:bidi="uk-UA"/>
        </w:rPr>
        <w:t>орфоэпии</w:t>
      </w:r>
      <w:r>
        <w:rPr>
          <w:lang w:bidi="uk-UA"/>
        </w:rPr>
        <w:t xml:space="preserve"> </w:t>
      </w:r>
      <w:r>
        <w:rPr>
          <w:rFonts w:hint="eastAsia"/>
          <w:lang w:bidi="uk-UA"/>
        </w:rPr>
        <w:t>на</w:t>
      </w:r>
      <w:r>
        <w:rPr>
          <w:lang w:bidi="uk-UA"/>
        </w:rPr>
        <w:t xml:space="preserve"> </w:t>
      </w:r>
      <w:r>
        <w:rPr>
          <w:rFonts w:hint="eastAsia"/>
          <w:lang w:bidi="uk-UA"/>
        </w:rPr>
        <w:t>уроках</w:t>
      </w:r>
      <w:r>
        <w:rPr>
          <w:lang w:bidi="uk-UA"/>
        </w:rPr>
        <w:t xml:space="preserve"> </w:t>
      </w:r>
      <w:r>
        <w:rPr>
          <w:rFonts w:hint="eastAsia"/>
          <w:lang w:bidi="uk-UA"/>
        </w:rPr>
        <w:t>русского</w:t>
      </w:r>
      <w:r>
        <w:rPr>
          <w:lang w:bidi="uk-UA"/>
        </w:rPr>
        <w:t xml:space="preserve"> </w:t>
      </w:r>
      <w:r>
        <w:rPr>
          <w:rFonts w:hint="eastAsia"/>
          <w:lang w:bidi="uk-UA"/>
        </w:rPr>
        <w:t>языка</w:t>
      </w:r>
    </w:p>
    <w:p w14:paraId="5BF2A042" w14:textId="77777777" w:rsidR="00883D41" w:rsidRDefault="00883D41" w:rsidP="00883D41">
      <w:pPr>
        <w:rPr>
          <w:lang w:bidi="uk-UA"/>
        </w:rPr>
      </w:pPr>
    </w:p>
    <w:p w14:paraId="05FAEB4E" w14:textId="77777777" w:rsidR="00883D41" w:rsidRDefault="00883D41" w:rsidP="00883D41">
      <w:pPr>
        <w:rPr>
          <w:lang w:bidi="uk-UA"/>
        </w:rPr>
      </w:pPr>
      <w:r>
        <w:rPr>
          <w:lang w:bidi="uk-UA"/>
        </w:rPr>
        <w:t xml:space="preserve">2.3. </w:t>
      </w:r>
      <w:r>
        <w:rPr>
          <w:rFonts w:hint="eastAsia"/>
          <w:lang w:bidi="uk-UA"/>
        </w:rPr>
        <w:t>Анализ</w:t>
      </w:r>
      <w:r>
        <w:rPr>
          <w:lang w:bidi="uk-UA"/>
        </w:rPr>
        <w:t xml:space="preserve"> </w:t>
      </w:r>
      <w:r>
        <w:rPr>
          <w:rFonts w:hint="eastAsia"/>
          <w:lang w:bidi="uk-UA"/>
        </w:rPr>
        <w:t>результатов</w:t>
      </w:r>
      <w:r>
        <w:rPr>
          <w:lang w:bidi="uk-UA"/>
        </w:rPr>
        <w:t xml:space="preserve"> </w:t>
      </w:r>
      <w:r>
        <w:rPr>
          <w:rFonts w:hint="eastAsia"/>
          <w:lang w:bidi="uk-UA"/>
        </w:rPr>
        <w:t>констатирующего</w:t>
      </w:r>
      <w:r>
        <w:rPr>
          <w:lang w:bidi="uk-UA"/>
        </w:rPr>
        <w:t xml:space="preserve"> </w:t>
      </w:r>
      <w:r>
        <w:rPr>
          <w:rFonts w:hint="eastAsia"/>
          <w:lang w:bidi="uk-UA"/>
        </w:rPr>
        <w:t>и</w:t>
      </w:r>
      <w:r>
        <w:rPr>
          <w:lang w:bidi="uk-UA"/>
        </w:rPr>
        <w:t xml:space="preserve"> </w:t>
      </w:r>
      <w:r>
        <w:rPr>
          <w:rFonts w:hint="eastAsia"/>
          <w:lang w:bidi="uk-UA"/>
        </w:rPr>
        <w:t>контрольного</w:t>
      </w:r>
    </w:p>
    <w:p w14:paraId="0621D553" w14:textId="77777777" w:rsidR="00883D41" w:rsidRDefault="00883D41" w:rsidP="00883D41">
      <w:pPr>
        <w:rPr>
          <w:lang w:bidi="uk-UA"/>
        </w:rPr>
      </w:pPr>
    </w:p>
    <w:p w14:paraId="5B01774A" w14:textId="77777777" w:rsidR="00883D41" w:rsidRDefault="00883D41" w:rsidP="00883D41">
      <w:pPr>
        <w:rPr>
          <w:lang w:bidi="uk-UA"/>
        </w:rPr>
      </w:pPr>
      <w:r>
        <w:rPr>
          <w:rFonts w:hint="eastAsia"/>
          <w:lang w:bidi="uk-UA"/>
        </w:rPr>
        <w:t>этапов</w:t>
      </w:r>
      <w:r>
        <w:rPr>
          <w:lang w:bidi="uk-UA"/>
        </w:rPr>
        <w:t xml:space="preserve"> </w:t>
      </w:r>
      <w:r>
        <w:rPr>
          <w:rFonts w:hint="eastAsia"/>
          <w:lang w:bidi="uk-UA"/>
        </w:rPr>
        <w:t>экспериментальной</w:t>
      </w:r>
      <w:r>
        <w:rPr>
          <w:lang w:bidi="uk-UA"/>
        </w:rPr>
        <w:t xml:space="preserve"> </w:t>
      </w:r>
      <w:r>
        <w:rPr>
          <w:rFonts w:hint="eastAsia"/>
          <w:lang w:bidi="uk-UA"/>
        </w:rPr>
        <w:t>работы</w:t>
      </w:r>
    </w:p>
    <w:p w14:paraId="624A3D2E" w14:textId="77777777" w:rsidR="00883D41" w:rsidRDefault="00883D41" w:rsidP="00883D41">
      <w:pPr>
        <w:rPr>
          <w:lang w:bidi="uk-UA"/>
        </w:rPr>
      </w:pPr>
    </w:p>
    <w:p w14:paraId="5519EBBF" w14:textId="77777777" w:rsidR="00883D41" w:rsidRDefault="00883D41" w:rsidP="00883D41">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второй</w:t>
      </w:r>
      <w:r>
        <w:rPr>
          <w:lang w:bidi="uk-UA"/>
        </w:rPr>
        <w:t xml:space="preserve"> </w:t>
      </w:r>
      <w:r>
        <w:rPr>
          <w:rFonts w:hint="eastAsia"/>
          <w:lang w:bidi="uk-UA"/>
        </w:rPr>
        <w:t>главе</w:t>
      </w:r>
    </w:p>
    <w:p w14:paraId="5E75D6A7" w14:textId="77777777" w:rsidR="00883D41" w:rsidRDefault="00883D41" w:rsidP="00883D41">
      <w:pPr>
        <w:rPr>
          <w:lang w:bidi="uk-UA"/>
        </w:rPr>
      </w:pPr>
    </w:p>
    <w:p w14:paraId="69B89D75" w14:textId="77777777" w:rsidR="00883D41" w:rsidRDefault="00883D41" w:rsidP="00883D41">
      <w:pPr>
        <w:rPr>
          <w:lang w:bidi="uk-UA"/>
        </w:rPr>
      </w:pPr>
      <w:r>
        <w:rPr>
          <w:rFonts w:hint="eastAsia"/>
          <w:lang w:bidi="uk-UA"/>
        </w:rPr>
        <w:t>ЗАКЛЮЧЕНИЕ</w:t>
      </w:r>
    </w:p>
    <w:p w14:paraId="6A7D74B5" w14:textId="77777777" w:rsidR="00883D41" w:rsidRDefault="00883D41" w:rsidP="00883D41">
      <w:pPr>
        <w:rPr>
          <w:lang w:bidi="uk-UA"/>
        </w:rPr>
      </w:pPr>
    </w:p>
    <w:p w14:paraId="69F33079" w14:textId="77777777" w:rsidR="00883D41" w:rsidRDefault="00883D41" w:rsidP="00883D41">
      <w:pPr>
        <w:rPr>
          <w:lang w:bidi="uk-UA"/>
        </w:rPr>
      </w:pPr>
      <w:r>
        <w:rPr>
          <w:rFonts w:hint="eastAsia"/>
          <w:lang w:bidi="uk-UA"/>
        </w:rPr>
        <w:t>БИБЛИОГРАФИЧЕСКИЙ</w:t>
      </w:r>
      <w:r>
        <w:rPr>
          <w:lang w:bidi="uk-UA"/>
        </w:rPr>
        <w:t xml:space="preserve"> </w:t>
      </w:r>
      <w:r>
        <w:rPr>
          <w:rFonts w:hint="eastAsia"/>
          <w:lang w:bidi="uk-UA"/>
        </w:rPr>
        <w:t>СПИСОК</w:t>
      </w:r>
    </w:p>
    <w:p w14:paraId="3197814D" w14:textId="77777777" w:rsidR="00883D41" w:rsidRDefault="00883D41" w:rsidP="00883D41">
      <w:pPr>
        <w:rPr>
          <w:lang w:bidi="uk-UA"/>
        </w:rPr>
      </w:pPr>
    </w:p>
    <w:p w14:paraId="1C483DAB" w14:textId="77777777" w:rsidR="00883D41" w:rsidRDefault="00883D41" w:rsidP="00883D41">
      <w:pPr>
        <w:rPr>
          <w:lang w:bidi="uk-UA"/>
        </w:rPr>
      </w:pPr>
      <w:r>
        <w:rPr>
          <w:rFonts w:hint="eastAsia"/>
          <w:lang w:bidi="uk-UA"/>
        </w:rPr>
        <w:t>ПРИЛОЖЕНИЕ</w:t>
      </w:r>
    </w:p>
    <w:p w14:paraId="1A7282AB" w14:textId="77777777" w:rsidR="00883D41" w:rsidRDefault="00883D41" w:rsidP="00883D41">
      <w:pPr>
        <w:rPr>
          <w:lang w:bidi="uk-UA"/>
        </w:rPr>
      </w:pPr>
    </w:p>
    <w:p w14:paraId="58CC6B62" w14:textId="360BA0C8" w:rsidR="00883D41" w:rsidRPr="00883D41" w:rsidRDefault="00883D41" w:rsidP="00883D41">
      <w:pPr>
        <w:rPr>
          <w:lang w:bidi="uk-UA"/>
        </w:rPr>
      </w:pPr>
      <w:r>
        <w:rPr>
          <w:lang w:bidi="uk-UA"/>
        </w:rPr>
        <w:t>63</w:t>
      </w:r>
    </w:p>
    <w:sectPr w:rsidR="00883D41" w:rsidRPr="00883D41" w:rsidSect="0018141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497C1" w14:textId="77777777" w:rsidR="0018141B" w:rsidRDefault="0018141B">
      <w:pPr>
        <w:spacing w:after="0" w:line="240" w:lineRule="auto"/>
      </w:pPr>
      <w:r>
        <w:separator/>
      </w:r>
    </w:p>
  </w:endnote>
  <w:endnote w:type="continuationSeparator" w:id="0">
    <w:p w14:paraId="0BE29C2E" w14:textId="77777777" w:rsidR="0018141B" w:rsidRDefault="00181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978A9" w14:textId="77777777" w:rsidR="0018141B" w:rsidRDefault="0018141B"/>
    <w:p w14:paraId="3F06BF77" w14:textId="77777777" w:rsidR="0018141B" w:rsidRDefault="0018141B"/>
    <w:p w14:paraId="00EC0A6E" w14:textId="77777777" w:rsidR="0018141B" w:rsidRDefault="0018141B"/>
    <w:p w14:paraId="7A58DB66" w14:textId="77777777" w:rsidR="0018141B" w:rsidRDefault="0018141B"/>
    <w:p w14:paraId="3DE5D629" w14:textId="77777777" w:rsidR="0018141B" w:rsidRDefault="0018141B"/>
    <w:p w14:paraId="3555BCE2" w14:textId="77777777" w:rsidR="0018141B" w:rsidRDefault="0018141B"/>
    <w:p w14:paraId="353C09B6" w14:textId="77777777" w:rsidR="0018141B" w:rsidRDefault="0018141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D6B56C" wp14:editId="60FAD9F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4617C" w14:textId="77777777" w:rsidR="0018141B" w:rsidRDefault="001814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D6B56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954617C" w14:textId="77777777" w:rsidR="0018141B" w:rsidRDefault="001814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4D5C43" w14:textId="77777777" w:rsidR="0018141B" w:rsidRDefault="0018141B"/>
    <w:p w14:paraId="41D96BAE" w14:textId="77777777" w:rsidR="0018141B" w:rsidRDefault="0018141B"/>
    <w:p w14:paraId="4D04B6EB" w14:textId="77777777" w:rsidR="0018141B" w:rsidRDefault="0018141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88713C" wp14:editId="176CCD7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BA32E" w14:textId="77777777" w:rsidR="0018141B" w:rsidRDefault="0018141B"/>
                          <w:p w14:paraId="343FD807" w14:textId="77777777" w:rsidR="0018141B" w:rsidRDefault="001814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88713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9CBA32E" w14:textId="77777777" w:rsidR="0018141B" w:rsidRDefault="0018141B"/>
                    <w:p w14:paraId="343FD807" w14:textId="77777777" w:rsidR="0018141B" w:rsidRDefault="001814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EA44DD" w14:textId="77777777" w:rsidR="0018141B" w:rsidRDefault="0018141B"/>
    <w:p w14:paraId="5E60B6EA" w14:textId="77777777" w:rsidR="0018141B" w:rsidRDefault="0018141B">
      <w:pPr>
        <w:rPr>
          <w:sz w:val="2"/>
          <w:szCs w:val="2"/>
        </w:rPr>
      </w:pPr>
    </w:p>
    <w:p w14:paraId="3F5606AD" w14:textId="77777777" w:rsidR="0018141B" w:rsidRDefault="0018141B"/>
    <w:p w14:paraId="624AE241" w14:textId="77777777" w:rsidR="0018141B" w:rsidRDefault="0018141B">
      <w:pPr>
        <w:spacing w:after="0" w:line="240" w:lineRule="auto"/>
      </w:pPr>
    </w:p>
  </w:footnote>
  <w:footnote w:type="continuationSeparator" w:id="0">
    <w:p w14:paraId="48BF97A4" w14:textId="77777777" w:rsidR="0018141B" w:rsidRDefault="001814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41B"/>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5086</TotalTime>
  <Pages>2</Pages>
  <Words>227</Words>
  <Characters>1294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396</cp:revision>
  <cp:lastPrinted>2009-02-06T05:36:00Z</cp:lastPrinted>
  <dcterms:created xsi:type="dcterms:W3CDTF">2024-01-07T13:43:00Z</dcterms:created>
  <dcterms:modified xsi:type="dcterms:W3CDTF">2024-01-17T13:20:00Z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