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7866" w14:textId="77777777" w:rsidR="001D4A9F" w:rsidRDefault="001D4A9F" w:rsidP="001D4A9F">
      <w:pPr>
        <w:pStyle w:val="afffffffffffffffffffffffffff5"/>
        <w:rPr>
          <w:rFonts w:ascii="Verdana" w:hAnsi="Verdana"/>
          <w:color w:val="000000"/>
          <w:sz w:val="21"/>
          <w:szCs w:val="21"/>
        </w:rPr>
      </w:pPr>
      <w:r>
        <w:rPr>
          <w:rFonts w:ascii="Helvetica" w:hAnsi="Helvetica" w:cs="Helvetica"/>
          <w:b/>
          <w:bCs w:val="0"/>
          <w:color w:val="222222"/>
          <w:sz w:val="21"/>
          <w:szCs w:val="21"/>
        </w:rPr>
        <w:t>Тюрин, Димитрий Николаевич.</w:t>
      </w:r>
      <w:r>
        <w:rPr>
          <w:rFonts w:ascii="Helvetica" w:hAnsi="Helvetica" w:cs="Helvetica"/>
          <w:color w:val="222222"/>
          <w:sz w:val="21"/>
          <w:szCs w:val="21"/>
        </w:rPr>
        <w:br/>
        <w:t>K-группы Милнора и дифференциальные формы = Milnor K-groups and differential forms : Milnor K-groups and differential forms : диссертация ... кандидата физико-математических наук : 01.01.06 / Tyurin Dimitry Nikolaevich; [Место защиты: ФГАОУ ВО «Национальный исследовательский университет «Высшая школа экономики»]. - Москва, 2021. - 80 с.</w:t>
      </w:r>
    </w:p>
    <w:p w14:paraId="48B6B7D2" w14:textId="77777777" w:rsidR="001D4A9F" w:rsidRDefault="001D4A9F" w:rsidP="001D4A9F">
      <w:pPr>
        <w:pStyle w:val="20"/>
        <w:spacing w:before="0" w:after="312"/>
        <w:rPr>
          <w:rFonts w:ascii="Arial" w:hAnsi="Arial" w:cs="Arial"/>
          <w:caps/>
          <w:color w:val="333333"/>
          <w:sz w:val="27"/>
          <w:szCs w:val="27"/>
        </w:rPr>
      </w:pPr>
    </w:p>
    <w:p w14:paraId="24B6DA2B" w14:textId="77777777" w:rsidR="001D4A9F" w:rsidRDefault="001D4A9F" w:rsidP="001D4A9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Тюрин Димитрий Николаевич</w:t>
      </w:r>
    </w:p>
    <w:p w14:paraId="15DC6629"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Contents</w:t>
      </w:r>
    </w:p>
    <w:p w14:paraId="4347F1C2"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Introduction</w:t>
      </w:r>
    </w:p>
    <w:p w14:paraId="3A128887"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 Preliminaries and supplementary results</w:t>
      </w:r>
    </w:p>
    <w:p w14:paraId="740C6FD7"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1.1 Milnor K-groups</w:t>
      </w:r>
    </w:p>
    <w:p w14:paraId="1C2B9247"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1.2 Weak k-stability</w:t>
      </w:r>
    </w:p>
    <w:p w14:paraId="4E977B58"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1.3 Differential forms</w:t>
      </w:r>
    </w:p>
    <w:p w14:paraId="2463B8BC"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1.4 The map d log</w:t>
      </w:r>
    </w:p>
    <w:p w14:paraId="20B2CF01"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1.5 i-rings</w:t>
      </w:r>
    </w:p>
    <w:p w14:paraId="06BC1084"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1.6 Differential forms of i-ring</w:t>
      </w:r>
    </w:p>
    <w:p w14:paraId="77D23F70"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1.7 Construction with filtered dg-rings</w:t>
      </w:r>
    </w:p>
    <w:p w14:paraId="57D8A153" w14:textId="77777777" w:rsidR="001D4A9F" w:rsidRPr="001D4A9F" w:rsidRDefault="001D4A9F" w:rsidP="001D4A9F">
      <w:pPr>
        <w:pStyle w:val="afffffffffffffffffffffffffff5"/>
        <w:spacing w:before="0" w:beforeAutospacing="0" w:after="312" w:afterAutospacing="0"/>
        <w:rPr>
          <w:rFonts w:ascii="Arial" w:hAnsi="Arial" w:cs="Arial"/>
          <w:color w:val="333333"/>
          <w:sz w:val="21"/>
          <w:szCs w:val="21"/>
          <w:lang w:val="en-US"/>
        </w:rPr>
      </w:pPr>
      <w:r w:rsidRPr="001D4A9F">
        <w:rPr>
          <w:rFonts w:ascii="Arial" w:hAnsi="Arial" w:cs="Arial"/>
          <w:color w:val="333333"/>
          <w:sz w:val="21"/>
          <w:szCs w:val="21"/>
          <w:lang w:val="en-US"/>
        </w:rPr>
        <w:t>1.8 Derived p-adic completion</w:t>
      </w:r>
    </w:p>
    <w:p w14:paraId="2CB1CDE3"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Milnor K-group of the ring of formal power series</w:t>
      </w:r>
    </w:p>
    <w:p w14:paraId="3C34440C"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Filtrations on the Milnor K-group</w:t>
      </w:r>
    </w:p>
    <w:p w14:paraId="3C235E3F"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Construction of symbols from differential forms</w:t>
      </w:r>
    </w:p>
    <w:p w14:paraId="33E36137"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Key result</w:t>
      </w:r>
    </w:p>
    <w:p w14:paraId="35155C03"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Proof of Proposition</w:t>
      </w:r>
    </w:p>
    <w:p w14:paraId="0F77C18D"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Bloch map</w:t>
      </w:r>
    </w:p>
    <w:p w14:paraId="0048E544"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Bloch map for a split nilpotent extension</w:t>
      </w:r>
    </w:p>
    <w:p w14:paraId="0790072C"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Category of split nilpotent extensions</w:t>
      </w:r>
    </w:p>
    <w:p w14:paraId="3B6FCF92"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Vanishing of relative de Rham cohomology</w:t>
      </w:r>
    </w:p>
    <w:p w14:paraId="4B7AD8D0"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Finitely freely approximable functors</w:t>
      </w:r>
    </w:p>
    <w:p w14:paraId="42DC8ABD"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Construction of the Bloch map</w:t>
      </w:r>
    </w:p>
    <w:p w14:paraId="21C35312"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Isomorphism theorem for the Bloch map</w:t>
      </w:r>
    </w:p>
    <w:p w14:paraId="5D56AE48"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Reduction lemma</w:t>
      </w:r>
    </w:p>
    <w:p w14:paraId="6168EAB4"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Special case of the isomorphism theorem</w:t>
      </w:r>
    </w:p>
    <w:p w14:paraId="1100E079"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Proof of the isomorphism theorem</w:t>
      </w:r>
    </w:p>
    <w:p w14:paraId="69B036B4"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Non-existence of the Bloch map in a non-split case</w:t>
      </w:r>
    </w:p>
    <w:p w14:paraId="282F92CD"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Bloch—Artin—Hasse map</w:t>
      </w:r>
    </w:p>
    <w:p w14:paraId="441F7C2B"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Artin-Hasse logarithm for i-rings</w:t>
      </w:r>
    </w:p>
    <w:p w14:paraId="06EB5238"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Bloch-Artin-Hasse map</w:t>
      </w:r>
    </w:p>
    <w:p w14:paraId="0CBDE498"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Proof of Theorem</w:t>
      </w:r>
    </w:p>
    <w:p w14:paraId="6BF7622C"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Isomorphism theorem for the Bloch—Artin—Hasse map</w:t>
      </w:r>
    </w:p>
    <w:p w14:paraId="0C7E32B7"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Isomorphism property for the Artin-Hasse logarithm</w:t>
      </w:r>
    </w:p>
    <w:p w14:paraId="606C4C5A"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Isomorphism property for the Bloch-Artin-Hasse map</w:t>
      </w:r>
    </w:p>
    <w:p w14:paraId="35BA098A"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Proof of Theorem</w:t>
      </w:r>
    </w:p>
    <w:p w14:paraId="3D0CBBBD"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Conclusion</w:t>
      </w:r>
    </w:p>
    <w:p w14:paraId="2C8B1BE0" w14:textId="77777777" w:rsidR="001D4A9F" w:rsidRDefault="001D4A9F" w:rsidP="001D4A9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References</w:t>
      </w:r>
    </w:p>
    <w:p w14:paraId="4FDAD129" w14:textId="4D25DA4B" w:rsidR="00BD642D" w:rsidRPr="001D4A9F" w:rsidRDefault="00BD642D" w:rsidP="001D4A9F"/>
    <w:sectPr w:rsidR="00BD642D" w:rsidRPr="001D4A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6F2F" w14:textId="77777777" w:rsidR="00D74A1D" w:rsidRDefault="00D74A1D">
      <w:pPr>
        <w:spacing w:after="0" w:line="240" w:lineRule="auto"/>
      </w:pPr>
      <w:r>
        <w:separator/>
      </w:r>
    </w:p>
  </w:endnote>
  <w:endnote w:type="continuationSeparator" w:id="0">
    <w:p w14:paraId="5CEA51F8" w14:textId="77777777" w:rsidR="00D74A1D" w:rsidRDefault="00D7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7C06" w14:textId="77777777" w:rsidR="00D74A1D" w:rsidRDefault="00D74A1D"/>
    <w:p w14:paraId="344BD89C" w14:textId="77777777" w:rsidR="00D74A1D" w:rsidRDefault="00D74A1D"/>
    <w:p w14:paraId="5CC197C3" w14:textId="77777777" w:rsidR="00D74A1D" w:rsidRDefault="00D74A1D"/>
    <w:p w14:paraId="09E7EB6F" w14:textId="77777777" w:rsidR="00D74A1D" w:rsidRDefault="00D74A1D"/>
    <w:p w14:paraId="213FC1C4" w14:textId="77777777" w:rsidR="00D74A1D" w:rsidRDefault="00D74A1D"/>
    <w:p w14:paraId="25F937C6" w14:textId="77777777" w:rsidR="00D74A1D" w:rsidRDefault="00D74A1D"/>
    <w:p w14:paraId="64DD69EA" w14:textId="77777777" w:rsidR="00D74A1D" w:rsidRDefault="00D74A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E2FFB" wp14:editId="331390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8CAA9" w14:textId="77777777" w:rsidR="00D74A1D" w:rsidRDefault="00D74A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E2F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98CAA9" w14:textId="77777777" w:rsidR="00D74A1D" w:rsidRDefault="00D74A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351EAF" w14:textId="77777777" w:rsidR="00D74A1D" w:rsidRDefault="00D74A1D"/>
    <w:p w14:paraId="19E6EFE6" w14:textId="77777777" w:rsidR="00D74A1D" w:rsidRDefault="00D74A1D"/>
    <w:p w14:paraId="4B8E199B" w14:textId="77777777" w:rsidR="00D74A1D" w:rsidRDefault="00D74A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88CF82" wp14:editId="6B8D70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BBF8D" w14:textId="77777777" w:rsidR="00D74A1D" w:rsidRDefault="00D74A1D"/>
                          <w:p w14:paraId="11407238" w14:textId="77777777" w:rsidR="00D74A1D" w:rsidRDefault="00D74A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8CF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8BBF8D" w14:textId="77777777" w:rsidR="00D74A1D" w:rsidRDefault="00D74A1D"/>
                    <w:p w14:paraId="11407238" w14:textId="77777777" w:rsidR="00D74A1D" w:rsidRDefault="00D74A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791AFD" w14:textId="77777777" w:rsidR="00D74A1D" w:rsidRDefault="00D74A1D"/>
    <w:p w14:paraId="320D20EC" w14:textId="77777777" w:rsidR="00D74A1D" w:rsidRDefault="00D74A1D">
      <w:pPr>
        <w:rPr>
          <w:sz w:val="2"/>
          <w:szCs w:val="2"/>
        </w:rPr>
      </w:pPr>
    </w:p>
    <w:p w14:paraId="3CB4BC60" w14:textId="77777777" w:rsidR="00D74A1D" w:rsidRDefault="00D74A1D"/>
    <w:p w14:paraId="7CAB8304" w14:textId="77777777" w:rsidR="00D74A1D" w:rsidRDefault="00D74A1D">
      <w:pPr>
        <w:spacing w:after="0" w:line="240" w:lineRule="auto"/>
      </w:pPr>
    </w:p>
  </w:footnote>
  <w:footnote w:type="continuationSeparator" w:id="0">
    <w:p w14:paraId="15D3B51E" w14:textId="77777777" w:rsidR="00D74A1D" w:rsidRDefault="00D7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1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97100</TotalTime>
  <Pages>2</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631</cp:revision>
  <cp:lastPrinted>2009-02-06T05:36:00Z</cp:lastPrinted>
  <dcterms:created xsi:type="dcterms:W3CDTF">2024-01-07T13:43:00Z</dcterms:created>
  <dcterms:modified xsi:type="dcterms:W3CDTF">2025-05-20T19:47:00Z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