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4B8D"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Емельянов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Виктор</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Владимирович</w:t>
      </w:r>
      <w:r w:rsidRPr="00012941">
        <w:rPr>
          <w:rFonts w:ascii="Helvetica" w:hAnsi="Helvetica" w:cs="Helvetica"/>
          <w:b/>
          <w:bCs/>
          <w:color w:val="222222"/>
          <w:sz w:val="21"/>
          <w:szCs w:val="21"/>
        </w:rPr>
        <w:t>.</w:t>
      </w:r>
    </w:p>
    <w:p w14:paraId="385653FD"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Метаболические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факторы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ускоренного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w:t>
      </w:r>
      <w:r w:rsidRPr="00012941">
        <w:rPr>
          <w:rFonts w:ascii="Helvetica" w:hAnsi="Helvetica" w:cs="Helvetica" w:hint="eastAsia"/>
          <w:b/>
          <w:bCs/>
          <w:color w:val="222222"/>
          <w:sz w:val="21"/>
          <w:szCs w:val="21"/>
        </w:rPr>
        <w:t>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коррекция</w:t>
      </w:r>
      <w:r w:rsidRPr="00012941">
        <w:rPr>
          <w:rFonts w:ascii="Helvetica" w:hAnsi="Helvetica" w:cs="Helvetica"/>
          <w:b/>
          <w:bCs/>
          <w:color w:val="222222"/>
          <w:sz w:val="21"/>
          <w:szCs w:val="21"/>
        </w:rPr>
        <w:t xml:space="preserve"> : </w:t>
      </w:r>
      <w:r w:rsidRPr="00012941">
        <w:rPr>
          <w:rFonts w:ascii="Helvetica" w:hAnsi="Helvetica" w:cs="Helvetica" w:hint="eastAsia"/>
          <w:b/>
          <w:bCs/>
          <w:color w:val="222222"/>
          <w:sz w:val="21"/>
          <w:szCs w:val="21"/>
        </w:rPr>
        <w:t>диссертация</w:t>
      </w:r>
      <w:r w:rsidRPr="00012941">
        <w:rPr>
          <w:rFonts w:ascii="Helvetica" w:hAnsi="Helvetica" w:cs="Helvetica"/>
          <w:b/>
          <w:bCs/>
          <w:color w:val="222222"/>
          <w:sz w:val="21"/>
          <w:szCs w:val="21"/>
        </w:rPr>
        <w:t xml:space="preserve"> ... </w:t>
      </w:r>
      <w:r w:rsidRPr="00012941">
        <w:rPr>
          <w:rFonts w:ascii="Helvetica" w:hAnsi="Helvetica" w:cs="Helvetica" w:hint="eastAsia"/>
          <w:b/>
          <w:bCs/>
          <w:color w:val="222222"/>
          <w:sz w:val="21"/>
          <w:szCs w:val="21"/>
        </w:rPr>
        <w:t>кандидата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биологических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наук</w:t>
      </w:r>
      <w:r w:rsidRPr="00012941">
        <w:rPr>
          <w:rFonts w:ascii="Helvetica" w:hAnsi="Helvetica" w:cs="Helvetica"/>
          <w:b/>
          <w:bCs/>
          <w:color w:val="222222"/>
          <w:sz w:val="21"/>
          <w:szCs w:val="21"/>
        </w:rPr>
        <w:t xml:space="preserve"> : 03.00.04. - 162 </w:t>
      </w:r>
      <w:r w:rsidRPr="00012941">
        <w:rPr>
          <w:rFonts w:ascii="Helvetica" w:hAnsi="Helvetica" w:cs="Helvetica" w:hint="eastAsia"/>
          <w:b/>
          <w:bCs/>
          <w:color w:val="222222"/>
          <w:sz w:val="21"/>
          <w:szCs w:val="21"/>
        </w:rPr>
        <w:t>с</w:t>
      </w:r>
      <w:r w:rsidRPr="00012941">
        <w:rPr>
          <w:rFonts w:ascii="Helvetica" w:hAnsi="Helvetica" w:cs="Helvetica"/>
          <w:b/>
          <w:bCs/>
          <w:color w:val="222222"/>
          <w:sz w:val="21"/>
          <w:szCs w:val="21"/>
        </w:rPr>
        <w:t>.</w:t>
      </w:r>
    </w:p>
    <w:p w14:paraId="62E0DCD0"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больше</w:t>
      </w:r>
    </w:p>
    <w:p w14:paraId="6783F179"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Цитаты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из</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текста</w:t>
      </w:r>
      <w:r w:rsidRPr="00012941">
        <w:rPr>
          <w:rFonts w:ascii="Helvetica" w:hAnsi="Helvetica" w:cs="Helvetica"/>
          <w:b/>
          <w:bCs/>
          <w:color w:val="222222"/>
          <w:sz w:val="21"/>
          <w:szCs w:val="21"/>
        </w:rPr>
        <w:t>:</w:t>
      </w:r>
    </w:p>
    <w:p w14:paraId="4BD3ADF6"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стр</w:t>
      </w:r>
      <w:r w:rsidRPr="00012941">
        <w:rPr>
          <w:rFonts w:ascii="Helvetica" w:hAnsi="Helvetica" w:cs="Helvetica"/>
          <w:b/>
          <w:bCs/>
          <w:color w:val="222222"/>
          <w:sz w:val="21"/>
          <w:szCs w:val="21"/>
        </w:rPr>
        <w:t>. 1</w:t>
      </w:r>
    </w:p>
    <w:p w14:paraId="12C58BA3"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ПО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ЗДРАВООХРАНЕНИЮ</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СОЦИАЛЬНОМУ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РАЗВИТИЮ</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ИНСТИТУТ</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ИММУНОЛОГИИ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ФИЗИОЛОГИИ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УрОРАН</w:t>
      </w:r>
      <w:r w:rsidRPr="00012941">
        <w:rPr>
          <w:rFonts w:ascii="Helvetica" w:hAnsi="Helvetica" w:cs="Helvetica"/>
          <w:b/>
          <w:bCs/>
          <w:color w:val="222222"/>
          <w:sz w:val="21"/>
          <w:szCs w:val="21"/>
        </w:rPr>
        <w:t xml:space="preserve"> (04.20 0.7 7?</w:t>
      </w:r>
      <w:r w:rsidRPr="00012941">
        <w:rPr>
          <w:rFonts w:ascii="Helvetica" w:hAnsi="Helvetica" w:cs="Helvetica" w:hint="eastAsia"/>
          <w:b/>
          <w:bCs/>
          <w:color w:val="222222"/>
          <w:sz w:val="21"/>
          <w:szCs w:val="21"/>
        </w:rPr>
        <w:t>й</w:t>
      </w:r>
      <w:r w:rsidRPr="00012941">
        <w:rPr>
          <w:rFonts w:ascii="Helvetica" w:hAnsi="Helvetica" w:cs="Helvetica"/>
          <w:b/>
          <w:bCs/>
          <w:color w:val="222222"/>
          <w:sz w:val="21"/>
          <w:szCs w:val="21"/>
        </w:rPr>
        <w:t xml:space="preserve"> - </w:t>
      </w:r>
      <w:r w:rsidRPr="00012941">
        <w:rPr>
          <w:rFonts w:ascii="Helvetica" w:hAnsi="Helvetica" w:cs="Helvetica" w:hint="eastAsia"/>
          <w:b/>
          <w:bCs/>
          <w:color w:val="222222"/>
          <w:sz w:val="21"/>
          <w:szCs w:val="21"/>
        </w:rPr>
        <w:t>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правах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описи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ЕМЕЛЬЯНОВ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ВИКТОР</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ВЛАДИМИРОВИЧ</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МЕТАБОЛИЧЕСКИЕ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ФАКТОРЫ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УСКОРЕННОГО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КОРРЕКЦИЯ</w:t>
      </w:r>
      <w:r w:rsidRPr="00012941">
        <w:rPr>
          <w:rFonts w:ascii="Helvetica" w:hAnsi="Helvetica" w:cs="Helvetica"/>
          <w:b/>
          <w:bCs/>
          <w:color w:val="222222"/>
          <w:sz w:val="21"/>
          <w:szCs w:val="21"/>
        </w:rPr>
        <w:t xml:space="preserve"> 03.00.04 - </w:t>
      </w:r>
      <w:r w:rsidRPr="00012941">
        <w:rPr>
          <w:rFonts w:ascii="Helvetica" w:hAnsi="Helvetica" w:cs="Helvetica" w:hint="eastAsia"/>
          <w:b/>
          <w:bCs/>
          <w:color w:val="222222"/>
          <w:sz w:val="21"/>
          <w:szCs w:val="21"/>
        </w:rPr>
        <w:t>Б</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Я</w:t>
      </w:r>
      <w:r w:rsidRPr="00012941">
        <w:rPr>
          <w:rFonts w:ascii="Helvetica" w:hAnsi="Helvetica" w:cs="Helvetica"/>
          <w:b/>
          <w:bCs/>
          <w:color w:val="222222"/>
          <w:sz w:val="21"/>
          <w:szCs w:val="21"/>
        </w:rPr>
        <w:t xml:space="preserve"> 14.00.05 - </w:t>
      </w:r>
      <w:r w:rsidRPr="00012941">
        <w:rPr>
          <w:rFonts w:ascii="Helvetica" w:hAnsi="Helvetica" w:cs="Helvetica" w:hint="eastAsia"/>
          <w:b/>
          <w:bCs/>
          <w:color w:val="222222"/>
          <w:sz w:val="21"/>
          <w:szCs w:val="21"/>
        </w:rPr>
        <w:t>ВНУТРЕННИЕ</w:t>
      </w:r>
    </w:p>
    <w:p w14:paraId="3F8ABAD1"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стр</w:t>
      </w:r>
      <w:r w:rsidRPr="00012941">
        <w:rPr>
          <w:rFonts w:ascii="Helvetica" w:hAnsi="Helvetica" w:cs="Helvetica"/>
          <w:b/>
          <w:bCs/>
          <w:color w:val="222222"/>
          <w:sz w:val="21"/>
          <w:szCs w:val="21"/>
        </w:rPr>
        <w:t>. 3</w:t>
      </w:r>
    </w:p>
    <w:p w14:paraId="482DAC28"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зрелого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пожилого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различным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темпом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3.5. </w:t>
      </w:r>
      <w:r w:rsidRPr="00012941">
        <w:rPr>
          <w:rFonts w:ascii="Helvetica" w:hAnsi="Helvetica" w:cs="Helvetica" w:hint="eastAsia"/>
          <w:b/>
          <w:bCs/>
          <w:color w:val="222222"/>
          <w:sz w:val="21"/>
          <w:szCs w:val="21"/>
        </w:rPr>
        <w:t>Темп</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метаболические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показатели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фоне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терапии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препаратом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а</w:t>
      </w:r>
      <w:r w:rsidRPr="00012941">
        <w:rPr>
          <w:rFonts w:ascii="Helvetica" w:hAnsi="Helvetica" w:cs="Helvetica"/>
          <w:b/>
          <w:bCs/>
          <w:color w:val="222222"/>
          <w:sz w:val="21"/>
          <w:szCs w:val="21"/>
        </w:rPr>
        <w:t>-</w:t>
      </w:r>
      <w:r w:rsidRPr="00012941">
        <w:rPr>
          <w:rFonts w:ascii="Helvetica" w:hAnsi="Helvetica" w:cs="Helvetica" w:hint="eastAsia"/>
          <w:b/>
          <w:bCs/>
          <w:color w:val="222222"/>
          <w:sz w:val="21"/>
          <w:szCs w:val="21"/>
        </w:rPr>
        <w:t>липоевой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кислоты</w:t>
      </w:r>
      <w:r w:rsidRPr="00012941">
        <w:rPr>
          <w:rFonts w:ascii="Helvetica" w:hAnsi="Helvetica" w:cs="Helvetica"/>
          <w:b/>
          <w:bCs/>
          <w:color w:val="222222"/>
          <w:sz w:val="21"/>
          <w:szCs w:val="21"/>
        </w:rPr>
        <w:t xml:space="preserve"> 3.6. </w:t>
      </w:r>
      <w:r w:rsidRPr="00012941">
        <w:rPr>
          <w:rFonts w:ascii="Helvetica" w:hAnsi="Helvetica" w:cs="Helvetica" w:hint="eastAsia"/>
          <w:b/>
          <w:bCs/>
          <w:color w:val="222222"/>
          <w:sz w:val="21"/>
          <w:szCs w:val="21"/>
        </w:rPr>
        <w:t>Математическое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моделирование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процессов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p>
    <w:p w14:paraId="1B325845"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стр</w:t>
      </w:r>
      <w:r w:rsidRPr="00012941">
        <w:rPr>
          <w:rFonts w:ascii="Helvetica" w:hAnsi="Helvetica" w:cs="Helvetica"/>
          <w:b/>
          <w:bCs/>
          <w:color w:val="222222"/>
          <w:sz w:val="21"/>
          <w:szCs w:val="21"/>
        </w:rPr>
        <w:t>. 9</w:t>
      </w:r>
    </w:p>
    <w:p w14:paraId="75710B75"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Полученные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данные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помогут</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разработать</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методические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рекомендации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для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практических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врачей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профилактике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коррекции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метаболических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ханизмов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ускоренного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СД</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Внедрение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результатов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исследования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Результаты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работы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использо­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ваны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для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оценки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темпа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коррекции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метаболических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рушений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СД</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консультируемых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лаборатории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патофи­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зиологии</w:t>
      </w:r>
      <w:r w:rsidRPr="00012941">
        <w:rPr>
          <w:rFonts w:ascii="Helvetica" w:hAnsi="Helvetica" w:cs="Helvetica"/>
          <w:b/>
          <w:bCs/>
          <w:color w:val="222222"/>
          <w:sz w:val="21"/>
          <w:szCs w:val="21"/>
        </w:rPr>
        <w:t>...</w:t>
      </w:r>
    </w:p>
    <w:p w14:paraId="0CD170C8" w14:textId="77777777" w:rsidR="00012941" w:rsidRPr="00012941" w:rsidRDefault="00012941" w:rsidP="00012941">
      <w:pPr>
        <w:rPr>
          <w:rFonts w:ascii="Helvetica" w:hAnsi="Helvetica" w:cs="Helvetica"/>
          <w:b/>
          <w:bCs/>
          <w:color w:val="222222"/>
          <w:sz w:val="21"/>
          <w:szCs w:val="21"/>
        </w:rPr>
      </w:pPr>
    </w:p>
    <w:p w14:paraId="59E06413"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Оглавление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диссертации</w:t>
      </w:r>
    </w:p>
    <w:p w14:paraId="106C0851"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кандидат</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биологических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наук</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Емельянов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Виктор</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lastRenderedPageBreak/>
        <w:t>Владимирович</w:t>
      </w:r>
    </w:p>
    <w:p w14:paraId="1B87D5FB"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ОСНОВНЫЕ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УСЛОВНЫЕ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ОБОЗНАЧЕНИЯ</w:t>
      </w:r>
      <w:r w:rsidRPr="00012941">
        <w:rPr>
          <w:rFonts w:ascii="Helvetica" w:hAnsi="Helvetica" w:cs="Helvetica"/>
          <w:b/>
          <w:bCs/>
          <w:color w:val="222222"/>
          <w:sz w:val="21"/>
          <w:szCs w:val="21"/>
        </w:rPr>
        <w:t>.</w:t>
      </w:r>
    </w:p>
    <w:p w14:paraId="4528CDC2" w14:textId="77777777" w:rsidR="00012941" w:rsidRPr="00012941" w:rsidRDefault="00012941" w:rsidP="00012941">
      <w:pPr>
        <w:rPr>
          <w:rFonts w:ascii="Helvetica" w:hAnsi="Helvetica" w:cs="Helvetica"/>
          <w:b/>
          <w:bCs/>
          <w:color w:val="222222"/>
          <w:sz w:val="21"/>
          <w:szCs w:val="21"/>
        </w:rPr>
      </w:pPr>
    </w:p>
    <w:p w14:paraId="496A6192"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ВВЕДЕНИЕ</w:t>
      </w:r>
      <w:r w:rsidRPr="00012941">
        <w:rPr>
          <w:rFonts w:ascii="Helvetica" w:hAnsi="Helvetica" w:cs="Helvetica"/>
          <w:b/>
          <w:bCs/>
          <w:color w:val="222222"/>
          <w:sz w:val="21"/>
          <w:szCs w:val="21"/>
        </w:rPr>
        <w:t>.</w:t>
      </w:r>
    </w:p>
    <w:p w14:paraId="112DEC91" w14:textId="77777777" w:rsidR="00012941" w:rsidRPr="00012941" w:rsidRDefault="00012941" w:rsidP="00012941">
      <w:pPr>
        <w:rPr>
          <w:rFonts w:ascii="Helvetica" w:hAnsi="Helvetica" w:cs="Helvetica"/>
          <w:b/>
          <w:bCs/>
          <w:color w:val="222222"/>
          <w:sz w:val="21"/>
          <w:szCs w:val="21"/>
        </w:rPr>
      </w:pPr>
    </w:p>
    <w:p w14:paraId="29D937F1"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ГЛАВА</w:t>
      </w:r>
      <w:r w:rsidRPr="00012941">
        <w:rPr>
          <w:rFonts w:ascii="Helvetica" w:hAnsi="Helvetica" w:cs="Helvetica"/>
          <w:b/>
          <w:bCs/>
          <w:color w:val="222222"/>
          <w:sz w:val="21"/>
          <w:szCs w:val="21"/>
        </w:rPr>
        <w:t xml:space="preserve"> 1. </w:t>
      </w:r>
      <w:r w:rsidRPr="00012941">
        <w:rPr>
          <w:rFonts w:ascii="Helvetica" w:hAnsi="Helvetica" w:cs="Helvetica" w:hint="eastAsia"/>
          <w:b/>
          <w:bCs/>
          <w:color w:val="222222"/>
          <w:sz w:val="21"/>
          <w:szCs w:val="21"/>
        </w:rPr>
        <w:t>ОБЗОР</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ЛИТЕРАТУРЫ</w:t>
      </w:r>
      <w:r w:rsidRPr="00012941">
        <w:rPr>
          <w:rFonts w:ascii="Helvetica" w:hAnsi="Helvetica" w:cs="Helvetica"/>
          <w:b/>
          <w:bCs/>
          <w:color w:val="222222"/>
          <w:sz w:val="21"/>
          <w:szCs w:val="21"/>
        </w:rPr>
        <w:t>.</w:t>
      </w:r>
    </w:p>
    <w:p w14:paraId="0D43D40C" w14:textId="77777777" w:rsidR="00012941" w:rsidRPr="00012941" w:rsidRDefault="00012941" w:rsidP="00012941">
      <w:pPr>
        <w:rPr>
          <w:rFonts w:ascii="Helvetica" w:hAnsi="Helvetica" w:cs="Helvetica"/>
          <w:b/>
          <w:bCs/>
          <w:color w:val="222222"/>
          <w:sz w:val="21"/>
          <w:szCs w:val="21"/>
        </w:rPr>
      </w:pPr>
    </w:p>
    <w:p w14:paraId="7E2A8C60"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1.1. </w:t>
      </w:r>
      <w:r w:rsidRPr="00012941">
        <w:rPr>
          <w:rFonts w:ascii="Helvetica" w:hAnsi="Helvetica" w:cs="Helvetica" w:hint="eastAsia"/>
          <w:b/>
          <w:bCs/>
          <w:color w:val="222222"/>
          <w:sz w:val="21"/>
          <w:szCs w:val="21"/>
        </w:rPr>
        <w:t>Старение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как</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медико</w:t>
      </w:r>
      <w:r w:rsidRPr="00012941">
        <w:rPr>
          <w:rFonts w:ascii="Helvetica" w:hAnsi="Helvetica" w:cs="Helvetica"/>
          <w:b/>
          <w:bCs/>
          <w:color w:val="222222"/>
          <w:sz w:val="21"/>
          <w:szCs w:val="21"/>
        </w:rPr>
        <w:t>-</w:t>
      </w:r>
      <w:r w:rsidRPr="00012941">
        <w:rPr>
          <w:rFonts w:ascii="Helvetica" w:hAnsi="Helvetica" w:cs="Helvetica" w:hint="eastAsia"/>
          <w:b/>
          <w:bCs/>
          <w:color w:val="222222"/>
          <w:sz w:val="21"/>
          <w:szCs w:val="21"/>
        </w:rPr>
        <w:t>биологическая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проблема</w:t>
      </w:r>
    </w:p>
    <w:p w14:paraId="41582BAC" w14:textId="77777777" w:rsidR="00012941" w:rsidRPr="00012941" w:rsidRDefault="00012941" w:rsidP="00012941">
      <w:pPr>
        <w:rPr>
          <w:rFonts w:ascii="Helvetica" w:hAnsi="Helvetica" w:cs="Helvetica"/>
          <w:b/>
          <w:bCs/>
          <w:color w:val="222222"/>
          <w:sz w:val="21"/>
          <w:szCs w:val="21"/>
        </w:rPr>
      </w:pPr>
    </w:p>
    <w:p w14:paraId="6E90356E"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1.1.1. </w:t>
      </w:r>
      <w:r w:rsidRPr="00012941">
        <w:rPr>
          <w:rFonts w:ascii="Helvetica" w:hAnsi="Helvetica" w:cs="Helvetica" w:hint="eastAsia"/>
          <w:b/>
          <w:bCs/>
          <w:color w:val="222222"/>
          <w:sz w:val="21"/>
          <w:szCs w:val="21"/>
        </w:rPr>
        <w:t>Общая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характеристика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процесса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w:t>
      </w:r>
    </w:p>
    <w:p w14:paraId="2D5EB5E6" w14:textId="77777777" w:rsidR="00012941" w:rsidRPr="00012941" w:rsidRDefault="00012941" w:rsidP="00012941">
      <w:pPr>
        <w:rPr>
          <w:rFonts w:ascii="Helvetica" w:hAnsi="Helvetica" w:cs="Helvetica"/>
          <w:b/>
          <w:bCs/>
          <w:color w:val="222222"/>
          <w:sz w:val="21"/>
          <w:szCs w:val="21"/>
        </w:rPr>
      </w:pPr>
    </w:p>
    <w:p w14:paraId="2574F2A0"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1.1.2. </w:t>
      </w:r>
      <w:r w:rsidRPr="00012941">
        <w:rPr>
          <w:rFonts w:ascii="Helvetica" w:hAnsi="Helvetica" w:cs="Helvetica" w:hint="eastAsia"/>
          <w:b/>
          <w:bCs/>
          <w:color w:val="222222"/>
          <w:sz w:val="21"/>
          <w:szCs w:val="21"/>
        </w:rPr>
        <w:t>Метаболические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изменения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стареющем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организме</w:t>
      </w:r>
      <w:r w:rsidRPr="00012941">
        <w:rPr>
          <w:rFonts w:ascii="Helvetica" w:hAnsi="Helvetica" w:cs="Helvetica"/>
          <w:b/>
          <w:bCs/>
          <w:color w:val="222222"/>
          <w:sz w:val="21"/>
          <w:szCs w:val="21"/>
        </w:rPr>
        <w:t>.</w:t>
      </w:r>
    </w:p>
    <w:p w14:paraId="128CB533" w14:textId="77777777" w:rsidR="00012941" w:rsidRPr="00012941" w:rsidRDefault="00012941" w:rsidP="00012941">
      <w:pPr>
        <w:rPr>
          <w:rFonts w:ascii="Helvetica" w:hAnsi="Helvetica" w:cs="Helvetica"/>
          <w:b/>
          <w:bCs/>
          <w:color w:val="222222"/>
          <w:sz w:val="21"/>
          <w:szCs w:val="21"/>
        </w:rPr>
      </w:pPr>
    </w:p>
    <w:p w14:paraId="3B102D89"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1.1.3. </w:t>
      </w:r>
      <w:r w:rsidRPr="00012941">
        <w:rPr>
          <w:rFonts w:ascii="Helvetica" w:hAnsi="Helvetica" w:cs="Helvetica" w:hint="eastAsia"/>
          <w:b/>
          <w:bCs/>
          <w:color w:val="222222"/>
          <w:sz w:val="21"/>
          <w:szCs w:val="21"/>
        </w:rPr>
        <w:t>Теории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w:t>
      </w:r>
    </w:p>
    <w:p w14:paraId="76AFA999" w14:textId="77777777" w:rsidR="00012941" w:rsidRPr="00012941" w:rsidRDefault="00012941" w:rsidP="00012941">
      <w:pPr>
        <w:rPr>
          <w:rFonts w:ascii="Helvetica" w:hAnsi="Helvetica" w:cs="Helvetica"/>
          <w:b/>
          <w:bCs/>
          <w:color w:val="222222"/>
          <w:sz w:val="21"/>
          <w:szCs w:val="21"/>
        </w:rPr>
      </w:pPr>
    </w:p>
    <w:p w14:paraId="4C0A41B3"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1.1.4. </w:t>
      </w:r>
      <w:r w:rsidRPr="00012941">
        <w:rPr>
          <w:rFonts w:ascii="Helvetica" w:hAnsi="Helvetica" w:cs="Helvetica" w:hint="eastAsia"/>
          <w:b/>
          <w:bCs/>
          <w:color w:val="222222"/>
          <w:sz w:val="21"/>
          <w:szCs w:val="21"/>
        </w:rPr>
        <w:t>Подходы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количественной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оценке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процесса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Биологический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w:t>
      </w:r>
      <w:r w:rsidRPr="00012941">
        <w:rPr>
          <w:rFonts w:ascii="Helvetica" w:hAnsi="Helvetica" w:cs="Helvetica"/>
          <w:b/>
          <w:bCs/>
          <w:color w:val="222222"/>
          <w:sz w:val="21"/>
          <w:szCs w:val="21"/>
        </w:rPr>
        <w:t>.</w:t>
      </w:r>
    </w:p>
    <w:p w14:paraId="40875841" w14:textId="77777777" w:rsidR="00012941" w:rsidRPr="00012941" w:rsidRDefault="00012941" w:rsidP="00012941">
      <w:pPr>
        <w:rPr>
          <w:rFonts w:ascii="Helvetica" w:hAnsi="Helvetica" w:cs="Helvetica"/>
          <w:b/>
          <w:bCs/>
          <w:color w:val="222222"/>
          <w:sz w:val="21"/>
          <w:szCs w:val="21"/>
        </w:rPr>
      </w:pPr>
    </w:p>
    <w:p w14:paraId="2351827E"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1.1.5. </w:t>
      </w:r>
      <w:r w:rsidRPr="00012941">
        <w:rPr>
          <w:rFonts w:ascii="Helvetica" w:hAnsi="Helvetica" w:cs="Helvetica" w:hint="eastAsia"/>
          <w:b/>
          <w:bCs/>
          <w:color w:val="222222"/>
          <w:sz w:val="21"/>
          <w:szCs w:val="21"/>
        </w:rPr>
        <w:t>Подходы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коррекции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процесса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w:t>
      </w:r>
    </w:p>
    <w:p w14:paraId="0907DD31" w14:textId="77777777" w:rsidR="00012941" w:rsidRPr="00012941" w:rsidRDefault="00012941" w:rsidP="00012941">
      <w:pPr>
        <w:rPr>
          <w:rFonts w:ascii="Helvetica" w:hAnsi="Helvetica" w:cs="Helvetica"/>
          <w:b/>
          <w:bCs/>
          <w:color w:val="222222"/>
          <w:sz w:val="21"/>
          <w:szCs w:val="21"/>
        </w:rPr>
      </w:pPr>
    </w:p>
    <w:p w14:paraId="0DBD43DF"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 </w:t>
      </w:r>
      <w:r w:rsidRPr="00012941">
        <w:rPr>
          <w:rFonts w:ascii="Helvetica" w:hAnsi="Helvetica" w:cs="Helvetica" w:hint="eastAsia"/>
          <w:b/>
          <w:bCs/>
          <w:color w:val="222222"/>
          <w:sz w:val="21"/>
          <w:szCs w:val="21"/>
        </w:rPr>
        <w:t>Сахарный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w:t>
      </w:r>
    </w:p>
    <w:p w14:paraId="30E175CA" w14:textId="77777777" w:rsidR="00012941" w:rsidRPr="00012941" w:rsidRDefault="00012941" w:rsidP="00012941">
      <w:pPr>
        <w:rPr>
          <w:rFonts w:ascii="Helvetica" w:hAnsi="Helvetica" w:cs="Helvetica"/>
          <w:b/>
          <w:bCs/>
          <w:color w:val="222222"/>
          <w:sz w:val="21"/>
          <w:szCs w:val="21"/>
        </w:rPr>
      </w:pPr>
    </w:p>
    <w:p w14:paraId="54708D90"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1.2.1. </w:t>
      </w:r>
      <w:r w:rsidRPr="00012941">
        <w:rPr>
          <w:rFonts w:ascii="Helvetica" w:hAnsi="Helvetica" w:cs="Helvetica" w:hint="eastAsia"/>
          <w:b/>
          <w:bCs/>
          <w:color w:val="222222"/>
          <w:sz w:val="21"/>
          <w:szCs w:val="21"/>
        </w:rPr>
        <w:t>Характеристика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как</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ассоциированной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старением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патологии</w:t>
      </w:r>
      <w:r w:rsidRPr="00012941">
        <w:rPr>
          <w:rFonts w:ascii="Helvetica" w:hAnsi="Helvetica" w:cs="Helvetica"/>
          <w:b/>
          <w:bCs/>
          <w:color w:val="222222"/>
          <w:sz w:val="21"/>
          <w:szCs w:val="21"/>
        </w:rPr>
        <w:t>.</w:t>
      </w:r>
    </w:p>
    <w:p w14:paraId="7CF3BC94" w14:textId="77777777" w:rsidR="00012941" w:rsidRPr="00012941" w:rsidRDefault="00012941" w:rsidP="00012941">
      <w:pPr>
        <w:rPr>
          <w:rFonts w:ascii="Helvetica" w:hAnsi="Helvetica" w:cs="Helvetica"/>
          <w:b/>
          <w:bCs/>
          <w:color w:val="222222"/>
          <w:sz w:val="21"/>
          <w:szCs w:val="21"/>
        </w:rPr>
      </w:pPr>
    </w:p>
    <w:p w14:paraId="2D966FDB"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1.2.2. </w:t>
      </w:r>
      <w:r w:rsidRPr="00012941">
        <w:rPr>
          <w:rFonts w:ascii="Helvetica" w:hAnsi="Helvetica" w:cs="Helvetica" w:hint="eastAsia"/>
          <w:b/>
          <w:bCs/>
          <w:color w:val="222222"/>
          <w:sz w:val="21"/>
          <w:szCs w:val="21"/>
        </w:rPr>
        <w:t>Метаболические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нарушения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связанные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старением</w:t>
      </w:r>
      <w:r w:rsidRPr="00012941">
        <w:rPr>
          <w:rFonts w:ascii="Helvetica" w:hAnsi="Helvetica" w:cs="Helvetica"/>
          <w:b/>
          <w:bCs/>
          <w:color w:val="222222"/>
          <w:sz w:val="21"/>
          <w:szCs w:val="21"/>
        </w:rPr>
        <w:t>.■.</w:t>
      </w:r>
    </w:p>
    <w:p w14:paraId="7F4DE239" w14:textId="77777777" w:rsidR="00012941" w:rsidRPr="00012941" w:rsidRDefault="00012941" w:rsidP="00012941">
      <w:pPr>
        <w:rPr>
          <w:rFonts w:ascii="Helvetica" w:hAnsi="Helvetica" w:cs="Helvetica"/>
          <w:b/>
          <w:bCs/>
          <w:color w:val="222222"/>
          <w:sz w:val="21"/>
          <w:szCs w:val="21"/>
        </w:rPr>
      </w:pPr>
    </w:p>
    <w:p w14:paraId="69EC915A"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1.2.2.1. </w:t>
      </w:r>
      <w:r w:rsidRPr="00012941">
        <w:rPr>
          <w:rFonts w:ascii="Helvetica" w:hAnsi="Helvetica" w:cs="Helvetica" w:hint="eastAsia"/>
          <w:b/>
          <w:bCs/>
          <w:color w:val="222222"/>
          <w:sz w:val="21"/>
          <w:szCs w:val="21"/>
        </w:rPr>
        <w:t>Оксидативный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стресс</w:t>
      </w:r>
      <w:r w:rsidRPr="00012941">
        <w:rPr>
          <w:rFonts w:ascii="Helvetica" w:hAnsi="Helvetica" w:cs="Helvetica"/>
          <w:b/>
          <w:bCs/>
          <w:color w:val="222222"/>
          <w:sz w:val="21"/>
          <w:szCs w:val="21"/>
        </w:rPr>
        <w:t>.</w:t>
      </w:r>
    </w:p>
    <w:p w14:paraId="33911239" w14:textId="77777777" w:rsidR="00012941" w:rsidRPr="00012941" w:rsidRDefault="00012941" w:rsidP="00012941">
      <w:pPr>
        <w:rPr>
          <w:rFonts w:ascii="Helvetica" w:hAnsi="Helvetica" w:cs="Helvetica"/>
          <w:b/>
          <w:bCs/>
          <w:color w:val="222222"/>
          <w:sz w:val="21"/>
          <w:szCs w:val="21"/>
        </w:rPr>
      </w:pPr>
    </w:p>
    <w:p w14:paraId="5F74D718"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1.2.2.2. </w:t>
      </w:r>
      <w:r w:rsidRPr="00012941">
        <w:rPr>
          <w:rFonts w:ascii="Helvetica" w:hAnsi="Helvetica" w:cs="Helvetica" w:hint="eastAsia"/>
          <w:b/>
          <w:bCs/>
          <w:color w:val="222222"/>
          <w:sz w:val="21"/>
          <w:szCs w:val="21"/>
        </w:rPr>
        <w:t>Неферментативное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гликозилирование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белков</w:t>
      </w:r>
      <w:r w:rsidRPr="00012941">
        <w:rPr>
          <w:rFonts w:ascii="Helvetica" w:hAnsi="Helvetica" w:cs="Helvetica"/>
          <w:b/>
          <w:bCs/>
          <w:color w:val="222222"/>
          <w:sz w:val="21"/>
          <w:szCs w:val="21"/>
        </w:rPr>
        <w:t>.</w:t>
      </w:r>
    </w:p>
    <w:p w14:paraId="206C8B03" w14:textId="77777777" w:rsidR="00012941" w:rsidRPr="00012941" w:rsidRDefault="00012941" w:rsidP="00012941">
      <w:pPr>
        <w:rPr>
          <w:rFonts w:ascii="Helvetica" w:hAnsi="Helvetica" w:cs="Helvetica"/>
          <w:b/>
          <w:bCs/>
          <w:color w:val="222222"/>
          <w:sz w:val="21"/>
          <w:szCs w:val="21"/>
        </w:rPr>
      </w:pPr>
    </w:p>
    <w:p w14:paraId="7F1DBD04"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1.2.3. </w:t>
      </w:r>
      <w:r w:rsidRPr="00012941">
        <w:rPr>
          <w:rFonts w:ascii="Helvetica" w:hAnsi="Helvetica" w:cs="Helvetica" w:hint="eastAsia"/>
          <w:b/>
          <w:bCs/>
          <w:color w:val="222222"/>
          <w:sz w:val="21"/>
          <w:szCs w:val="21"/>
        </w:rPr>
        <w:t>Подходы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коррекции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метаболических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нарушений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диабете</w:t>
      </w:r>
      <w:r w:rsidRPr="00012941">
        <w:rPr>
          <w:rFonts w:ascii="Helvetica" w:hAnsi="Helvetica" w:cs="Helvetica"/>
          <w:b/>
          <w:bCs/>
          <w:color w:val="222222"/>
          <w:sz w:val="21"/>
          <w:szCs w:val="21"/>
        </w:rPr>
        <w:t>.</w:t>
      </w:r>
    </w:p>
    <w:p w14:paraId="32E934DF" w14:textId="77777777" w:rsidR="00012941" w:rsidRPr="00012941" w:rsidRDefault="00012941" w:rsidP="00012941">
      <w:pPr>
        <w:rPr>
          <w:rFonts w:ascii="Helvetica" w:hAnsi="Helvetica" w:cs="Helvetica"/>
          <w:b/>
          <w:bCs/>
          <w:color w:val="222222"/>
          <w:sz w:val="21"/>
          <w:szCs w:val="21"/>
        </w:rPr>
      </w:pPr>
    </w:p>
    <w:p w14:paraId="379E1093"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1.2.3.1. </w:t>
      </w:r>
      <w:r w:rsidRPr="00012941">
        <w:rPr>
          <w:rFonts w:ascii="Helvetica" w:hAnsi="Helvetica" w:cs="Helvetica" w:hint="eastAsia"/>
          <w:b/>
          <w:bCs/>
          <w:color w:val="222222"/>
          <w:sz w:val="21"/>
          <w:szCs w:val="21"/>
        </w:rPr>
        <w:t>Липоевая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кислота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ее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применение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диабете</w:t>
      </w:r>
      <w:r w:rsidRPr="00012941">
        <w:rPr>
          <w:rFonts w:ascii="Helvetica" w:hAnsi="Helvetica" w:cs="Helvetica"/>
          <w:b/>
          <w:bCs/>
          <w:color w:val="222222"/>
          <w:sz w:val="21"/>
          <w:szCs w:val="21"/>
        </w:rPr>
        <w:t>.</w:t>
      </w:r>
    </w:p>
    <w:p w14:paraId="45EEAEC5" w14:textId="77777777" w:rsidR="00012941" w:rsidRPr="00012941" w:rsidRDefault="00012941" w:rsidP="00012941">
      <w:pPr>
        <w:rPr>
          <w:rFonts w:ascii="Helvetica" w:hAnsi="Helvetica" w:cs="Helvetica"/>
          <w:b/>
          <w:bCs/>
          <w:color w:val="222222"/>
          <w:sz w:val="21"/>
          <w:szCs w:val="21"/>
        </w:rPr>
      </w:pPr>
    </w:p>
    <w:p w14:paraId="70B38D76"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ГЛАВА</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МАТЕРИАЛЫ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ИССЛЕДОВАНИЯ</w:t>
      </w:r>
      <w:r w:rsidRPr="00012941">
        <w:rPr>
          <w:rFonts w:ascii="Helvetica" w:hAnsi="Helvetica" w:cs="Helvetica"/>
          <w:b/>
          <w:bCs/>
          <w:color w:val="222222"/>
          <w:sz w:val="21"/>
          <w:szCs w:val="21"/>
        </w:rPr>
        <w:t>.</w:t>
      </w:r>
    </w:p>
    <w:p w14:paraId="3346D62A" w14:textId="77777777" w:rsidR="00012941" w:rsidRPr="00012941" w:rsidRDefault="00012941" w:rsidP="00012941">
      <w:pPr>
        <w:rPr>
          <w:rFonts w:ascii="Helvetica" w:hAnsi="Helvetica" w:cs="Helvetica"/>
          <w:b/>
          <w:bCs/>
          <w:color w:val="222222"/>
          <w:sz w:val="21"/>
          <w:szCs w:val="21"/>
        </w:rPr>
      </w:pPr>
    </w:p>
    <w:p w14:paraId="3F92CB1F"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2.1. </w:t>
      </w:r>
      <w:r w:rsidRPr="00012941">
        <w:rPr>
          <w:rFonts w:ascii="Helvetica" w:hAnsi="Helvetica" w:cs="Helvetica" w:hint="eastAsia"/>
          <w:b/>
          <w:bCs/>
          <w:color w:val="222222"/>
          <w:sz w:val="21"/>
          <w:szCs w:val="21"/>
        </w:rPr>
        <w:t>Общая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характеристика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обследованных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пациентов</w:t>
      </w:r>
      <w:r w:rsidRPr="00012941">
        <w:rPr>
          <w:rFonts w:ascii="Helvetica" w:hAnsi="Helvetica" w:cs="Helvetica"/>
          <w:b/>
          <w:bCs/>
          <w:color w:val="222222"/>
          <w:sz w:val="21"/>
          <w:szCs w:val="21"/>
        </w:rPr>
        <w:t>.</w:t>
      </w:r>
    </w:p>
    <w:p w14:paraId="7D873122" w14:textId="77777777" w:rsidR="00012941" w:rsidRPr="00012941" w:rsidRDefault="00012941" w:rsidP="00012941">
      <w:pPr>
        <w:rPr>
          <w:rFonts w:ascii="Helvetica" w:hAnsi="Helvetica" w:cs="Helvetica"/>
          <w:b/>
          <w:bCs/>
          <w:color w:val="222222"/>
          <w:sz w:val="21"/>
          <w:szCs w:val="21"/>
        </w:rPr>
      </w:pPr>
    </w:p>
    <w:p w14:paraId="4674F37E"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2.2.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получения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преаналитической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подготовки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материала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для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исследований</w:t>
      </w:r>
      <w:r w:rsidRPr="00012941">
        <w:rPr>
          <w:rFonts w:ascii="Helvetica" w:hAnsi="Helvetica" w:cs="Helvetica"/>
          <w:b/>
          <w:bCs/>
          <w:color w:val="222222"/>
          <w:sz w:val="21"/>
          <w:szCs w:val="21"/>
        </w:rPr>
        <w:t>.</w:t>
      </w:r>
    </w:p>
    <w:p w14:paraId="0FADF248" w14:textId="77777777" w:rsidR="00012941" w:rsidRPr="00012941" w:rsidRDefault="00012941" w:rsidP="00012941">
      <w:pPr>
        <w:rPr>
          <w:rFonts w:ascii="Helvetica" w:hAnsi="Helvetica" w:cs="Helvetica"/>
          <w:b/>
          <w:bCs/>
          <w:color w:val="222222"/>
          <w:sz w:val="21"/>
          <w:szCs w:val="21"/>
        </w:rPr>
      </w:pPr>
    </w:p>
    <w:p w14:paraId="1F346EE7"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2.3.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оценки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состояния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углеводного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обмена</w:t>
      </w:r>
      <w:r w:rsidRPr="00012941">
        <w:rPr>
          <w:rFonts w:ascii="Helvetica" w:hAnsi="Helvetica" w:cs="Helvetica"/>
          <w:b/>
          <w:bCs/>
          <w:color w:val="222222"/>
          <w:sz w:val="21"/>
          <w:szCs w:val="21"/>
        </w:rPr>
        <w:t>.</w:t>
      </w:r>
    </w:p>
    <w:p w14:paraId="398F56FB" w14:textId="77777777" w:rsidR="00012941" w:rsidRPr="00012941" w:rsidRDefault="00012941" w:rsidP="00012941">
      <w:pPr>
        <w:rPr>
          <w:rFonts w:ascii="Helvetica" w:hAnsi="Helvetica" w:cs="Helvetica"/>
          <w:b/>
          <w:bCs/>
          <w:color w:val="222222"/>
          <w:sz w:val="21"/>
          <w:szCs w:val="21"/>
        </w:rPr>
      </w:pPr>
    </w:p>
    <w:p w14:paraId="4B08A477"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2.4.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оценки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состояния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липидного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обмена</w:t>
      </w:r>
      <w:r w:rsidRPr="00012941">
        <w:rPr>
          <w:rFonts w:ascii="Helvetica" w:hAnsi="Helvetica" w:cs="Helvetica"/>
          <w:b/>
          <w:bCs/>
          <w:color w:val="222222"/>
          <w:sz w:val="21"/>
          <w:szCs w:val="21"/>
        </w:rPr>
        <w:t>.</w:t>
      </w:r>
    </w:p>
    <w:p w14:paraId="259A356F" w14:textId="77777777" w:rsidR="00012941" w:rsidRPr="00012941" w:rsidRDefault="00012941" w:rsidP="00012941">
      <w:pPr>
        <w:rPr>
          <w:rFonts w:ascii="Helvetica" w:hAnsi="Helvetica" w:cs="Helvetica"/>
          <w:b/>
          <w:bCs/>
          <w:color w:val="222222"/>
          <w:sz w:val="21"/>
          <w:szCs w:val="21"/>
        </w:rPr>
      </w:pPr>
    </w:p>
    <w:p w14:paraId="2800B2C0"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2.5.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оценки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состояния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ПОЛ</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крови</w:t>
      </w:r>
      <w:r w:rsidRPr="00012941">
        <w:rPr>
          <w:rFonts w:ascii="Helvetica" w:hAnsi="Helvetica" w:cs="Helvetica"/>
          <w:b/>
          <w:bCs/>
          <w:color w:val="222222"/>
          <w:sz w:val="21"/>
          <w:szCs w:val="21"/>
        </w:rPr>
        <w:t>.</w:t>
      </w:r>
    </w:p>
    <w:p w14:paraId="3DD637E8" w14:textId="77777777" w:rsidR="00012941" w:rsidRPr="00012941" w:rsidRDefault="00012941" w:rsidP="00012941">
      <w:pPr>
        <w:rPr>
          <w:rFonts w:ascii="Helvetica" w:hAnsi="Helvetica" w:cs="Helvetica"/>
          <w:b/>
          <w:bCs/>
          <w:color w:val="222222"/>
          <w:sz w:val="21"/>
          <w:szCs w:val="21"/>
        </w:rPr>
      </w:pPr>
    </w:p>
    <w:p w14:paraId="5E2B960C"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2.6.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оценки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АОА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крови</w:t>
      </w:r>
      <w:r w:rsidRPr="00012941">
        <w:rPr>
          <w:rFonts w:ascii="Helvetica" w:hAnsi="Helvetica" w:cs="Helvetica"/>
          <w:b/>
          <w:bCs/>
          <w:color w:val="222222"/>
          <w:sz w:val="21"/>
          <w:szCs w:val="21"/>
        </w:rPr>
        <w:t>.</w:t>
      </w:r>
    </w:p>
    <w:p w14:paraId="4928313C" w14:textId="77777777" w:rsidR="00012941" w:rsidRPr="00012941" w:rsidRDefault="00012941" w:rsidP="00012941">
      <w:pPr>
        <w:rPr>
          <w:rFonts w:ascii="Helvetica" w:hAnsi="Helvetica" w:cs="Helvetica"/>
          <w:b/>
          <w:bCs/>
          <w:color w:val="222222"/>
          <w:sz w:val="21"/>
          <w:szCs w:val="21"/>
        </w:rPr>
      </w:pPr>
    </w:p>
    <w:p w14:paraId="25F5B3B3"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2.7.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определения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содержания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общего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белка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плазмы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гемоглобина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цельной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крови</w:t>
      </w:r>
      <w:r w:rsidRPr="00012941">
        <w:rPr>
          <w:rFonts w:ascii="Helvetica" w:hAnsi="Helvetica" w:cs="Helvetica"/>
          <w:b/>
          <w:bCs/>
          <w:color w:val="222222"/>
          <w:sz w:val="21"/>
          <w:szCs w:val="21"/>
        </w:rPr>
        <w:t>.</w:t>
      </w:r>
    </w:p>
    <w:p w14:paraId="5DFB98E4" w14:textId="77777777" w:rsidR="00012941" w:rsidRPr="00012941" w:rsidRDefault="00012941" w:rsidP="00012941">
      <w:pPr>
        <w:rPr>
          <w:rFonts w:ascii="Helvetica" w:hAnsi="Helvetica" w:cs="Helvetica"/>
          <w:b/>
          <w:bCs/>
          <w:color w:val="222222"/>
          <w:sz w:val="21"/>
          <w:szCs w:val="21"/>
        </w:rPr>
      </w:pPr>
    </w:p>
    <w:p w14:paraId="18254BE1"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2.8. </w:t>
      </w:r>
      <w:r w:rsidRPr="00012941">
        <w:rPr>
          <w:rFonts w:ascii="Helvetica" w:hAnsi="Helvetica" w:cs="Helvetica" w:hint="eastAsia"/>
          <w:b/>
          <w:bCs/>
          <w:color w:val="222222"/>
          <w:sz w:val="21"/>
          <w:szCs w:val="21"/>
        </w:rPr>
        <w:t>Метод</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определения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биологического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пациентов</w:t>
      </w:r>
      <w:r w:rsidRPr="00012941">
        <w:rPr>
          <w:rFonts w:ascii="Helvetica" w:hAnsi="Helvetica" w:cs="Helvetica"/>
          <w:b/>
          <w:bCs/>
          <w:color w:val="222222"/>
          <w:sz w:val="21"/>
          <w:szCs w:val="21"/>
        </w:rPr>
        <w:t>.</w:t>
      </w:r>
    </w:p>
    <w:p w14:paraId="69DCC38A" w14:textId="77777777" w:rsidR="00012941" w:rsidRPr="00012941" w:rsidRDefault="00012941" w:rsidP="00012941">
      <w:pPr>
        <w:rPr>
          <w:rFonts w:ascii="Helvetica" w:hAnsi="Helvetica" w:cs="Helvetica"/>
          <w:b/>
          <w:bCs/>
          <w:color w:val="222222"/>
          <w:sz w:val="21"/>
          <w:szCs w:val="21"/>
        </w:rPr>
      </w:pPr>
    </w:p>
    <w:p w14:paraId="554665F0"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2.9. </w:t>
      </w:r>
      <w:r w:rsidRPr="00012941">
        <w:rPr>
          <w:rFonts w:ascii="Helvetica" w:hAnsi="Helvetica" w:cs="Helvetica" w:hint="eastAsia"/>
          <w:b/>
          <w:bCs/>
          <w:color w:val="222222"/>
          <w:sz w:val="21"/>
          <w:szCs w:val="21"/>
        </w:rPr>
        <w:t>Методика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геропрофилактического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воздействия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пациентов</w:t>
      </w:r>
      <w:r w:rsidRPr="00012941">
        <w:rPr>
          <w:rFonts w:ascii="Helvetica" w:hAnsi="Helvetica" w:cs="Helvetica"/>
          <w:b/>
          <w:bCs/>
          <w:color w:val="222222"/>
          <w:sz w:val="21"/>
          <w:szCs w:val="21"/>
        </w:rPr>
        <w:t>.</w:t>
      </w:r>
    </w:p>
    <w:p w14:paraId="08C19C1B" w14:textId="77777777" w:rsidR="00012941" w:rsidRPr="00012941" w:rsidRDefault="00012941" w:rsidP="00012941">
      <w:pPr>
        <w:rPr>
          <w:rFonts w:ascii="Helvetica" w:hAnsi="Helvetica" w:cs="Helvetica"/>
          <w:b/>
          <w:bCs/>
          <w:color w:val="222222"/>
          <w:sz w:val="21"/>
          <w:szCs w:val="21"/>
        </w:rPr>
      </w:pPr>
    </w:p>
    <w:p w14:paraId="068E6B37"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2.10. </w:t>
      </w:r>
      <w:r w:rsidRPr="00012941">
        <w:rPr>
          <w:rFonts w:ascii="Helvetica" w:hAnsi="Helvetica" w:cs="Helvetica" w:hint="eastAsia"/>
          <w:b/>
          <w:bCs/>
          <w:color w:val="222222"/>
          <w:sz w:val="21"/>
          <w:szCs w:val="21"/>
        </w:rPr>
        <w:t>Методы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статистической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обработки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результатов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исследования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математического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моделирования</w:t>
      </w:r>
      <w:r w:rsidRPr="00012941">
        <w:rPr>
          <w:rFonts w:ascii="Helvetica" w:hAnsi="Helvetica" w:cs="Helvetica"/>
          <w:b/>
          <w:bCs/>
          <w:color w:val="222222"/>
          <w:sz w:val="21"/>
          <w:szCs w:val="21"/>
        </w:rPr>
        <w:t>.</w:t>
      </w:r>
    </w:p>
    <w:p w14:paraId="20B3C153" w14:textId="77777777" w:rsidR="00012941" w:rsidRPr="00012941" w:rsidRDefault="00012941" w:rsidP="00012941">
      <w:pPr>
        <w:rPr>
          <w:rFonts w:ascii="Helvetica" w:hAnsi="Helvetica" w:cs="Helvetica"/>
          <w:b/>
          <w:bCs/>
          <w:color w:val="222222"/>
          <w:sz w:val="21"/>
          <w:szCs w:val="21"/>
        </w:rPr>
      </w:pPr>
    </w:p>
    <w:p w14:paraId="2B0C444D"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t>ГЛАВА</w:t>
      </w:r>
      <w:r w:rsidRPr="00012941">
        <w:rPr>
          <w:rFonts w:ascii="Helvetica" w:hAnsi="Helvetica" w:cs="Helvetica"/>
          <w:b/>
          <w:bCs/>
          <w:color w:val="222222"/>
          <w:sz w:val="21"/>
          <w:szCs w:val="21"/>
        </w:rPr>
        <w:t xml:space="preserve"> 3. </w:t>
      </w:r>
      <w:r w:rsidRPr="00012941">
        <w:rPr>
          <w:rFonts w:ascii="Helvetica" w:hAnsi="Helvetica" w:cs="Helvetica" w:hint="eastAsia"/>
          <w:b/>
          <w:bCs/>
          <w:color w:val="222222"/>
          <w:sz w:val="21"/>
          <w:szCs w:val="21"/>
        </w:rPr>
        <w:t>РЕЗУЛЬТАТЫ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СОБСТВЕННЫХ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ИССЛЕДОВАНИЙ</w:t>
      </w:r>
      <w:r w:rsidRPr="00012941">
        <w:rPr>
          <w:rFonts w:ascii="Helvetica" w:hAnsi="Helvetica" w:cs="Helvetica"/>
          <w:b/>
          <w:bCs/>
          <w:color w:val="222222"/>
          <w:sz w:val="21"/>
          <w:szCs w:val="21"/>
        </w:rPr>
        <w:t>.</w:t>
      </w:r>
    </w:p>
    <w:p w14:paraId="10A50BD4" w14:textId="77777777" w:rsidR="00012941" w:rsidRPr="00012941" w:rsidRDefault="00012941" w:rsidP="00012941">
      <w:pPr>
        <w:rPr>
          <w:rFonts w:ascii="Helvetica" w:hAnsi="Helvetica" w:cs="Helvetica"/>
          <w:b/>
          <w:bCs/>
          <w:color w:val="222222"/>
          <w:sz w:val="21"/>
          <w:szCs w:val="21"/>
        </w:rPr>
      </w:pPr>
    </w:p>
    <w:p w14:paraId="26C36CEE"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3.1. </w:t>
      </w:r>
      <w:r w:rsidRPr="00012941">
        <w:rPr>
          <w:rFonts w:ascii="Helvetica" w:hAnsi="Helvetica" w:cs="Helvetica" w:hint="eastAsia"/>
          <w:b/>
          <w:bCs/>
          <w:color w:val="222222"/>
          <w:sz w:val="21"/>
          <w:szCs w:val="21"/>
        </w:rPr>
        <w:t>Биологический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клинические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характеристики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заболевания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зрелого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пожилого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возраста</w:t>
      </w:r>
      <w:r w:rsidRPr="00012941">
        <w:rPr>
          <w:rFonts w:ascii="Helvetica" w:hAnsi="Helvetica" w:cs="Helvetica"/>
          <w:b/>
          <w:bCs/>
          <w:color w:val="222222"/>
          <w:sz w:val="21"/>
          <w:szCs w:val="21"/>
        </w:rPr>
        <w:t>.</w:t>
      </w:r>
    </w:p>
    <w:p w14:paraId="3236A0AE" w14:textId="77777777" w:rsidR="00012941" w:rsidRPr="00012941" w:rsidRDefault="00012941" w:rsidP="00012941">
      <w:pPr>
        <w:rPr>
          <w:rFonts w:ascii="Helvetica" w:hAnsi="Helvetica" w:cs="Helvetica"/>
          <w:b/>
          <w:bCs/>
          <w:color w:val="222222"/>
          <w:sz w:val="21"/>
          <w:szCs w:val="21"/>
        </w:rPr>
      </w:pPr>
    </w:p>
    <w:p w14:paraId="74BF1238"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3.2. </w:t>
      </w:r>
      <w:r w:rsidRPr="00012941">
        <w:rPr>
          <w:rFonts w:ascii="Helvetica" w:hAnsi="Helvetica" w:cs="Helvetica" w:hint="eastAsia"/>
          <w:b/>
          <w:bCs/>
          <w:color w:val="222222"/>
          <w:sz w:val="21"/>
          <w:szCs w:val="21"/>
        </w:rPr>
        <w:t>Показатели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углеводного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обмена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зрелого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пожилого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различным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темпом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w:t>
      </w:r>
    </w:p>
    <w:p w14:paraId="612AD478" w14:textId="77777777" w:rsidR="00012941" w:rsidRPr="00012941" w:rsidRDefault="00012941" w:rsidP="00012941">
      <w:pPr>
        <w:rPr>
          <w:rFonts w:ascii="Helvetica" w:hAnsi="Helvetica" w:cs="Helvetica"/>
          <w:b/>
          <w:bCs/>
          <w:color w:val="222222"/>
          <w:sz w:val="21"/>
          <w:szCs w:val="21"/>
        </w:rPr>
      </w:pPr>
    </w:p>
    <w:p w14:paraId="4325EF9D"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3.3. </w:t>
      </w:r>
      <w:r w:rsidRPr="00012941">
        <w:rPr>
          <w:rFonts w:ascii="Helvetica" w:hAnsi="Helvetica" w:cs="Helvetica" w:hint="eastAsia"/>
          <w:b/>
          <w:bCs/>
          <w:color w:val="222222"/>
          <w:sz w:val="21"/>
          <w:szCs w:val="21"/>
        </w:rPr>
        <w:t>Показатели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липидного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обмена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зрелого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пожилого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различным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темпом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w:t>
      </w:r>
    </w:p>
    <w:p w14:paraId="216622B8" w14:textId="77777777" w:rsidR="00012941" w:rsidRPr="00012941" w:rsidRDefault="00012941" w:rsidP="00012941">
      <w:pPr>
        <w:rPr>
          <w:rFonts w:ascii="Helvetica" w:hAnsi="Helvetica" w:cs="Helvetica"/>
          <w:b/>
          <w:bCs/>
          <w:color w:val="222222"/>
          <w:sz w:val="21"/>
          <w:szCs w:val="21"/>
        </w:rPr>
      </w:pPr>
    </w:p>
    <w:p w14:paraId="664EA7A9"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3.4. </w:t>
      </w:r>
      <w:r w:rsidRPr="00012941">
        <w:rPr>
          <w:rFonts w:ascii="Helvetica" w:hAnsi="Helvetica" w:cs="Helvetica" w:hint="eastAsia"/>
          <w:b/>
          <w:bCs/>
          <w:color w:val="222222"/>
          <w:sz w:val="21"/>
          <w:szCs w:val="21"/>
        </w:rPr>
        <w:t>Состояние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системы</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ПОЛ</w:t>
      </w:r>
      <w:r w:rsidRPr="00012941">
        <w:rPr>
          <w:rFonts w:ascii="Helvetica" w:hAnsi="Helvetica" w:cs="Helvetica"/>
          <w:b/>
          <w:bCs/>
          <w:color w:val="222222"/>
          <w:sz w:val="21"/>
          <w:szCs w:val="21"/>
        </w:rPr>
        <w:t xml:space="preserve"> - </w:t>
      </w:r>
      <w:r w:rsidRPr="00012941">
        <w:rPr>
          <w:rFonts w:ascii="Helvetica" w:hAnsi="Helvetica" w:cs="Helvetica" w:hint="eastAsia"/>
          <w:b/>
          <w:bCs/>
          <w:color w:val="222222"/>
          <w:sz w:val="21"/>
          <w:szCs w:val="21"/>
        </w:rPr>
        <w:t>АОА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крови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зрелого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пожилого</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возраста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различным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темпом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w:t>
      </w:r>
    </w:p>
    <w:p w14:paraId="7282EEC9" w14:textId="77777777" w:rsidR="00012941" w:rsidRPr="00012941" w:rsidRDefault="00012941" w:rsidP="00012941">
      <w:pPr>
        <w:rPr>
          <w:rFonts w:ascii="Helvetica" w:hAnsi="Helvetica" w:cs="Helvetica"/>
          <w:b/>
          <w:bCs/>
          <w:color w:val="222222"/>
          <w:sz w:val="21"/>
          <w:szCs w:val="21"/>
        </w:rPr>
      </w:pPr>
    </w:p>
    <w:p w14:paraId="240F808B"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3.5. </w:t>
      </w:r>
      <w:r w:rsidRPr="00012941">
        <w:rPr>
          <w:rFonts w:ascii="Helvetica" w:hAnsi="Helvetica" w:cs="Helvetica" w:hint="eastAsia"/>
          <w:b/>
          <w:bCs/>
          <w:color w:val="222222"/>
          <w:sz w:val="21"/>
          <w:szCs w:val="21"/>
        </w:rPr>
        <w:t>Темп</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метаболические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показатели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у</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фоне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терапии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препаратом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а</w:t>
      </w:r>
      <w:r w:rsidRPr="00012941">
        <w:rPr>
          <w:rFonts w:ascii="Helvetica" w:hAnsi="Helvetica" w:cs="Helvetica"/>
          <w:b/>
          <w:bCs/>
          <w:color w:val="222222"/>
          <w:sz w:val="21"/>
          <w:szCs w:val="21"/>
        </w:rPr>
        <w:t>-</w:t>
      </w:r>
      <w:r w:rsidRPr="00012941">
        <w:rPr>
          <w:rFonts w:ascii="Helvetica" w:hAnsi="Helvetica" w:cs="Helvetica" w:hint="eastAsia"/>
          <w:b/>
          <w:bCs/>
          <w:color w:val="222222"/>
          <w:sz w:val="21"/>
          <w:szCs w:val="21"/>
        </w:rPr>
        <w:t>липоевой</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кислоты</w:t>
      </w:r>
      <w:r w:rsidRPr="00012941">
        <w:rPr>
          <w:rFonts w:ascii="Helvetica" w:hAnsi="Helvetica" w:cs="Helvetica"/>
          <w:b/>
          <w:bCs/>
          <w:color w:val="222222"/>
          <w:sz w:val="21"/>
          <w:szCs w:val="21"/>
        </w:rPr>
        <w:t>.</w:t>
      </w:r>
    </w:p>
    <w:p w14:paraId="01C32127" w14:textId="77777777" w:rsidR="00012941" w:rsidRPr="00012941" w:rsidRDefault="00012941" w:rsidP="00012941">
      <w:pPr>
        <w:rPr>
          <w:rFonts w:ascii="Helvetica" w:hAnsi="Helvetica" w:cs="Helvetica"/>
          <w:b/>
          <w:bCs/>
          <w:color w:val="222222"/>
          <w:sz w:val="21"/>
          <w:szCs w:val="21"/>
        </w:rPr>
      </w:pPr>
    </w:p>
    <w:p w14:paraId="35DB81AD"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b/>
          <w:bCs/>
          <w:color w:val="222222"/>
          <w:sz w:val="21"/>
          <w:szCs w:val="21"/>
        </w:rPr>
        <w:t xml:space="preserve">3.6. </w:t>
      </w:r>
      <w:r w:rsidRPr="00012941">
        <w:rPr>
          <w:rFonts w:ascii="Helvetica" w:hAnsi="Helvetica" w:cs="Helvetica" w:hint="eastAsia"/>
          <w:b/>
          <w:bCs/>
          <w:color w:val="222222"/>
          <w:sz w:val="21"/>
          <w:szCs w:val="21"/>
        </w:rPr>
        <w:t>Математическое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моделирование</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процессов</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старения</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организма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больных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сахарным</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диабетом</w:t>
      </w:r>
      <w:r w:rsidRPr="00012941">
        <w:rPr>
          <w:rFonts w:ascii="Helvetica" w:hAnsi="Helvetica" w:cs="Helvetica"/>
          <w:b/>
          <w:bCs/>
          <w:color w:val="222222"/>
          <w:sz w:val="21"/>
          <w:szCs w:val="21"/>
        </w:rPr>
        <w:t xml:space="preserve"> 2 </w:t>
      </w:r>
      <w:r w:rsidRPr="00012941">
        <w:rPr>
          <w:rFonts w:ascii="Helvetica" w:hAnsi="Helvetica" w:cs="Helvetica" w:hint="eastAsia"/>
          <w:b/>
          <w:bCs/>
          <w:color w:val="222222"/>
          <w:sz w:val="21"/>
          <w:szCs w:val="21"/>
        </w:rPr>
        <w:t>типа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на</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основании</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клинико</w:t>
      </w:r>
      <w:r w:rsidRPr="00012941">
        <w:rPr>
          <w:rFonts w:ascii="Helvetica" w:hAnsi="Helvetica" w:cs="Helvetica"/>
          <w:b/>
          <w:bCs/>
          <w:color w:val="222222"/>
          <w:sz w:val="21"/>
          <w:szCs w:val="21"/>
        </w:rPr>
        <w:t>-</w:t>
      </w:r>
      <w:r w:rsidRPr="00012941">
        <w:rPr>
          <w:rFonts w:ascii="Helvetica" w:hAnsi="Helvetica" w:cs="Helvetica" w:hint="eastAsia"/>
          <w:b/>
          <w:bCs/>
          <w:color w:val="222222"/>
          <w:sz w:val="21"/>
          <w:szCs w:val="21"/>
        </w:rPr>
        <w:t>метаболических</w:t>
      </w:r>
      <w:r w:rsidRPr="00012941">
        <w:rPr>
          <w:rFonts w:ascii="Helvetica" w:hAnsi="Helvetica" w:cs="Helvetica"/>
          <w:b/>
          <w:bCs/>
          <w:color w:val="222222"/>
          <w:sz w:val="21"/>
          <w:szCs w:val="21"/>
        </w:rPr>
        <w:t xml:space="preserve"> </w:t>
      </w:r>
      <w:r w:rsidRPr="00012941">
        <w:rPr>
          <w:rFonts w:ascii="Helvetica" w:hAnsi="Helvetica" w:cs="Helvetica" w:hint="eastAsia"/>
          <w:b/>
          <w:bCs/>
          <w:color w:val="222222"/>
          <w:sz w:val="21"/>
          <w:szCs w:val="21"/>
        </w:rPr>
        <w:t>параметров</w:t>
      </w:r>
      <w:r w:rsidRPr="00012941">
        <w:rPr>
          <w:rFonts w:ascii="Helvetica" w:hAnsi="Helvetica" w:cs="Helvetica"/>
          <w:b/>
          <w:bCs/>
          <w:color w:val="222222"/>
          <w:sz w:val="21"/>
          <w:szCs w:val="21"/>
        </w:rPr>
        <w:t>.</w:t>
      </w:r>
    </w:p>
    <w:p w14:paraId="410A9FA5" w14:textId="77777777" w:rsidR="00012941" w:rsidRPr="00012941" w:rsidRDefault="00012941" w:rsidP="00012941">
      <w:pPr>
        <w:rPr>
          <w:rFonts w:ascii="Helvetica" w:hAnsi="Helvetica" w:cs="Helvetica"/>
          <w:b/>
          <w:bCs/>
          <w:color w:val="222222"/>
          <w:sz w:val="21"/>
          <w:szCs w:val="21"/>
        </w:rPr>
      </w:pPr>
    </w:p>
    <w:p w14:paraId="4F9B4698" w14:textId="77777777" w:rsidR="00012941" w:rsidRPr="00012941" w:rsidRDefault="00012941" w:rsidP="00012941">
      <w:pPr>
        <w:rPr>
          <w:rFonts w:ascii="Helvetica" w:hAnsi="Helvetica" w:cs="Helvetica"/>
          <w:b/>
          <w:bCs/>
          <w:color w:val="222222"/>
          <w:sz w:val="21"/>
          <w:szCs w:val="21"/>
        </w:rPr>
      </w:pPr>
      <w:r w:rsidRPr="00012941">
        <w:rPr>
          <w:rFonts w:ascii="Helvetica" w:hAnsi="Helvetica" w:cs="Helvetica" w:hint="eastAsia"/>
          <w:b/>
          <w:bCs/>
          <w:color w:val="222222"/>
          <w:sz w:val="21"/>
          <w:szCs w:val="21"/>
        </w:rPr>
        <w:lastRenderedPageBreak/>
        <w:t>ОБСУЖДЕНИЕ</w:t>
      </w:r>
      <w:r w:rsidRPr="00012941">
        <w:rPr>
          <w:rFonts w:ascii="Helvetica" w:hAnsi="Helvetica" w:cs="Helvetica"/>
          <w:b/>
          <w:bCs/>
          <w:color w:val="222222"/>
          <w:sz w:val="21"/>
          <w:szCs w:val="21"/>
        </w:rPr>
        <w:t>.</w:t>
      </w:r>
    </w:p>
    <w:p w14:paraId="12F02444" w14:textId="77777777" w:rsidR="00012941" w:rsidRPr="00012941" w:rsidRDefault="00012941" w:rsidP="00012941">
      <w:pPr>
        <w:rPr>
          <w:rFonts w:ascii="Helvetica" w:hAnsi="Helvetica" w:cs="Helvetica"/>
          <w:b/>
          <w:bCs/>
          <w:color w:val="222222"/>
          <w:sz w:val="21"/>
          <w:szCs w:val="21"/>
        </w:rPr>
      </w:pPr>
    </w:p>
    <w:p w14:paraId="109CC004" w14:textId="21ABFF86" w:rsidR="00484EB4" w:rsidRPr="00012941" w:rsidRDefault="00012941" w:rsidP="00012941">
      <w:r w:rsidRPr="00012941">
        <w:rPr>
          <w:rFonts w:ascii="Helvetica" w:hAnsi="Helvetica" w:cs="Helvetica" w:hint="eastAsia"/>
          <w:b/>
          <w:bCs/>
          <w:color w:val="222222"/>
          <w:sz w:val="21"/>
          <w:szCs w:val="21"/>
        </w:rPr>
        <w:t>ВЫВОДЫ</w:t>
      </w:r>
      <w:r w:rsidRPr="00012941">
        <w:rPr>
          <w:rFonts w:ascii="Helvetica" w:hAnsi="Helvetica" w:cs="Helvetica"/>
          <w:b/>
          <w:bCs/>
          <w:color w:val="222222"/>
          <w:sz w:val="21"/>
          <w:szCs w:val="21"/>
        </w:rPr>
        <w:t>.</w:t>
      </w:r>
    </w:p>
    <w:sectPr w:rsidR="00484EB4" w:rsidRPr="000129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515A" w14:textId="77777777" w:rsidR="00ED2D7A" w:rsidRDefault="00ED2D7A">
      <w:pPr>
        <w:spacing w:after="0" w:line="240" w:lineRule="auto"/>
      </w:pPr>
      <w:r>
        <w:separator/>
      </w:r>
    </w:p>
  </w:endnote>
  <w:endnote w:type="continuationSeparator" w:id="0">
    <w:p w14:paraId="1B5420D0" w14:textId="77777777" w:rsidR="00ED2D7A" w:rsidRDefault="00ED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3AB4" w14:textId="77777777" w:rsidR="00ED2D7A" w:rsidRDefault="00ED2D7A"/>
    <w:p w14:paraId="320200BB" w14:textId="77777777" w:rsidR="00ED2D7A" w:rsidRDefault="00ED2D7A"/>
    <w:p w14:paraId="11E2CACC" w14:textId="77777777" w:rsidR="00ED2D7A" w:rsidRDefault="00ED2D7A"/>
    <w:p w14:paraId="448AA4D0" w14:textId="77777777" w:rsidR="00ED2D7A" w:rsidRDefault="00ED2D7A"/>
    <w:p w14:paraId="15E19BF4" w14:textId="77777777" w:rsidR="00ED2D7A" w:rsidRDefault="00ED2D7A"/>
    <w:p w14:paraId="0B2891B2" w14:textId="77777777" w:rsidR="00ED2D7A" w:rsidRDefault="00ED2D7A"/>
    <w:p w14:paraId="2E6A1A07" w14:textId="77777777" w:rsidR="00ED2D7A" w:rsidRDefault="00ED2D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4AD29" wp14:editId="4533EA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61EA2" w14:textId="77777777" w:rsidR="00ED2D7A" w:rsidRDefault="00ED2D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4AD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E61EA2" w14:textId="77777777" w:rsidR="00ED2D7A" w:rsidRDefault="00ED2D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755982" w14:textId="77777777" w:rsidR="00ED2D7A" w:rsidRDefault="00ED2D7A"/>
    <w:p w14:paraId="2BF79756" w14:textId="77777777" w:rsidR="00ED2D7A" w:rsidRDefault="00ED2D7A"/>
    <w:p w14:paraId="5475802E" w14:textId="77777777" w:rsidR="00ED2D7A" w:rsidRDefault="00ED2D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C7F7DC" wp14:editId="597C9F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A7AA6" w14:textId="77777777" w:rsidR="00ED2D7A" w:rsidRDefault="00ED2D7A"/>
                          <w:p w14:paraId="1C400C4C" w14:textId="77777777" w:rsidR="00ED2D7A" w:rsidRDefault="00ED2D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7F7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FA7AA6" w14:textId="77777777" w:rsidR="00ED2D7A" w:rsidRDefault="00ED2D7A"/>
                    <w:p w14:paraId="1C400C4C" w14:textId="77777777" w:rsidR="00ED2D7A" w:rsidRDefault="00ED2D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C3388E" w14:textId="77777777" w:rsidR="00ED2D7A" w:rsidRDefault="00ED2D7A"/>
    <w:p w14:paraId="6E5D833D" w14:textId="77777777" w:rsidR="00ED2D7A" w:rsidRDefault="00ED2D7A">
      <w:pPr>
        <w:rPr>
          <w:sz w:val="2"/>
          <w:szCs w:val="2"/>
        </w:rPr>
      </w:pPr>
    </w:p>
    <w:p w14:paraId="1480AB55" w14:textId="77777777" w:rsidR="00ED2D7A" w:rsidRDefault="00ED2D7A"/>
    <w:p w14:paraId="27398C36" w14:textId="77777777" w:rsidR="00ED2D7A" w:rsidRDefault="00ED2D7A">
      <w:pPr>
        <w:spacing w:after="0" w:line="240" w:lineRule="auto"/>
      </w:pPr>
    </w:p>
  </w:footnote>
  <w:footnote w:type="continuationSeparator" w:id="0">
    <w:p w14:paraId="11CE5185" w14:textId="77777777" w:rsidR="00ED2D7A" w:rsidRDefault="00ED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7A"/>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206149</TotalTime>
  <Pages>5</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1606</cp:revision>
  <cp:lastPrinted>2009-02-06T05:36:00Z</cp:lastPrinted>
  <dcterms:created xsi:type="dcterms:W3CDTF">2024-01-07T13:43:00Z</dcterms:created>
  <dcterms:modified xsi:type="dcterms:W3CDTF">2025-11-12T14:17:00Z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