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A15CB" w14:textId="5DA6AAD0" w:rsidR="00EE0DD4" w:rsidRDefault="00FE3686" w:rsidP="00FE3686">
      <w:pPr>
        <w:rPr>
          <w:rFonts w:ascii="Times New Roman" w:eastAsia="Arial Unicode MS" w:hAnsi="Times New Roman" w:cs="Times New Roman"/>
          <w:b/>
          <w:bCs/>
          <w:color w:val="000000"/>
          <w:kern w:val="0"/>
          <w:sz w:val="28"/>
          <w:szCs w:val="28"/>
          <w:lang w:eastAsia="ru-RU" w:bidi="uk-UA"/>
        </w:rPr>
      </w:pPr>
      <w:r w:rsidRPr="00FE3686">
        <w:rPr>
          <w:rFonts w:ascii="Times New Roman" w:eastAsia="Arial Unicode MS" w:hAnsi="Times New Roman" w:cs="Times New Roman" w:hint="eastAsia"/>
          <w:b/>
          <w:bCs/>
          <w:color w:val="000000"/>
          <w:kern w:val="0"/>
          <w:sz w:val="28"/>
          <w:szCs w:val="28"/>
          <w:lang w:eastAsia="ru-RU" w:bidi="uk-UA"/>
        </w:rPr>
        <w:t>Шевченко</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Анна</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Игоревна</w:t>
      </w:r>
      <w:r>
        <w:rPr>
          <w:rFonts w:ascii="Times New Roman" w:eastAsia="Arial Unicode MS" w:hAnsi="Times New Roman" w:cs="Times New Roman" w:hint="eastAsia"/>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Формирование</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межкультурной</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компетенции</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в</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профессионально</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ориентированной</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информационной</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образовательной</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среде</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у</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обучающихся</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нелингвистического</w:t>
      </w:r>
      <w:r w:rsidRPr="00FE3686">
        <w:rPr>
          <w:rFonts w:ascii="Times New Roman" w:eastAsia="Arial Unicode MS" w:hAnsi="Times New Roman" w:cs="Times New Roman"/>
          <w:b/>
          <w:bCs/>
          <w:color w:val="000000"/>
          <w:kern w:val="0"/>
          <w:sz w:val="28"/>
          <w:szCs w:val="28"/>
          <w:lang w:eastAsia="ru-RU" w:bidi="uk-UA"/>
        </w:rPr>
        <w:t xml:space="preserve"> </w:t>
      </w:r>
      <w:r w:rsidRPr="00FE3686">
        <w:rPr>
          <w:rFonts w:ascii="Times New Roman" w:eastAsia="Arial Unicode MS" w:hAnsi="Times New Roman" w:cs="Times New Roman" w:hint="eastAsia"/>
          <w:b/>
          <w:bCs/>
          <w:color w:val="000000"/>
          <w:kern w:val="0"/>
          <w:sz w:val="28"/>
          <w:szCs w:val="28"/>
          <w:lang w:eastAsia="ru-RU" w:bidi="uk-UA"/>
        </w:rPr>
        <w:t>вуза</w:t>
      </w:r>
    </w:p>
    <w:p w14:paraId="72120768" w14:textId="77777777" w:rsidR="00501DD1" w:rsidRDefault="00501DD1" w:rsidP="00501DD1">
      <w:pPr>
        <w:rPr>
          <w:lang w:bidi="uk-UA"/>
        </w:rPr>
      </w:pPr>
      <w:r>
        <w:rPr>
          <w:rFonts w:hint="eastAsia"/>
          <w:lang w:bidi="uk-UA"/>
        </w:rPr>
        <w:t>ОГЛАВЛЕНИЕ</w:t>
      </w:r>
      <w:r>
        <w:rPr>
          <w:lang w:bidi="uk-UA"/>
        </w:rPr>
        <w:t xml:space="preserve"> </w:t>
      </w:r>
      <w:r>
        <w:rPr>
          <w:rFonts w:hint="eastAsia"/>
          <w:lang w:bidi="uk-UA"/>
        </w:rPr>
        <w:t>ДИССЕРТАЦИИ</w:t>
      </w:r>
    </w:p>
    <w:p w14:paraId="38B316CB" w14:textId="77777777" w:rsidR="00501DD1" w:rsidRDefault="00501DD1" w:rsidP="00501DD1">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Шевченко</w:t>
      </w:r>
      <w:r>
        <w:rPr>
          <w:lang w:bidi="uk-UA"/>
        </w:rPr>
        <w:t xml:space="preserve"> </w:t>
      </w:r>
      <w:r>
        <w:rPr>
          <w:rFonts w:hint="eastAsia"/>
          <w:lang w:bidi="uk-UA"/>
        </w:rPr>
        <w:t>Анна</w:t>
      </w:r>
      <w:r>
        <w:rPr>
          <w:lang w:bidi="uk-UA"/>
        </w:rPr>
        <w:t xml:space="preserve"> </w:t>
      </w:r>
      <w:r>
        <w:rPr>
          <w:rFonts w:hint="eastAsia"/>
          <w:lang w:bidi="uk-UA"/>
        </w:rPr>
        <w:t>Игоревна</w:t>
      </w:r>
    </w:p>
    <w:p w14:paraId="497E46E2" w14:textId="77777777" w:rsidR="00501DD1" w:rsidRDefault="00501DD1" w:rsidP="00501DD1">
      <w:pPr>
        <w:rPr>
          <w:lang w:bidi="uk-UA"/>
        </w:rPr>
      </w:pPr>
      <w:r>
        <w:rPr>
          <w:rFonts w:hint="eastAsia"/>
          <w:lang w:bidi="uk-UA"/>
        </w:rPr>
        <w:t>Введение</w:t>
      </w:r>
      <w:r>
        <w:rPr>
          <w:lang w:bidi="uk-UA"/>
        </w:rPr>
        <w:t>......................................................................................3</w:t>
      </w:r>
    </w:p>
    <w:p w14:paraId="0C721D7A" w14:textId="77777777" w:rsidR="00501DD1" w:rsidRDefault="00501DD1" w:rsidP="00501DD1">
      <w:pPr>
        <w:rPr>
          <w:lang w:bidi="uk-UA"/>
        </w:rPr>
      </w:pPr>
    </w:p>
    <w:p w14:paraId="10E18ED7" w14:textId="77777777" w:rsidR="00501DD1" w:rsidRDefault="00501DD1" w:rsidP="00501DD1">
      <w:pPr>
        <w:rPr>
          <w:lang w:bidi="uk-UA"/>
        </w:rPr>
      </w:pPr>
      <w:r>
        <w:rPr>
          <w:rFonts w:hint="eastAsia"/>
          <w:lang w:bidi="uk-UA"/>
        </w:rPr>
        <w:t>Глава</w:t>
      </w:r>
      <w:r>
        <w:rPr>
          <w:lang w:bidi="uk-UA"/>
        </w:rPr>
        <w:t xml:space="preserve"> 1. </w:t>
      </w:r>
      <w:r>
        <w:rPr>
          <w:rFonts w:hint="eastAsia"/>
          <w:lang w:bidi="uk-UA"/>
        </w:rPr>
        <w:t>Теоретические</w:t>
      </w:r>
      <w:r>
        <w:rPr>
          <w:lang w:bidi="uk-UA"/>
        </w:rPr>
        <w:t xml:space="preserve"> </w:t>
      </w:r>
      <w:r>
        <w:rPr>
          <w:rFonts w:hint="eastAsia"/>
          <w:lang w:bidi="uk-UA"/>
        </w:rPr>
        <w:t>основы</w:t>
      </w:r>
      <w:r>
        <w:rPr>
          <w:lang w:bidi="uk-UA"/>
        </w:rPr>
        <w:t xml:space="preserve"> </w:t>
      </w:r>
      <w:r>
        <w:rPr>
          <w:rFonts w:hint="eastAsia"/>
          <w:lang w:bidi="uk-UA"/>
        </w:rPr>
        <w:t>формирования</w:t>
      </w:r>
      <w:r>
        <w:rPr>
          <w:lang w:bidi="uk-UA"/>
        </w:rPr>
        <w:t xml:space="preserve"> </w:t>
      </w:r>
      <w:r>
        <w:rPr>
          <w:rFonts w:hint="eastAsia"/>
          <w:lang w:bidi="uk-UA"/>
        </w:rPr>
        <w:t>межкультурной</w:t>
      </w:r>
      <w:r>
        <w:rPr>
          <w:lang w:bidi="uk-UA"/>
        </w:rPr>
        <w:t xml:space="preserve"> </w:t>
      </w:r>
      <w:r>
        <w:rPr>
          <w:rFonts w:hint="eastAsia"/>
          <w:lang w:bidi="uk-UA"/>
        </w:rPr>
        <w:t>компетенции</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бакалавриата</w:t>
      </w:r>
      <w:r>
        <w:rPr>
          <w:lang w:bidi="uk-UA"/>
        </w:rPr>
        <w:t xml:space="preserve"> </w:t>
      </w:r>
      <w:r>
        <w:rPr>
          <w:rFonts w:hint="eastAsia"/>
          <w:lang w:bidi="uk-UA"/>
        </w:rPr>
        <w:t>направления</w:t>
      </w:r>
      <w:r>
        <w:rPr>
          <w:lang w:bidi="uk-UA"/>
        </w:rPr>
        <w:t xml:space="preserve"> </w:t>
      </w:r>
      <w:r>
        <w:rPr>
          <w:rFonts w:hint="eastAsia"/>
          <w:lang w:bidi="uk-UA"/>
        </w:rPr>
        <w:t>подготовки</w:t>
      </w:r>
      <w:r>
        <w:rPr>
          <w:lang w:bidi="uk-UA"/>
        </w:rPr>
        <w:t xml:space="preserve"> </w:t>
      </w:r>
      <w:r>
        <w:rPr>
          <w:rFonts w:hint="eastAsia"/>
          <w:lang w:bidi="uk-UA"/>
        </w:rPr>
        <w:t>«</w:t>
      </w:r>
      <w:r>
        <w:rPr>
          <w:rFonts w:hint="eastAsia"/>
          <w:lang w:bidi="uk-UA"/>
        </w:rPr>
        <w:t>Культурология</w:t>
      </w:r>
      <w:r>
        <w:rPr>
          <w:rFonts w:hint="eastAsia"/>
          <w:lang w:bidi="uk-UA"/>
        </w:rPr>
        <w:t>»</w:t>
      </w:r>
      <w:r>
        <w:rPr>
          <w:lang w:bidi="uk-UA"/>
        </w:rPr>
        <w:t xml:space="preserve"> </w:t>
      </w:r>
      <w:r>
        <w:rPr>
          <w:rFonts w:hint="eastAsia"/>
          <w:lang w:bidi="uk-UA"/>
        </w:rPr>
        <w:t>в</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ориентированной</w:t>
      </w:r>
      <w:r>
        <w:rPr>
          <w:lang w:bidi="uk-UA"/>
        </w:rPr>
        <w:t xml:space="preserve"> </w:t>
      </w:r>
      <w:r>
        <w:rPr>
          <w:rFonts w:hint="eastAsia"/>
          <w:lang w:bidi="uk-UA"/>
        </w:rPr>
        <w:t>информационной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p>
    <w:p w14:paraId="38318674" w14:textId="77777777" w:rsidR="00501DD1" w:rsidRDefault="00501DD1" w:rsidP="00501DD1">
      <w:pPr>
        <w:rPr>
          <w:lang w:bidi="uk-UA"/>
        </w:rPr>
      </w:pPr>
    </w:p>
    <w:p w14:paraId="5EFFDA65" w14:textId="77777777" w:rsidR="00501DD1" w:rsidRDefault="00501DD1" w:rsidP="00501DD1">
      <w:pPr>
        <w:rPr>
          <w:lang w:bidi="uk-UA"/>
        </w:rPr>
      </w:pPr>
      <w:r>
        <w:rPr>
          <w:lang w:bidi="uk-UA"/>
        </w:rPr>
        <w:t xml:space="preserve">1.1. </w:t>
      </w:r>
      <w:r>
        <w:rPr>
          <w:rFonts w:hint="eastAsia"/>
          <w:lang w:bidi="uk-UA"/>
        </w:rPr>
        <w:t>Межкультурная</w:t>
      </w:r>
      <w:r>
        <w:rPr>
          <w:lang w:bidi="uk-UA"/>
        </w:rPr>
        <w:t xml:space="preserve"> </w:t>
      </w:r>
      <w:r>
        <w:rPr>
          <w:rFonts w:hint="eastAsia"/>
          <w:lang w:bidi="uk-UA"/>
        </w:rPr>
        <w:t>компетенция</w:t>
      </w:r>
      <w:r>
        <w:rPr>
          <w:lang w:bidi="uk-UA"/>
        </w:rPr>
        <w:t xml:space="preserve"> </w:t>
      </w:r>
      <w:r>
        <w:rPr>
          <w:rFonts w:hint="eastAsia"/>
          <w:lang w:bidi="uk-UA"/>
        </w:rPr>
        <w:t>как</w:t>
      </w:r>
      <w:r>
        <w:rPr>
          <w:lang w:bidi="uk-UA"/>
        </w:rPr>
        <w:t xml:space="preserve"> </w:t>
      </w:r>
      <w:r>
        <w:rPr>
          <w:rFonts w:hint="eastAsia"/>
          <w:lang w:bidi="uk-UA"/>
        </w:rPr>
        <w:t>составляющая</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ориентированной</w:t>
      </w:r>
      <w:r>
        <w:rPr>
          <w:lang w:bidi="uk-UA"/>
        </w:rPr>
        <w:t xml:space="preserve"> </w:t>
      </w:r>
      <w:r>
        <w:rPr>
          <w:rFonts w:hint="eastAsia"/>
          <w:lang w:bidi="uk-UA"/>
        </w:rPr>
        <w:t>иноязычной</w:t>
      </w:r>
      <w:r>
        <w:rPr>
          <w:lang w:bidi="uk-UA"/>
        </w:rPr>
        <w:t xml:space="preserve"> </w:t>
      </w:r>
      <w:r>
        <w:rPr>
          <w:rFonts w:hint="eastAsia"/>
          <w:lang w:bidi="uk-UA"/>
        </w:rPr>
        <w:t>коммуникативной</w:t>
      </w:r>
      <w:r>
        <w:rPr>
          <w:lang w:bidi="uk-UA"/>
        </w:rPr>
        <w:t xml:space="preserve"> </w:t>
      </w:r>
      <w:r>
        <w:rPr>
          <w:rFonts w:hint="eastAsia"/>
          <w:lang w:bidi="uk-UA"/>
        </w:rPr>
        <w:t>компетенции</w:t>
      </w:r>
      <w:r>
        <w:rPr>
          <w:lang w:bidi="uk-UA"/>
        </w:rPr>
        <w:t xml:space="preserve"> </w:t>
      </w:r>
      <w:r>
        <w:rPr>
          <w:rFonts w:hint="eastAsia"/>
          <w:lang w:bidi="uk-UA"/>
        </w:rPr>
        <w:t>студентов</w:t>
      </w:r>
      <w:r>
        <w:rPr>
          <w:lang w:bidi="uk-UA"/>
        </w:rPr>
        <w:t xml:space="preserve"> </w:t>
      </w:r>
      <w:r>
        <w:rPr>
          <w:rFonts w:hint="eastAsia"/>
          <w:lang w:bidi="uk-UA"/>
        </w:rPr>
        <w:t>бакалавриата</w:t>
      </w:r>
      <w:r>
        <w:rPr>
          <w:lang w:bidi="uk-UA"/>
        </w:rPr>
        <w:t xml:space="preserve"> </w:t>
      </w:r>
      <w:r>
        <w:rPr>
          <w:rFonts w:hint="eastAsia"/>
          <w:lang w:bidi="uk-UA"/>
        </w:rPr>
        <w:t>направления</w:t>
      </w:r>
      <w:r>
        <w:rPr>
          <w:lang w:bidi="uk-UA"/>
        </w:rPr>
        <w:t xml:space="preserve"> </w:t>
      </w:r>
      <w:r>
        <w:rPr>
          <w:rFonts w:hint="eastAsia"/>
          <w:lang w:bidi="uk-UA"/>
        </w:rPr>
        <w:t>подготовки</w:t>
      </w:r>
      <w:r>
        <w:rPr>
          <w:lang w:bidi="uk-UA"/>
        </w:rPr>
        <w:t xml:space="preserve"> </w:t>
      </w:r>
      <w:r>
        <w:rPr>
          <w:rFonts w:hint="eastAsia"/>
          <w:lang w:bidi="uk-UA"/>
        </w:rPr>
        <w:t>«</w:t>
      </w:r>
      <w:r>
        <w:rPr>
          <w:rFonts w:hint="eastAsia"/>
          <w:lang w:bidi="uk-UA"/>
        </w:rPr>
        <w:t>Культурология</w:t>
      </w:r>
      <w:r>
        <w:rPr>
          <w:rFonts w:hint="eastAsia"/>
          <w:lang w:bidi="uk-UA"/>
        </w:rPr>
        <w:t>»</w:t>
      </w:r>
      <w:r>
        <w:rPr>
          <w:lang w:bidi="uk-UA"/>
        </w:rPr>
        <w:t>.............................19</w:t>
      </w:r>
    </w:p>
    <w:p w14:paraId="186A2EC2" w14:textId="77777777" w:rsidR="00501DD1" w:rsidRDefault="00501DD1" w:rsidP="00501DD1">
      <w:pPr>
        <w:rPr>
          <w:lang w:bidi="uk-UA"/>
        </w:rPr>
      </w:pPr>
    </w:p>
    <w:p w14:paraId="3C9088B1" w14:textId="77777777" w:rsidR="00501DD1" w:rsidRDefault="00501DD1" w:rsidP="00501DD1">
      <w:pPr>
        <w:rPr>
          <w:lang w:bidi="uk-UA"/>
        </w:rPr>
      </w:pPr>
      <w:r>
        <w:rPr>
          <w:lang w:bidi="uk-UA"/>
        </w:rPr>
        <w:t xml:space="preserve">1.2. </w:t>
      </w:r>
      <w:r>
        <w:rPr>
          <w:rFonts w:hint="eastAsia"/>
          <w:lang w:bidi="uk-UA"/>
        </w:rPr>
        <w:t>Образовательная</w:t>
      </w:r>
      <w:r>
        <w:rPr>
          <w:lang w:bidi="uk-UA"/>
        </w:rPr>
        <w:t xml:space="preserve"> </w:t>
      </w:r>
      <w:r>
        <w:rPr>
          <w:rFonts w:hint="eastAsia"/>
          <w:lang w:bidi="uk-UA"/>
        </w:rPr>
        <w:t>среда</w:t>
      </w:r>
      <w:r>
        <w:rPr>
          <w:lang w:bidi="uk-UA"/>
        </w:rPr>
        <w:t xml:space="preserve"> </w:t>
      </w:r>
      <w:r>
        <w:rPr>
          <w:rFonts w:hint="eastAsia"/>
          <w:lang w:bidi="uk-UA"/>
        </w:rPr>
        <w:t>как</w:t>
      </w:r>
      <w:r>
        <w:rPr>
          <w:lang w:bidi="uk-UA"/>
        </w:rPr>
        <w:t xml:space="preserve"> </w:t>
      </w:r>
      <w:r>
        <w:rPr>
          <w:rFonts w:hint="eastAsia"/>
          <w:lang w:bidi="uk-UA"/>
        </w:rPr>
        <w:t>единица</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ориентированного</w:t>
      </w:r>
      <w:r>
        <w:rPr>
          <w:lang w:bidi="uk-UA"/>
        </w:rPr>
        <w:t xml:space="preserve"> </w:t>
      </w:r>
      <w:r>
        <w:rPr>
          <w:rFonts w:hint="eastAsia"/>
          <w:lang w:bidi="uk-UA"/>
        </w:rPr>
        <w:t>информационного</w:t>
      </w:r>
      <w:r>
        <w:rPr>
          <w:lang w:bidi="uk-UA"/>
        </w:rPr>
        <w:t xml:space="preserve"> </w:t>
      </w:r>
      <w:r>
        <w:rPr>
          <w:rFonts w:hint="eastAsia"/>
          <w:lang w:bidi="uk-UA"/>
        </w:rPr>
        <w:t>образовательного</w:t>
      </w:r>
      <w:r>
        <w:rPr>
          <w:lang w:bidi="uk-UA"/>
        </w:rPr>
        <w:t xml:space="preserve"> </w:t>
      </w:r>
      <w:r>
        <w:rPr>
          <w:rFonts w:hint="eastAsia"/>
          <w:lang w:bidi="uk-UA"/>
        </w:rPr>
        <w:t>пространства</w:t>
      </w:r>
      <w:r>
        <w:rPr>
          <w:lang w:bidi="uk-UA"/>
        </w:rPr>
        <w:t>.....................37</w:t>
      </w:r>
    </w:p>
    <w:p w14:paraId="0FD8BB55" w14:textId="77777777" w:rsidR="00501DD1" w:rsidRDefault="00501DD1" w:rsidP="00501DD1">
      <w:pPr>
        <w:rPr>
          <w:lang w:bidi="uk-UA"/>
        </w:rPr>
      </w:pPr>
    </w:p>
    <w:p w14:paraId="089754DE" w14:textId="77777777" w:rsidR="00501DD1" w:rsidRDefault="00501DD1" w:rsidP="00501DD1">
      <w:pPr>
        <w:rPr>
          <w:lang w:bidi="uk-UA"/>
        </w:rPr>
      </w:pPr>
      <w:r>
        <w:rPr>
          <w:lang w:bidi="uk-UA"/>
        </w:rPr>
        <w:t xml:space="preserve">1.3. </w:t>
      </w:r>
      <w:r>
        <w:rPr>
          <w:rFonts w:hint="eastAsia"/>
          <w:lang w:bidi="uk-UA"/>
        </w:rPr>
        <w:t>Средства</w:t>
      </w:r>
      <w:r>
        <w:rPr>
          <w:lang w:bidi="uk-UA"/>
        </w:rPr>
        <w:t xml:space="preserve"> </w:t>
      </w:r>
      <w:r>
        <w:rPr>
          <w:rFonts w:hint="eastAsia"/>
          <w:lang w:bidi="uk-UA"/>
        </w:rPr>
        <w:t>оснащения</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ориентированной</w:t>
      </w:r>
      <w:r>
        <w:rPr>
          <w:lang w:bidi="uk-UA"/>
        </w:rPr>
        <w:t xml:space="preserve"> </w:t>
      </w:r>
      <w:r>
        <w:rPr>
          <w:rFonts w:hint="eastAsia"/>
          <w:lang w:bidi="uk-UA"/>
        </w:rPr>
        <w:t>информационной</w:t>
      </w:r>
      <w:r>
        <w:rPr>
          <w:lang w:bidi="uk-UA"/>
        </w:rPr>
        <w:t xml:space="preserve"> </w:t>
      </w:r>
      <w:r>
        <w:rPr>
          <w:rFonts w:hint="eastAsia"/>
          <w:lang w:bidi="uk-UA"/>
        </w:rPr>
        <w:t>образовательной</w:t>
      </w:r>
      <w:r>
        <w:rPr>
          <w:lang w:bidi="uk-UA"/>
        </w:rPr>
        <w:t xml:space="preserve"> </w:t>
      </w:r>
      <w:r>
        <w:rPr>
          <w:rFonts w:hint="eastAsia"/>
          <w:lang w:bidi="uk-UA"/>
        </w:rPr>
        <w:t>среды</w:t>
      </w:r>
      <w:r>
        <w:rPr>
          <w:lang w:bidi="uk-UA"/>
        </w:rPr>
        <w:t xml:space="preserve"> </w:t>
      </w:r>
      <w:r>
        <w:rPr>
          <w:rFonts w:hint="eastAsia"/>
          <w:lang w:bidi="uk-UA"/>
        </w:rPr>
        <w:t>для</w:t>
      </w:r>
      <w:r>
        <w:rPr>
          <w:lang w:bidi="uk-UA"/>
        </w:rPr>
        <w:t xml:space="preserve"> </w:t>
      </w:r>
      <w:r>
        <w:rPr>
          <w:rFonts w:hint="eastAsia"/>
          <w:lang w:bidi="uk-UA"/>
        </w:rPr>
        <w:t>формирования</w:t>
      </w:r>
      <w:r>
        <w:rPr>
          <w:lang w:bidi="uk-UA"/>
        </w:rPr>
        <w:t xml:space="preserve"> </w:t>
      </w:r>
      <w:r>
        <w:rPr>
          <w:rFonts w:hint="eastAsia"/>
          <w:lang w:bidi="uk-UA"/>
        </w:rPr>
        <w:t>межкультурной</w:t>
      </w:r>
      <w:r>
        <w:rPr>
          <w:lang w:bidi="uk-UA"/>
        </w:rPr>
        <w:t xml:space="preserve"> </w:t>
      </w:r>
      <w:r>
        <w:rPr>
          <w:rFonts w:hint="eastAsia"/>
          <w:lang w:bidi="uk-UA"/>
        </w:rPr>
        <w:t>компетенции</w:t>
      </w:r>
      <w:r>
        <w:rPr>
          <w:lang w:bidi="uk-UA"/>
        </w:rPr>
        <w:t>........................................................................................48</w:t>
      </w:r>
    </w:p>
    <w:p w14:paraId="309F89D6" w14:textId="77777777" w:rsidR="00501DD1" w:rsidRDefault="00501DD1" w:rsidP="00501DD1">
      <w:pPr>
        <w:rPr>
          <w:lang w:bidi="uk-UA"/>
        </w:rPr>
      </w:pPr>
    </w:p>
    <w:p w14:paraId="7377B1A1" w14:textId="77777777" w:rsidR="00501DD1" w:rsidRDefault="00501DD1" w:rsidP="00501DD1">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r>
        <w:rPr>
          <w:lang w:bidi="uk-UA"/>
        </w:rPr>
        <w:t>................................................................68</w:t>
      </w:r>
    </w:p>
    <w:p w14:paraId="51E653FD" w14:textId="77777777" w:rsidR="00501DD1" w:rsidRDefault="00501DD1" w:rsidP="00501DD1">
      <w:pPr>
        <w:rPr>
          <w:lang w:bidi="uk-UA"/>
        </w:rPr>
      </w:pPr>
    </w:p>
    <w:p w14:paraId="0C30FD56" w14:textId="77777777" w:rsidR="00501DD1" w:rsidRDefault="00501DD1" w:rsidP="00501DD1">
      <w:pPr>
        <w:rPr>
          <w:lang w:bidi="uk-UA"/>
        </w:rPr>
      </w:pPr>
      <w:r>
        <w:rPr>
          <w:rFonts w:hint="eastAsia"/>
          <w:lang w:bidi="uk-UA"/>
        </w:rPr>
        <w:t>Глава</w:t>
      </w:r>
      <w:r>
        <w:rPr>
          <w:lang w:bidi="uk-UA"/>
        </w:rPr>
        <w:t xml:space="preserve"> 2.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межкультурной</w:t>
      </w:r>
      <w:r>
        <w:rPr>
          <w:lang w:bidi="uk-UA"/>
        </w:rPr>
        <w:t xml:space="preserve"> </w:t>
      </w:r>
      <w:r>
        <w:rPr>
          <w:rFonts w:hint="eastAsia"/>
          <w:lang w:bidi="uk-UA"/>
        </w:rPr>
        <w:t>компетенции</w:t>
      </w:r>
      <w:r>
        <w:rPr>
          <w:lang w:bidi="uk-UA"/>
        </w:rPr>
        <w:t xml:space="preserve"> </w:t>
      </w:r>
      <w:r>
        <w:rPr>
          <w:rFonts w:hint="eastAsia"/>
          <w:lang w:bidi="uk-UA"/>
        </w:rPr>
        <w:t>в</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ориентированной</w:t>
      </w:r>
      <w:r>
        <w:rPr>
          <w:lang w:bidi="uk-UA"/>
        </w:rPr>
        <w:t xml:space="preserve"> </w:t>
      </w:r>
      <w:r>
        <w:rPr>
          <w:rFonts w:hint="eastAsia"/>
          <w:lang w:bidi="uk-UA"/>
        </w:rPr>
        <w:t>информационной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r>
        <w:rPr>
          <w:lang w:bidi="uk-UA"/>
        </w:rPr>
        <w:t xml:space="preserve"> </w:t>
      </w:r>
      <w:r>
        <w:rPr>
          <w:rFonts w:hint="eastAsia"/>
          <w:lang w:bidi="uk-UA"/>
        </w:rPr>
        <w:t>у</w:t>
      </w:r>
      <w:r>
        <w:rPr>
          <w:lang w:bidi="uk-UA"/>
        </w:rPr>
        <w:t xml:space="preserve"> </w:t>
      </w:r>
      <w:r>
        <w:rPr>
          <w:rFonts w:hint="eastAsia"/>
          <w:lang w:bidi="uk-UA"/>
        </w:rPr>
        <w:t>студентов</w:t>
      </w:r>
      <w:r>
        <w:rPr>
          <w:lang w:bidi="uk-UA"/>
        </w:rPr>
        <w:t xml:space="preserve"> </w:t>
      </w:r>
      <w:r>
        <w:rPr>
          <w:rFonts w:hint="eastAsia"/>
          <w:lang w:bidi="uk-UA"/>
        </w:rPr>
        <w:t>бакалавриата</w:t>
      </w:r>
      <w:r>
        <w:rPr>
          <w:lang w:bidi="uk-UA"/>
        </w:rPr>
        <w:t xml:space="preserve"> </w:t>
      </w:r>
      <w:r>
        <w:rPr>
          <w:rFonts w:hint="eastAsia"/>
          <w:lang w:bidi="uk-UA"/>
        </w:rPr>
        <w:t>направления</w:t>
      </w:r>
      <w:r>
        <w:rPr>
          <w:lang w:bidi="uk-UA"/>
        </w:rPr>
        <w:t xml:space="preserve"> </w:t>
      </w:r>
      <w:r>
        <w:rPr>
          <w:rFonts w:hint="eastAsia"/>
          <w:lang w:bidi="uk-UA"/>
        </w:rPr>
        <w:t>подготовки</w:t>
      </w:r>
      <w:r>
        <w:rPr>
          <w:lang w:bidi="uk-UA"/>
        </w:rPr>
        <w:t xml:space="preserve"> </w:t>
      </w:r>
      <w:r>
        <w:rPr>
          <w:rFonts w:hint="eastAsia"/>
          <w:lang w:bidi="uk-UA"/>
        </w:rPr>
        <w:t>«</w:t>
      </w:r>
      <w:r>
        <w:rPr>
          <w:rFonts w:hint="eastAsia"/>
          <w:lang w:bidi="uk-UA"/>
        </w:rPr>
        <w:t>Культурология</w:t>
      </w:r>
      <w:r>
        <w:rPr>
          <w:rFonts w:hint="eastAsia"/>
          <w:lang w:bidi="uk-UA"/>
        </w:rPr>
        <w:t>»</w:t>
      </w:r>
    </w:p>
    <w:p w14:paraId="4E737959" w14:textId="77777777" w:rsidR="00501DD1" w:rsidRDefault="00501DD1" w:rsidP="00501DD1">
      <w:pPr>
        <w:rPr>
          <w:lang w:bidi="uk-UA"/>
        </w:rPr>
      </w:pPr>
    </w:p>
    <w:p w14:paraId="3F033282" w14:textId="77777777" w:rsidR="00501DD1" w:rsidRDefault="00501DD1" w:rsidP="00501DD1">
      <w:pPr>
        <w:rPr>
          <w:lang w:bidi="uk-UA"/>
        </w:rPr>
      </w:pPr>
      <w:r>
        <w:rPr>
          <w:lang w:bidi="uk-UA"/>
        </w:rPr>
        <w:t xml:space="preserve">2.1. </w:t>
      </w:r>
      <w:r>
        <w:rPr>
          <w:rFonts w:hint="eastAsia"/>
          <w:lang w:bidi="uk-UA"/>
        </w:rPr>
        <w:t>Профессионально</w:t>
      </w:r>
      <w:r>
        <w:rPr>
          <w:lang w:bidi="uk-UA"/>
        </w:rPr>
        <w:t xml:space="preserve"> </w:t>
      </w:r>
      <w:r>
        <w:rPr>
          <w:rFonts w:hint="eastAsia"/>
          <w:lang w:bidi="uk-UA"/>
        </w:rPr>
        <w:t>ориентированная</w:t>
      </w:r>
      <w:r>
        <w:rPr>
          <w:lang w:bidi="uk-UA"/>
        </w:rPr>
        <w:t xml:space="preserve"> </w:t>
      </w:r>
      <w:r>
        <w:rPr>
          <w:rFonts w:hint="eastAsia"/>
          <w:lang w:bidi="uk-UA"/>
        </w:rPr>
        <w:t>информационная</w:t>
      </w:r>
      <w:r>
        <w:rPr>
          <w:lang w:bidi="uk-UA"/>
        </w:rPr>
        <w:t xml:space="preserve"> </w:t>
      </w:r>
      <w:r>
        <w:rPr>
          <w:rFonts w:hint="eastAsia"/>
          <w:lang w:bidi="uk-UA"/>
        </w:rPr>
        <w:t>образовательная</w:t>
      </w:r>
      <w:r>
        <w:rPr>
          <w:lang w:bidi="uk-UA"/>
        </w:rPr>
        <w:t xml:space="preserve"> </w:t>
      </w:r>
      <w:r>
        <w:rPr>
          <w:rFonts w:hint="eastAsia"/>
          <w:lang w:bidi="uk-UA"/>
        </w:rPr>
        <w:t>среда</w:t>
      </w:r>
      <w:r>
        <w:rPr>
          <w:lang w:bidi="uk-UA"/>
        </w:rPr>
        <w:t xml:space="preserve"> </w:t>
      </w:r>
      <w:r>
        <w:rPr>
          <w:rFonts w:hint="eastAsia"/>
          <w:lang w:bidi="uk-UA"/>
        </w:rPr>
        <w:t>для</w:t>
      </w:r>
      <w:r>
        <w:rPr>
          <w:lang w:bidi="uk-UA"/>
        </w:rPr>
        <w:t xml:space="preserve"> </w:t>
      </w:r>
      <w:r>
        <w:rPr>
          <w:rFonts w:hint="eastAsia"/>
          <w:lang w:bidi="uk-UA"/>
        </w:rPr>
        <w:t>формирования</w:t>
      </w:r>
      <w:r>
        <w:rPr>
          <w:lang w:bidi="uk-UA"/>
        </w:rPr>
        <w:t xml:space="preserve"> </w:t>
      </w:r>
      <w:r>
        <w:rPr>
          <w:rFonts w:hint="eastAsia"/>
          <w:lang w:bidi="uk-UA"/>
        </w:rPr>
        <w:t>межкультурной</w:t>
      </w:r>
      <w:r>
        <w:rPr>
          <w:lang w:bidi="uk-UA"/>
        </w:rPr>
        <w:t xml:space="preserve"> </w:t>
      </w:r>
      <w:r>
        <w:rPr>
          <w:rFonts w:hint="eastAsia"/>
          <w:lang w:bidi="uk-UA"/>
        </w:rPr>
        <w:t>компетенции</w:t>
      </w:r>
      <w:r>
        <w:rPr>
          <w:lang w:bidi="uk-UA"/>
        </w:rPr>
        <w:t xml:space="preserve"> </w:t>
      </w:r>
      <w:r>
        <w:rPr>
          <w:rFonts w:hint="eastAsia"/>
          <w:lang w:bidi="uk-UA"/>
        </w:rPr>
        <w:t>у</w:t>
      </w:r>
      <w:r>
        <w:rPr>
          <w:lang w:bidi="uk-UA"/>
        </w:rPr>
        <w:t xml:space="preserve"> </w:t>
      </w:r>
      <w:r>
        <w:rPr>
          <w:rFonts w:hint="eastAsia"/>
          <w:lang w:bidi="uk-UA"/>
        </w:rPr>
        <w:t>обучающихся</w:t>
      </w:r>
      <w:r>
        <w:rPr>
          <w:lang w:bidi="uk-UA"/>
        </w:rPr>
        <w:t xml:space="preserve"> </w:t>
      </w:r>
      <w:r>
        <w:rPr>
          <w:rFonts w:hint="eastAsia"/>
          <w:lang w:bidi="uk-UA"/>
        </w:rPr>
        <w:t>направления</w:t>
      </w:r>
      <w:r>
        <w:rPr>
          <w:lang w:bidi="uk-UA"/>
        </w:rPr>
        <w:t xml:space="preserve"> </w:t>
      </w:r>
      <w:r>
        <w:rPr>
          <w:rFonts w:hint="eastAsia"/>
          <w:lang w:bidi="uk-UA"/>
        </w:rPr>
        <w:t>по</w:t>
      </w:r>
      <w:r>
        <w:rPr>
          <w:rFonts w:hint="eastAsia"/>
          <w:lang w:bidi="uk-UA"/>
        </w:rPr>
        <w:lastRenderedPageBreak/>
        <w:t>дготовки</w:t>
      </w:r>
      <w:r>
        <w:rPr>
          <w:lang w:bidi="uk-UA"/>
        </w:rPr>
        <w:t xml:space="preserve"> </w:t>
      </w:r>
      <w:r>
        <w:rPr>
          <w:rFonts w:hint="eastAsia"/>
          <w:lang w:bidi="uk-UA"/>
        </w:rPr>
        <w:t>«</w:t>
      </w:r>
      <w:r>
        <w:rPr>
          <w:rFonts w:hint="eastAsia"/>
          <w:lang w:bidi="uk-UA"/>
        </w:rPr>
        <w:t>Культурология</w:t>
      </w:r>
      <w:r>
        <w:rPr>
          <w:rFonts w:hint="eastAsia"/>
          <w:lang w:bidi="uk-UA"/>
        </w:rPr>
        <w:t>»</w:t>
      </w:r>
      <w:r>
        <w:rPr>
          <w:lang w:bidi="uk-UA"/>
        </w:rPr>
        <w:t>.......................................72</w:t>
      </w:r>
    </w:p>
    <w:p w14:paraId="78B583A2" w14:textId="77777777" w:rsidR="00501DD1" w:rsidRDefault="00501DD1" w:rsidP="00501DD1">
      <w:pPr>
        <w:rPr>
          <w:lang w:bidi="uk-UA"/>
        </w:rPr>
      </w:pPr>
    </w:p>
    <w:p w14:paraId="6687D8F5" w14:textId="77777777" w:rsidR="00501DD1" w:rsidRDefault="00501DD1" w:rsidP="00501DD1">
      <w:pPr>
        <w:rPr>
          <w:lang w:bidi="uk-UA"/>
        </w:rPr>
      </w:pPr>
      <w:r>
        <w:rPr>
          <w:lang w:bidi="uk-UA"/>
        </w:rPr>
        <w:t xml:space="preserve">2.2. </w:t>
      </w:r>
      <w:r>
        <w:rPr>
          <w:rFonts w:hint="eastAsia"/>
          <w:lang w:bidi="uk-UA"/>
        </w:rPr>
        <w:t>Методика</w:t>
      </w:r>
      <w:r>
        <w:rPr>
          <w:lang w:bidi="uk-UA"/>
        </w:rPr>
        <w:t xml:space="preserve"> </w:t>
      </w:r>
      <w:r>
        <w:rPr>
          <w:rFonts w:hint="eastAsia"/>
          <w:lang w:bidi="uk-UA"/>
        </w:rPr>
        <w:t>формирования</w:t>
      </w:r>
      <w:r>
        <w:rPr>
          <w:lang w:bidi="uk-UA"/>
        </w:rPr>
        <w:t xml:space="preserve"> </w:t>
      </w:r>
      <w:r>
        <w:rPr>
          <w:rFonts w:hint="eastAsia"/>
          <w:lang w:bidi="uk-UA"/>
        </w:rPr>
        <w:t>межкультурной</w:t>
      </w:r>
      <w:r>
        <w:rPr>
          <w:lang w:bidi="uk-UA"/>
        </w:rPr>
        <w:t xml:space="preserve"> </w:t>
      </w:r>
      <w:r>
        <w:rPr>
          <w:rFonts w:hint="eastAsia"/>
          <w:lang w:bidi="uk-UA"/>
        </w:rPr>
        <w:t>компетенции</w:t>
      </w:r>
      <w:r>
        <w:rPr>
          <w:lang w:bidi="uk-UA"/>
        </w:rPr>
        <w:t xml:space="preserve"> </w:t>
      </w:r>
      <w:r>
        <w:rPr>
          <w:rFonts w:hint="eastAsia"/>
          <w:lang w:bidi="uk-UA"/>
        </w:rPr>
        <w:t>в</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ориентированной</w:t>
      </w:r>
      <w:r>
        <w:rPr>
          <w:lang w:bidi="uk-UA"/>
        </w:rPr>
        <w:t xml:space="preserve"> </w:t>
      </w:r>
      <w:r>
        <w:rPr>
          <w:rFonts w:hint="eastAsia"/>
          <w:lang w:bidi="uk-UA"/>
        </w:rPr>
        <w:t>информационной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r>
        <w:rPr>
          <w:lang w:bidi="uk-UA"/>
        </w:rPr>
        <w:t>..........95</w:t>
      </w:r>
    </w:p>
    <w:p w14:paraId="049B19A1" w14:textId="77777777" w:rsidR="00501DD1" w:rsidRDefault="00501DD1" w:rsidP="00501DD1">
      <w:pPr>
        <w:rPr>
          <w:lang w:bidi="uk-UA"/>
        </w:rPr>
      </w:pPr>
    </w:p>
    <w:p w14:paraId="4D32FB2C" w14:textId="77777777" w:rsidR="00501DD1" w:rsidRDefault="00501DD1" w:rsidP="00501DD1">
      <w:pPr>
        <w:rPr>
          <w:lang w:bidi="uk-UA"/>
        </w:rPr>
      </w:pPr>
      <w:r>
        <w:rPr>
          <w:lang w:bidi="uk-UA"/>
        </w:rPr>
        <w:t xml:space="preserve">2.3. </w:t>
      </w:r>
      <w:r>
        <w:rPr>
          <w:rFonts w:hint="eastAsia"/>
          <w:lang w:bidi="uk-UA"/>
        </w:rPr>
        <w:t>Результаты</w:t>
      </w:r>
      <w:r>
        <w:rPr>
          <w:lang w:bidi="uk-UA"/>
        </w:rPr>
        <w:t xml:space="preserve"> </w:t>
      </w:r>
      <w:r>
        <w:rPr>
          <w:rFonts w:hint="eastAsia"/>
          <w:lang w:bidi="uk-UA"/>
        </w:rPr>
        <w:t>опытно</w:t>
      </w:r>
      <w:r>
        <w:rPr>
          <w:lang w:bidi="uk-UA"/>
        </w:rPr>
        <w:t>-</w:t>
      </w:r>
      <w:r>
        <w:rPr>
          <w:rFonts w:hint="eastAsia"/>
          <w:lang w:bidi="uk-UA"/>
        </w:rPr>
        <w:t>экспериментальной</w:t>
      </w:r>
      <w:r>
        <w:rPr>
          <w:lang w:bidi="uk-UA"/>
        </w:rPr>
        <w:t xml:space="preserve"> </w:t>
      </w:r>
      <w:r>
        <w:rPr>
          <w:rFonts w:hint="eastAsia"/>
          <w:lang w:bidi="uk-UA"/>
        </w:rPr>
        <w:t>проверки</w:t>
      </w:r>
      <w:r>
        <w:rPr>
          <w:lang w:bidi="uk-UA"/>
        </w:rPr>
        <w:t xml:space="preserve"> </w:t>
      </w:r>
      <w:r>
        <w:rPr>
          <w:rFonts w:hint="eastAsia"/>
          <w:lang w:bidi="uk-UA"/>
        </w:rPr>
        <w:t>методики</w:t>
      </w:r>
      <w:r>
        <w:rPr>
          <w:lang w:bidi="uk-UA"/>
        </w:rPr>
        <w:t xml:space="preserve"> </w:t>
      </w:r>
      <w:r>
        <w:rPr>
          <w:rFonts w:hint="eastAsia"/>
          <w:lang w:bidi="uk-UA"/>
        </w:rPr>
        <w:t>формирования</w:t>
      </w:r>
      <w:r>
        <w:rPr>
          <w:lang w:bidi="uk-UA"/>
        </w:rPr>
        <w:t xml:space="preserve"> </w:t>
      </w:r>
      <w:r>
        <w:rPr>
          <w:rFonts w:hint="eastAsia"/>
          <w:lang w:bidi="uk-UA"/>
        </w:rPr>
        <w:t>межкультурной</w:t>
      </w:r>
      <w:r>
        <w:rPr>
          <w:lang w:bidi="uk-UA"/>
        </w:rPr>
        <w:t xml:space="preserve"> </w:t>
      </w:r>
      <w:r>
        <w:rPr>
          <w:rFonts w:hint="eastAsia"/>
          <w:lang w:bidi="uk-UA"/>
        </w:rPr>
        <w:t>компетенции</w:t>
      </w:r>
      <w:r>
        <w:rPr>
          <w:lang w:bidi="uk-UA"/>
        </w:rPr>
        <w:t xml:space="preserve"> </w:t>
      </w:r>
      <w:r>
        <w:rPr>
          <w:rFonts w:hint="eastAsia"/>
          <w:lang w:bidi="uk-UA"/>
        </w:rPr>
        <w:t>в</w:t>
      </w:r>
      <w:r>
        <w:rPr>
          <w:lang w:bidi="uk-UA"/>
        </w:rPr>
        <w:t xml:space="preserve"> </w:t>
      </w:r>
      <w:r>
        <w:rPr>
          <w:rFonts w:hint="eastAsia"/>
          <w:lang w:bidi="uk-UA"/>
        </w:rPr>
        <w:t>профессионально</w:t>
      </w:r>
      <w:r>
        <w:rPr>
          <w:lang w:bidi="uk-UA"/>
        </w:rPr>
        <w:t xml:space="preserve"> </w:t>
      </w:r>
      <w:r>
        <w:rPr>
          <w:rFonts w:hint="eastAsia"/>
          <w:lang w:bidi="uk-UA"/>
        </w:rPr>
        <w:t>ориентированной</w:t>
      </w:r>
      <w:r>
        <w:rPr>
          <w:lang w:bidi="uk-UA"/>
        </w:rPr>
        <w:t xml:space="preserve"> </w:t>
      </w:r>
      <w:r>
        <w:rPr>
          <w:rFonts w:hint="eastAsia"/>
          <w:lang w:bidi="uk-UA"/>
        </w:rPr>
        <w:t>информационной</w:t>
      </w:r>
      <w:r>
        <w:rPr>
          <w:lang w:bidi="uk-UA"/>
        </w:rPr>
        <w:t xml:space="preserve"> </w:t>
      </w:r>
      <w:r>
        <w:rPr>
          <w:rFonts w:hint="eastAsia"/>
          <w:lang w:bidi="uk-UA"/>
        </w:rPr>
        <w:t>образовательной</w:t>
      </w:r>
      <w:r>
        <w:rPr>
          <w:lang w:bidi="uk-UA"/>
        </w:rPr>
        <w:t xml:space="preserve"> </w:t>
      </w:r>
      <w:r>
        <w:rPr>
          <w:rFonts w:hint="eastAsia"/>
          <w:lang w:bidi="uk-UA"/>
        </w:rPr>
        <w:t>среде</w:t>
      </w:r>
      <w:r>
        <w:rPr>
          <w:lang w:bidi="uk-UA"/>
        </w:rPr>
        <w:t xml:space="preserve"> </w:t>
      </w:r>
      <w:r>
        <w:rPr>
          <w:rFonts w:hint="eastAsia"/>
          <w:lang w:bidi="uk-UA"/>
        </w:rPr>
        <w:t>у</w:t>
      </w:r>
      <w:r>
        <w:rPr>
          <w:lang w:bidi="uk-UA"/>
        </w:rPr>
        <w:t xml:space="preserve"> </w:t>
      </w:r>
      <w:r>
        <w:rPr>
          <w:rFonts w:hint="eastAsia"/>
          <w:lang w:bidi="uk-UA"/>
        </w:rPr>
        <w:t>обучающихся</w:t>
      </w:r>
      <w:r>
        <w:rPr>
          <w:lang w:bidi="uk-UA"/>
        </w:rPr>
        <w:t xml:space="preserve"> </w:t>
      </w:r>
      <w:r>
        <w:rPr>
          <w:rFonts w:hint="eastAsia"/>
          <w:lang w:bidi="uk-UA"/>
        </w:rPr>
        <w:t>направления</w:t>
      </w:r>
      <w:r>
        <w:rPr>
          <w:lang w:bidi="uk-UA"/>
        </w:rPr>
        <w:t xml:space="preserve"> </w:t>
      </w:r>
      <w:r>
        <w:rPr>
          <w:rFonts w:hint="eastAsia"/>
          <w:lang w:bidi="uk-UA"/>
        </w:rPr>
        <w:t>подготовки</w:t>
      </w:r>
      <w:r>
        <w:rPr>
          <w:lang w:bidi="uk-UA"/>
        </w:rPr>
        <w:t xml:space="preserve"> </w:t>
      </w:r>
      <w:r>
        <w:rPr>
          <w:rFonts w:hint="eastAsia"/>
          <w:lang w:bidi="uk-UA"/>
        </w:rPr>
        <w:t>«</w:t>
      </w:r>
      <w:r>
        <w:rPr>
          <w:rFonts w:hint="eastAsia"/>
          <w:lang w:bidi="uk-UA"/>
        </w:rPr>
        <w:t>Культурология</w:t>
      </w:r>
      <w:r>
        <w:rPr>
          <w:rFonts w:hint="eastAsia"/>
          <w:lang w:bidi="uk-UA"/>
        </w:rPr>
        <w:t>»</w:t>
      </w:r>
      <w:r>
        <w:rPr>
          <w:lang w:bidi="uk-UA"/>
        </w:rPr>
        <w:t>..................................................................114</w:t>
      </w:r>
    </w:p>
    <w:p w14:paraId="37DA9DFA" w14:textId="77777777" w:rsidR="00501DD1" w:rsidRDefault="00501DD1" w:rsidP="00501DD1">
      <w:pPr>
        <w:rPr>
          <w:lang w:bidi="uk-UA"/>
        </w:rPr>
      </w:pPr>
    </w:p>
    <w:p w14:paraId="58EB553D" w14:textId="77777777" w:rsidR="00501DD1" w:rsidRDefault="00501DD1" w:rsidP="00501DD1">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r>
        <w:rPr>
          <w:lang w:bidi="uk-UA"/>
        </w:rPr>
        <w:t>..............................................................134</w:t>
      </w:r>
    </w:p>
    <w:p w14:paraId="5731E1B2" w14:textId="77777777" w:rsidR="00501DD1" w:rsidRDefault="00501DD1" w:rsidP="00501DD1">
      <w:pPr>
        <w:rPr>
          <w:lang w:bidi="uk-UA"/>
        </w:rPr>
      </w:pPr>
    </w:p>
    <w:p w14:paraId="2FAC5004" w14:textId="77777777" w:rsidR="00501DD1" w:rsidRDefault="00501DD1" w:rsidP="00501DD1">
      <w:pPr>
        <w:rPr>
          <w:lang w:bidi="uk-UA"/>
        </w:rPr>
      </w:pPr>
      <w:r>
        <w:rPr>
          <w:rFonts w:hint="eastAsia"/>
          <w:lang w:bidi="uk-UA"/>
        </w:rPr>
        <w:t>Заключение</w:t>
      </w:r>
      <w:r>
        <w:rPr>
          <w:lang w:bidi="uk-UA"/>
        </w:rPr>
        <w:t>...............................................................................139</w:t>
      </w:r>
    </w:p>
    <w:p w14:paraId="008687F1" w14:textId="77777777" w:rsidR="00501DD1" w:rsidRDefault="00501DD1" w:rsidP="00501DD1">
      <w:pPr>
        <w:rPr>
          <w:lang w:bidi="uk-UA"/>
        </w:rPr>
      </w:pPr>
    </w:p>
    <w:p w14:paraId="4419DDE6" w14:textId="77777777" w:rsidR="00501DD1" w:rsidRDefault="00501DD1" w:rsidP="00501DD1">
      <w:pPr>
        <w:rPr>
          <w:lang w:bidi="uk-UA"/>
        </w:rPr>
      </w:pPr>
      <w:r>
        <w:rPr>
          <w:rFonts w:hint="eastAsia"/>
          <w:lang w:bidi="uk-UA"/>
        </w:rPr>
        <w:t>Библиографический</w:t>
      </w:r>
      <w:r>
        <w:rPr>
          <w:lang w:bidi="uk-UA"/>
        </w:rPr>
        <w:t xml:space="preserve"> </w:t>
      </w:r>
      <w:r>
        <w:rPr>
          <w:rFonts w:hint="eastAsia"/>
          <w:lang w:bidi="uk-UA"/>
        </w:rPr>
        <w:t>список</w:t>
      </w:r>
      <w:r>
        <w:rPr>
          <w:lang w:bidi="uk-UA"/>
        </w:rPr>
        <w:t>.........................................................144</w:t>
      </w:r>
    </w:p>
    <w:p w14:paraId="2F62A6FC" w14:textId="77777777" w:rsidR="00501DD1" w:rsidRDefault="00501DD1" w:rsidP="00501DD1">
      <w:pPr>
        <w:rPr>
          <w:lang w:bidi="uk-UA"/>
        </w:rPr>
      </w:pPr>
    </w:p>
    <w:p w14:paraId="13539815" w14:textId="76ACDC19" w:rsidR="00501DD1" w:rsidRPr="00FE3686" w:rsidRDefault="00501DD1" w:rsidP="00501DD1">
      <w:pPr>
        <w:rPr>
          <w:lang w:bidi="uk-UA"/>
        </w:rPr>
      </w:pPr>
      <w:r>
        <w:rPr>
          <w:rFonts w:hint="eastAsia"/>
          <w:lang w:bidi="uk-UA"/>
        </w:rPr>
        <w:t>Приложения</w:t>
      </w:r>
      <w:r>
        <w:rPr>
          <w:lang w:bidi="uk-UA"/>
        </w:rPr>
        <w:t>..............................................................................170</w:t>
      </w:r>
    </w:p>
    <w:sectPr w:rsidR="00501DD1" w:rsidRPr="00FE3686" w:rsidSect="00BA59A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CCAB3" w14:textId="77777777" w:rsidR="00BA59AA" w:rsidRDefault="00BA59AA">
      <w:pPr>
        <w:spacing w:after="0" w:line="240" w:lineRule="auto"/>
      </w:pPr>
      <w:r>
        <w:separator/>
      </w:r>
    </w:p>
  </w:endnote>
  <w:endnote w:type="continuationSeparator" w:id="0">
    <w:p w14:paraId="0C81D743" w14:textId="77777777" w:rsidR="00BA59AA" w:rsidRDefault="00BA5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altName w:val="Verdana"/>
    <w:panose1 w:val="020B0604030504040204"/>
    <w:charset w:val="CC"/>
    <w:family w:val="swiss"/>
    <w:pitch w:val="variable"/>
    <w:sig w:usb0="A00006FF" w:usb1="4000205B" w:usb2="00000010" w:usb3="00000000" w:csb0="0000019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99B79" w14:textId="77777777" w:rsidR="00BA59AA" w:rsidRDefault="00BA59AA"/>
    <w:p w14:paraId="463E4567" w14:textId="77777777" w:rsidR="00BA59AA" w:rsidRDefault="00BA59AA"/>
    <w:p w14:paraId="5DF94F17" w14:textId="77777777" w:rsidR="00BA59AA" w:rsidRDefault="00BA59AA"/>
    <w:p w14:paraId="405C1AEB" w14:textId="77777777" w:rsidR="00BA59AA" w:rsidRDefault="00BA59AA"/>
    <w:p w14:paraId="288182FD" w14:textId="77777777" w:rsidR="00BA59AA" w:rsidRDefault="00BA59AA"/>
    <w:p w14:paraId="0B8AE0AE" w14:textId="77777777" w:rsidR="00BA59AA" w:rsidRDefault="00BA59AA"/>
    <w:p w14:paraId="69DA3299" w14:textId="77777777" w:rsidR="00BA59AA" w:rsidRDefault="00BA59A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5C452F7" wp14:editId="07AFB835">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4ABB6" w14:textId="77777777" w:rsidR="00BA59AA" w:rsidRDefault="00BA5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C452F7"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EE4ABB6" w14:textId="77777777" w:rsidR="00BA59AA" w:rsidRDefault="00BA59A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D40B0B" w14:textId="77777777" w:rsidR="00BA59AA" w:rsidRDefault="00BA59AA"/>
    <w:p w14:paraId="4BB8A1AD" w14:textId="77777777" w:rsidR="00BA59AA" w:rsidRDefault="00BA59AA"/>
    <w:p w14:paraId="051F4D48" w14:textId="77777777" w:rsidR="00BA59AA" w:rsidRDefault="00BA59A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B3A8C9C" wp14:editId="103148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B7739" w14:textId="77777777" w:rsidR="00BA59AA" w:rsidRDefault="00BA59AA"/>
                          <w:p w14:paraId="2179CFA7" w14:textId="77777777" w:rsidR="00BA59AA" w:rsidRDefault="00BA5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3A8C9C"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FDB7739" w14:textId="77777777" w:rsidR="00BA59AA" w:rsidRDefault="00BA59AA"/>
                    <w:p w14:paraId="2179CFA7" w14:textId="77777777" w:rsidR="00BA59AA" w:rsidRDefault="00BA59A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E4780F" w14:textId="77777777" w:rsidR="00BA59AA" w:rsidRDefault="00BA59AA"/>
    <w:p w14:paraId="03DE9412" w14:textId="77777777" w:rsidR="00BA59AA" w:rsidRDefault="00BA59AA">
      <w:pPr>
        <w:rPr>
          <w:sz w:val="2"/>
          <w:szCs w:val="2"/>
        </w:rPr>
      </w:pPr>
    </w:p>
    <w:p w14:paraId="0CE327FF" w14:textId="77777777" w:rsidR="00BA59AA" w:rsidRDefault="00BA59AA"/>
    <w:p w14:paraId="0182109F" w14:textId="77777777" w:rsidR="00BA59AA" w:rsidRDefault="00BA59AA">
      <w:pPr>
        <w:spacing w:after="0" w:line="240" w:lineRule="auto"/>
      </w:pPr>
    </w:p>
  </w:footnote>
  <w:footnote w:type="continuationSeparator" w:id="0">
    <w:p w14:paraId="3D1CEDFB" w14:textId="77777777" w:rsidR="00BA59AA" w:rsidRDefault="00BA5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D32"/>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9AA"/>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5556</TotalTime>
  <Pages>2</Pages>
  <Words>358</Words>
  <Characters>2042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2396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491</cp:revision>
  <cp:lastPrinted>2009-02-06T05:36:00Z</cp:lastPrinted>
  <dcterms:created xsi:type="dcterms:W3CDTF">2024-01-07T13:43:00Z</dcterms:created>
  <dcterms:modified xsi:type="dcterms:W3CDTF">2024-01-17T21:41:00Z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