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3029" w14:textId="77777777" w:rsidR="00965E52" w:rsidRDefault="00965E52" w:rsidP="00965E52">
      <w:pPr>
        <w:pStyle w:val="20"/>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Буга, Сергей Геннадьевич</w:t>
      </w:r>
    </w:p>
    <w:p w14:paraId="374F690A"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C7D7DCB"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ЭЛЕКТРОННЫЙ СПЕКТР МЕТАЛЛОВ И АКУСТИЧЕСКИЕ МЕТОДЫ ЕГО ИССЛЕДОВАНИЯ</w:t>
      </w:r>
    </w:p>
    <w:p w14:paraId="754FDACA"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Понятие поверхности Ферми и поверхность Ферми сплавов висмут-сурьма.</w:t>
      </w:r>
    </w:p>
    <w:p w14:paraId="138975F1"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Акустические методы исследования поверхности Ферми металлов.</w:t>
      </w:r>
    </w:p>
    <w:p w14:paraId="1B7E4A16"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"Геометрический резонанс".</w:t>
      </w:r>
    </w:p>
    <w:p w14:paraId="56ECF5EC"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Акустический циклотронный резонанс.</w:t>
      </w:r>
    </w:p>
    <w:p w14:paraId="5BA346F5"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Квантовые осцилляции электронного поглощения и скорости акустических волн.</w:t>
      </w:r>
    </w:p>
    <w:p w14:paraId="21E6183F"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Квантовые илляции акоэлектричого тока и акомагнитоэлектричой э.д в вуте.</w:t>
      </w:r>
    </w:p>
    <w:p w14:paraId="133CEA4D"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Электронно-топологический переход и его влияние на физические свойства металлов.</w:t>
      </w:r>
    </w:p>
    <w:p w14:paraId="22F55568"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Нелинейные акустические эффекты и затухание акустических волн вблизи ЭТП.</w:t>
      </w:r>
    </w:p>
    <w:p w14:paraId="38DA2A8F"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МЕТОДИКА И РЕЗУЛЬТАТЫ ЭКСПЕРИМЕНТАЛЬНОГО ИССЛЕДОВАНИЯ КВАНТОВЫХ ОСЦИЛЛЯЦИИ АКУСТОЭЛЕКТРИЧЕСКОГО ТОМ В СЛОИСТОЙ СТРУКТУРЕ Ь'^Ь03 - В |'0 9д БЬ00| 11.1. Акустоэлектрический эффект в слоистых структурах пьезодиэлектрик-полуметадл.</w:t>
      </w:r>
    </w:p>
    <w:p w14:paraId="249F7722"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Экспериментальная установка и методика исследования квантовых осцилляций акустоэлектрического тока в слоистой структуре. Л/Ь - В15Ь</w:t>
      </w:r>
    </w:p>
    <w:p w14:paraId="14AA1C42"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11.2.1. Акустическая ячейка и экспериментальный образец.</w:t>
      </w:r>
    </w:p>
    <w:p w14:paraId="5D0ADFB3"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w:t>
      </w:r>
    </w:p>
    <w:p w14:paraId="0534BA0F"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11.2.2. Низкотемпературная часть экспериментальной установки и магнитная система</w:t>
      </w:r>
    </w:p>
    <w:p w14:paraId="52D297BB"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11.2.3. Электронная часть экспериментальной установки.</w:t>
      </w:r>
    </w:p>
    <w:p w14:paraId="7413C94E"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II.3. Результаты экспериментального исследования квантовых осцилляции акустоэлектрического тока в сплаве</w:t>
      </w:r>
    </w:p>
    <w:p w14:paraId="361EB683"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0,99 ^ 0,01.</w:t>
      </w:r>
    </w:p>
    <w:p w14:paraId="534C9F1F"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11.3.1. Экспериментальные результаты.</w:t>
      </w:r>
    </w:p>
    <w:p w14:paraId="3D8158CE"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11.3.2. Обсуждение экспериментальных результатов.</w:t>
      </w:r>
    </w:p>
    <w:p w14:paraId="2638A9EF"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экспемшталъная установи и методика исследования акустических свойств металлов в зависимости от дшормаций при низких температурах</w:t>
      </w:r>
    </w:p>
    <w:p w14:paraId="66DBFA28"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Ш.1. Акустические свойства висмута и его сплавов с сурьмой. 67 Ш.2. Экспериментальные образцы и метод создания обратимых деформаций. ш.З. Экспериментальная установка и методика исследования изменения затухания и акустической нелинейности.</w:t>
      </w:r>
    </w:p>
    <w:p w14:paraId="2018C38C"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Ш.4. Модулящонный метод измерения относительных изменений скорости акустических волн в кристаллах при деформации.</w:t>
      </w:r>
    </w:p>
    <w:p w14:paraId="7112A4BA"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исследование ншшейных акустических эффектов и затухания акустических волн в металлах в области эш</w:t>
      </w:r>
    </w:p>
    <w:p w14:paraId="73466FB9"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1У.1. Изменение спектра монохроматических акустических волн в металле при деформациях в области ЭТП.</w:t>
      </w:r>
    </w:p>
    <w:p w14:paraId="70390BA8"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1У.2. Результаты экспериментального исследования зависимости затухания звука и амплитуды второй акустической гармоники от одноосной деформации монокристаллов сплава ßiSb г&gt;-типа при низких температурах.</w:t>
      </w:r>
    </w:p>
    <w:p w14:paraId="57812B2F"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17.3. Обсуждение результатов эксперимента. НО</w:t>
      </w:r>
    </w:p>
    <w:p w14:paraId="11628D5B"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1У.3.1. Влияние ЭТИ на акустическую нелинейность сплава Bf Sb п- типа. НО</w:t>
      </w:r>
    </w:p>
    <w:p w14:paraId="0CD5A963"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1У.3.2. Затухание акустических волн в области ЭТП.</w:t>
      </w:r>
    </w:p>
    <w:p w14:paraId="7BCFFFD2" w14:textId="77777777" w:rsidR="00965E52" w:rsidRDefault="00965E52" w:rsidP="00965E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ЗЖШЯЕШЕ. литература.</w:t>
      </w:r>
    </w:p>
    <w:p w14:paraId="651B8BC6" w14:textId="77777777" w:rsidR="006E41EF" w:rsidRPr="00965E52" w:rsidRDefault="006E41EF" w:rsidP="00965E52"/>
    <w:sectPr w:rsidR="006E41EF" w:rsidRPr="00965E52"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A2105" w14:textId="77777777" w:rsidR="00D45DF7" w:rsidRDefault="00D45DF7">
      <w:pPr>
        <w:spacing w:after="0" w:line="240" w:lineRule="auto"/>
      </w:pPr>
      <w:r>
        <w:separator/>
      </w:r>
    </w:p>
  </w:endnote>
  <w:endnote w:type="continuationSeparator" w:id="0">
    <w:p w14:paraId="640F1842" w14:textId="77777777" w:rsidR="00D45DF7" w:rsidRDefault="00D45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66930" w14:textId="77777777" w:rsidR="00D45DF7" w:rsidRDefault="00D45DF7"/>
    <w:p w14:paraId="261E4D20" w14:textId="77777777" w:rsidR="00D45DF7" w:rsidRDefault="00D45DF7"/>
    <w:p w14:paraId="738193AC" w14:textId="77777777" w:rsidR="00D45DF7" w:rsidRDefault="00D45DF7"/>
    <w:p w14:paraId="4D0B1F86" w14:textId="77777777" w:rsidR="00D45DF7" w:rsidRDefault="00D45DF7"/>
    <w:p w14:paraId="3EC54334" w14:textId="77777777" w:rsidR="00D45DF7" w:rsidRDefault="00D45DF7"/>
    <w:p w14:paraId="30AFEE78" w14:textId="77777777" w:rsidR="00D45DF7" w:rsidRDefault="00D45DF7"/>
    <w:p w14:paraId="685C3D7E" w14:textId="77777777" w:rsidR="00D45DF7" w:rsidRDefault="00D45D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20370A" wp14:editId="70EC58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33E0E" w14:textId="77777777" w:rsidR="00D45DF7" w:rsidRDefault="00D45D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2037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433E0E" w14:textId="77777777" w:rsidR="00D45DF7" w:rsidRDefault="00D45D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B00B0D" w14:textId="77777777" w:rsidR="00D45DF7" w:rsidRDefault="00D45DF7"/>
    <w:p w14:paraId="3DA4CA5D" w14:textId="77777777" w:rsidR="00D45DF7" w:rsidRDefault="00D45DF7"/>
    <w:p w14:paraId="75F4270D" w14:textId="77777777" w:rsidR="00D45DF7" w:rsidRDefault="00D45D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183021" wp14:editId="58FB32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5F3DD" w14:textId="77777777" w:rsidR="00D45DF7" w:rsidRDefault="00D45DF7"/>
                          <w:p w14:paraId="55694737" w14:textId="77777777" w:rsidR="00D45DF7" w:rsidRDefault="00D45D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1830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05F3DD" w14:textId="77777777" w:rsidR="00D45DF7" w:rsidRDefault="00D45DF7"/>
                    <w:p w14:paraId="55694737" w14:textId="77777777" w:rsidR="00D45DF7" w:rsidRDefault="00D45D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8B12B0" w14:textId="77777777" w:rsidR="00D45DF7" w:rsidRDefault="00D45DF7"/>
    <w:p w14:paraId="1C58B23F" w14:textId="77777777" w:rsidR="00D45DF7" w:rsidRDefault="00D45DF7">
      <w:pPr>
        <w:rPr>
          <w:sz w:val="2"/>
          <w:szCs w:val="2"/>
        </w:rPr>
      </w:pPr>
    </w:p>
    <w:p w14:paraId="11BAD93B" w14:textId="77777777" w:rsidR="00D45DF7" w:rsidRDefault="00D45DF7"/>
    <w:p w14:paraId="482C64B4" w14:textId="77777777" w:rsidR="00D45DF7" w:rsidRDefault="00D45DF7">
      <w:pPr>
        <w:spacing w:after="0" w:line="240" w:lineRule="auto"/>
      </w:pPr>
    </w:p>
  </w:footnote>
  <w:footnote w:type="continuationSeparator" w:id="0">
    <w:p w14:paraId="0B52BFE3" w14:textId="77777777" w:rsidR="00D45DF7" w:rsidRDefault="00D45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7"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0"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3"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3"/>
  </w:num>
  <w:num w:numId="6">
    <w:abstractNumId w:val="90"/>
  </w:num>
  <w:num w:numId="7">
    <w:abstractNumId w:val="79"/>
  </w:num>
  <w:num w:numId="8">
    <w:abstractNumId w:val="87"/>
  </w:num>
  <w:num w:numId="9">
    <w:abstractNumId w:val="80"/>
  </w:num>
  <w:num w:numId="10">
    <w:abstractNumId w:val="75"/>
  </w:num>
  <w:num w:numId="11">
    <w:abstractNumId w:val="84"/>
  </w:num>
  <w:num w:numId="12">
    <w:abstractNumId w:val="85"/>
  </w:num>
  <w:num w:numId="13">
    <w:abstractNumId w:val="93"/>
  </w:num>
  <w:num w:numId="14">
    <w:abstractNumId w:val="8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5DF7"/>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175321</TotalTime>
  <Pages>2</Pages>
  <Words>387</Words>
  <Characters>2207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5682</cp:revision>
  <cp:lastPrinted>2009-02-06T05:36:00Z</cp:lastPrinted>
  <dcterms:created xsi:type="dcterms:W3CDTF">2024-01-07T13:43:00Z</dcterms:created>
  <dcterms:modified xsi:type="dcterms:W3CDTF">2025-10-02T14:52:00Z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