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8DD" w:rsidRDefault="00CA64F0" w:rsidP="00CA64F0">
      <w:pPr>
        <w:rPr>
          <w:rFonts w:ascii="Times New Roman" w:eastAsia="Times New Roman" w:hAnsi="Times New Roman" w:cs="Times New Roman"/>
          <w:kern w:val="0"/>
          <w:sz w:val="28"/>
          <w:szCs w:val="28"/>
          <w:lang w:eastAsia="ru-RU"/>
        </w:rPr>
      </w:pPr>
      <w:bookmarkStart w:id="0" w:name="_GoBack"/>
      <w:proofErr w:type="spellStart"/>
      <w:r w:rsidRPr="00CA64F0">
        <w:rPr>
          <w:rFonts w:ascii="Times New Roman" w:eastAsia="Times New Roman" w:hAnsi="Times New Roman" w:cs="Times New Roman" w:hint="eastAsia"/>
          <w:kern w:val="0"/>
          <w:sz w:val="28"/>
          <w:szCs w:val="28"/>
          <w:lang w:eastAsia="ru-RU"/>
        </w:rPr>
        <w:t>Демчишин</w:t>
      </w:r>
      <w:proofErr w:type="spell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Марія</w:t>
      </w:r>
      <w:proofErr w:type="spell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Ярославівна</w:t>
      </w:r>
      <w:proofErr w:type="spell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Моделювання</w:t>
      </w:r>
      <w:proofErr w:type="spell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виробничої</w:t>
      </w:r>
      <w:proofErr w:type="spellEnd"/>
      <w:r w:rsidRPr="00CA64F0">
        <w:rPr>
          <w:rFonts w:ascii="Times New Roman" w:eastAsia="Times New Roman" w:hAnsi="Times New Roman" w:cs="Times New Roman"/>
          <w:kern w:val="0"/>
          <w:sz w:val="28"/>
          <w:szCs w:val="28"/>
          <w:lang w:eastAsia="ru-RU"/>
        </w:rPr>
        <w:t xml:space="preserve"> </w:t>
      </w:r>
      <w:r w:rsidRPr="00CA64F0">
        <w:rPr>
          <w:rFonts w:ascii="Times New Roman" w:eastAsia="Times New Roman" w:hAnsi="Times New Roman" w:cs="Times New Roman" w:hint="eastAsia"/>
          <w:kern w:val="0"/>
          <w:sz w:val="28"/>
          <w:szCs w:val="28"/>
          <w:lang w:eastAsia="ru-RU"/>
        </w:rPr>
        <w:t>та</w:t>
      </w:r>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торгівельної</w:t>
      </w:r>
      <w:proofErr w:type="spell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діяльності</w:t>
      </w:r>
      <w:proofErr w:type="spell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підприємств</w:t>
      </w:r>
      <w:proofErr w:type="spell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споживчої</w:t>
      </w:r>
      <w:proofErr w:type="spell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кооперації</w:t>
      </w:r>
      <w:proofErr w:type="spell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України</w:t>
      </w:r>
      <w:proofErr w:type="spellEnd"/>
      <w:proofErr w:type="gramStart"/>
      <w:r w:rsidRPr="00CA64F0">
        <w:rPr>
          <w:rFonts w:ascii="Times New Roman" w:eastAsia="Times New Roman" w:hAnsi="Times New Roman" w:cs="Times New Roman"/>
          <w:kern w:val="0"/>
          <w:sz w:val="28"/>
          <w:szCs w:val="28"/>
          <w:lang w:eastAsia="ru-RU"/>
        </w:rPr>
        <w:t>. :</w:t>
      </w:r>
      <w:proofErr w:type="gramEnd"/>
      <w:r w:rsidRPr="00CA64F0">
        <w:rPr>
          <w:rFonts w:ascii="Times New Roman" w:eastAsia="Times New Roman" w:hAnsi="Times New Roman" w:cs="Times New Roman"/>
          <w:kern w:val="0"/>
          <w:sz w:val="28"/>
          <w:szCs w:val="28"/>
          <w:lang w:eastAsia="ru-RU"/>
        </w:rPr>
        <w:t xml:space="preserve"> </w:t>
      </w:r>
      <w:proofErr w:type="spellStart"/>
      <w:r w:rsidRPr="00CA64F0">
        <w:rPr>
          <w:rFonts w:ascii="Times New Roman" w:eastAsia="Times New Roman" w:hAnsi="Times New Roman" w:cs="Times New Roman" w:hint="eastAsia"/>
          <w:kern w:val="0"/>
          <w:sz w:val="28"/>
          <w:szCs w:val="28"/>
          <w:lang w:eastAsia="ru-RU"/>
        </w:rPr>
        <w:t>Дис</w:t>
      </w:r>
      <w:proofErr w:type="spellEnd"/>
      <w:r w:rsidRPr="00CA64F0">
        <w:rPr>
          <w:rFonts w:ascii="Times New Roman" w:eastAsia="Times New Roman" w:hAnsi="Times New Roman" w:cs="Times New Roman"/>
          <w:kern w:val="0"/>
          <w:sz w:val="28"/>
          <w:szCs w:val="28"/>
          <w:lang w:eastAsia="ru-RU"/>
        </w:rPr>
        <w:t xml:space="preserve">... </w:t>
      </w:r>
      <w:r w:rsidRPr="00CA64F0">
        <w:rPr>
          <w:rFonts w:ascii="Times New Roman" w:eastAsia="Times New Roman" w:hAnsi="Times New Roman" w:cs="Times New Roman" w:hint="eastAsia"/>
          <w:kern w:val="0"/>
          <w:sz w:val="28"/>
          <w:szCs w:val="28"/>
          <w:lang w:eastAsia="ru-RU"/>
        </w:rPr>
        <w:t>канд</w:t>
      </w:r>
      <w:r w:rsidRPr="00CA64F0">
        <w:rPr>
          <w:rFonts w:ascii="Times New Roman" w:eastAsia="Times New Roman" w:hAnsi="Times New Roman" w:cs="Times New Roman"/>
          <w:kern w:val="0"/>
          <w:sz w:val="28"/>
          <w:szCs w:val="28"/>
          <w:lang w:eastAsia="ru-RU"/>
        </w:rPr>
        <w:t xml:space="preserve">. </w:t>
      </w:r>
      <w:r w:rsidRPr="00CA64F0">
        <w:rPr>
          <w:rFonts w:ascii="Times New Roman" w:eastAsia="Times New Roman" w:hAnsi="Times New Roman" w:cs="Times New Roman" w:hint="eastAsia"/>
          <w:kern w:val="0"/>
          <w:sz w:val="28"/>
          <w:szCs w:val="28"/>
          <w:lang w:eastAsia="ru-RU"/>
        </w:rPr>
        <w:t>наук</w:t>
      </w:r>
      <w:r w:rsidRPr="00CA64F0">
        <w:rPr>
          <w:rFonts w:ascii="Times New Roman" w:eastAsia="Times New Roman" w:hAnsi="Times New Roman" w:cs="Times New Roman"/>
          <w:kern w:val="0"/>
          <w:sz w:val="28"/>
          <w:szCs w:val="28"/>
          <w:lang w:eastAsia="ru-RU"/>
        </w:rPr>
        <w:t xml:space="preserve">: 08.00.11 </w:t>
      </w:r>
      <w:r>
        <w:rPr>
          <w:rFonts w:ascii="Times New Roman" w:eastAsia="Times New Roman" w:hAnsi="Times New Roman" w:cs="Times New Roman"/>
          <w:kern w:val="0"/>
          <w:sz w:val="28"/>
          <w:szCs w:val="28"/>
          <w:lang w:eastAsia="ru-RU"/>
        </w:rPr>
        <w:t>–</w:t>
      </w:r>
      <w:r w:rsidRPr="00CA64F0">
        <w:rPr>
          <w:rFonts w:ascii="Times New Roman" w:eastAsia="Times New Roman" w:hAnsi="Times New Roman" w:cs="Times New Roman"/>
          <w:kern w:val="0"/>
          <w:sz w:val="28"/>
          <w:szCs w:val="28"/>
          <w:lang w:eastAsia="ru-RU"/>
        </w:rPr>
        <w:t xml:space="preserve"> 2008</w:t>
      </w:r>
    </w:p>
    <w:p w:rsidR="00CA64F0" w:rsidRDefault="00CA64F0" w:rsidP="00CA64F0">
      <w:r>
        <w:rPr>
          <w:rFonts w:hint="eastAsia"/>
        </w:rPr>
        <w:t>Демчишин</w:t>
      </w:r>
      <w:r>
        <w:t></w:t>
      </w:r>
      <w:r>
        <w:rPr>
          <w:rFonts w:hint="eastAsia"/>
        </w:rPr>
        <w:t>М</w:t>
      </w:r>
      <w:r>
        <w:t></w:t>
      </w:r>
      <w:r>
        <w:rPr>
          <w:rFonts w:hint="eastAsia"/>
        </w:rPr>
        <w:t>Я</w:t>
      </w:r>
      <w:r>
        <w:t></w:t>
      </w:r>
      <w:r>
        <w:t></w:t>
      </w:r>
      <w:r>
        <w:rPr>
          <w:rFonts w:hint="eastAsia"/>
        </w:rPr>
        <w:t>Моделювання</w:t>
      </w:r>
      <w:r>
        <w:t></w:t>
      </w:r>
      <w:r>
        <w:rPr>
          <w:rFonts w:hint="eastAsia"/>
        </w:rPr>
        <w:t>виробничої</w:t>
      </w:r>
      <w:r>
        <w:t></w:t>
      </w:r>
      <w:r>
        <w:rPr>
          <w:rFonts w:hint="eastAsia"/>
        </w:rPr>
        <w:t>та</w:t>
      </w:r>
      <w:r>
        <w:t></w:t>
      </w:r>
      <w:r>
        <w:rPr>
          <w:rFonts w:hint="eastAsia"/>
        </w:rPr>
        <w:t>торгівельної</w:t>
      </w:r>
      <w:r>
        <w:t></w:t>
      </w:r>
      <w:r>
        <w:rPr>
          <w:rFonts w:hint="eastAsia"/>
        </w:rPr>
        <w:t>діяльності</w:t>
      </w:r>
      <w:r>
        <w:t></w:t>
      </w:r>
      <w:r>
        <w:rPr>
          <w:rFonts w:hint="eastAsia"/>
        </w:rPr>
        <w:t>підприємств</w:t>
      </w:r>
      <w:r>
        <w:t></w:t>
      </w:r>
      <w:r>
        <w:rPr>
          <w:rFonts w:hint="eastAsia"/>
        </w:rPr>
        <w:t>споживчої</w:t>
      </w:r>
      <w:r>
        <w:t></w:t>
      </w:r>
      <w:r>
        <w:rPr>
          <w:rFonts w:hint="eastAsia"/>
        </w:rPr>
        <w:t>кооперації</w:t>
      </w:r>
      <w:r>
        <w:t></w:t>
      </w:r>
      <w:r>
        <w:rPr>
          <w:rFonts w:hint="eastAsia"/>
        </w:rPr>
        <w:t>України</w:t>
      </w:r>
      <w:r>
        <w:t></w:t>
      </w:r>
      <w:r>
        <w:t></w:t>
      </w:r>
      <w:r>
        <w:rPr>
          <w:rFonts w:hint="eastAsia"/>
        </w:rPr>
        <w:t>–</w:t>
      </w:r>
      <w:r>
        <w:t></w:t>
      </w:r>
      <w:r>
        <w:rPr>
          <w:rFonts w:hint="eastAsia"/>
        </w:rPr>
        <w:t>Рукопис</w:t>
      </w:r>
      <w:r>
        <w:t></w:t>
      </w:r>
    </w:p>
    <w:p w:rsidR="00CA64F0" w:rsidRDefault="00CA64F0" w:rsidP="00CA64F0"/>
    <w:p w:rsidR="00CA64F0" w:rsidRDefault="00CA64F0" w:rsidP="00CA64F0">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математичні</w:t>
      </w:r>
      <w:r>
        <w:t></w:t>
      </w:r>
      <w:r>
        <w:rPr>
          <w:rFonts w:hint="eastAsia"/>
        </w:rPr>
        <w:t>методи</w:t>
      </w:r>
      <w:r>
        <w:t></w:t>
      </w:r>
      <w:r>
        <w:t></w:t>
      </w:r>
      <w:r>
        <w:rPr>
          <w:rFonts w:hint="eastAsia"/>
        </w:rPr>
        <w:t>моделі</w:t>
      </w:r>
      <w:r>
        <w:t></w:t>
      </w:r>
      <w:r>
        <w:rPr>
          <w:rFonts w:hint="eastAsia"/>
        </w:rPr>
        <w:t>та</w:t>
      </w:r>
      <w:r>
        <w:t></w:t>
      </w:r>
      <w:r>
        <w:rPr>
          <w:rFonts w:hint="eastAsia"/>
        </w:rPr>
        <w:t>інформаційні</w:t>
      </w:r>
      <w:r>
        <w:t></w:t>
      </w:r>
      <w:r>
        <w:rPr>
          <w:rFonts w:hint="eastAsia"/>
        </w:rPr>
        <w:t>технології</w:t>
      </w:r>
      <w:r>
        <w:t></w:t>
      </w:r>
      <w:r>
        <w:rPr>
          <w:rFonts w:hint="eastAsia"/>
        </w:rPr>
        <w:t>в</w:t>
      </w:r>
      <w:r>
        <w:t></w:t>
      </w:r>
      <w:r>
        <w:rPr>
          <w:rFonts w:hint="eastAsia"/>
        </w:rPr>
        <w:t>економіці</w:t>
      </w:r>
      <w:r>
        <w:t></w:t>
      </w:r>
      <w:r>
        <w:t></w:t>
      </w:r>
      <w:r>
        <w:rPr>
          <w:rFonts w:hint="eastAsia"/>
        </w:rPr>
        <w:t>–</w:t>
      </w:r>
      <w:r>
        <w:t></w:t>
      </w:r>
      <w:r>
        <w:rPr>
          <w:rFonts w:hint="eastAsia"/>
        </w:rPr>
        <w:t>Львівський</w:t>
      </w:r>
      <w:r>
        <w:t></w:t>
      </w:r>
      <w:r>
        <w:rPr>
          <w:rFonts w:hint="eastAsia"/>
        </w:rPr>
        <w:t>національний</w:t>
      </w:r>
      <w:r>
        <w:t></w:t>
      </w:r>
      <w:r>
        <w:rPr>
          <w:rFonts w:hint="eastAsia"/>
        </w:rPr>
        <w:t>університет</w:t>
      </w:r>
      <w:r>
        <w:t></w:t>
      </w:r>
      <w:r>
        <w:rPr>
          <w:rFonts w:hint="eastAsia"/>
        </w:rPr>
        <w:t>імені</w:t>
      </w:r>
      <w:r>
        <w:t></w:t>
      </w:r>
      <w:r>
        <w:rPr>
          <w:rFonts w:hint="eastAsia"/>
        </w:rPr>
        <w:t>Івана</w:t>
      </w:r>
      <w:r>
        <w:t></w:t>
      </w:r>
      <w:r>
        <w:rPr>
          <w:rFonts w:hint="eastAsia"/>
        </w:rPr>
        <w:t>Франка</w:t>
      </w:r>
      <w:r>
        <w:t></w:t>
      </w:r>
      <w:r>
        <w:t></w:t>
      </w:r>
      <w:r>
        <w:rPr>
          <w:rFonts w:hint="eastAsia"/>
        </w:rPr>
        <w:t>–</w:t>
      </w:r>
      <w:r>
        <w:t></w:t>
      </w:r>
      <w:r>
        <w:rPr>
          <w:rFonts w:hint="eastAsia"/>
        </w:rPr>
        <w:t>Львів</w:t>
      </w:r>
      <w:r>
        <w:t></w:t>
      </w:r>
      <w:r>
        <w:t></w:t>
      </w:r>
      <w:r>
        <w:t></w:t>
      </w:r>
      <w:r>
        <w:t></w:t>
      </w:r>
      <w:r>
        <w:t></w:t>
      </w:r>
      <w:r>
        <w:t></w:t>
      </w:r>
      <w:r>
        <w:t></w:t>
      </w:r>
    </w:p>
    <w:p w:rsidR="00CA64F0" w:rsidRDefault="00CA64F0" w:rsidP="00CA64F0"/>
    <w:p w:rsidR="00CA64F0" w:rsidRDefault="00CA64F0" w:rsidP="00CA64F0">
      <w:r>
        <w:rPr>
          <w:rFonts w:hint="eastAsia"/>
        </w:rPr>
        <w:t>Дисертація</w:t>
      </w:r>
      <w:r>
        <w:t></w:t>
      </w:r>
      <w:r>
        <w:rPr>
          <w:rFonts w:hint="eastAsia"/>
        </w:rPr>
        <w:t>присвячена</w:t>
      </w:r>
      <w:r>
        <w:t></w:t>
      </w:r>
      <w:r>
        <w:rPr>
          <w:rFonts w:hint="eastAsia"/>
        </w:rPr>
        <w:t>прикладним</w:t>
      </w:r>
      <w:r>
        <w:t></w:t>
      </w:r>
      <w:r>
        <w:rPr>
          <w:rFonts w:hint="eastAsia"/>
        </w:rPr>
        <w:t>проблемам</w:t>
      </w:r>
      <w:r>
        <w:t></w:t>
      </w:r>
      <w:r>
        <w:rPr>
          <w:rFonts w:hint="eastAsia"/>
        </w:rPr>
        <w:t>моделювання</w:t>
      </w:r>
      <w:r>
        <w:t></w:t>
      </w:r>
      <w:r>
        <w:rPr>
          <w:rFonts w:hint="eastAsia"/>
        </w:rPr>
        <w:t>виробничої</w:t>
      </w:r>
      <w:r>
        <w:t></w:t>
      </w:r>
      <w:r>
        <w:rPr>
          <w:rFonts w:hint="eastAsia"/>
        </w:rPr>
        <w:t>та</w:t>
      </w:r>
      <w:r>
        <w:t></w:t>
      </w:r>
      <w:r>
        <w:rPr>
          <w:rFonts w:hint="eastAsia"/>
        </w:rPr>
        <w:t>торгівельної</w:t>
      </w:r>
      <w:r>
        <w:t></w:t>
      </w:r>
      <w:r>
        <w:rPr>
          <w:rFonts w:hint="eastAsia"/>
        </w:rPr>
        <w:t>діяльності</w:t>
      </w:r>
      <w:r>
        <w:t></w:t>
      </w:r>
      <w:r>
        <w:rPr>
          <w:rFonts w:hint="eastAsia"/>
        </w:rPr>
        <w:t>підприємств</w:t>
      </w:r>
      <w:r>
        <w:t></w:t>
      </w:r>
      <w:r>
        <w:rPr>
          <w:rFonts w:hint="eastAsia"/>
        </w:rPr>
        <w:t>споживчої</w:t>
      </w:r>
      <w:r>
        <w:t></w:t>
      </w:r>
      <w:r>
        <w:rPr>
          <w:rFonts w:hint="eastAsia"/>
        </w:rPr>
        <w:t>кооперації</w:t>
      </w:r>
      <w:r>
        <w:t></w:t>
      </w:r>
      <w:r>
        <w:t></w:t>
      </w:r>
      <w:r>
        <w:rPr>
          <w:rFonts w:hint="eastAsia"/>
        </w:rPr>
        <w:t>підвищення</w:t>
      </w:r>
      <w:r>
        <w:t></w:t>
      </w:r>
      <w:r>
        <w:rPr>
          <w:rFonts w:hint="eastAsia"/>
        </w:rPr>
        <w:t>ефективності</w:t>
      </w:r>
      <w:r>
        <w:t></w:t>
      </w:r>
      <w:r>
        <w:rPr>
          <w:rFonts w:hint="eastAsia"/>
        </w:rPr>
        <w:t>господарювання</w:t>
      </w:r>
      <w:r>
        <w:t></w:t>
      </w:r>
      <w:r>
        <w:rPr>
          <w:rFonts w:hint="eastAsia"/>
        </w:rPr>
        <w:t>та</w:t>
      </w:r>
      <w:r>
        <w:t></w:t>
      </w:r>
      <w:r>
        <w:rPr>
          <w:rFonts w:hint="eastAsia"/>
        </w:rPr>
        <w:t>стратегії</w:t>
      </w:r>
      <w:r>
        <w:t></w:t>
      </w:r>
      <w:r>
        <w:rPr>
          <w:rFonts w:hint="eastAsia"/>
        </w:rPr>
        <w:t>розвитку</w:t>
      </w:r>
      <w:r>
        <w:t></w:t>
      </w:r>
      <w:r>
        <w:rPr>
          <w:rFonts w:hint="eastAsia"/>
        </w:rPr>
        <w:t>споживчої</w:t>
      </w:r>
      <w:r>
        <w:t></w:t>
      </w:r>
      <w:r>
        <w:rPr>
          <w:rFonts w:hint="eastAsia"/>
        </w:rPr>
        <w:t>кооперації</w:t>
      </w:r>
      <w:r>
        <w:t></w:t>
      </w:r>
    </w:p>
    <w:p w:rsidR="00CA64F0" w:rsidRDefault="00CA64F0" w:rsidP="00CA64F0"/>
    <w:p w:rsidR="00CA64F0" w:rsidRPr="00CA64F0" w:rsidRDefault="00CA64F0" w:rsidP="00CA64F0">
      <w:r>
        <w:rPr>
          <w:rFonts w:hint="eastAsia"/>
        </w:rPr>
        <w:t>У</w:t>
      </w:r>
      <w:r>
        <w:t></w:t>
      </w:r>
      <w:r>
        <w:rPr>
          <w:rFonts w:hint="eastAsia"/>
        </w:rPr>
        <w:t>роботі</w:t>
      </w:r>
      <w:r>
        <w:t></w:t>
      </w:r>
      <w:r>
        <w:rPr>
          <w:rFonts w:hint="eastAsia"/>
        </w:rPr>
        <w:t>на</w:t>
      </w:r>
      <w:r>
        <w:t></w:t>
      </w:r>
      <w:r>
        <w:rPr>
          <w:rFonts w:hint="eastAsia"/>
        </w:rPr>
        <w:t>основі</w:t>
      </w:r>
      <w:r>
        <w:t></w:t>
      </w:r>
      <w:r>
        <w:rPr>
          <w:rFonts w:hint="eastAsia"/>
        </w:rPr>
        <w:t>проведеного</w:t>
      </w:r>
      <w:r>
        <w:t></w:t>
      </w:r>
      <w:r>
        <w:rPr>
          <w:rFonts w:hint="eastAsia"/>
        </w:rPr>
        <w:t>економетричного</w:t>
      </w:r>
      <w:r>
        <w:t></w:t>
      </w:r>
      <w:r>
        <w:rPr>
          <w:rFonts w:hint="eastAsia"/>
        </w:rPr>
        <w:t>аналізу</w:t>
      </w:r>
      <w:r>
        <w:t></w:t>
      </w:r>
      <w:r>
        <w:rPr>
          <w:rFonts w:hint="eastAsia"/>
        </w:rPr>
        <w:t>основних</w:t>
      </w:r>
      <w:r>
        <w:t></w:t>
      </w:r>
      <w:r>
        <w:rPr>
          <w:rFonts w:hint="eastAsia"/>
        </w:rPr>
        <w:t>показників</w:t>
      </w:r>
      <w:r>
        <w:t></w:t>
      </w:r>
      <w:r>
        <w:rPr>
          <w:rFonts w:hint="eastAsia"/>
        </w:rPr>
        <w:t>діяльності</w:t>
      </w:r>
      <w:r>
        <w:t></w:t>
      </w:r>
      <w:r>
        <w:rPr>
          <w:rFonts w:hint="eastAsia"/>
        </w:rPr>
        <w:t>підприємств</w:t>
      </w:r>
      <w:r>
        <w:t></w:t>
      </w:r>
      <w:r>
        <w:rPr>
          <w:rFonts w:hint="eastAsia"/>
        </w:rPr>
        <w:t>споживчої</w:t>
      </w:r>
      <w:r>
        <w:t></w:t>
      </w:r>
      <w:r>
        <w:rPr>
          <w:rFonts w:hint="eastAsia"/>
        </w:rPr>
        <w:t>кооперації</w:t>
      </w:r>
      <w:r>
        <w:t></w:t>
      </w:r>
      <w:r>
        <w:rPr>
          <w:rFonts w:hint="eastAsia"/>
        </w:rPr>
        <w:t>встановлено</w:t>
      </w:r>
      <w:r>
        <w:t></w:t>
      </w:r>
      <w:r>
        <w:rPr>
          <w:rFonts w:hint="eastAsia"/>
        </w:rPr>
        <w:t>важливі</w:t>
      </w:r>
      <w:r>
        <w:t></w:t>
      </w:r>
      <w:r>
        <w:rPr>
          <w:rFonts w:hint="eastAsia"/>
        </w:rPr>
        <w:t>чинники</w:t>
      </w:r>
      <w:r>
        <w:t></w:t>
      </w:r>
      <w:r>
        <w:t></w:t>
      </w:r>
      <w:r>
        <w:rPr>
          <w:rFonts w:hint="eastAsia"/>
        </w:rPr>
        <w:t>які</w:t>
      </w:r>
      <w:r>
        <w:t></w:t>
      </w:r>
      <w:r>
        <w:rPr>
          <w:rFonts w:hint="eastAsia"/>
        </w:rPr>
        <w:t>впливають</w:t>
      </w:r>
      <w:r>
        <w:t></w:t>
      </w:r>
      <w:r>
        <w:rPr>
          <w:rFonts w:hint="eastAsia"/>
        </w:rPr>
        <w:t>на</w:t>
      </w:r>
      <w:r>
        <w:t></w:t>
      </w:r>
      <w:r>
        <w:rPr>
          <w:rFonts w:hint="eastAsia"/>
        </w:rPr>
        <w:t>обсяги</w:t>
      </w:r>
      <w:r>
        <w:t></w:t>
      </w:r>
      <w:r>
        <w:rPr>
          <w:rFonts w:hint="eastAsia"/>
        </w:rPr>
        <w:t>виробництва</w:t>
      </w:r>
      <w:r>
        <w:t></w:t>
      </w:r>
      <w:r>
        <w:rPr>
          <w:rFonts w:hint="eastAsia"/>
        </w:rPr>
        <w:t>та</w:t>
      </w:r>
      <w:r>
        <w:t></w:t>
      </w:r>
      <w:r>
        <w:rPr>
          <w:rFonts w:hint="eastAsia"/>
        </w:rPr>
        <w:t>товарообігу</w:t>
      </w:r>
      <w:r>
        <w:t></w:t>
      </w:r>
      <w:r>
        <w:t></w:t>
      </w:r>
      <w:r>
        <w:rPr>
          <w:rFonts w:hint="eastAsia"/>
        </w:rPr>
        <w:t>Побудовано</w:t>
      </w:r>
      <w:r>
        <w:t></w:t>
      </w:r>
      <w:r>
        <w:rPr>
          <w:rFonts w:hint="eastAsia"/>
        </w:rPr>
        <w:t>регресійні</w:t>
      </w:r>
      <w:r>
        <w:t></w:t>
      </w:r>
      <w:r>
        <w:rPr>
          <w:rFonts w:hint="eastAsia"/>
        </w:rPr>
        <w:t>моделі</w:t>
      </w:r>
      <w:r>
        <w:t></w:t>
      </w:r>
      <w:r>
        <w:rPr>
          <w:rFonts w:hint="eastAsia"/>
        </w:rPr>
        <w:t>залежності</w:t>
      </w:r>
      <w:r>
        <w:t></w:t>
      </w:r>
      <w:r>
        <w:rPr>
          <w:rFonts w:hint="eastAsia"/>
        </w:rPr>
        <w:t>обсягу</w:t>
      </w:r>
      <w:r>
        <w:t></w:t>
      </w:r>
      <w:r>
        <w:rPr>
          <w:rFonts w:hint="eastAsia"/>
        </w:rPr>
        <w:t>виробництва</w:t>
      </w:r>
      <w:r>
        <w:t></w:t>
      </w:r>
      <w:r>
        <w:rPr>
          <w:rFonts w:hint="eastAsia"/>
        </w:rPr>
        <w:t>продукції</w:t>
      </w:r>
      <w:r>
        <w:t></w:t>
      </w:r>
      <w:r>
        <w:rPr>
          <w:rFonts w:hint="eastAsia"/>
        </w:rPr>
        <w:t>від</w:t>
      </w:r>
      <w:r>
        <w:t></w:t>
      </w:r>
      <w:r>
        <w:rPr>
          <w:rFonts w:hint="eastAsia"/>
        </w:rPr>
        <w:t>основних</w:t>
      </w:r>
      <w:r>
        <w:t></w:t>
      </w:r>
      <w:r>
        <w:rPr>
          <w:rFonts w:hint="eastAsia"/>
        </w:rPr>
        <w:t>чинників</w:t>
      </w:r>
      <w:r>
        <w:t></w:t>
      </w:r>
      <w:r>
        <w:t></w:t>
      </w:r>
      <w:r>
        <w:rPr>
          <w:rFonts w:hint="eastAsia"/>
        </w:rPr>
        <w:t>які</w:t>
      </w:r>
      <w:r>
        <w:t></w:t>
      </w:r>
      <w:r>
        <w:rPr>
          <w:rFonts w:hint="eastAsia"/>
        </w:rPr>
        <w:t>дали</w:t>
      </w:r>
      <w:r>
        <w:t></w:t>
      </w:r>
      <w:r>
        <w:rPr>
          <w:rFonts w:hint="eastAsia"/>
        </w:rPr>
        <w:t>змогу</w:t>
      </w:r>
      <w:r>
        <w:t></w:t>
      </w:r>
      <w:r>
        <w:rPr>
          <w:rFonts w:hint="eastAsia"/>
        </w:rPr>
        <w:t>виявити</w:t>
      </w:r>
      <w:r>
        <w:t></w:t>
      </w:r>
      <w:r>
        <w:rPr>
          <w:rFonts w:hint="eastAsia"/>
        </w:rPr>
        <w:t>кількісний</w:t>
      </w:r>
      <w:r>
        <w:t></w:t>
      </w:r>
      <w:r>
        <w:rPr>
          <w:rFonts w:hint="eastAsia"/>
        </w:rPr>
        <w:t>вплив</w:t>
      </w:r>
      <w:r>
        <w:t></w:t>
      </w:r>
      <w:r>
        <w:rPr>
          <w:rFonts w:hint="eastAsia"/>
        </w:rPr>
        <w:t>витрат</w:t>
      </w:r>
      <w:r>
        <w:t></w:t>
      </w:r>
      <w:r>
        <w:rPr>
          <w:rFonts w:hint="eastAsia"/>
        </w:rPr>
        <w:t>в</w:t>
      </w:r>
      <w:r>
        <w:t></w:t>
      </w:r>
      <w:r>
        <w:rPr>
          <w:rFonts w:hint="eastAsia"/>
        </w:rPr>
        <w:t>цілому</w:t>
      </w:r>
      <w:r>
        <w:t></w:t>
      </w:r>
      <w:r>
        <w:rPr>
          <w:rFonts w:hint="eastAsia"/>
        </w:rPr>
        <w:t>і</w:t>
      </w:r>
      <w:r>
        <w:t></w:t>
      </w:r>
      <w:r>
        <w:rPr>
          <w:rFonts w:hint="eastAsia"/>
        </w:rPr>
        <w:t>за</w:t>
      </w:r>
      <w:r>
        <w:t></w:t>
      </w:r>
      <w:r>
        <w:rPr>
          <w:rFonts w:hint="eastAsia"/>
        </w:rPr>
        <w:t>статтями</w:t>
      </w:r>
      <w:r>
        <w:t></w:t>
      </w:r>
      <w:r>
        <w:t></w:t>
      </w:r>
      <w:r>
        <w:rPr>
          <w:rFonts w:hint="eastAsia"/>
        </w:rPr>
        <w:t>зокрема</w:t>
      </w:r>
      <w:r>
        <w:t></w:t>
      </w:r>
      <w:r>
        <w:rPr>
          <w:rFonts w:hint="eastAsia"/>
        </w:rPr>
        <w:t>витрат</w:t>
      </w:r>
      <w:r>
        <w:t></w:t>
      </w:r>
      <w:r>
        <w:rPr>
          <w:rFonts w:hint="eastAsia"/>
        </w:rPr>
        <w:t>на</w:t>
      </w:r>
      <w:r>
        <w:t></w:t>
      </w:r>
      <w:r>
        <w:rPr>
          <w:rFonts w:hint="eastAsia"/>
        </w:rPr>
        <w:t>сировину</w:t>
      </w:r>
      <w:r>
        <w:t></w:t>
      </w:r>
      <w:r>
        <w:t></w:t>
      </w:r>
      <w:r>
        <w:rPr>
          <w:rFonts w:hint="eastAsia"/>
        </w:rPr>
        <w:t>транспортування</w:t>
      </w:r>
      <w:r>
        <w:t></w:t>
      </w:r>
      <w:r>
        <w:t></w:t>
      </w:r>
      <w:r>
        <w:rPr>
          <w:rFonts w:hint="eastAsia"/>
        </w:rPr>
        <w:t>заробітну</w:t>
      </w:r>
      <w:r>
        <w:t></w:t>
      </w:r>
      <w:r>
        <w:rPr>
          <w:rFonts w:hint="eastAsia"/>
        </w:rPr>
        <w:t>плату</w:t>
      </w:r>
      <w:r>
        <w:t></w:t>
      </w:r>
      <w:r>
        <w:t></w:t>
      </w:r>
      <w:r>
        <w:rPr>
          <w:rFonts w:hint="eastAsia"/>
        </w:rPr>
        <w:t>соціальні</w:t>
      </w:r>
      <w:r>
        <w:t></w:t>
      </w:r>
      <w:r>
        <w:rPr>
          <w:rFonts w:hint="eastAsia"/>
        </w:rPr>
        <w:t>виплати</w:t>
      </w:r>
      <w:r>
        <w:t></w:t>
      </w:r>
      <w:r>
        <w:t></w:t>
      </w:r>
      <w:r>
        <w:rPr>
          <w:rFonts w:hint="eastAsia"/>
        </w:rPr>
        <w:t>на</w:t>
      </w:r>
      <w:r>
        <w:t></w:t>
      </w:r>
      <w:r>
        <w:rPr>
          <w:rFonts w:hint="eastAsia"/>
        </w:rPr>
        <w:t>виробництво</w:t>
      </w:r>
      <w:r>
        <w:t></w:t>
      </w:r>
      <w:r>
        <w:rPr>
          <w:rFonts w:hint="eastAsia"/>
        </w:rPr>
        <w:t>продукції</w:t>
      </w:r>
      <w:r>
        <w:t></w:t>
      </w:r>
      <w:r>
        <w:rPr>
          <w:rFonts w:hint="eastAsia"/>
        </w:rPr>
        <w:t>підприємствами</w:t>
      </w:r>
      <w:r>
        <w:t></w:t>
      </w:r>
      <w:r>
        <w:rPr>
          <w:rFonts w:hint="eastAsia"/>
        </w:rPr>
        <w:t>споживчої</w:t>
      </w:r>
      <w:r>
        <w:t></w:t>
      </w:r>
      <w:r>
        <w:rPr>
          <w:rFonts w:hint="eastAsia"/>
        </w:rPr>
        <w:t>кооперації</w:t>
      </w:r>
      <w:r>
        <w:t></w:t>
      </w:r>
      <w:r>
        <w:t></w:t>
      </w:r>
      <w:r>
        <w:rPr>
          <w:rFonts w:hint="eastAsia"/>
        </w:rPr>
        <w:t>На</w:t>
      </w:r>
      <w:r>
        <w:t></w:t>
      </w:r>
      <w:r>
        <w:rPr>
          <w:rFonts w:hint="eastAsia"/>
        </w:rPr>
        <w:t>основі</w:t>
      </w:r>
      <w:r>
        <w:t></w:t>
      </w:r>
      <w:r>
        <w:rPr>
          <w:rFonts w:hint="eastAsia"/>
        </w:rPr>
        <w:t>кореляційно</w:t>
      </w:r>
      <w:r>
        <w:t></w:t>
      </w:r>
      <w:r>
        <w:rPr>
          <w:rFonts w:hint="eastAsia"/>
        </w:rPr>
        <w:t>регресійного</w:t>
      </w:r>
      <w:r>
        <w:t></w:t>
      </w:r>
      <w:r>
        <w:rPr>
          <w:rFonts w:hint="eastAsia"/>
        </w:rPr>
        <w:t>аналізу</w:t>
      </w:r>
      <w:r>
        <w:t></w:t>
      </w:r>
      <w:r>
        <w:rPr>
          <w:rFonts w:hint="eastAsia"/>
        </w:rPr>
        <w:t>досліджено</w:t>
      </w:r>
      <w:r>
        <w:t></w:t>
      </w:r>
      <w:r>
        <w:rPr>
          <w:rFonts w:hint="eastAsia"/>
        </w:rPr>
        <w:t>вплив</w:t>
      </w:r>
      <w:r>
        <w:t></w:t>
      </w:r>
      <w:r>
        <w:rPr>
          <w:rFonts w:hint="eastAsia"/>
        </w:rPr>
        <w:t>витрат</w:t>
      </w:r>
      <w:r>
        <w:t></w:t>
      </w:r>
      <w:r>
        <w:rPr>
          <w:rFonts w:hint="eastAsia"/>
        </w:rPr>
        <w:t>на</w:t>
      </w:r>
      <w:r>
        <w:t></w:t>
      </w:r>
      <w:r>
        <w:rPr>
          <w:rFonts w:hint="eastAsia"/>
        </w:rPr>
        <w:t>обсяг</w:t>
      </w:r>
      <w:r>
        <w:t></w:t>
      </w:r>
      <w:r>
        <w:rPr>
          <w:rFonts w:hint="eastAsia"/>
        </w:rPr>
        <w:t>товарообігу</w:t>
      </w:r>
      <w:r>
        <w:t></w:t>
      </w:r>
      <w:r>
        <w:rPr>
          <w:rFonts w:hint="eastAsia"/>
        </w:rPr>
        <w:t>роздрібної</w:t>
      </w:r>
      <w:r>
        <w:t></w:t>
      </w:r>
      <w:r>
        <w:rPr>
          <w:rFonts w:hint="eastAsia"/>
        </w:rPr>
        <w:t>торгової</w:t>
      </w:r>
      <w:r>
        <w:t></w:t>
      </w:r>
      <w:r>
        <w:rPr>
          <w:rFonts w:hint="eastAsia"/>
        </w:rPr>
        <w:t>мережі</w:t>
      </w:r>
      <w:r>
        <w:t></w:t>
      </w:r>
      <w:r>
        <w:t></w:t>
      </w:r>
      <w:r>
        <w:rPr>
          <w:rFonts w:hint="eastAsia"/>
        </w:rPr>
        <w:t>що</w:t>
      </w:r>
      <w:r>
        <w:t></w:t>
      </w:r>
      <w:r>
        <w:rPr>
          <w:rFonts w:hint="eastAsia"/>
        </w:rPr>
        <w:t>дало</w:t>
      </w:r>
      <w:r>
        <w:t></w:t>
      </w:r>
      <w:r>
        <w:rPr>
          <w:rFonts w:hint="eastAsia"/>
        </w:rPr>
        <w:t>можливість</w:t>
      </w:r>
      <w:r>
        <w:t></w:t>
      </w:r>
      <w:r>
        <w:rPr>
          <w:rFonts w:hint="eastAsia"/>
        </w:rPr>
        <w:t>оцінити</w:t>
      </w:r>
      <w:r>
        <w:t></w:t>
      </w:r>
      <w:r>
        <w:rPr>
          <w:rFonts w:hint="eastAsia"/>
        </w:rPr>
        <w:t>кількісний</w:t>
      </w:r>
      <w:r>
        <w:t></w:t>
      </w:r>
      <w:r>
        <w:rPr>
          <w:rFonts w:hint="eastAsia"/>
        </w:rPr>
        <w:t>вплив</w:t>
      </w:r>
      <w:r>
        <w:t></w:t>
      </w:r>
      <w:r>
        <w:rPr>
          <w:rFonts w:hint="eastAsia"/>
        </w:rPr>
        <w:t>витрат</w:t>
      </w:r>
      <w:r>
        <w:t></w:t>
      </w:r>
      <w:r>
        <w:rPr>
          <w:rFonts w:hint="eastAsia"/>
        </w:rPr>
        <w:t>обігу</w:t>
      </w:r>
      <w:r>
        <w:t></w:t>
      </w:r>
      <w:r>
        <w:rPr>
          <w:rFonts w:hint="eastAsia"/>
        </w:rPr>
        <w:t>загалом</w:t>
      </w:r>
      <w:r>
        <w:t></w:t>
      </w:r>
      <w:r>
        <w:rPr>
          <w:rFonts w:hint="eastAsia"/>
        </w:rPr>
        <w:t>і</w:t>
      </w:r>
      <w:r>
        <w:t></w:t>
      </w:r>
      <w:r>
        <w:rPr>
          <w:rFonts w:hint="eastAsia"/>
        </w:rPr>
        <w:t>зокрема</w:t>
      </w:r>
      <w:r>
        <w:t></w:t>
      </w:r>
      <w:r>
        <w:rPr>
          <w:rFonts w:hint="eastAsia"/>
        </w:rPr>
        <w:t>за</w:t>
      </w:r>
      <w:r>
        <w:t></w:t>
      </w:r>
      <w:r>
        <w:rPr>
          <w:rFonts w:hint="eastAsia"/>
        </w:rPr>
        <w:t>певними</w:t>
      </w:r>
      <w:r>
        <w:t></w:t>
      </w:r>
      <w:r>
        <w:rPr>
          <w:rFonts w:hint="eastAsia"/>
        </w:rPr>
        <w:t>статтями</w:t>
      </w:r>
      <w:r>
        <w:t></w:t>
      </w:r>
      <w:r>
        <w:rPr>
          <w:rFonts w:hint="eastAsia"/>
        </w:rPr>
        <w:t>витрат</w:t>
      </w:r>
      <w:r>
        <w:t></w:t>
      </w:r>
      <w:r>
        <w:rPr>
          <w:rFonts w:hint="eastAsia"/>
        </w:rPr>
        <w:t>на</w:t>
      </w:r>
      <w:r>
        <w:t></w:t>
      </w:r>
      <w:r>
        <w:rPr>
          <w:rFonts w:hint="eastAsia"/>
        </w:rPr>
        <w:t>товарообіг</w:t>
      </w:r>
      <w:r>
        <w:t></w:t>
      </w:r>
      <w:r>
        <w:t></w:t>
      </w:r>
      <w:r>
        <w:rPr>
          <w:rFonts w:hint="eastAsia"/>
        </w:rPr>
        <w:t>За</w:t>
      </w:r>
      <w:r>
        <w:t></w:t>
      </w:r>
      <w:r>
        <w:rPr>
          <w:rFonts w:hint="eastAsia"/>
        </w:rPr>
        <w:t>допомогою</w:t>
      </w:r>
      <w:r>
        <w:t></w:t>
      </w:r>
      <w:r>
        <w:rPr>
          <w:rFonts w:hint="eastAsia"/>
        </w:rPr>
        <w:t>виробничих</w:t>
      </w:r>
      <w:r>
        <w:t></w:t>
      </w:r>
      <w:r>
        <w:rPr>
          <w:rFonts w:hint="eastAsia"/>
        </w:rPr>
        <w:t>функцій</w:t>
      </w:r>
      <w:r>
        <w:t></w:t>
      </w:r>
      <w:r>
        <w:rPr>
          <w:rFonts w:hint="eastAsia"/>
        </w:rPr>
        <w:t>виявлено</w:t>
      </w:r>
      <w:r>
        <w:t></w:t>
      </w:r>
      <w:r>
        <w:rPr>
          <w:rFonts w:hint="eastAsia"/>
        </w:rPr>
        <w:t>залежність</w:t>
      </w:r>
      <w:r>
        <w:t></w:t>
      </w:r>
      <w:r>
        <w:rPr>
          <w:rFonts w:hint="eastAsia"/>
        </w:rPr>
        <w:t>виробництва</w:t>
      </w:r>
      <w:r>
        <w:t></w:t>
      </w:r>
      <w:r>
        <w:rPr>
          <w:rFonts w:hint="eastAsia"/>
        </w:rPr>
        <w:t>від</w:t>
      </w:r>
      <w:r>
        <w:t></w:t>
      </w:r>
      <w:r>
        <w:rPr>
          <w:rFonts w:hint="eastAsia"/>
        </w:rPr>
        <w:t>впливу</w:t>
      </w:r>
      <w:r>
        <w:t></w:t>
      </w:r>
      <w:r>
        <w:rPr>
          <w:rFonts w:hint="eastAsia"/>
        </w:rPr>
        <w:t>різних</w:t>
      </w:r>
      <w:r>
        <w:t></w:t>
      </w:r>
      <w:r>
        <w:rPr>
          <w:rFonts w:hint="eastAsia"/>
        </w:rPr>
        <w:t>статей</w:t>
      </w:r>
      <w:r>
        <w:t></w:t>
      </w:r>
      <w:r>
        <w:rPr>
          <w:rFonts w:hint="eastAsia"/>
        </w:rPr>
        <w:t>витрат</w:t>
      </w:r>
      <w:r>
        <w:t></w:t>
      </w:r>
      <w:r>
        <w:t></w:t>
      </w:r>
      <w:r>
        <w:rPr>
          <w:rFonts w:hint="eastAsia"/>
        </w:rPr>
        <w:t>Розроблено</w:t>
      </w:r>
      <w:r>
        <w:t></w:t>
      </w:r>
      <w:r>
        <w:rPr>
          <w:rFonts w:hint="eastAsia"/>
        </w:rPr>
        <w:t>та</w:t>
      </w:r>
      <w:r>
        <w:t></w:t>
      </w:r>
      <w:r>
        <w:rPr>
          <w:rFonts w:hint="eastAsia"/>
        </w:rPr>
        <w:t>обґрунтовано</w:t>
      </w:r>
      <w:r>
        <w:t></w:t>
      </w:r>
      <w:r>
        <w:rPr>
          <w:rFonts w:hint="eastAsia"/>
        </w:rPr>
        <w:t>моделі</w:t>
      </w:r>
      <w:r>
        <w:t></w:t>
      </w:r>
      <w:r>
        <w:rPr>
          <w:rFonts w:hint="eastAsia"/>
        </w:rPr>
        <w:t>трендів</w:t>
      </w:r>
      <w:r>
        <w:t></w:t>
      </w:r>
      <w:r>
        <w:rPr>
          <w:rFonts w:hint="eastAsia"/>
        </w:rPr>
        <w:t>основних</w:t>
      </w:r>
      <w:r>
        <w:t></w:t>
      </w:r>
      <w:r>
        <w:rPr>
          <w:rFonts w:hint="eastAsia"/>
        </w:rPr>
        <w:t>показників</w:t>
      </w:r>
      <w:r>
        <w:t></w:t>
      </w:r>
      <w:r>
        <w:rPr>
          <w:rFonts w:hint="eastAsia"/>
        </w:rPr>
        <w:t>діяльності</w:t>
      </w:r>
      <w:r>
        <w:t></w:t>
      </w:r>
      <w:r>
        <w:rPr>
          <w:rFonts w:hint="eastAsia"/>
        </w:rPr>
        <w:t>підприємств</w:t>
      </w:r>
      <w:r>
        <w:t></w:t>
      </w:r>
      <w:r>
        <w:rPr>
          <w:rFonts w:hint="eastAsia"/>
        </w:rPr>
        <w:t>споживчої</w:t>
      </w:r>
      <w:r>
        <w:t></w:t>
      </w:r>
      <w:r>
        <w:rPr>
          <w:rFonts w:hint="eastAsia"/>
        </w:rPr>
        <w:t>кооперації</w:t>
      </w:r>
      <w:r>
        <w:t></w:t>
      </w:r>
      <w:r>
        <w:t></w:t>
      </w:r>
      <w:r>
        <w:rPr>
          <w:rFonts w:hint="eastAsia"/>
        </w:rPr>
        <w:t>що</w:t>
      </w:r>
      <w:r>
        <w:t></w:t>
      </w:r>
      <w:r>
        <w:rPr>
          <w:rFonts w:hint="eastAsia"/>
        </w:rPr>
        <w:t>дали</w:t>
      </w:r>
      <w:r>
        <w:t></w:t>
      </w:r>
      <w:r>
        <w:rPr>
          <w:rFonts w:hint="eastAsia"/>
        </w:rPr>
        <w:t>можливість</w:t>
      </w:r>
      <w:r>
        <w:t></w:t>
      </w:r>
      <w:r>
        <w:rPr>
          <w:rFonts w:hint="eastAsia"/>
        </w:rPr>
        <w:t>обчислити</w:t>
      </w:r>
      <w:r>
        <w:t></w:t>
      </w:r>
      <w:r>
        <w:rPr>
          <w:rFonts w:hint="eastAsia"/>
        </w:rPr>
        <w:t>значення</w:t>
      </w:r>
      <w:r>
        <w:t></w:t>
      </w:r>
      <w:r>
        <w:rPr>
          <w:rFonts w:hint="eastAsia"/>
        </w:rPr>
        <w:t>прогнозів</w:t>
      </w:r>
      <w:r>
        <w:t></w:t>
      </w:r>
      <w:r>
        <w:rPr>
          <w:rFonts w:hint="eastAsia"/>
        </w:rPr>
        <w:t>для</w:t>
      </w:r>
      <w:r>
        <w:t></w:t>
      </w:r>
      <w:r>
        <w:rPr>
          <w:rFonts w:hint="eastAsia"/>
        </w:rPr>
        <w:t>обсягів</w:t>
      </w:r>
      <w:r>
        <w:t></w:t>
      </w:r>
      <w:r>
        <w:rPr>
          <w:rFonts w:hint="eastAsia"/>
        </w:rPr>
        <w:t>виробництва</w:t>
      </w:r>
      <w:r>
        <w:t></w:t>
      </w:r>
      <w:r>
        <w:rPr>
          <w:rFonts w:hint="eastAsia"/>
        </w:rPr>
        <w:t>продукції</w:t>
      </w:r>
      <w:r>
        <w:t></w:t>
      </w:r>
      <w:r>
        <w:t></w:t>
      </w:r>
      <w:r>
        <w:rPr>
          <w:rFonts w:hint="eastAsia"/>
        </w:rPr>
        <w:t>товарообігу</w:t>
      </w:r>
      <w:r>
        <w:t></w:t>
      </w:r>
      <w:r>
        <w:rPr>
          <w:rFonts w:hint="eastAsia"/>
        </w:rPr>
        <w:t>та</w:t>
      </w:r>
      <w:r>
        <w:t></w:t>
      </w:r>
      <w:r>
        <w:rPr>
          <w:rFonts w:hint="eastAsia"/>
        </w:rPr>
        <w:t>витрат</w:t>
      </w:r>
      <w:r>
        <w:t></w:t>
      </w:r>
      <w:r>
        <w:t></w:t>
      </w:r>
      <w:r>
        <w:rPr>
          <w:rFonts w:hint="eastAsia"/>
        </w:rPr>
        <w:t>пов</w:t>
      </w:r>
      <w:r>
        <w:t></w:t>
      </w:r>
      <w:r>
        <w:rPr>
          <w:rFonts w:hint="eastAsia"/>
        </w:rPr>
        <w:t>язаних</w:t>
      </w:r>
      <w:r>
        <w:t></w:t>
      </w:r>
      <w:r>
        <w:rPr>
          <w:rFonts w:hint="eastAsia"/>
        </w:rPr>
        <w:t>з</w:t>
      </w:r>
      <w:r>
        <w:t></w:t>
      </w:r>
      <w:r>
        <w:rPr>
          <w:rFonts w:hint="eastAsia"/>
        </w:rPr>
        <w:t>виробництвом</w:t>
      </w:r>
      <w:r>
        <w:t></w:t>
      </w:r>
      <w:r>
        <w:rPr>
          <w:rFonts w:hint="eastAsia"/>
        </w:rPr>
        <w:t>та</w:t>
      </w:r>
      <w:r>
        <w:t></w:t>
      </w:r>
      <w:r>
        <w:rPr>
          <w:rFonts w:hint="eastAsia"/>
        </w:rPr>
        <w:t>реалізацією</w:t>
      </w:r>
      <w:r>
        <w:t></w:t>
      </w:r>
      <w:r>
        <w:rPr>
          <w:rFonts w:hint="eastAsia"/>
        </w:rPr>
        <w:t>продукції</w:t>
      </w:r>
      <w:r>
        <w:t></w:t>
      </w:r>
      <w:r>
        <w:t></w:t>
      </w:r>
      <w:r>
        <w:rPr>
          <w:rFonts w:hint="eastAsia"/>
        </w:rPr>
        <w:t>товарів</w:t>
      </w:r>
      <w:r>
        <w:t></w:t>
      </w:r>
      <w:r>
        <w:rPr>
          <w:rFonts w:hint="eastAsia"/>
        </w:rPr>
        <w:t>і</w:t>
      </w:r>
      <w:r>
        <w:t></w:t>
      </w:r>
      <w:r>
        <w:rPr>
          <w:rFonts w:hint="eastAsia"/>
        </w:rPr>
        <w:t>послуг</w:t>
      </w:r>
      <w:r>
        <w:t></w:t>
      </w:r>
      <w:r>
        <w:rPr>
          <w:rFonts w:hint="eastAsia"/>
        </w:rPr>
        <w:t>підприємствами</w:t>
      </w:r>
      <w:r>
        <w:t></w:t>
      </w:r>
      <w:r>
        <w:rPr>
          <w:rFonts w:hint="eastAsia"/>
        </w:rPr>
        <w:t>споживчої</w:t>
      </w:r>
      <w:r>
        <w:t></w:t>
      </w:r>
      <w:r>
        <w:rPr>
          <w:rFonts w:hint="eastAsia"/>
        </w:rPr>
        <w:t>кооперації</w:t>
      </w:r>
      <w:r>
        <w:t></w:t>
      </w:r>
      <w:bookmarkEnd w:id="0"/>
    </w:p>
    <w:sectPr w:rsidR="00CA64F0" w:rsidRPr="00CA64F0"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6E44" w:rsidRDefault="00536E44">
      <w:pPr>
        <w:spacing w:after="0" w:line="240" w:lineRule="auto"/>
      </w:pPr>
      <w:r>
        <w:separator/>
      </w:r>
    </w:p>
  </w:endnote>
  <w:endnote w:type="continuationSeparator" w:id="0">
    <w:p w:rsidR="00536E44" w:rsidRDefault="00536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6E44" w:rsidRDefault="00536E44"/>
    <w:p w:rsidR="00536E44" w:rsidRDefault="00536E44"/>
    <w:p w:rsidR="00536E44" w:rsidRDefault="00536E44"/>
    <w:p w:rsidR="00536E44" w:rsidRDefault="00536E44"/>
    <w:p w:rsidR="00536E44" w:rsidRDefault="00536E44"/>
    <w:p w:rsidR="00536E44" w:rsidRDefault="00536E44"/>
    <w:p w:rsidR="00536E44" w:rsidRDefault="00536E4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E44" w:rsidRDefault="00536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536E44" w:rsidRDefault="00536E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536E44" w:rsidRDefault="00536E44"/>
    <w:p w:rsidR="00536E44" w:rsidRDefault="00536E44"/>
    <w:p w:rsidR="00536E44" w:rsidRDefault="00536E4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6E44" w:rsidRDefault="00536E44"/>
                          <w:p w:rsidR="00536E44" w:rsidRDefault="00536E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536E44" w:rsidRDefault="00536E44"/>
                    <w:p w:rsidR="00536E44" w:rsidRDefault="00536E4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536E44" w:rsidRDefault="00536E44"/>
    <w:p w:rsidR="00536E44" w:rsidRDefault="00536E44">
      <w:pPr>
        <w:rPr>
          <w:sz w:val="2"/>
          <w:szCs w:val="2"/>
        </w:rPr>
      </w:pPr>
    </w:p>
    <w:p w:rsidR="00536E44" w:rsidRDefault="00536E44"/>
    <w:p w:rsidR="00536E44" w:rsidRDefault="00536E44">
      <w:pPr>
        <w:spacing w:after="0" w:line="240" w:lineRule="auto"/>
      </w:pPr>
    </w:p>
  </w:footnote>
  <w:footnote w:type="continuationSeparator" w:id="0">
    <w:p w:rsidR="00536E44" w:rsidRDefault="00536E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18"/>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40"/>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40"/>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3F16"/>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7F6"/>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D63"/>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CF"/>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9B"/>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76"/>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7F1"/>
    <w:rsid w:val="0007581E"/>
    <w:rsid w:val="00075885"/>
    <w:rsid w:val="000758BF"/>
    <w:rsid w:val="000758EC"/>
    <w:rsid w:val="000759C6"/>
    <w:rsid w:val="00075A59"/>
    <w:rsid w:val="00075A9A"/>
    <w:rsid w:val="00075B3D"/>
    <w:rsid w:val="00075B9C"/>
    <w:rsid w:val="00075BC1"/>
    <w:rsid w:val="00075C2B"/>
    <w:rsid w:val="00075CBB"/>
    <w:rsid w:val="00075CD6"/>
    <w:rsid w:val="00075E29"/>
    <w:rsid w:val="00075E60"/>
    <w:rsid w:val="00075EA5"/>
    <w:rsid w:val="00075F2D"/>
    <w:rsid w:val="00075F6D"/>
    <w:rsid w:val="0007604D"/>
    <w:rsid w:val="00076085"/>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9A"/>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77FDE"/>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3FE1"/>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019"/>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1ED"/>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B0"/>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D73"/>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4FBA"/>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3E0"/>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2E"/>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2"/>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64"/>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5F"/>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32"/>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63"/>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AC"/>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4A"/>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8BD"/>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83"/>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38B"/>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2FD0"/>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2AB"/>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862"/>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3"/>
    <w:rsid w:val="0018022D"/>
    <w:rsid w:val="00180253"/>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3FEF"/>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8D"/>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AAE"/>
    <w:rsid w:val="00194BDC"/>
    <w:rsid w:val="00194BF1"/>
    <w:rsid w:val="00194CA2"/>
    <w:rsid w:val="00194D3B"/>
    <w:rsid w:val="00194D41"/>
    <w:rsid w:val="00194D93"/>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57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AFB"/>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18"/>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3"/>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17"/>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4B"/>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CD5"/>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713"/>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4E3"/>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DA7"/>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6B"/>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39"/>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56"/>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39"/>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83"/>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14"/>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A3"/>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860"/>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59"/>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687"/>
    <w:rsid w:val="00283763"/>
    <w:rsid w:val="00283786"/>
    <w:rsid w:val="00283882"/>
    <w:rsid w:val="002839D2"/>
    <w:rsid w:val="00283A50"/>
    <w:rsid w:val="00283AF4"/>
    <w:rsid w:val="00283BDB"/>
    <w:rsid w:val="00283C33"/>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03"/>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7A"/>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800"/>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1"/>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7FD"/>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164"/>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56"/>
    <w:rsid w:val="002B356D"/>
    <w:rsid w:val="002B3672"/>
    <w:rsid w:val="002B3779"/>
    <w:rsid w:val="002B38E1"/>
    <w:rsid w:val="002B3943"/>
    <w:rsid w:val="002B3A25"/>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B"/>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B2"/>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5D"/>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A2"/>
    <w:rsid w:val="002C7B30"/>
    <w:rsid w:val="002C7B49"/>
    <w:rsid w:val="002C7BD9"/>
    <w:rsid w:val="002C7C79"/>
    <w:rsid w:val="002C7DF2"/>
    <w:rsid w:val="002C7E07"/>
    <w:rsid w:val="002C7EE2"/>
    <w:rsid w:val="002C7F2E"/>
    <w:rsid w:val="002C7FE4"/>
    <w:rsid w:val="002D0017"/>
    <w:rsid w:val="002D00CA"/>
    <w:rsid w:val="002D00D9"/>
    <w:rsid w:val="002D0176"/>
    <w:rsid w:val="002D020C"/>
    <w:rsid w:val="002D0213"/>
    <w:rsid w:val="002D0259"/>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897"/>
    <w:rsid w:val="002E3BB1"/>
    <w:rsid w:val="002E3D84"/>
    <w:rsid w:val="002E3DB1"/>
    <w:rsid w:val="002E3F00"/>
    <w:rsid w:val="002E3FF4"/>
    <w:rsid w:val="002E40A1"/>
    <w:rsid w:val="002E40A8"/>
    <w:rsid w:val="002E412A"/>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5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2"/>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D6"/>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71"/>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8"/>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1"/>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46F"/>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B46"/>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4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55"/>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0D0"/>
    <w:rsid w:val="003431E5"/>
    <w:rsid w:val="0034321A"/>
    <w:rsid w:val="0034322B"/>
    <w:rsid w:val="003432EA"/>
    <w:rsid w:val="00343326"/>
    <w:rsid w:val="003434DD"/>
    <w:rsid w:val="0034352E"/>
    <w:rsid w:val="0034353A"/>
    <w:rsid w:val="0034357E"/>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A04"/>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1F"/>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96"/>
    <w:rsid w:val="003751A7"/>
    <w:rsid w:val="003751E4"/>
    <w:rsid w:val="00375221"/>
    <w:rsid w:val="0037550B"/>
    <w:rsid w:val="003755B2"/>
    <w:rsid w:val="003755C3"/>
    <w:rsid w:val="003755D5"/>
    <w:rsid w:val="00375776"/>
    <w:rsid w:val="003758DE"/>
    <w:rsid w:val="00375AD3"/>
    <w:rsid w:val="00375AFF"/>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71"/>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2C"/>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EAC"/>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0EFD"/>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972"/>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6F3"/>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60"/>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668"/>
    <w:rsid w:val="003C572F"/>
    <w:rsid w:val="003C5738"/>
    <w:rsid w:val="003C575E"/>
    <w:rsid w:val="003C57CD"/>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0C6"/>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34"/>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52"/>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07"/>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AE"/>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F89"/>
    <w:rsid w:val="003F1097"/>
    <w:rsid w:val="003F1115"/>
    <w:rsid w:val="003F115B"/>
    <w:rsid w:val="003F11C9"/>
    <w:rsid w:val="003F120C"/>
    <w:rsid w:val="003F13BA"/>
    <w:rsid w:val="003F140A"/>
    <w:rsid w:val="003F1501"/>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01C"/>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09"/>
    <w:rsid w:val="00413A35"/>
    <w:rsid w:val="00413B30"/>
    <w:rsid w:val="00413BBB"/>
    <w:rsid w:val="00413C53"/>
    <w:rsid w:val="00413C62"/>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76"/>
    <w:rsid w:val="00415695"/>
    <w:rsid w:val="004156A3"/>
    <w:rsid w:val="004156D0"/>
    <w:rsid w:val="00415744"/>
    <w:rsid w:val="00415774"/>
    <w:rsid w:val="004157B0"/>
    <w:rsid w:val="00415841"/>
    <w:rsid w:val="0041586F"/>
    <w:rsid w:val="004158F5"/>
    <w:rsid w:val="00415938"/>
    <w:rsid w:val="004159B1"/>
    <w:rsid w:val="00415A6A"/>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663"/>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03"/>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59"/>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3BF"/>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CA"/>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D1"/>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27"/>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B7D"/>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8DC"/>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53"/>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E5"/>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487"/>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ADA"/>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D2"/>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4E"/>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2"/>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32C"/>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CA3"/>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94"/>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8F"/>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477"/>
    <w:rsid w:val="004D4750"/>
    <w:rsid w:val="004D47E5"/>
    <w:rsid w:val="004D4923"/>
    <w:rsid w:val="004D4A2A"/>
    <w:rsid w:val="004D4ADB"/>
    <w:rsid w:val="004D4B77"/>
    <w:rsid w:val="004D4B85"/>
    <w:rsid w:val="004D4C35"/>
    <w:rsid w:val="004D4D31"/>
    <w:rsid w:val="004D4DDA"/>
    <w:rsid w:val="004D4FC9"/>
    <w:rsid w:val="004D4FEF"/>
    <w:rsid w:val="004D5265"/>
    <w:rsid w:val="004D52D6"/>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2E1"/>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09"/>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2"/>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368"/>
    <w:rsid w:val="00507428"/>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9A"/>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0F7"/>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44"/>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6F1A"/>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13"/>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EC3"/>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093"/>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48"/>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A5F"/>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6A1"/>
    <w:rsid w:val="0058776A"/>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2F1"/>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DD"/>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DA0"/>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DAA"/>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4F"/>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44C"/>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8C"/>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93"/>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7A"/>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EF8"/>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1C"/>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4"/>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A89"/>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88"/>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8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9CE"/>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60B"/>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E51"/>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6F2"/>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52"/>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EF2"/>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AF"/>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51D"/>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1ED"/>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CD"/>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1B0"/>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65"/>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87F24"/>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2F86"/>
    <w:rsid w:val="0069305F"/>
    <w:rsid w:val="00693181"/>
    <w:rsid w:val="006931AF"/>
    <w:rsid w:val="006931DC"/>
    <w:rsid w:val="00693474"/>
    <w:rsid w:val="0069351A"/>
    <w:rsid w:val="0069360D"/>
    <w:rsid w:val="00693642"/>
    <w:rsid w:val="006937F3"/>
    <w:rsid w:val="006938C7"/>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1F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746"/>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7"/>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62"/>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2FF"/>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48"/>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2E"/>
    <w:rsid w:val="006C4FCD"/>
    <w:rsid w:val="006C505C"/>
    <w:rsid w:val="006C51B7"/>
    <w:rsid w:val="006C5202"/>
    <w:rsid w:val="006C5233"/>
    <w:rsid w:val="006C5341"/>
    <w:rsid w:val="006C53CF"/>
    <w:rsid w:val="006C541F"/>
    <w:rsid w:val="006C543A"/>
    <w:rsid w:val="006C54A6"/>
    <w:rsid w:val="006C54AF"/>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70"/>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04"/>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79B"/>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B84"/>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CBC"/>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23"/>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470"/>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12"/>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35"/>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ACE"/>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78F"/>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EBA"/>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85"/>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5B7"/>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4B"/>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7D2"/>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755"/>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86"/>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19"/>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00"/>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B4"/>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AA"/>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6F"/>
    <w:rsid w:val="007C0A83"/>
    <w:rsid w:val="007C0AF6"/>
    <w:rsid w:val="007C0BB8"/>
    <w:rsid w:val="007C0C27"/>
    <w:rsid w:val="007C0C9B"/>
    <w:rsid w:val="007C0E8E"/>
    <w:rsid w:val="007C101E"/>
    <w:rsid w:val="007C10C2"/>
    <w:rsid w:val="007C1152"/>
    <w:rsid w:val="007C132F"/>
    <w:rsid w:val="007C1339"/>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0E8"/>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68"/>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4C"/>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60"/>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3BC"/>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2"/>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E6"/>
    <w:rsid w:val="007D47F2"/>
    <w:rsid w:val="007D4890"/>
    <w:rsid w:val="007D48A5"/>
    <w:rsid w:val="007D4968"/>
    <w:rsid w:val="007D49F8"/>
    <w:rsid w:val="007D4B75"/>
    <w:rsid w:val="007D4BBB"/>
    <w:rsid w:val="007D4BC3"/>
    <w:rsid w:val="007D4BDF"/>
    <w:rsid w:val="007D4C48"/>
    <w:rsid w:val="007D4CE0"/>
    <w:rsid w:val="007D4D99"/>
    <w:rsid w:val="007D4E21"/>
    <w:rsid w:val="007D4E55"/>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3"/>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5DD"/>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BA"/>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15"/>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CF"/>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BE9"/>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55"/>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07"/>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AFB"/>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EA7"/>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5CD"/>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37"/>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88"/>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55"/>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E00"/>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8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3DC3"/>
    <w:rsid w:val="008640E2"/>
    <w:rsid w:val="008641F1"/>
    <w:rsid w:val="0086422C"/>
    <w:rsid w:val="00864231"/>
    <w:rsid w:val="00864249"/>
    <w:rsid w:val="00864320"/>
    <w:rsid w:val="00864336"/>
    <w:rsid w:val="0086435F"/>
    <w:rsid w:val="008643A1"/>
    <w:rsid w:val="008643E9"/>
    <w:rsid w:val="008644E0"/>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9AD"/>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25F"/>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54"/>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23"/>
    <w:rsid w:val="00893643"/>
    <w:rsid w:val="0089368C"/>
    <w:rsid w:val="00893757"/>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79"/>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1FF2"/>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712"/>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42"/>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4E"/>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CD0"/>
    <w:rsid w:val="008E7E43"/>
    <w:rsid w:val="008E7E53"/>
    <w:rsid w:val="008E7E7B"/>
    <w:rsid w:val="008E7EA7"/>
    <w:rsid w:val="008E7EEA"/>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1F"/>
    <w:rsid w:val="00900D68"/>
    <w:rsid w:val="00900DF5"/>
    <w:rsid w:val="00900E51"/>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283"/>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5D"/>
    <w:rsid w:val="00917D25"/>
    <w:rsid w:val="00917D4C"/>
    <w:rsid w:val="00917DEB"/>
    <w:rsid w:val="00917E96"/>
    <w:rsid w:val="00917F1E"/>
    <w:rsid w:val="00917F98"/>
    <w:rsid w:val="00920003"/>
    <w:rsid w:val="0092004A"/>
    <w:rsid w:val="009200C8"/>
    <w:rsid w:val="0092018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5E"/>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19"/>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4FCA"/>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55E"/>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C4F"/>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C7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6C"/>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2"/>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B"/>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8DD"/>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0CF"/>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99"/>
    <w:rsid w:val="009803FF"/>
    <w:rsid w:val="00980403"/>
    <w:rsid w:val="0098048E"/>
    <w:rsid w:val="00980639"/>
    <w:rsid w:val="009806A5"/>
    <w:rsid w:val="00980741"/>
    <w:rsid w:val="009807E3"/>
    <w:rsid w:val="009807EA"/>
    <w:rsid w:val="00980871"/>
    <w:rsid w:val="00980890"/>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BE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5AF"/>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336"/>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551"/>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2B"/>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50"/>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3"/>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EE7"/>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1E"/>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86"/>
    <w:rsid w:val="009C5CA8"/>
    <w:rsid w:val="009C5D42"/>
    <w:rsid w:val="009C5E00"/>
    <w:rsid w:val="009C5E30"/>
    <w:rsid w:val="009C5ED5"/>
    <w:rsid w:val="009C5EFD"/>
    <w:rsid w:val="009C5F5E"/>
    <w:rsid w:val="009C5F64"/>
    <w:rsid w:val="009C60A4"/>
    <w:rsid w:val="009C60CA"/>
    <w:rsid w:val="009C611F"/>
    <w:rsid w:val="009C6133"/>
    <w:rsid w:val="009C620A"/>
    <w:rsid w:val="009C62FC"/>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D2"/>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8D9"/>
    <w:rsid w:val="009D2904"/>
    <w:rsid w:val="009D2A03"/>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125"/>
    <w:rsid w:val="009D4221"/>
    <w:rsid w:val="009D4237"/>
    <w:rsid w:val="009D4336"/>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65"/>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6EC"/>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741"/>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4B"/>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3B"/>
    <w:rsid w:val="009F5444"/>
    <w:rsid w:val="009F5488"/>
    <w:rsid w:val="009F5583"/>
    <w:rsid w:val="009F560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0E6"/>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7D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7F"/>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1D"/>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25"/>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0D"/>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6E2"/>
    <w:rsid w:val="00A64710"/>
    <w:rsid w:val="00A64796"/>
    <w:rsid w:val="00A64991"/>
    <w:rsid w:val="00A649EE"/>
    <w:rsid w:val="00A64A5F"/>
    <w:rsid w:val="00A64A71"/>
    <w:rsid w:val="00A64BAE"/>
    <w:rsid w:val="00A64BC1"/>
    <w:rsid w:val="00A64BDB"/>
    <w:rsid w:val="00A64BF9"/>
    <w:rsid w:val="00A64DA9"/>
    <w:rsid w:val="00A64EC7"/>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3B"/>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AA3"/>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50"/>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B4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6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2F6"/>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47"/>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0A"/>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A5F"/>
    <w:rsid w:val="00AC7B00"/>
    <w:rsid w:val="00AC7B17"/>
    <w:rsid w:val="00AC7BDC"/>
    <w:rsid w:val="00AC7C8B"/>
    <w:rsid w:val="00AC7CF8"/>
    <w:rsid w:val="00AC7D85"/>
    <w:rsid w:val="00AC7DE2"/>
    <w:rsid w:val="00AC7E57"/>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2F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65"/>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085"/>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9D"/>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9F"/>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5A"/>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DF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7BD"/>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2D3"/>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2F8"/>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1E"/>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58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12F"/>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B"/>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B9C"/>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9C8"/>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23"/>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5B"/>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28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D97"/>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9E"/>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84"/>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9B2"/>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32"/>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70F"/>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84E"/>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05"/>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D"/>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DA6"/>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9F"/>
    <w:rsid w:val="00C07AB3"/>
    <w:rsid w:val="00C07B1D"/>
    <w:rsid w:val="00C07B69"/>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8F6"/>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79"/>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3E"/>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1D3"/>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03"/>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8B"/>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33"/>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12"/>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21F"/>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BF"/>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0"/>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CB3"/>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1FD1"/>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5EC"/>
    <w:rsid w:val="00CD5620"/>
    <w:rsid w:val="00CD567A"/>
    <w:rsid w:val="00CD56D9"/>
    <w:rsid w:val="00CD56DB"/>
    <w:rsid w:val="00CD5727"/>
    <w:rsid w:val="00CD581F"/>
    <w:rsid w:val="00CD5866"/>
    <w:rsid w:val="00CD586A"/>
    <w:rsid w:val="00CD58CA"/>
    <w:rsid w:val="00CD5905"/>
    <w:rsid w:val="00CD5914"/>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3C"/>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4F6"/>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74"/>
    <w:rsid w:val="00CF2F80"/>
    <w:rsid w:val="00CF3037"/>
    <w:rsid w:val="00CF30B8"/>
    <w:rsid w:val="00CF30F5"/>
    <w:rsid w:val="00CF3171"/>
    <w:rsid w:val="00CF3330"/>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91"/>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E0E"/>
    <w:rsid w:val="00CF4F01"/>
    <w:rsid w:val="00CF4FFC"/>
    <w:rsid w:val="00CF50BE"/>
    <w:rsid w:val="00CF50C3"/>
    <w:rsid w:val="00CF5208"/>
    <w:rsid w:val="00CF5313"/>
    <w:rsid w:val="00CF5373"/>
    <w:rsid w:val="00CF53F0"/>
    <w:rsid w:val="00CF5406"/>
    <w:rsid w:val="00CF5422"/>
    <w:rsid w:val="00CF5480"/>
    <w:rsid w:val="00CF54E3"/>
    <w:rsid w:val="00CF55AE"/>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74"/>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7D"/>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57"/>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0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5CB"/>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C4"/>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27F0C"/>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8D6"/>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4FC"/>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57"/>
    <w:rsid w:val="00D537F3"/>
    <w:rsid w:val="00D5380D"/>
    <w:rsid w:val="00D53883"/>
    <w:rsid w:val="00D5395D"/>
    <w:rsid w:val="00D53A61"/>
    <w:rsid w:val="00D53B45"/>
    <w:rsid w:val="00D53BEF"/>
    <w:rsid w:val="00D53C1D"/>
    <w:rsid w:val="00D53C58"/>
    <w:rsid w:val="00D53C70"/>
    <w:rsid w:val="00D53D06"/>
    <w:rsid w:val="00D53D10"/>
    <w:rsid w:val="00D53F0D"/>
    <w:rsid w:val="00D54031"/>
    <w:rsid w:val="00D54078"/>
    <w:rsid w:val="00D540F1"/>
    <w:rsid w:val="00D541A9"/>
    <w:rsid w:val="00D54234"/>
    <w:rsid w:val="00D54281"/>
    <w:rsid w:val="00D5431F"/>
    <w:rsid w:val="00D54337"/>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20"/>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2DC"/>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3A0"/>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658"/>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B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6F67"/>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84"/>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48"/>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B6"/>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58"/>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8A"/>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39B"/>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BA"/>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E5B"/>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DEE"/>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65"/>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2DD"/>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76A"/>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28"/>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47F0E"/>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06"/>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BB"/>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15"/>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18"/>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9DF"/>
    <w:rsid w:val="00EC1A39"/>
    <w:rsid w:val="00EC1ABA"/>
    <w:rsid w:val="00EC1AE3"/>
    <w:rsid w:val="00EC1BD8"/>
    <w:rsid w:val="00EC1C55"/>
    <w:rsid w:val="00EC1CFF"/>
    <w:rsid w:val="00EC1D83"/>
    <w:rsid w:val="00EC1DAD"/>
    <w:rsid w:val="00EC1E08"/>
    <w:rsid w:val="00EC1E39"/>
    <w:rsid w:val="00EC1EA8"/>
    <w:rsid w:val="00EC1F0D"/>
    <w:rsid w:val="00EC1FA9"/>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0DE"/>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17"/>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BA"/>
    <w:rsid w:val="00ED31E0"/>
    <w:rsid w:val="00ED3279"/>
    <w:rsid w:val="00ED32CA"/>
    <w:rsid w:val="00ED33F8"/>
    <w:rsid w:val="00ED34A3"/>
    <w:rsid w:val="00ED34EA"/>
    <w:rsid w:val="00ED35F9"/>
    <w:rsid w:val="00ED366F"/>
    <w:rsid w:val="00ED36DB"/>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B2"/>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21"/>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7E9"/>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DE"/>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5F8"/>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570"/>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A5"/>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86C"/>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69E"/>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812"/>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00"/>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3E"/>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2"/>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C2"/>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C0"/>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5E4"/>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0B"/>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CD0"/>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2FA8"/>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72A"/>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0E6"/>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3B9"/>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54"/>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B2F"/>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D7"/>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5"/>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4C"/>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3EC"/>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A82"/>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5A5"/>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C"/>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12"/>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0FFE"/>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D6E"/>
    <w:rsid w:val="00FF5E3A"/>
    <w:rsid w:val="00FF5E6A"/>
    <w:rsid w:val="00FF5F7E"/>
    <w:rsid w:val="00FF5F9C"/>
    <w:rsid w:val="00FF60FE"/>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1AC8AA"/>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5368">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13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7805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77828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00575">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8972">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7439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627942">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856867">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6361">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039435">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176305">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1423">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70361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30534">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133553">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51563">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084476">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3478">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954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3574">
      <w:bodyDiv w:val="1"/>
      <w:marLeft w:val="0"/>
      <w:marRight w:val="0"/>
      <w:marTop w:val="0"/>
      <w:marBottom w:val="0"/>
      <w:divBdr>
        <w:top w:val="none" w:sz="0" w:space="0" w:color="auto"/>
        <w:left w:val="none" w:sz="0" w:space="0" w:color="auto"/>
        <w:bottom w:val="none" w:sz="0" w:space="0" w:color="auto"/>
        <w:right w:val="none" w:sz="0" w:space="0" w:color="auto"/>
      </w:divBdr>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97488">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56654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95382">
      <w:bodyDiv w:val="1"/>
      <w:marLeft w:val="0"/>
      <w:marRight w:val="0"/>
      <w:marTop w:val="0"/>
      <w:marBottom w:val="0"/>
      <w:divBdr>
        <w:top w:val="none" w:sz="0" w:space="0" w:color="auto"/>
        <w:left w:val="none" w:sz="0" w:space="0" w:color="auto"/>
        <w:bottom w:val="none" w:sz="0" w:space="0" w:color="auto"/>
        <w:right w:val="none" w:sz="0" w:space="0" w:color="auto"/>
      </w:divBdr>
    </w:div>
    <w:div w:id="179859747">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101479">
      <w:bodyDiv w:val="1"/>
      <w:marLeft w:val="0"/>
      <w:marRight w:val="0"/>
      <w:marTop w:val="0"/>
      <w:marBottom w:val="0"/>
      <w:divBdr>
        <w:top w:val="none" w:sz="0" w:space="0" w:color="auto"/>
        <w:left w:val="none" w:sz="0" w:space="0" w:color="auto"/>
        <w:bottom w:val="none" w:sz="0" w:space="0" w:color="auto"/>
        <w:right w:val="none" w:sz="0" w:space="0" w:color="auto"/>
      </w:divBdr>
    </w:div>
    <w:div w:id="190144324">
      <w:bodyDiv w:val="1"/>
      <w:marLeft w:val="0"/>
      <w:marRight w:val="0"/>
      <w:marTop w:val="0"/>
      <w:marBottom w:val="0"/>
      <w:divBdr>
        <w:top w:val="none" w:sz="0" w:space="0" w:color="auto"/>
        <w:left w:val="none" w:sz="0" w:space="0" w:color="auto"/>
        <w:bottom w:val="none" w:sz="0" w:space="0" w:color="auto"/>
        <w:right w:val="none" w:sz="0" w:space="0" w:color="auto"/>
      </w:divBdr>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190579048">
      <w:bodyDiv w:val="1"/>
      <w:marLeft w:val="0"/>
      <w:marRight w:val="0"/>
      <w:marTop w:val="0"/>
      <w:marBottom w:val="0"/>
      <w:divBdr>
        <w:top w:val="none" w:sz="0" w:space="0" w:color="auto"/>
        <w:left w:val="none" w:sz="0" w:space="0" w:color="auto"/>
        <w:bottom w:val="none" w:sz="0" w:space="0" w:color="auto"/>
        <w:right w:val="none" w:sz="0" w:space="0" w:color="auto"/>
      </w:divBdr>
    </w:div>
    <w:div w:id="192620121">
      <w:bodyDiv w:val="1"/>
      <w:marLeft w:val="0"/>
      <w:marRight w:val="0"/>
      <w:marTop w:val="0"/>
      <w:marBottom w:val="0"/>
      <w:divBdr>
        <w:top w:val="none" w:sz="0" w:space="0" w:color="auto"/>
        <w:left w:val="none" w:sz="0" w:space="0" w:color="auto"/>
        <w:bottom w:val="none" w:sz="0" w:space="0" w:color="auto"/>
        <w:right w:val="none" w:sz="0" w:space="0" w:color="auto"/>
      </w:divBdr>
    </w:div>
    <w:div w:id="196238626">
      <w:bodyDiv w:val="1"/>
      <w:marLeft w:val="0"/>
      <w:marRight w:val="0"/>
      <w:marTop w:val="0"/>
      <w:marBottom w:val="0"/>
      <w:divBdr>
        <w:top w:val="none" w:sz="0" w:space="0" w:color="auto"/>
        <w:left w:val="none" w:sz="0" w:space="0" w:color="auto"/>
        <w:bottom w:val="none" w:sz="0" w:space="0" w:color="auto"/>
        <w:right w:val="none" w:sz="0" w:space="0" w:color="auto"/>
      </w:divBdr>
    </w:div>
    <w:div w:id="196428103">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16552634">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977977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808462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1009306">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7523637">
      <w:bodyDiv w:val="1"/>
      <w:marLeft w:val="0"/>
      <w:marRight w:val="0"/>
      <w:marTop w:val="0"/>
      <w:marBottom w:val="0"/>
      <w:divBdr>
        <w:top w:val="none" w:sz="0" w:space="0" w:color="auto"/>
        <w:left w:val="none" w:sz="0" w:space="0" w:color="auto"/>
        <w:bottom w:val="none" w:sz="0" w:space="0" w:color="auto"/>
        <w:right w:val="none" w:sz="0" w:space="0" w:color="auto"/>
      </w:divBdr>
    </w:div>
    <w:div w:id="267125559">
      <w:bodyDiv w:val="1"/>
      <w:marLeft w:val="0"/>
      <w:marRight w:val="0"/>
      <w:marTop w:val="0"/>
      <w:marBottom w:val="0"/>
      <w:divBdr>
        <w:top w:val="none" w:sz="0" w:space="0" w:color="auto"/>
        <w:left w:val="none" w:sz="0" w:space="0" w:color="auto"/>
        <w:bottom w:val="none" w:sz="0" w:space="0" w:color="auto"/>
        <w:right w:val="none" w:sz="0" w:space="0" w:color="auto"/>
      </w:divBdr>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666980">
      <w:bodyDiv w:val="1"/>
      <w:marLeft w:val="0"/>
      <w:marRight w:val="0"/>
      <w:marTop w:val="0"/>
      <w:marBottom w:val="0"/>
      <w:divBdr>
        <w:top w:val="none" w:sz="0" w:space="0" w:color="auto"/>
        <w:left w:val="none" w:sz="0" w:space="0" w:color="auto"/>
        <w:bottom w:val="none" w:sz="0" w:space="0" w:color="auto"/>
        <w:right w:val="none" w:sz="0" w:space="0" w:color="auto"/>
      </w:divBdr>
    </w:div>
    <w:div w:id="271133471">
      <w:bodyDiv w:val="1"/>
      <w:marLeft w:val="0"/>
      <w:marRight w:val="0"/>
      <w:marTop w:val="0"/>
      <w:marBottom w:val="0"/>
      <w:divBdr>
        <w:top w:val="none" w:sz="0" w:space="0" w:color="auto"/>
        <w:left w:val="none" w:sz="0" w:space="0" w:color="auto"/>
        <w:bottom w:val="none" w:sz="0" w:space="0" w:color="auto"/>
        <w:right w:val="none" w:sz="0" w:space="0" w:color="auto"/>
      </w:divBdr>
    </w:div>
    <w:div w:id="274942178">
      <w:bodyDiv w:val="1"/>
      <w:marLeft w:val="0"/>
      <w:marRight w:val="0"/>
      <w:marTop w:val="0"/>
      <w:marBottom w:val="0"/>
      <w:divBdr>
        <w:top w:val="none" w:sz="0" w:space="0" w:color="auto"/>
        <w:left w:val="none" w:sz="0" w:space="0" w:color="auto"/>
        <w:bottom w:val="none" w:sz="0" w:space="0" w:color="auto"/>
        <w:right w:val="none" w:sz="0" w:space="0" w:color="auto"/>
      </w:divBdr>
    </w:div>
    <w:div w:id="281882133">
      <w:bodyDiv w:val="1"/>
      <w:marLeft w:val="0"/>
      <w:marRight w:val="0"/>
      <w:marTop w:val="0"/>
      <w:marBottom w:val="0"/>
      <w:divBdr>
        <w:top w:val="none" w:sz="0" w:space="0" w:color="auto"/>
        <w:left w:val="none" w:sz="0" w:space="0" w:color="auto"/>
        <w:bottom w:val="none" w:sz="0" w:space="0" w:color="auto"/>
        <w:right w:val="none" w:sz="0" w:space="0" w:color="auto"/>
      </w:divBdr>
    </w:div>
    <w:div w:id="29074729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05280562">
      <w:bodyDiv w:val="1"/>
      <w:marLeft w:val="0"/>
      <w:marRight w:val="0"/>
      <w:marTop w:val="0"/>
      <w:marBottom w:val="0"/>
      <w:divBdr>
        <w:top w:val="none" w:sz="0" w:space="0" w:color="auto"/>
        <w:left w:val="none" w:sz="0" w:space="0" w:color="auto"/>
        <w:bottom w:val="none" w:sz="0" w:space="0" w:color="auto"/>
        <w:right w:val="none" w:sz="0" w:space="0" w:color="auto"/>
      </w:divBdr>
    </w:div>
    <w:div w:id="311760141">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22244124">
      <w:bodyDiv w:val="1"/>
      <w:marLeft w:val="0"/>
      <w:marRight w:val="0"/>
      <w:marTop w:val="0"/>
      <w:marBottom w:val="0"/>
      <w:divBdr>
        <w:top w:val="none" w:sz="0" w:space="0" w:color="auto"/>
        <w:left w:val="none" w:sz="0" w:space="0" w:color="auto"/>
        <w:bottom w:val="none" w:sz="0" w:space="0" w:color="auto"/>
        <w:right w:val="none" w:sz="0" w:space="0" w:color="auto"/>
      </w:divBdr>
    </w:div>
    <w:div w:id="332609444">
      <w:bodyDiv w:val="1"/>
      <w:marLeft w:val="0"/>
      <w:marRight w:val="0"/>
      <w:marTop w:val="0"/>
      <w:marBottom w:val="0"/>
      <w:divBdr>
        <w:top w:val="none" w:sz="0" w:space="0" w:color="auto"/>
        <w:left w:val="none" w:sz="0" w:space="0" w:color="auto"/>
        <w:bottom w:val="none" w:sz="0" w:space="0" w:color="auto"/>
        <w:right w:val="none" w:sz="0" w:space="0" w:color="auto"/>
      </w:divBdr>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390594">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0499423">
      <w:bodyDiv w:val="1"/>
      <w:marLeft w:val="0"/>
      <w:marRight w:val="0"/>
      <w:marTop w:val="0"/>
      <w:marBottom w:val="0"/>
      <w:divBdr>
        <w:top w:val="none" w:sz="0" w:space="0" w:color="auto"/>
        <w:left w:val="none" w:sz="0" w:space="0" w:color="auto"/>
        <w:bottom w:val="none" w:sz="0" w:space="0" w:color="auto"/>
        <w:right w:val="none" w:sz="0" w:space="0" w:color="auto"/>
      </w:divBdr>
    </w:div>
    <w:div w:id="356123537">
      <w:bodyDiv w:val="1"/>
      <w:marLeft w:val="0"/>
      <w:marRight w:val="0"/>
      <w:marTop w:val="0"/>
      <w:marBottom w:val="0"/>
      <w:divBdr>
        <w:top w:val="none" w:sz="0" w:space="0" w:color="auto"/>
        <w:left w:val="none" w:sz="0" w:space="0" w:color="auto"/>
        <w:bottom w:val="none" w:sz="0" w:space="0" w:color="auto"/>
        <w:right w:val="none" w:sz="0" w:space="0" w:color="auto"/>
      </w:divBdr>
    </w:div>
    <w:div w:id="363554153">
      <w:bodyDiv w:val="1"/>
      <w:marLeft w:val="0"/>
      <w:marRight w:val="0"/>
      <w:marTop w:val="0"/>
      <w:marBottom w:val="0"/>
      <w:divBdr>
        <w:top w:val="none" w:sz="0" w:space="0" w:color="auto"/>
        <w:left w:val="none" w:sz="0" w:space="0" w:color="auto"/>
        <w:bottom w:val="none" w:sz="0" w:space="0" w:color="auto"/>
        <w:right w:val="none" w:sz="0" w:space="0" w:color="auto"/>
      </w:divBdr>
    </w:div>
    <w:div w:id="36853349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378210261">
      <w:bodyDiv w:val="1"/>
      <w:marLeft w:val="0"/>
      <w:marRight w:val="0"/>
      <w:marTop w:val="0"/>
      <w:marBottom w:val="0"/>
      <w:divBdr>
        <w:top w:val="none" w:sz="0" w:space="0" w:color="auto"/>
        <w:left w:val="none" w:sz="0" w:space="0" w:color="auto"/>
        <w:bottom w:val="none" w:sz="0" w:space="0" w:color="auto"/>
        <w:right w:val="none" w:sz="0" w:space="0" w:color="auto"/>
      </w:divBdr>
    </w:div>
    <w:div w:id="380448026">
      <w:bodyDiv w:val="1"/>
      <w:marLeft w:val="0"/>
      <w:marRight w:val="0"/>
      <w:marTop w:val="0"/>
      <w:marBottom w:val="0"/>
      <w:divBdr>
        <w:top w:val="none" w:sz="0" w:space="0" w:color="auto"/>
        <w:left w:val="none" w:sz="0" w:space="0" w:color="auto"/>
        <w:bottom w:val="none" w:sz="0" w:space="0" w:color="auto"/>
        <w:right w:val="none" w:sz="0" w:space="0" w:color="auto"/>
      </w:divBdr>
    </w:div>
    <w:div w:id="384718272">
      <w:bodyDiv w:val="1"/>
      <w:marLeft w:val="0"/>
      <w:marRight w:val="0"/>
      <w:marTop w:val="0"/>
      <w:marBottom w:val="0"/>
      <w:divBdr>
        <w:top w:val="none" w:sz="0" w:space="0" w:color="auto"/>
        <w:left w:val="none" w:sz="0" w:space="0" w:color="auto"/>
        <w:bottom w:val="none" w:sz="0" w:space="0" w:color="auto"/>
        <w:right w:val="none" w:sz="0" w:space="0" w:color="auto"/>
      </w:divBdr>
    </w:div>
    <w:div w:id="387072442">
      <w:bodyDiv w:val="1"/>
      <w:marLeft w:val="0"/>
      <w:marRight w:val="0"/>
      <w:marTop w:val="0"/>
      <w:marBottom w:val="0"/>
      <w:divBdr>
        <w:top w:val="none" w:sz="0" w:space="0" w:color="auto"/>
        <w:left w:val="none" w:sz="0" w:space="0" w:color="auto"/>
        <w:bottom w:val="none" w:sz="0" w:space="0" w:color="auto"/>
        <w:right w:val="none" w:sz="0" w:space="0" w:color="auto"/>
      </w:divBdr>
    </w:div>
    <w:div w:id="389232738">
      <w:bodyDiv w:val="1"/>
      <w:marLeft w:val="0"/>
      <w:marRight w:val="0"/>
      <w:marTop w:val="0"/>
      <w:marBottom w:val="0"/>
      <w:divBdr>
        <w:top w:val="none" w:sz="0" w:space="0" w:color="auto"/>
        <w:left w:val="none" w:sz="0" w:space="0" w:color="auto"/>
        <w:bottom w:val="none" w:sz="0" w:space="0" w:color="auto"/>
        <w:right w:val="none" w:sz="0" w:space="0" w:color="auto"/>
      </w:divBdr>
    </w:div>
    <w:div w:id="399255616">
      <w:bodyDiv w:val="1"/>
      <w:marLeft w:val="0"/>
      <w:marRight w:val="0"/>
      <w:marTop w:val="0"/>
      <w:marBottom w:val="0"/>
      <w:divBdr>
        <w:top w:val="none" w:sz="0" w:space="0" w:color="auto"/>
        <w:left w:val="none" w:sz="0" w:space="0" w:color="auto"/>
        <w:bottom w:val="none" w:sz="0" w:space="0" w:color="auto"/>
        <w:right w:val="none" w:sz="0" w:space="0" w:color="auto"/>
      </w:divBdr>
    </w:div>
    <w:div w:id="401875884">
      <w:bodyDiv w:val="1"/>
      <w:marLeft w:val="0"/>
      <w:marRight w:val="0"/>
      <w:marTop w:val="0"/>
      <w:marBottom w:val="0"/>
      <w:divBdr>
        <w:top w:val="none" w:sz="0" w:space="0" w:color="auto"/>
        <w:left w:val="none" w:sz="0" w:space="0" w:color="auto"/>
        <w:bottom w:val="none" w:sz="0" w:space="0" w:color="auto"/>
        <w:right w:val="none" w:sz="0" w:space="0" w:color="auto"/>
      </w:divBdr>
    </w:div>
    <w:div w:id="409080735">
      <w:bodyDiv w:val="1"/>
      <w:marLeft w:val="0"/>
      <w:marRight w:val="0"/>
      <w:marTop w:val="0"/>
      <w:marBottom w:val="0"/>
      <w:divBdr>
        <w:top w:val="none" w:sz="0" w:space="0" w:color="auto"/>
        <w:left w:val="none" w:sz="0" w:space="0" w:color="auto"/>
        <w:bottom w:val="none" w:sz="0" w:space="0" w:color="auto"/>
        <w:right w:val="none" w:sz="0" w:space="0" w:color="auto"/>
      </w:divBdr>
    </w:div>
    <w:div w:id="412357589">
      <w:bodyDiv w:val="1"/>
      <w:marLeft w:val="0"/>
      <w:marRight w:val="0"/>
      <w:marTop w:val="0"/>
      <w:marBottom w:val="0"/>
      <w:divBdr>
        <w:top w:val="none" w:sz="0" w:space="0" w:color="auto"/>
        <w:left w:val="none" w:sz="0" w:space="0" w:color="auto"/>
        <w:bottom w:val="none" w:sz="0" w:space="0" w:color="auto"/>
        <w:right w:val="none" w:sz="0" w:space="0" w:color="auto"/>
      </w:divBdr>
    </w:div>
    <w:div w:id="426733758">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5719086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2138919">
      <w:bodyDiv w:val="1"/>
      <w:marLeft w:val="0"/>
      <w:marRight w:val="0"/>
      <w:marTop w:val="0"/>
      <w:marBottom w:val="0"/>
      <w:divBdr>
        <w:top w:val="none" w:sz="0" w:space="0" w:color="auto"/>
        <w:left w:val="none" w:sz="0" w:space="0" w:color="auto"/>
        <w:bottom w:val="none" w:sz="0" w:space="0" w:color="auto"/>
        <w:right w:val="none" w:sz="0" w:space="0" w:color="auto"/>
      </w:divBdr>
    </w:div>
    <w:div w:id="477694934">
      <w:bodyDiv w:val="1"/>
      <w:marLeft w:val="0"/>
      <w:marRight w:val="0"/>
      <w:marTop w:val="0"/>
      <w:marBottom w:val="0"/>
      <w:divBdr>
        <w:top w:val="none" w:sz="0" w:space="0" w:color="auto"/>
        <w:left w:val="none" w:sz="0" w:space="0" w:color="auto"/>
        <w:bottom w:val="none" w:sz="0" w:space="0" w:color="auto"/>
        <w:right w:val="none" w:sz="0" w:space="0" w:color="auto"/>
      </w:divBdr>
    </w:div>
    <w:div w:id="478309675">
      <w:bodyDiv w:val="1"/>
      <w:marLeft w:val="0"/>
      <w:marRight w:val="0"/>
      <w:marTop w:val="0"/>
      <w:marBottom w:val="0"/>
      <w:divBdr>
        <w:top w:val="none" w:sz="0" w:space="0" w:color="auto"/>
        <w:left w:val="none" w:sz="0" w:space="0" w:color="auto"/>
        <w:bottom w:val="none" w:sz="0" w:space="0" w:color="auto"/>
        <w:right w:val="none" w:sz="0" w:space="0" w:color="auto"/>
      </w:divBdr>
    </w:div>
    <w:div w:id="48138463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09953042">
      <w:bodyDiv w:val="1"/>
      <w:marLeft w:val="0"/>
      <w:marRight w:val="0"/>
      <w:marTop w:val="0"/>
      <w:marBottom w:val="0"/>
      <w:divBdr>
        <w:top w:val="none" w:sz="0" w:space="0" w:color="auto"/>
        <w:left w:val="none" w:sz="0" w:space="0" w:color="auto"/>
        <w:bottom w:val="none" w:sz="0" w:space="0" w:color="auto"/>
        <w:right w:val="none" w:sz="0" w:space="0" w:color="auto"/>
      </w:divBdr>
    </w:div>
    <w:div w:id="510342851">
      <w:bodyDiv w:val="1"/>
      <w:marLeft w:val="0"/>
      <w:marRight w:val="0"/>
      <w:marTop w:val="0"/>
      <w:marBottom w:val="0"/>
      <w:divBdr>
        <w:top w:val="none" w:sz="0" w:space="0" w:color="auto"/>
        <w:left w:val="none" w:sz="0" w:space="0" w:color="auto"/>
        <w:bottom w:val="none" w:sz="0" w:space="0" w:color="auto"/>
        <w:right w:val="none" w:sz="0" w:space="0" w:color="auto"/>
      </w:divBdr>
    </w:div>
    <w:div w:id="51068257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26331609">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8323488">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49809759">
      <w:bodyDiv w:val="1"/>
      <w:marLeft w:val="0"/>
      <w:marRight w:val="0"/>
      <w:marTop w:val="0"/>
      <w:marBottom w:val="0"/>
      <w:divBdr>
        <w:top w:val="none" w:sz="0" w:space="0" w:color="auto"/>
        <w:left w:val="none" w:sz="0" w:space="0" w:color="auto"/>
        <w:bottom w:val="none" w:sz="0" w:space="0" w:color="auto"/>
        <w:right w:val="none" w:sz="0" w:space="0" w:color="auto"/>
      </w:divBdr>
    </w:div>
    <w:div w:id="556549537">
      <w:bodyDiv w:val="1"/>
      <w:marLeft w:val="0"/>
      <w:marRight w:val="0"/>
      <w:marTop w:val="0"/>
      <w:marBottom w:val="0"/>
      <w:divBdr>
        <w:top w:val="none" w:sz="0" w:space="0" w:color="auto"/>
        <w:left w:val="none" w:sz="0" w:space="0" w:color="auto"/>
        <w:bottom w:val="none" w:sz="0" w:space="0" w:color="auto"/>
        <w:right w:val="none" w:sz="0" w:space="0" w:color="auto"/>
      </w:divBdr>
    </w:div>
    <w:div w:id="558053916">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18682">
      <w:bodyDiv w:val="1"/>
      <w:marLeft w:val="0"/>
      <w:marRight w:val="0"/>
      <w:marTop w:val="0"/>
      <w:marBottom w:val="0"/>
      <w:divBdr>
        <w:top w:val="none" w:sz="0" w:space="0" w:color="auto"/>
        <w:left w:val="none" w:sz="0" w:space="0" w:color="auto"/>
        <w:bottom w:val="none" w:sz="0" w:space="0" w:color="auto"/>
        <w:right w:val="none" w:sz="0" w:space="0" w:color="auto"/>
      </w:divBdr>
    </w:div>
    <w:div w:id="580263558">
      <w:bodyDiv w:val="1"/>
      <w:marLeft w:val="0"/>
      <w:marRight w:val="0"/>
      <w:marTop w:val="0"/>
      <w:marBottom w:val="0"/>
      <w:divBdr>
        <w:top w:val="none" w:sz="0" w:space="0" w:color="auto"/>
        <w:left w:val="none" w:sz="0" w:space="0" w:color="auto"/>
        <w:bottom w:val="none" w:sz="0" w:space="0" w:color="auto"/>
        <w:right w:val="none" w:sz="0" w:space="0" w:color="auto"/>
      </w:divBdr>
    </w:div>
    <w:div w:id="585304730">
      <w:bodyDiv w:val="1"/>
      <w:marLeft w:val="0"/>
      <w:marRight w:val="0"/>
      <w:marTop w:val="0"/>
      <w:marBottom w:val="0"/>
      <w:divBdr>
        <w:top w:val="none" w:sz="0" w:space="0" w:color="auto"/>
        <w:left w:val="none" w:sz="0" w:space="0" w:color="auto"/>
        <w:bottom w:val="none" w:sz="0" w:space="0" w:color="auto"/>
        <w:right w:val="none" w:sz="0" w:space="0" w:color="auto"/>
      </w:divBdr>
    </w:div>
    <w:div w:id="58696528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06040947">
      <w:bodyDiv w:val="1"/>
      <w:marLeft w:val="0"/>
      <w:marRight w:val="0"/>
      <w:marTop w:val="0"/>
      <w:marBottom w:val="0"/>
      <w:divBdr>
        <w:top w:val="none" w:sz="0" w:space="0" w:color="auto"/>
        <w:left w:val="none" w:sz="0" w:space="0" w:color="auto"/>
        <w:bottom w:val="none" w:sz="0" w:space="0" w:color="auto"/>
        <w:right w:val="none" w:sz="0" w:space="0" w:color="auto"/>
      </w:divBdr>
    </w:div>
    <w:div w:id="606160960">
      <w:bodyDiv w:val="1"/>
      <w:marLeft w:val="0"/>
      <w:marRight w:val="0"/>
      <w:marTop w:val="0"/>
      <w:marBottom w:val="0"/>
      <w:divBdr>
        <w:top w:val="none" w:sz="0" w:space="0" w:color="auto"/>
        <w:left w:val="none" w:sz="0" w:space="0" w:color="auto"/>
        <w:bottom w:val="none" w:sz="0" w:space="0" w:color="auto"/>
        <w:right w:val="none" w:sz="0" w:space="0" w:color="auto"/>
      </w:divBdr>
    </w:div>
    <w:div w:id="611474310">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17683902">
      <w:bodyDiv w:val="1"/>
      <w:marLeft w:val="0"/>
      <w:marRight w:val="0"/>
      <w:marTop w:val="0"/>
      <w:marBottom w:val="0"/>
      <w:divBdr>
        <w:top w:val="none" w:sz="0" w:space="0" w:color="auto"/>
        <w:left w:val="none" w:sz="0" w:space="0" w:color="auto"/>
        <w:bottom w:val="none" w:sz="0" w:space="0" w:color="auto"/>
        <w:right w:val="none" w:sz="0" w:space="0" w:color="auto"/>
      </w:divBdr>
    </w:div>
    <w:div w:id="620066740">
      <w:bodyDiv w:val="1"/>
      <w:marLeft w:val="0"/>
      <w:marRight w:val="0"/>
      <w:marTop w:val="0"/>
      <w:marBottom w:val="0"/>
      <w:divBdr>
        <w:top w:val="none" w:sz="0" w:space="0" w:color="auto"/>
        <w:left w:val="none" w:sz="0" w:space="0" w:color="auto"/>
        <w:bottom w:val="none" w:sz="0" w:space="0" w:color="auto"/>
        <w:right w:val="none" w:sz="0" w:space="0" w:color="auto"/>
      </w:divBdr>
    </w:div>
    <w:div w:id="62157249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28438730">
      <w:bodyDiv w:val="1"/>
      <w:marLeft w:val="0"/>
      <w:marRight w:val="0"/>
      <w:marTop w:val="0"/>
      <w:marBottom w:val="0"/>
      <w:divBdr>
        <w:top w:val="none" w:sz="0" w:space="0" w:color="auto"/>
        <w:left w:val="none" w:sz="0" w:space="0" w:color="auto"/>
        <w:bottom w:val="none" w:sz="0" w:space="0" w:color="auto"/>
        <w:right w:val="none" w:sz="0" w:space="0" w:color="auto"/>
      </w:divBdr>
    </w:div>
    <w:div w:id="63610293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855882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49670533">
      <w:bodyDiv w:val="1"/>
      <w:marLeft w:val="0"/>
      <w:marRight w:val="0"/>
      <w:marTop w:val="0"/>
      <w:marBottom w:val="0"/>
      <w:divBdr>
        <w:top w:val="none" w:sz="0" w:space="0" w:color="auto"/>
        <w:left w:val="none" w:sz="0" w:space="0" w:color="auto"/>
        <w:bottom w:val="none" w:sz="0" w:space="0" w:color="auto"/>
        <w:right w:val="none" w:sz="0" w:space="0" w:color="auto"/>
      </w:divBdr>
    </w:div>
    <w:div w:id="654381421">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008054">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4014105">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3260918">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677279">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691347998">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648345">
      <w:bodyDiv w:val="1"/>
      <w:marLeft w:val="0"/>
      <w:marRight w:val="0"/>
      <w:marTop w:val="0"/>
      <w:marBottom w:val="0"/>
      <w:divBdr>
        <w:top w:val="none" w:sz="0" w:space="0" w:color="auto"/>
        <w:left w:val="none" w:sz="0" w:space="0" w:color="auto"/>
        <w:bottom w:val="none" w:sz="0" w:space="0" w:color="auto"/>
        <w:right w:val="none" w:sz="0" w:space="0" w:color="auto"/>
      </w:divBdr>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0277441">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2825518">
      <w:bodyDiv w:val="1"/>
      <w:marLeft w:val="0"/>
      <w:marRight w:val="0"/>
      <w:marTop w:val="0"/>
      <w:marBottom w:val="0"/>
      <w:divBdr>
        <w:top w:val="none" w:sz="0" w:space="0" w:color="auto"/>
        <w:left w:val="none" w:sz="0" w:space="0" w:color="auto"/>
        <w:bottom w:val="none" w:sz="0" w:space="0" w:color="auto"/>
        <w:right w:val="none" w:sz="0" w:space="0" w:color="auto"/>
      </w:divBdr>
    </w:div>
    <w:div w:id="753279831">
      <w:bodyDiv w:val="1"/>
      <w:marLeft w:val="0"/>
      <w:marRight w:val="0"/>
      <w:marTop w:val="0"/>
      <w:marBottom w:val="0"/>
      <w:divBdr>
        <w:top w:val="none" w:sz="0" w:space="0" w:color="auto"/>
        <w:left w:val="none" w:sz="0" w:space="0" w:color="auto"/>
        <w:bottom w:val="none" w:sz="0" w:space="0" w:color="auto"/>
        <w:right w:val="none" w:sz="0" w:space="0" w:color="auto"/>
      </w:divBdr>
    </w:div>
    <w:div w:id="754086832">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9915649">
      <w:bodyDiv w:val="1"/>
      <w:marLeft w:val="0"/>
      <w:marRight w:val="0"/>
      <w:marTop w:val="0"/>
      <w:marBottom w:val="0"/>
      <w:divBdr>
        <w:top w:val="none" w:sz="0" w:space="0" w:color="auto"/>
        <w:left w:val="none" w:sz="0" w:space="0" w:color="auto"/>
        <w:bottom w:val="none" w:sz="0" w:space="0" w:color="auto"/>
        <w:right w:val="none" w:sz="0" w:space="0" w:color="auto"/>
      </w:divBdr>
    </w:div>
    <w:div w:id="762998789">
      <w:bodyDiv w:val="1"/>
      <w:marLeft w:val="0"/>
      <w:marRight w:val="0"/>
      <w:marTop w:val="0"/>
      <w:marBottom w:val="0"/>
      <w:divBdr>
        <w:top w:val="none" w:sz="0" w:space="0" w:color="auto"/>
        <w:left w:val="none" w:sz="0" w:space="0" w:color="auto"/>
        <w:bottom w:val="none" w:sz="0" w:space="0" w:color="auto"/>
        <w:right w:val="none" w:sz="0" w:space="0" w:color="auto"/>
      </w:divBdr>
    </w:div>
    <w:div w:id="767821555">
      <w:bodyDiv w:val="1"/>
      <w:marLeft w:val="0"/>
      <w:marRight w:val="0"/>
      <w:marTop w:val="0"/>
      <w:marBottom w:val="0"/>
      <w:divBdr>
        <w:top w:val="none" w:sz="0" w:space="0" w:color="auto"/>
        <w:left w:val="none" w:sz="0" w:space="0" w:color="auto"/>
        <w:bottom w:val="none" w:sz="0" w:space="0" w:color="auto"/>
        <w:right w:val="none" w:sz="0" w:space="0" w:color="auto"/>
      </w:divBdr>
    </w:div>
    <w:div w:id="770394918">
      <w:bodyDiv w:val="1"/>
      <w:marLeft w:val="0"/>
      <w:marRight w:val="0"/>
      <w:marTop w:val="0"/>
      <w:marBottom w:val="0"/>
      <w:divBdr>
        <w:top w:val="none" w:sz="0" w:space="0" w:color="auto"/>
        <w:left w:val="none" w:sz="0" w:space="0" w:color="auto"/>
        <w:bottom w:val="none" w:sz="0" w:space="0" w:color="auto"/>
        <w:right w:val="none" w:sz="0" w:space="0" w:color="auto"/>
      </w:divBdr>
    </w:div>
    <w:div w:id="770397880">
      <w:bodyDiv w:val="1"/>
      <w:marLeft w:val="0"/>
      <w:marRight w:val="0"/>
      <w:marTop w:val="0"/>
      <w:marBottom w:val="0"/>
      <w:divBdr>
        <w:top w:val="none" w:sz="0" w:space="0" w:color="auto"/>
        <w:left w:val="none" w:sz="0" w:space="0" w:color="auto"/>
        <w:bottom w:val="none" w:sz="0" w:space="0" w:color="auto"/>
        <w:right w:val="none" w:sz="0" w:space="0" w:color="auto"/>
      </w:divBdr>
    </w:div>
    <w:div w:id="771124099">
      <w:bodyDiv w:val="1"/>
      <w:marLeft w:val="0"/>
      <w:marRight w:val="0"/>
      <w:marTop w:val="0"/>
      <w:marBottom w:val="0"/>
      <w:divBdr>
        <w:top w:val="none" w:sz="0" w:space="0" w:color="auto"/>
        <w:left w:val="none" w:sz="0" w:space="0" w:color="auto"/>
        <w:bottom w:val="none" w:sz="0" w:space="0" w:color="auto"/>
        <w:right w:val="none" w:sz="0" w:space="0" w:color="auto"/>
      </w:divBdr>
    </w:div>
    <w:div w:id="772480493">
      <w:bodyDiv w:val="1"/>
      <w:marLeft w:val="0"/>
      <w:marRight w:val="0"/>
      <w:marTop w:val="0"/>
      <w:marBottom w:val="0"/>
      <w:divBdr>
        <w:top w:val="none" w:sz="0" w:space="0" w:color="auto"/>
        <w:left w:val="none" w:sz="0" w:space="0" w:color="auto"/>
        <w:bottom w:val="none" w:sz="0" w:space="0" w:color="auto"/>
        <w:right w:val="none" w:sz="0" w:space="0" w:color="auto"/>
      </w:divBdr>
    </w:div>
    <w:div w:id="772669873">
      <w:bodyDiv w:val="1"/>
      <w:marLeft w:val="0"/>
      <w:marRight w:val="0"/>
      <w:marTop w:val="0"/>
      <w:marBottom w:val="0"/>
      <w:divBdr>
        <w:top w:val="none" w:sz="0" w:space="0" w:color="auto"/>
        <w:left w:val="none" w:sz="0" w:space="0" w:color="auto"/>
        <w:bottom w:val="none" w:sz="0" w:space="0" w:color="auto"/>
        <w:right w:val="none" w:sz="0" w:space="0" w:color="auto"/>
      </w:divBdr>
    </w:div>
    <w:div w:id="774327065">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84151352">
      <w:bodyDiv w:val="1"/>
      <w:marLeft w:val="0"/>
      <w:marRight w:val="0"/>
      <w:marTop w:val="0"/>
      <w:marBottom w:val="0"/>
      <w:divBdr>
        <w:top w:val="none" w:sz="0" w:space="0" w:color="auto"/>
        <w:left w:val="none" w:sz="0" w:space="0" w:color="auto"/>
        <w:bottom w:val="none" w:sz="0" w:space="0" w:color="auto"/>
        <w:right w:val="none" w:sz="0" w:space="0" w:color="auto"/>
      </w:divBdr>
    </w:div>
    <w:div w:id="785931527">
      <w:bodyDiv w:val="1"/>
      <w:marLeft w:val="0"/>
      <w:marRight w:val="0"/>
      <w:marTop w:val="0"/>
      <w:marBottom w:val="0"/>
      <w:divBdr>
        <w:top w:val="none" w:sz="0" w:space="0" w:color="auto"/>
        <w:left w:val="none" w:sz="0" w:space="0" w:color="auto"/>
        <w:bottom w:val="none" w:sz="0" w:space="0" w:color="auto"/>
        <w:right w:val="none" w:sz="0" w:space="0" w:color="auto"/>
      </w:divBdr>
    </w:div>
    <w:div w:id="786123410">
      <w:bodyDiv w:val="1"/>
      <w:marLeft w:val="0"/>
      <w:marRight w:val="0"/>
      <w:marTop w:val="0"/>
      <w:marBottom w:val="0"/>
      <w:divBdr>
        <w:top w:val="none" w:sz="0" w:space="0" w:color="auto"/>
        <w:left w:val="none" w:sz="0" w:space="0" w:color="auto"/>
        <w:bottom w:val="none" w:sz="0" w:space="0" w:color="auto"/>
        <w:right w:val="none" w:sz="0" w:space="0" w:color="auto"/>
      </w:divBdr>
    </w:div>
    <w:div w:id="791948119">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435738">
      <w:bodyDiv w:val="1"/>
      <w:marLeft w:val="0"/>
      <w:marRight w:val="0"/>
      <w:marTop w:val="0"/>
      <w:marBottom w:val="0"/>
      <w:divBdr>
        <w:top w:val="none" w:sz="0" w:space="0" w:color="auto"/>
        <w:left w:val="none" w:sz="0" w:space="0" w:color="auto"/>
        <w:bottom w:val="none" w:sz="0" w:space="0" w:color="auto"/>
        <w:right w:val="none" w:sz="0" w:space="0" w:color="auto"/>
      </w:divBdr>
    </w:div>
    <w:div w:id="816454161">
      <w:bodyDiv w:val="1"/>
      <w:marLeft w:val="0"/>
      <w:marRight w:val="0"/>
      <w:marTop w:val="0"/>
      <w:marBottom w:val="0"/>
      <w:divBdr>
        <w:top w:val="none" w:sz="0" w:space="0" w:color="auto"/>
        <w:left w:val="none" w:sz="0" w:space="0" w:color="auto"/>
        <w:bottom w:val="none" w:sz="0" w:space="0" w:color="auto"/>
        <w:right w:val="none" w:sz="0" w:space="0" w:color="auto"/>
      </w:divBdr>
    </w:div>
    <w:div w:id="816730508">
      <w:bodyDiv w:val="1"/>
      <w:marLeft w:val="0"/>
      <w:marRight w:val="0"/>
      <w:marTop w:val="0"/>
      <w:marBottom w:val="0"/>
      <w:divBdr>
        <w:top w:val="none" w:sz="0" w:space="0" w:color="auto"/>
        <w:left w:val="none" w:sz="0" w:space="0" w:color="auto"/>
        <w:bottom w:val="none" w:sz="0" w:space="0" w:color="auto"/>
        <w:right w:val="none" w:sz="0" w:space="0" w:color="auto"/>
      </w:divBdr>
    </w:div>
    <w:div w:id="823010042">
      <w:bodyDiv w:val="1"/>
      <w:marLeft w:val="0"/>
      <w:marRight w:val="0"/>
      <w:marTop w:val="0"/>
      <w:marBottom w:val="0"/>
      <w:divBdr>
        <w:top w:val="none" w:sz="0" w:space="0" w:color="auto"/>
        <w:left w:val="none" w:sz="0" w:space="0" w:color="auto"/>
        <w:bottom w:val="none" w:sz="0" w:space="0" w:color="auto"/>
        <w:right w:val="none" w:sz="0" w:space="0" w:color="auto"/>
      </w:divBdr>
    </w:div>
    <w:div w:id="82439999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5650000">
      <w:bodyDiv w:val="1"/>
      <w:marLeft w:val="0"/>
      <w:marRight w:val="0"/>
      <w:marTop w:val="0"/>
      <w:marBottom w:val="0"/>
      <w:divBdr>
        <w:top w:val="none" w:sz="0" w:space="0" w:color="auto"/>
        <w:left w:val="none" w:sz="0" w:space="0" w:color="auto"/>
        <w:bottom w:val="none" w:sz="0" w:space="0" w:color="auto"/>
        <w:right w:val="none" w:sz="0" w:space="0" w:color="auto"/>
      </w:divBdr>
    </w:div>
    <w:div w:id="837158333">
      <w:bodyDiv w:val="1"/>
      <w:marLeft w:val="0"/>
      <w:marRight w:val="0"/>
      <w:marTop w:val="0"/>
      <w:marBottom w:val="0"/>
      <w:divBdr>
        <w:top w:val="none" w:sz="0" w:space="0" w:color="auto"/>
        <w:left w:val="none" w:sz="0" w:space="0" w:color="auto"/>
        <w:bottom w:val="none" w:sz="0" w:space="0" w:color="auto"/>
        <w:right w:val="none" w:sz="0" w:space="0" w:color="auto"/>
      </w:divBdr>
    </w:div>
    <w:div w:id="842010893">
      <w:bodyDiv w:val="1"/>
      <w:marLeft w:val="0"/>
      <w:marRight w:val="0"/>
      <w:marTop w:val="0"/>
      <w:marBottom w:val="0"/>
      <w:divBdr>
        <w:top w:val="none" w:sz="0" w:space="0" w:color="auto"/>
        <w:left w:val="none" w:sz="0" w:space="0" w:color="auto"/>
        <w:bottom w:val="none" w:sz="0" w:space="0" w:color="auto"/>
        <w:right w:val="none" w:sz="0" w:space="0" w:color="auto"/>
      </w:divBdr>
    </w:div>
    <w:div w:id="852495991">
      <w:bodyDiv w:val="1"/>
      <w:marLeft w:val="0"/>
      <w:marRight w:val="0"/>
      <w:marTop w:val="0"/>
      <w:marBottom w:val="0"/>
      <w:divBdr>
        <w:top w:val="none" w:sz="0" w:space="0" w:color="auto"/>
        <w:left w:val="none" w:sz="0" w:space="0" w:color="auto"/>
        <w:bottom w:val="none" w:sz="0" w:space="0" w:color="auto"/>
        <w:right w:val="none" w:sz="0" w:space="0" w:color="auto"/>
      </w:divBdr>
    </w:div>
    <w:div w:id="852886941">
      <w:bodyDiv w:val="1"/>
      <w:marLeft w:val="0"/>
      <w:marRight w:val="0"/>
      <w:marTop w:val="0"/>
      <w:marBottom w:val="0"/>
      <w:divBdr>
        <w:top w:val="none" w:sz="0" w:space="0" w:color="auto"/>
        <w:left w:val="none" w:sz="0" w:space="0" w:color="auto"/>
        <w:bottom w:val="none" w:sz="0" w:space="0" w:color="auto"/>
        <w:right w:val="none" w:sz="0" w:space="0" w:color="auto"/>
      </w:divBdr>
    </w:div>
    <w:div w:id="860314833">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65758036">
      <w:bodyDiv w:val="1"/>
      <w:marLeft w:val="0"/>
      <w:marRight w:val="0"/>
      <w:marTop w:val="0"/>
      <w:marBottom w:val="0"/>
      <w:divBdr>
        <w:top w:val="none" w:sz="0" w:space="0" w:color="auto"/>
        <w:left w:val="none" w:sz="0" w:space="0" w:color="auto"/>
        <w:bottom w:val="none" w:sz="0" w:space="0" w:color="auto"/>
        <w:right w:val="none" w:sz="0" w:space="0" w:color="auto"/>
      </w:divBdr>
    </w:div>
    <w:div w:id="875582701">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430446">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6086995">
      <w:bodyDiv w:val="1"/>
      <w:marLeft w:val="0"/>
      <w:marRight w:val="0"/>
      <w:marTop w:val="0"/>
      <w:marBottom w:val="0"/>
      <w:divBdr>
        <w:top w:val="none" w:sz="0" w:space="0" w:color="auto"/>
        <w:left w:val="none" w:sz="0" w:space="0" w:color="auto"/>
        <w:bottom w:val="none" w:sz="0" w:space="0" w:color="auto"/>
        <w:right w:val="none" w:sz="0" w:space="0" w:color="auto"/>
      </w:divBdr>
    </w:div>
    <w:div w:id="896428144">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370330">
      <w:bodyDiv w:val="1"/>
      <w:marLeft w:val="0"/>
      <w:marRight w:val="0"/>
      <w:marTop w:val="0"/>
      <w:marBottom w:val="0"/>
      <w:divBdr>
        <w:top w:val="none" w:sz="0" w:space="0" w:color="auto"/>
        <w:left w:val="none" w:sz="0" w:space="0" w:color="auto"/>
        <w:bottom w:val="none" w:sz="0" w:space="0" w:color="auto"/>
        <w:right w:val="none" w:sz="0" w:space="0" w:color="auto"/>
      </w:divBdr>
    </w:div>
    <w:div w:id="900867309">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07151124">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548006">
      <w:bodyDiv w:val="1"/>
      <w:marLeft w:val="0"/>
      <w:marRight w:val="0"/>
      <w:marTop w:val="0"/>
      <w:marBottom w:val="0"/>
      <w:divBdr>
        <w:top w:val="none" w:sz="0" w:space="0" w:color="auto"/>
        <w:left w:val="none" w:sz="0" w:space="0" w:color="auto"/>
        <w:bottom w:val="none" w:sz="0" w:space="0" w:color="auto"/>
        <w:right w:val="none" w:sz="0" w:space="0" w:color="auto"/>
      </w:divBdr>
    </w:div>
    <w:div w:id="930625008">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4287037">
      <w:bodyDiv w:val="1"/>
      <w:marLeft w:val="0"/>
      <w:marRight w:val="0"/>
      <w:marTop w:val="0"/>
      <w:marBottom w:val="0"/>
      <w:divBdr>
        <w:top w:val="none" w:sz="0" w:space="0" w:color="auto"/>
        <w:left w:val="none" w:sz="0" w:space="0" w:color="auto"/>
        <w:bottom w:val="none" w:sz="0" w:space="0" w:color="auto"/>
        <w:right w:val="none" w:sz="0" w:space="0" w:color="auto"/>
      </w:divBdr>
    </w:div>
    <w:div w:id="935551959">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014502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441887">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59065829">
      <w:bodyDiv w:val="1"/>
      <w:marLeft w:val="0"/>
      <w:marRight w:val="0"/>
      <w:marTop w:val="0"/>
      <w:marBottom w:val="0"/>
      <w:divBdr>
        <w:top w:val="none" w:sz="0" w:space="0" w:color="auto"/>
        <w:left w:val="none" w:sz="0" w:space="0" w:color="auto"/>
        <w:bottom w:val="none" w:sz="0" w:space="0" w:color="auto"/>
        <w:right w:val="none" w:sz="0" w:space="0" w:color="auto"/>
      </w:divBdr>
    </w:div>
    <w:div w:id="963461125">
      <w:bodyDiv w:val="1"/>
      <w:marLeft w:val="0"/>
      <w:marRight w:val="0"/>
      <w:marTop w:val="0"/>
      <w:marBottom w:val="0"/>
      <w:divBdr>
        <w:top w:val="none" w:sz="0" w:space="0" w:color="auto"/>
        <w:left w:val="none" w:sz="0" w:space="0" w:color="auto"/>
        <w:bottom w:val="none" w:sz="0" w:space="0" w:color="auto"/>
        <w:right w:val="none" w:sz="0" w:space="0" w:color="auto"/>
      </w:divBdr>
    </w:div>
    <w:div w:id="966004641">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408">
      <w:bodyDiv w:val="1"/>
      <w:marLeft w:val="0"/>
      <w:marRight w:val="0"/>
      <w:marTop w:val="0"/>
      <w:marBottom w:val="0"/>
      <w:divBdr>
        <w:top w:val="none" w:sz="0" w:space="0" w:color="auto"/>
        <w:left w:val="none" w:sz="0" w:space="0" w:color="auto"/>
        <w:bottom w:val="none" w:sz="0" w:space="0" w:color="auto"/>
        <w:right w:val="none" w:sz="0" w:space="0" w:color="auto"/>
      </w:divBdr>
    </w:div>
    <w:div w:id="977298632">
      <w:bodyDiv w:val="1"/>
      <w:marLeft w:val="0"/>
      <w:marRight w:val="0"/>
      <w:marTop w:val="0"/>
      <w:marBottom w:val="0"/>
      <w:divBdr>
        <w:top w:val="none" w:sz="0" w:space="0" w:color="auto"/>
        <w:left w:val="none" w:sz="0" w:space="0" w:color="auto"/>
        <w:bottom w:val="none" w:sz="0" w:space="0" w:color="auto"/>
        <w:right w:val="none" w:sz="0" w:space="0" w:color="auto"/>
      </w:divBdr>
    </w:div>
    <w:div w:id="982468791">
      <w:bodyDiv w:val="1"/>
      <w:marLeft w:val="0"/>
      <w:marRight w:val="0"/>
      <w:marTop w:val="0"/>
      <w:marBottom w:val="0"/>
      <w:divBdr>
        <w:top w:val="none" w:sz="0" w:space="0" w:color="auto"/>
        <w:left w:val="none" w:sz="0" w:space="0" w:color="auto"/>
        <w:bottom w:val="none" w:sz="0" w:space="0" w:color="auto"/>
        <w:right w:val="none" w:sz="0" w:space="0" w:color="auto"/>
      </w:divBdr>
    </w:div>
    <w:div w:id="983388849">
      <w:bodyDiv w:val="1"/>
      <w:marLeft w:val="0"/>
      <w:marRight w:val="0"/>
      <w:marTop w:val="0"/>
      <w:marBottom w:val="0"/>
      <w:divBdr>
        <w:top w:val="none" w:sz="0" w:space="0" w:color="auto"/>
        <w:left w:val="none" w:sz="0" w:space="0" w:color="auto"/>
        <w:bottom w:val="none" w:sz="0" w:space="0" w:color="auto"/>
        <w:right w:val="none" w:sz="0" w:space="0" w:color="auto"/>
      </w:divBdr>
    </w:div>
    <w:div w:id="985167072">
      <w:bodyDiv w:val="1"/>
      <w:marLeft w:val="0"/>
      <w:marRight w:val="0"/>
      <w:marTop w:val="0"/>
      <w:marBottom w:val="0"/>
      <w:divBdr>
        <w:top w:val="none" w:sz="0" w:space="0" w:color="auto"/>
        <w:left w:val="none" w:sz="0" w:space="0" w:color="auto"/>
        <w:bottom w:val="none" w:sz="0" w:space="0" w:color="auto"/>
        <w:right w:val="none" w:sz="0" w:space="0" w:color="auto"/>
      </w:divBdr>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9043319">
      <w:bodyDiv w:val="1"/>
      <w:marLeft w:val="0"/>
      <w:marRight w:val="0"/>
      <w:marTop w:val="0"/>
      <w:marBottom w:val="0"/>
      <w:divBdr>
        <w:top w:val="none" w:sz="0" w:space="0" w:color="auto"/>
        <w:left w:val="none" w:sz="0" w:space="0" w:color="auto"/>
        <w:bottom w:val="none" w:sz="0" w:space="0" w:color="auto"/>
        <w:right w:val="none" w:sz="0" w:space="0" w:color="auto"/>
      </w:divBdr>
    </w:div>
    <w:div w:id="999113220">
      <w:bodyDiv w:val="1"/>
      <w:marLeft w:val="0"/>
      <w:marRight w:val="0"/>
      <w:marTop w:val="0"/>
      <w:marBottom w:val="0"/>
      <w:divBdr>
        <w:top w:val="none" w:sz="0" w:space="0" w:color="auto"/>
        <w:left w:val="none" w:sz="0" w:space="0" w:color="auto"/>
        <w:bottom w:val="none" w:sz="0" w:space="0" w:color="auto"/>
        <w:right w:val="none" w:sz="0" w:space="0" w:color="auto"/>
      </w:divBdr>
    </w:div>
    <w:div w:id="1012494660">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16157706">
      <w:bodyDiv w:val="1"/>
      <w:marLeft w:val="0"/>
      <w:marRight w:val="0"/>
      <w:marTop w:val="0"/>
      <w:marBottom w:val="0"/>
      <w:divBdr>
        <w:top w:val="none" w:sz="0" w:space="0" w:color="auto"/>
        <w:left w:val="none" w:sz="0" w:space="0" w:color="auto"/>
        <w:bottom w:val="none" w:sz="0" w:space="0" w:color="auto"/>
        <w:right w:val="none" w:sz="0" w:space="0" w:color="auto"/>
      </w:divBdr>
    </w:div>
    <w:div w:id="1021207054">
      <w:bodyDiv w:val="1"/>
      <w:marLeft w:val="0"/>
      <w:marRight w:val="0"/>
      <w:marTop w:val="0"/>
      <w:marBottom w:val="0"/>
      <w:divBdr>
        <w:top w:val="none" w:sz="0" w:space="0" w:color="auto"/>
        <w:left w:val="none" w:sz="0" w:space="0" w:color="auto"/>
        <w:bottom w:val="none" w:sz="0" w:space="0" w:color="auto"/>
        <w:right w:val="none" w:sz="0" w:space="0" w:color="auto"/>
      </w:divBdr>
    </w:div>
    <w:div w:id="1030061141">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45909892">
      <w:bodyDiv w:val="1"/>
      <w:marLeft w:val="0"/>
      <w:marRight w:val="0"/>
      <w:marTop w:val="0"/>
      <w:marBottom w:val="0"/>
      <w:divBdr>
        <w:top w:val="none" w:sz="0" w:space="0" w:color="auto"/>
        <w:left w:val="none" w:sz="0" w:space="0" w:color="auto"/>
        <w:bottom w:val="none" w:sz="0" w:space="0" w:color="auto"/>
        <w:right w:val="none" w:sz="0" w:space="0" w:color="auto"/>
      </w:divBdr>
    </w:div>
    <w:div w:id="1048337303">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57126548">
      <w:bodyDiv w:val="1"/>
      <w:marLeft w:val="0"/>
      <w:marRight w:val="0"/>
      <w:marTop w:val="0"/>
      <w:marBottom w:val="0"/>
      <w:divBdr>
        <w:top w:val="none" w:sz="0" w:space="0" w:color="auto"/>
        <w:left w:val="none" w:sz="0" w:space="0" w:color="auto"/>
        <w:bottom w:val="none" w:sz="0" w:space="0" w:color="auto"/>
        <w:right w:val="none" w:sz="0" w:space="0" w:color="auto"/>
      </w:divBdr>
    </w:div>
    <w:div w:id="1061977816">
      <w:bodyDiv w:val="1"/>
      <w:marLeft w:val="0"/>
      <w:marRight w:val="0"/>
      <w:marTop w:val="0"/>
      <w:marBottom w:val="0"/>
      <w:divBdr>
        <w:top w:val="none" w:sz="0" w:space="0" w:color="auto"/>
        <w:left w:val="none" w:sz="0" w:space="0" w:color="auto"/>
        <w:bottom w:val="none" w:sz="0" w:space="0" w:color="auto"/>
        <w:right w:val="none" w:sz="0" w:space="0" w:color="auto"/>
      </w:divBdr>
    </w:div>
    <w:div w:id="1062755378">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971650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091781301">
      <w:bodyDiv w:val="1"/>
      <w:marLeft w:val="0"/>
      <w:marRight w:val="0"/>
      <w:marTop w:val="0"/>
      <w:marBottom w:val="0"/>
      <w:divBdr>
        <w:top w:val="none" w:sz="0" w:space="0" w:color="auto"/>
        <w:left w:val="none" w:sz="0" w:space="0" w:color="auto"/>
        <w:bottom w:val="none" w:sz="0" w:space="0" w:color="auto"/>
        <w:right w:val="none" w:sz="0" w:space="0" w:color="auto"/>
      </w:divBdr>
    </w:div>
    <w:div w:id="1105463822">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3596735">
      <w:bodyDiv w:val="1"/>
      <w:marLeft w:val="0"/>
      <w:marRight w:val="0"/>
      <w:marTop w:val="0"/>
      <w:marBottom w:val="0"/>
      <w:divBdr>
        <w:top w:val="none" w:sz="0" w:space="0" w:color="auto"/>
        <w:left w:val="none" w:sz="0" w:space="0" w:color="auto"/>
        <w:bottom w:val="none" w:sz="0" w:space="0" w:color="auto"/>
        <w:right w:val="none" w:sz="0" w:space="0" w:color="auto"/>
      </w:divBdr>
    </w:div>
    <w:div w:id="1116673883">
      <w:bodyDiv w:val="1"/>
      <w:marLeft w:val="0"/>
      <w:marRight w:val="0"/>
      <w:marTop w:val="0"/>
      <w:marBottom w:val="0"/>
      <w:divBdr>
        <w:top w:val="none" w:sz="0" w:space="0" w:color="auto"/>
        <w:left w:val="none" w:sz="0" w:space="0" w:color="auto"/>
        <w:bottom w:val="none" w:sz="0" w:space="0" w:color="auto"/>
        <w:right w:val="none" w:sz="0" w:space="0" w:color="auto"/>
      </w:divBdr>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22772219">
      <w:bodyDiv w:val="1"/>
      <w:marLeft w:val="0"/>
      <w:marRight w:val="0"/>
      <w:marTop w:val="0"/>
      <w:marBottom w:val="0"/>
      <w:divBdr>
        <w:top w:val="none" w:sz="0" w:space="0" w:color="auto"/>
        <w:left w:val="none" w:sz="0" w:space="0" w:color="auto"/>
        <w:bottom w:val="none" w:sz="0" w:space="0" w:color="auto"/>
        <w:right w:val="none" w:sz="0" w:space="0" w:color="auto"/>
      </w:divBdr>
    </w:div>
    <w:div w:id="1131899519">
      <w:bodyDiv w:val="1"/>
      <w:marLeft w:val="0"/>
      <w:marRight w:val="0"/>
      <w:marTop w:val="0"/>
      <w:marBottom w:val="0"/>
      <w:divBdr>
        <w:top w:val="none" w:sz="0" w:space="0" w:color="auto"/>
        <w:left w:val="none" w:sz="0" w:space="0" w:color="auto"/>
        <w:bottom w:val="none" w:sz="0" w:space="0" w:color="auto"/>
        <w:right w:val="none" w:sz="0" w:space="0" w:color="auto"/>
      </w:divBdr>
    </w:div>
    <w:div w:id="1132022530">
      <w:bodyDiv w:val="1"/>
      <w:marLeft w:val="0"/>
      <w:marRight w:val="0"/>
      <w:marTop w:val="0"/>
      <w:marBottom w:val="0"/>
      <w:divBdr>
        <w:top w:val="none" w:sz="0" w:space="0" w:color="auto"/>
        <w:left w:val="none" w:sz="0" w:space="0" w:color="auto"/>
        <w:bottom w:val="none" w:sz="0" w:space="0" w:color="auto"/>
        <w:right w:val="none" w:sz="0" w:space="0" w:color="auto"/>
      </w:divBdr>
    </w:div>
    <w:div w:id="1138691115">
      <w:bodyDiv w:val="1"/>
      <w:marLeft w:val="0"/>
      <w:marRight w:val="0"/>
      <w:marTop w:val="0"/>
      <w:marBottom w:val="0"/>
      <w:divBdr>
        <w:top w:val="none" w:sz="0" w:space="0" w:color="auto"/>
        <w:left w:val="none" w:sz="0" w:space="0" w:color="auto"/>
        <w:bottom w:val="none" w:sz="0" w:space="0" w:color="auto"/>
        <w:right w:val="none" w:sz="0" w:space="0" w:color="auto"/>
      </w:divBdr>
    </w:div>
    <w:div w:id="1142424369">
      <w:bodyDiv w:val="1"/>
      <w:marLeft w:val="0"/>
      <w:marRight w:val="0"/>
      <w:marTop w:val="0"/>
      <w:marBottom w:val="0"/>
      <w:divBdr>
        <w:top w:val="none" w:sz="0" w:space="0" w:color="auto"/>
        <w:left w:val="none" w:sz="0" w:space="0" w:color="auto"/>
        <w:bottom w:val="none" w:sz="0" w:space="0" w:color="auto"/>
        <w:right w:val="none" w:sz="0" w:space="0" w:color="auto"/>
      </w:divBdr>
    </w:div>
    <w:div w:id="1144931648">
      <w:bodyDiv w:val="1"/>
      <w:marLeft w:val="0"/>
      <w:marRight w:val="0"/>
      <w:marTop w:val="0"/>
      <w:marBottom w:val="0"/>
      <w:divBdr>
        <w:top w:val="none" w:sz="0" w:space="0" w:color="auto"/>
        <w:left w:val="none" w:sz="0" w:space="0" w:color="auto"/>
        <w:bottom w:val="none" w:sz="0" w:space="0" w:color="auto"/>
        <w:right w:val="none" w:sz="0" w:space="0" w:color="auto"/>
      </w:divBdr>
    </w:div>
    <w:div w:id="1145246039">
      <w:bodyDiv w:val="1"/>
      <w:marLeft w:val="0"/>
      <w:marRight w:val="0"/>
      <w:marTop w:val="0"/>
      <w:marBottom w:val="0"/>
      <w:divBdr>
        <w:top w:val="none" w:sz="0" w:space="0" w:color="auto"/>
        <w:left w:val="none" w:sz="0" w:space="0" w:color="auto"/>
        <w:bottom w:val="none" w:sz="0" w:space="0" w:color="auto"/>
        <w:right w:val="none" w:sz="0" w:space="0" w:color="auto"/>
      </w:divBdr>
    </w:div>
    <w:div w:id="1153644194">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384090">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7043053">
      <w:bodyDiv w:val="1"/>
      <w:marLeft w:val="0"/>
      <w:marRight w:val="0"/>
      <w:marTop w:val="0"/>
      <w:marBottom w:val="0"/>
      <w:divBdr>
        <w:top w:val="none" w:sz="0" w:space="0" w:color="auto"/>
        <w:left w:val="none" w:sz="0" w:space="0" w:color="auto"/>
        <w:bottom w:val="none" w:sz="0" w:space="0" w:color="auto"/>
        <w:right w:val="none" w:sz="0" w:space="0" w:color="auto"/>
      </w:divBdr>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893998">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819179">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588896">
      <w:bodyDiv w:val="1"/>
      <w:marLeft w:val="0"/>
      <w:marRight w:val="0"/>
      <w:marTop w:val="0"/>
      <w:marBottom w:val="0"/>
      <w:divBdr>
        <w:top w:val="none" w:sz="0" w:space="0" w:color="auto"/>
        <w:left w:val="none" w:sz="0" w:space="0" w:color="auto"/>
        <w:bottom w:val="none" w:sz="0" w:space="0" w:color="auto"/>
        <w:right w:val="none" w:sz="0" w:space="0" w:color="auto"/>
      </w:divBdr>
    </w:div>
    <w:div w:id="1206286797">
      <w:bodyDiv w:val="1"/>
      <w:marLeft w:val="0"/>
      <w:marRight w:val="0"/>
      <w:marTop w:val="0"/>
      <w:marBottom w:val="0"/>
      <w:divBdr>
        <w:top w:val="none" w:sz="0" w:space="0" w:color="auto"/>
        <w:left w:val="none" w:sz="0" w:space="0" w:color="auto"/>
        <w:bottom w:val="none" w:sz="0" w:space="0" w:color="auto"/>
        <w:right w:val="none" w:sz="0" w:space="0" w:color="auto"/>
      </w:divBdr>
    </w:div>
    <w:div w:id="1206870757">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14732167">
      <w:bodyDiv w:val="1"/>
      <w:marLeft w:val="0"/>
      <w:marRight w:val="0"/>
      <w:marTop w:val="0"/>
      <w:marBottom w:val="0"/>
      <w:divBdr>
        <w:top w:val="none" w:sz="0" w:space="0" w:color="auto"/>
        <w:left w:val="none" w:sz="0" w:space="0" w:color="auto"/>
        <w:bottom w:val="none" w:sz="0" w:space="0" w:color="auto"/>
        <w:right w:val="none" w:sz="0" w:space="0" w:color="auto"/>
      </w:divBdr>
    </w:div>
    <w:div w:id="1218206644">
      <w:bodyDiv w:val="1"/>
      <w:marLeft w:val="0"/>
      <w:marRight w:val="0"/>
      <w:marTop w:val="0"/>
      <w:marBottom w:val="0"/>
      <w:divBdr>
        <w:top w:val="none" w:sz="0" w:space="0" w:color="auto"/>
        <w:left w:val="none" w:sz="0" w:space="0" w:color="auto"/>
        <w:bottom w:val="none" w:sz="0" w:space="0" w:color="auto"/>
        <w:right w:val="none" w:sz="0" w:space="0" w:color="auto"/>
      </w:divBdr>
    </w:div>
    <w:div w:id="1221943392">
      <w:bodyDiv w:val="1"/>
      <w:marLeft w:val="0"/>
      <w:marRight w:val="0"/>
      <w:marTop w:val="0"/>
      <w:marBottom w:val="0"/>
      <w:divBdr>
        <w:top w:val="none" w:sz="0" w:space="0" w:color="auto"/>
        <w:left w:val="none" w:sz="0" w:space="0" w:color="auto"/>
        <w:bottom w:val="none" w:sz="0" w:space="0" w:color="auto"/>
        <w:right w:val="none" w:sz="0" w:space="0" w:color="auto"/>
      </w:divBdr>
    </w:div>
    <w:div w:id="122279247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7061554">
      <w:bodyDiv w:val="1"/>
      <w:marLeft w:val="0"/>
      <w:marRight w:val="0"/>
      <w:marTop w:val="0"/>
      <w:marBottom w:val="0"/>
      <w:divBdr>
        <w:top w:val="none" w:sz="0" w:space="0" w:color="auto"/>
        <w:left w:val="none" w:sz="0" w:space="0" w:color="auto"/>
        <w:bottom w:val="none" w:sz="0" w:space="0" w:color="auto"/>
        <w:right w:val="none" w:sz="0" w:space="0" w:color="auto"/>
      </w:divBdr>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918090">
      <w:bodyDiv w:val="1"/>
      <w:marLeft w:val="0"/>
      <w:marRight w:val="0"/>
      <w:marTop w:val="0"/>
      <w:marBottom w:val="0"/>
      <w:divBdr>
        <w:top w:val="none" w:sz="0" w:space="0" w:color="auto"/>
        <w:left w:val="none" w:sz="0" w:space="0" w:color="auto"/>
        <w:bottom w:val="none" w:sz="0" w:space="0" w:color="auto"/>
        <w:right w:val="none" w:sz="0" w:space="0" w:color="auto"/>
      </w:divBdr>
    </w:div>
    <w:div w:id="1248344260">
      <w:bodyDiv w:val="1"/>
      <w:marLeft w:val="0"/>
      <w:marRight w:val="0"/>
      <w:marTop w:val="0"/>
      <w:marBottom w:val="0"/>
      <w:divBdr>
        <w:top w:val="none" w:sz="0" w:space="0" w:color="auto"/>
        <w:left w:val="none" w:sz="0" w:space="0" w:color="auto"/>
        <w:bottom w:val="none" w:sz="0" w:space="0" w:color="auto"/>
        <w:right w:val="none" w:sz="0" w:space="0" w:color="auto"/>
      </w:divBdr>
    </w:div>
    <w:div w:id="1251083854">
      <w:bodyDiv w:val="1"/>
      <w:marLeft w:val="0"/>
      <w:marRight w:val="0"/>
      <w:marTop w:val="0"/>
      <w:marBottom w:val="0"/>
      <w:divBdr>
        <w:top w:val="none" w:sz="0" w:space="0" w:color="auto"/>
        <w:left w:val="none" w:sz="0" w:space="0" w:color="auto"/>
        <w:bottom w:val="none" w:sz="0" w:space="0" w:color="auto"/>
        <w:right w:val="none" w:sz="0" w:space="0" w:color="auto"/>
      </w:divBdr>
    </w:div>
    <w:div w:id="126572840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78216587">
      <w:bodyDiv w:val="1"/>
      <w:marLeft w:val="0"/>
      <w:marRight w:val="0"/>
      <w:marTop w:val="0"/>
      <w:marBottom w:val="0"/>
      <w:divBdr>
        <w:top w:val="none" w:sz="0" w:space="0" w:color="auto"/>
        <w:left w:val="none" w:sz="0" w:space="0" w:color="auto"/>
        <w:bottom w:val="none" w:sz="0" w:space="0" w:color="auto"/>
        <w:right w:val="none" w:sz="0" w:space="0" w:color="auto"/>
      </w:divBdr>
    </w:div>
    <w:div w:id="1282417498">
      <w:bodyDiv w:val="1"/>
      <w:marLeft w:val="0"/>
      <w:marRight w:val="0"/>
      <w:marTop w:val="0"/>
      <w:marBottom w:val="0"/>
      <w:divBdr>
        <w:top w:val="none" w:sz="0" w:space="0" w:color="auto"/>
        <w:left w:val="none" w:sz="0" w:space="0" w:color="auto"/>
        <w:bottom w:val="none" w:sz="0" w:space="0" w:color="auto"/>
        <w:right w:val="none" w:sz="0" w:space="0" w:color="auto"/>
      </w:divBdr>
    </w:div>
    <w:div w:id="1283998834">
      <w:bodyDiv w:val="1"/>
      <w:marLeft w:val="0"/>
      <w:marRight w:val="0"/>
      <w:marTop w:val="0"/>
      <w:marBottom w:val="0"/>
      <w:divBdr>
        <w:top w:val="none" w:sz="0" w:space="0" w:color="auto"/>
        <w:left w:val="none" w:sz="0" w:space="0" w:color="auto"/>
        <w:bottom w:val="none" w:sz="0" w:space="0" w:color="auto"/>
        <w:right w:val="none" w:sz="0" w:space="0" w:color="auto"/>
      </w:divBdr>
    </w:div>
    <w:div w:id="1284800145">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89124616">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08439625">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60432">
      <w:bodyDiv w:val="1"/>
      <w:marLeft w:val="0"/>
      <w:marRight w:val="0"/>
      <w:marTop w:val="0"/>
      <w:marBottom w:val="0"/>
      <w:divBdr>
        <w:top w:val="none" w:sz="0" w:space="0" w:color="auto"/>
        <w:left w:val="none" w:sz="0" w:space="0" w:color="auto"/>
        <w:bottom w:val="none" w:sz="0" w:space="0" w:color="auto"/>
        <w:right w:val="none" w:sz="0" w:space="0" w:color="auto"/>
      </w:divBdr>
    </w:div>
    <w:div w:id="1332030191">
      <w:bodyDiv w:val="1"/>
      <w:marLeft w:val="0"/>
      <w:marRight w:val="0"/>
      <w:marTop w:val="0"/>
      <w:marBottom w:val="0"/>
      <w:divBdr>
        <w:top w:val="none" w:sz="0" w:space="0" w:color="auto"/>
        <w:left w:val="none" w:sz="0" w:space="0" w:color="auto"/>
        <w:bottom w:val="none" w:sz="0" w:space="0" w:color="auto"/>
        <w:right w:val="none" w:sz="0" w:space="0" w:color="auto"/>
      </w:divBdr>
    </w:div>
    <w:div w:id="1332370777">
      <w:bodyDiv w:val="1"/>
      <w:marLeft w:val="0"/>
      <w:marRight w:val="0"/>
      <w:marTop w:val="0"/>
      <w:marBottom w:val="0"/>
      <w:divBdr>
        <w:top w:val="none" w:sz="0" w:space="0" w:color="auto"/>
        <w:left w:val="none" w:sz="0" w:space="0" w:color="auto"/>
        <w:bottom w:val="none" w:sz="0" w:space="0" w:color="auto"/>
        <w:right w:val="none" w:sz="0" w:space="0" w:color="auto"/>
      </w:divBdr>
    </w:div>
    <w:div w:id="1339694455">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54578975">
      <w:bodyDiv w:val="1"/>
      <w:marLeft w:val="0"/>
      <w:marRight w:val="0"/>
      <w:marTop w:val="0"/>
      <w:marBottom w:val="0"/>
      <w:divBdr>
        <w:top w:val="none" w:sz="0" w:space="0" w:color="auto"/>
        <w:left w:val="none" w:sz="0" w:space="0" w:color="auto"/>
        <w:bottom w:val="none" w:sz="0" w:space="0" w:color="auto"/>
        <w:right w:val="none" w:sz="0" w:space="0" w:color="auto"/>
      </w:divBdr>
    </w:div>
    <w:div w:id="1357272404">
      <w:bodyDiv w:val="1"/>
      <w:marLeft w:val="0"/>
      <w:marRight w:val="0"/>
      <w:marTop w:val="0"/>
      <w:marBottom w:val="0"/>
      <w:divBdr>
        <w:top w:val="none" w:sz="0" w:space="0" w:color="auto"/>
        <w:left w:val="none" w:sz="0" w:space="0" w:color="auto"/>
        <w:bottom w:val="none" w:sz="0" w:space="0" w:color="auto"/>
        <w:right w:val="none" w:sz="0" w:space="0" w:color="auto"/>
      </w:divBdr>
    </w:div>
    <w:div w:id="1366978391">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376419755">
      <w:bodyDiv w:val="1"/>
      <w:marLeft w:val="0"/>
      <w:marRight w:val="0"/>
      <w:marTop w:val="0"/>
      <w:marBottom w:val="0"/>
      <w:divBdr>
        <w:top w:val="none" w:sz="0" w:space="0" w:color="auto"/>
        <w:left w:val="none" w:sz="0" w:space="0" w:color="auto"/>
        <w:bottom w:val="none" w:sz="0" w:space="0" w:color="auto"/>
        <w:right w:val="none" w:sz="0" w:space="0" w:color="auto"/>
      </w:divBdr>
    </w:div>
    <w:div w:id="1379624482">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387339600">
      <w:bodyDiv w:val="1"/>
      <w:marLeft w:val="0"/>
      <w:marRight w:val="0"/>
      <w:marTop w:val="0"/>
      <w:marBottom w:val="0"/>
      <w:divBdr>
        <w:top w:val="none" w:sz="0" w:space="0" w:color="auto"/>
        <w:left w:val="none" w:sz="0" w:space="0" w:color="auto"/>
        <w:bottom w:val="none" w:sz="0" w:space="0" w:color="auto"/>
        <w:right w:val="none" w:sz="0" w:space="0" w:color="auto"/>
      </w:divBdr>
    </w:div>
    <w:div w:id="1404110698">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4323901">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37406077">
      <w:bodyDiv w:val="1"/>
      <w:marLeft w:val="0"/>
      <w:marRight w:val="0"/>
      <w:marTop w:val="0"/>
      <w:marBottom w:val="0"/>
      <w:divBdr>
        <w:top w:val="none" w:sz="0" w:space="0" w:color="auto"/>
        <w:left w:val="none" w:sz="0" w:space="0" w:color="auto"/>
        <w:bottom w:val="none" w:sz="0" w:space="0" w:color="auto"/>
        <w:right w:val="none" w:sz="0" w:space="0" w:color="auto"/>
      </w:divBdr>
    </w:div>
    <w:div w:id="1437943277">
      <w:bodyDiv w:val="1"/>
      <w:marLeft w:val="0"/>
      <w:marRight w:val="0"/>
      <w:marTop w:val="0"/>
      <w:marBottom w:val="0"/>
      <w:divBdr>
        <w:top w:val="none" w:sz="0" w:space="0" w:color="auto"/>
        <w:left w:val="none" w:sz="0" w:space="0" w:color="auto"/>
        <w:bottom w:val="none" w:sz="0" w:space="0" w:color="auto"/>
        <w:right w:val="none" w:sz="0" w:space="0" w:color="auto"/>
      </w:divBdr>
    </w:div>
    <w:div w:id="1438404965">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46264915">
      <w:bodyDiv w:val="1"/>
      <w:marLeft w:val="0"/>
      <w:marRight w:val="0"/>
      <w:marTop w:val="0"/>
      <w:marBottom w:val="0"/>
      <w:divBdr>
        <w:top w:val="none" w:sz="0" w:space="0" w:color="auto"/>
        <w:left w:val="none" w:sz="0" w:space="0" w:color="auto"/>
        <w:bottom w:val="none" w:sz="0" w:space="0" w:color="auto"/>
        <w:right w:val="none" w:sz="0" w:space="0" w:color="auto"/>
      </w:divBdr>
    </w:div>
    <w:div w:id="1451584864">
      <w:bodyDiv w:val="1"/>
      <w:marLeft w:val="0"/>
      <w:marRight w:val="0"/>
      <w:marTop w:val="0"/>
      <w:marBottom w:val="0"/>
      <w:divBdr>
        <w:top w:val="none" w:sz="0" w:space="0" w:color="auto"/>
        <w:left w:val="none" w:sz="0" w:space="0" w:color="auto"/>
        <w:bottom w:val="none" w:sz="0" w:space="0" w:color="auto"/>
        <w:right w:val="none" w:sz="0" w:space="0" w:color="auto"/>
      </w:divBdr>
    </w:div>
    <w:div w:id="1456362234">
      <w:bodyDiv w:val="1"/>
      <w:marLeft w:val="0"/>
      <w:marRight w:val="0"/>
      <w:marTop w:val="0"/>
      <w:marBottom w:val="0"/>
      <w:divBdr>
        <w:top w:val="none" w:sz="0" w:space="0" w:color="auto"/>
        <w:left w:val="none" w:sz="0" w:space="0" w:color="auto"/>
        <w:bottom w:val="none" w:sz="0" w:space="0" w:color="auto"/>
        <w:right w:val="none" w:sz="0" w:space="0" w:color="auto"/>
      </w:divBdr>
    </w:div>
    <w:div w:id="14599084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5291209">
      <w:bodyDiv w:val="1"/>
      <w:marLeft w:val="0"/>
      <w:marRight w:val="0"/>
      <w:marTop w:val="0"/>
      <w:marBottom w:val="0"/>
      <w:divBdr>
        <w:top w:val="none" w:sz="0" w:space="0" w:color="auto"/>
        <w:left w:val="none" w:sz="0" w:space="0" w:color="auto"/>
        <w:bottom w:val="none" w:sz="0" w:space="0" w:color="auto"/>
        <w:right w:val="none" w:sz="0" w:space="0" w:color="auto"/>
      </w:divBdr>
    </w:div>
    <w:div w:id="1475443148">
      <w:bodyDiv w:val="1"/>
      <w:marLeft w:val="0"/>
      <w:marRight w:val="0"/>
      <w:marTop w:val="0"/>
      <w:marBottom w:val="0"/>
      <w:divBdr>
        <w:top w:val="none" w:sz="0" w:space="0" w:color="auto"/>
        <w:left w:val="none" w:sz="0" w:space="0" w:color="auto"/>
        <w:bottom w:val="none" w:sz="0" w:space="0" w:color="auto"/>
        <w:right w:val="none" w:sz="0" w:space="0" w:color="auto"/>
      </w:divBdr>
    </w:div>
    <w:div w:id="1484350073">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490100318">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5391591">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205489">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601844">
      <w:bodyDiv w:val="1"/>
      <w:marLeft w:val="0"/>
      <w:marRight w:val="0"/>
      <w:marTop w:val="0"/>
      <w:marBottom w:val="0"/>
      <w:divBdr>
        <w:top w:val="none" w:sz="0" w:space="0" w:color="auto"/>
        <w:left w:val="none" w:sz="0" w:space="0" w:color="auto"/>
        <w:bottom w:val="none" w:sz="0" w:space="0" w:color="auto"/>
        <w:right w:val="none" w:sz="0" w:space="0" w:color="auto"/>
      </w:divBdr>
    </w:div>
    <w:div w:id="151318127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25095045">
      <w:bodyDiv w:val="1"/>
      <w:marLeft w:val="0"/>
      <w:marRight w:val="0"/>
      <w:marTop w:val="0"/>
      <w:marBottom w:val="0"/>
      <w:divBdr>
        <w:top w:val="none" w:sz="0" w:space="0" w:color="auto"/>
        <w:left w:val="none" w:sz="0" w:space="0" w:color="auto"/>
        <w:bottom w:val="none" w:sz="0" w:space="0" w:color="auto"/>
        <w:right w:val="none" w:sz="0" w:space="0" w:color="auto"/>
      </w:divBdr>
    </w:div>
    <w:div w:id="1530952295">
      <w:bodyDiv w:val="1"/>
      <w:marLeft w:val="0"/>
      <w:marRight w:val="0"/>
      <w:marTop w:val="0"/>
      <w:marBottom w:val="0"/>
      <w:divBdr>
        <w:top w:val="none" w:sz="0" w:space="0" w:color="auto"/>
        <w:left w:val="none" w:sz="0" w:space="0" w:color="auto"/>
        <w:bottom w:val="none" w:sz="0" w:space="0" w:color="auto"/>
        <w:right w:val="none" w:sz="0" w:space="0" w:color="auto"/>
      </w:divBdr>
    </w:div>
    <w:div w:id="1535729105">
      <w:bodyDiv w:val="1"/>
      <w:marLeft w:val="0"/>
      <w:marRight w:val="0"/>
      <w:marTop w:val="0"/>
      <w:marBottom w:val="0"/>
      <w:divBdr>
        <w:top w:val="none" w:sz="0" w:space="0" w:color="auto"/>
        <w:left w:val="none" w:sz="0" w:space="0" w:color="auto"/>
        <w:bottom w:val="none" w:sz="0" w:space="0" w:color="auto"/>
        <w:right w:val="none" w:sz="0" w:space="0" w:color="auto"/>
      </w:divBdr>
    </w:div>
    <w:div w:id="1536229513">
      <w:bodyDiv w:val="1"/>
      <w:marLeft w:val="0"/>
      <w:marRight w:val="0"/>
      <w:marTop w:val="0"/>
      <w:marBottom w:val="0"/>
      <w:divBdr>
        <w:top w:val="none" w:sz="0" w:space="0" w:color="auto"/>
        <w:left w:val="none" w:sz="0" w:space="0" w:color="auto"/>
        <w:bottom w:val="none" w:sz="0" w:space="0" w:color="auto"/>
        <w:right w:val="none" w:sz="0" w:space="0" w:color="auto"/>
      </w:divBdr>
    </w:div>
    <w:div w:id="1537350078">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2084772">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52154737">
      <w:bodyDiv w:val="1"/>
      <w:marLeft w:val="0"/>
      <w:marRight w:val="0"/>
      <w:marTop w:val="0"/>
      <w:marBottom w:val="0"/>
      <w:divBdr>
        <w:top w:val="none" w:sz="0" w:space="0" w:color="auto"/>
        <w:left w:val="none" w:sz="0" w:space="0" w:color="auto"/>
        <w:bottom w:val="none" w:sz="0" w:space="0" w:color="auto"/>
        <w:right w:val="none" w:sz="0" w:space="0" w:color="auto"/>
      </w:divBdr>
    </w:div>
    <w:div w:id="1552228717">
      <w:bodyDiv w:val="1"/>
      <w:marLeft w:val="0"/>
      <w:marRight w:val="0"/>
      <w:marTop w:val="0"/>
      <w:marBottom w:val="0"/>
      <w:divBdr>
        <w:top w:val="none" w:sz="0" w:space="0" w:color="auto"/>
        <w:left w:val="none" w:sz="0" w:space="0" w:color="auto"/>
        <w:bottom w:val="none" w:sz="0" w:space="0" w:color="auto"/>
        <w:right w:val="none" w:sz="0" w:space="0" w:color="auto"/>
      </w:divBdr>
    </w:div>
    <w:div w:id="1556623955">
      <w:bodyDiv w:val="1"/>
      <w:marLeft w:val="0"/>
      <w:marRight w:val="0"/>
      <w:marTop w:val="0"/>
      <w:marBottom w:val="0"/>
      <w:divBdr>
        <w:top w:val="none" w:sz="0" w:space="0" w:color="auto"/>
        <w:left w:val="none" w:sz="0" w:space="0" w:color="auto"/>
        <w:bottom w:val="none" w:sz="0" w:space="0" w:color="auto"/>
        <w:right w:val="none" w:sz="0" w:space="0" w:color="auto"/>
      </w:divBdr>
    </w:div>
    <w:div w:id="1558661278">
      <w:bodyDiv w:val="1"/>
      <w:marLeft w:val="0"/>
      <w:marRight w:val="0"/>
      <w:marTop w:val="0"/>
      <w:marBottom w:val="0"/>
      <w:divBdr>
        <w:top w:val="none" w:sz="0" w:space="0" w:color="auto"/>
        <w:left w:val="none" w:sz="0" w:space="0" w:color="auto"/>
        <w:bottom w:val="none" w:sz="0" w:space="0" w:color="auto"/>
        <w:right w:val="none" w:sz="0" w:space="0" w:color="auto"/>
      </w:divBdr>
    </w:div>
    <w:div w:id="1558783962">
      <w:bodyDiv w:val="1"/>
      <w:marLeft w:val="0"/>
      <w:marRight w:val="0"/>
      <w:marTop w:val="0"/>
      <w:marBottom w:val="0"/>
      <w:divBdr>
        <w:top w:val="none" w:sz="0" w:space="0" w:color="auto"/>
        <w:left w:val="none" w:sz="0" w:space="0" w:color="auto"/>
        <w:bottom w:val="none" w:sz="0" w:space="0" w:color="auto"/>
        <w:right w:val="none" w:sz="0" w:space="0" w:color="auto"/>
      </w:divBdr>
    </w:div>
    <w:div w:id="155893431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77545938">
      <w:bodyDiv w:val="1"/>
      <w:marLeft w:val="0"/>
      <w:marRight w:val="0"/>
      <w:marTop w:val="0"/>
      <w:marBottom w:val="0"/>
      <w:divBdr>
        <w:top w:val="none" w:sz="0" w:space="0" w:color="auto"/>
        <w:left w:val="none" w:sz="0" w:space="0" w:color="auto"/>
        <w:bottom w:val="none" w:sz="0" w:space="0" w:color="auto"/>
        <w:right w:val="none" w:sz="0" w:space="0" w:color="auto"/>
      </w:divBdr>
    </w:div>
    <w:div w:id="1585260636">
      <w:bodyDiv w:val="1"/>
      <w:marLeft w:val="0"/>
      <w:marRight w:val="0"/>
      <w:marTop w:val="0"/>
      <w:marBottom w:val="0"/>
      <w:divBdr>
        <w:top w:val="none" w:sz="0" w:space="0" w:color="auto"/>
        <w:left w:val="none" w:sz="0" w:space="0" w:color="auto"/>
        <w:bottom w:val="none" w:sz="0" w:space="0" w:color="auto"/>
        <w:right w:val="none" w:sz="0" w:space="0" w:color="auto"/>
      </w:divBdr>
    </w:div>
    <w:div w:id="1587567401">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09000539">
      <w:bodyDiv w:val="1"/>
      <w:marLeft w:val="0"/>
      <w:marRight w:val="0"/>
      <w:marTop w:val="0"/>
      <w:marBottom w:val="0"/>
      <w:divBdr>
        <w:top w:val="none" w:sz="0" w:space="0" w:color="auto"/>
        <w:left w:val="none" w:sz="0" w:space="0" w:color="auto"/>
        <w:bottom w:val="none" w:sz="0" w:space="0" w:color="auto"/>
        <w:right w:val="none" w:sz="0" w:space="0" w:color="auto"/>
      </w:divBdr>
    </w:div>
    <w:div w:id="1609119126">
      <w:bodyDiv w:val="1"/>
      <w:marLeft w:val="0"/>
      <w:marRight w:val="0"/>
      <w:marTop w:val="0"/>
      <w:marBottom w:val="0"/>
      <w:divBdr>
        <w:top w:val="none" w:sz="0" w:space="0" w:color="auto"/>
        <w:left w:val="none" w:sz="0" w:space="0" w:color="auto"/>
        <w:bottom w:val="none" w:sz="0" w:space="0" w:color="auto"/>
        <w:right w:val="none" w:sz="0" w:space="0" w:color="auto"/>
      </w:divBdr>
    </w:div>
    <w:div w:id="1609779880">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25650626">
      <w:bodyDiv w:val="1"/>
      <w:marLeft w:val="0"/>
      <w:marRight w:val="0"/>
      <w:marTop w:val="0"/>
      <w:marBottom w:val="0"/>
      <w:divBdr>
        <w:top w:val="none" w:sz="0" w:space="0" w:color="auto"/>
        <w:left w:val="none" w:sz="0" w:space="0" w:color="auto"/>
        <w:bottom w:val="none" w:sz="0" w:space="0" w:color="auto"/>
        <w:right w:val="none" w:sz="0" w:space="0" w:color="auto"/>
      </w:divBdr>
    </w:div>
    <w:div w:id="1627471113">
      <w:bodyDiv w:val="1"/>
      <w:marLeft w:val="0"/>
      <w:marRight w:val="0"/>
      <w:marTop w:val="0"/>
      <w:marBottom w:val="0"/>
      <w:divBdr>
        <w:top w:val="none" w:sz="0" w:space="0" w:color="auto"/>
        <w:left w:val="none" w:sz="0" w:space="0" w:color="auto"/>
        <w:bottom w:val="none" w:sz="0" w:space="0" w:color="auto"/>
        <w:right w:val="none" w:sz="0" w:space="0" w:color="auto"/>
      </w:divBdr>
    </w:div>
    <w:div w:id="1630550696">
      <w:bodyDiv w:val="1"/>
      <w:marLeft w:val="0"/>
      <w:marRight w:val="0"/>
      <w:marTop w:val="0"/>
      <w:marBottom w:val="0"/>
      <w:divBdr>
        <w:top w:val="none" w:sz="0" w:space="0" w:color="auto"/>
        <w:left w:val="none" w:sz="0" w:space="0" w:color="auto"/>
        <w:bottom w:val="none" w:sz="0" w:space="0" w:color="auto"/>
        <w:right w:val="none" w:sz="0" w:space="0" w:color="auto"/>
      </w:divBdr>
    </w:div>
    <w:div w:id="1636108196">
      <w:bodyDiv w:val="1"/>
      <w:marLeft w:val="0"/>
      <w:marRight w:val="0"/>
      <w:marTop w:val="0"/>
      <w:marBottom w:val="0"/>
      <w:divBdr>
        <w:top w:val="none" w:sz="0" w:space="0" w:color="auto"/>
        <w:left w:val="none" w:sz="0" w:space="0" w:color="auto"/>
        <w:bottom w:val="none" w:sz="0" w:space="0" w:color="auto"/>
        <w:right w:val="none" w:sz="0" w:space="0" w:color="auto"/>
      </w:divBdr>
    </w:div>
    <w:div w:id="1636445295">
      <w:bodyDiv w:val="1"/>
      <w:marLeft w:val="0"/>
      <w:marRight w:val="0"/>
      <w:marTop w:val="0"/>
      <w:marBottom w:val="0"/>
      <w:divBdr>
        <w:top w:val="none" w:sz="0" w:space="0" w:color="auto"/>
        <w:left w:val="none" w:sz="0" w:space="0" w:color="auto"/>
        <w:bottom w:val="none" w:sz="0" w:space="0" w:color="auto"/>
        <w:right w:val="none" w:sz="0" w:space="0" w:color="auto"/>
      </w:divBdr>
    </w:div>
    <w:div w:id="1640721922">
      <w:bodyDiv w:val="1"/>
      <w:marLeft w:val="0"/>
      <w:marRight w:val="0"/>
      <w:marTop w:val="0"/>
      <w:marBottom w:val="0"/>
      <w:divBdr>
        <w:top w:val="none" w:sz="0" w:space="0" w:color="auto"/>
        <w:left w:val="none" w:sz="0" w:space="0" w:color="auto"/>
        <w:bottom w:val="none" w:sz="0" w:space="0" w:color="auto"/>
        <w:right w:val="none" w:sz="0" w:space="0" w:color="auto"/>
      </w:divBdr>
    </w:div>
    <w:div w:id="1650207087">
      <w:bodyDiv w:val="1"/>
      <w:marLeft w:val="0"/>
      <w:marRight w:val="0"/>
      <w:marTop w:val="0"/>
      <w:marBottom w:val="0"/>
      <w:divBdr>
        <w:top w:val="none" w:sz="0" w:space="0" w:color="auto"/>
        <w:left w:val="none" w:sz="0" w:space="0" w:color="auto"/>
        <w:bottom w:val="none" w:sz="0" w:space="0" w:color="auto"/>
        <w:right w:val="none" w:sz="0" w:space="0" w:color="auto"/>
      </w:divBdr>
    </w:div>
    <w:div w:id="1651979386">
      <w:bodyDiv w:val="1"/>
      <w:marLeft w:val="0"/>
      <w:marRight w:val="0"/>
      <w:marTop w:val="0"/>
      <w:marBottom w:val="0"/>
      <w:divBdr>
        <w:top w:val="none" w:sz="0" w:space="0" w:color="auto"/>
        <w:left w:val="none" w:sz="0" w:space="0" w:color="auto"/>
        <w:bottom w:val="none" w:sz="0" w:space="0" w:color="auto"/>
        <w:right w:val="none" w:sz="0" w:space="0" w:color="auto"/>
      </w:divBdr>
    </w:div>
    <w:div w:id="165475021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0230613">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77414752">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8478910">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5186616">
      <w:bodyDiv w:val="1"/>
      <w:marLeft w:val="0"/>
      <w:marRight w:val="0"/>
      <w:marTop w:val="0"/>
      <w:marBottom w:val="0"/>
      <w:divBdr>
        <w:top w:val="none" w:sz="0" w:space="0" w:color="auto"/>
        <w:left w:val="none" w:sz="0" w:space="0" w:color="auto"/>
        <w:bottom w:val="none" w:sz="0" w:space="0" w:color="auto"/>
        <w:right w:val="none" w:sz="0" w:space="0" w:color="auto"/>
      </w:divBdr>
    </w:div>
    <w:div w:id="1698660054">
      <w:bodyDiv w:val="1"/>
      <w:marLeft w:val="0"/>
      <w:marRight w:val="0"/>
      <w:marTop w:val="0"/>
      <w:marBottom w:val="0"/>
      <w:divBdr>
        <w:top w:val="none" w:sz="0" w:space="0" w:color="auto"/>
        <w:left w:val="none" w:sz="0" w:space="0" w:color="auto"/>
        <w:bottom w:val="none" w:sz="0" w:space="0" w:color="auto"/>
        <w:right w:val="none" w:sz="0" w:space="0" w:color="auto"/>
      </w:divBdr>
    </w:div>
    <w:div w:id="1699695912">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0193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176416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75786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98631">
      <w:bodyDiv w:val="1"/>
      <w:marLeft w:val="0"/>
      <w:marRight w:val="0"/>
      <w:marTop w:val="0"/>
      <w:marBottom w:val="0"/>
      <w:divBdr>
        <w:top w:val="none" w:sz="0" w:space="0" w:color="auto"/>
        <w:left w:val="none" w:sz="0" w:space="0" w:color="auto"/>
        <w:bottom w:val="none" w:sz="0" w:space="0" w:color="auto"/>
        <w:right w:val="none" w:sz="0" w:space="0" w:color="auto"/>
      </w:divBdr>
    </w:div>
    <w:div w:id="1719015489">
      <w:bodyDiv w:val="1"/>
      <w:marLeft w:val="0"/>
      <w:marRight w:val="0"/>
      <w:marTop w:val="0"/>
      <w:marBottom w:val="0"/>
      <w:divBdr>
        <w:top w:val="none" w:sz="0" w:space="0" w:color="auto"/>
        <w:left w:val="none" w:sz="0" w:space="0" w:color="auto"/>
        <w:bottom w:val="none" w:sz="0" w:space="0" w:color="auto"/>
        <w:right w:val="none" w:sz="0" w:space="0" w:color="auto"/>
      </w:divBdr>
    </w:div>
    <w:div w:id="172860718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7605580">
      <w:bodyDiv w:val="1"/>
      <w:marLeft w:val="0"/>
      <w:marRight w:val="0"/>
      <w:marTop w:val="0"/>
      <w:marBottom w:val="0"/>
      <w:divBdr>
        <w:top w:val="none" w:sz="0" w:space="0" w:color="auto"/>
        <w:left w:val="none" w:sz="0" w:space="0" w:color="auto"/>
        <w:bottom w:val="none" w:sz="0" w:space="0" w:color="auto"/>
        <w:right w:val="none" w:sz="0" w:space="0" w:color="auto"/>
      </w:divBdr>
    </w:div>
    <w:div w:id="1748184743">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2219471">
      <w:bodyDiv w:val="1"/>
      <w:marLeft w:val="0"/>
      <w:marRight w:val="0"/>
      <w:marTop w:val="0"/>
      <w:marBottom w:val="0"/>
      <w:divBdr>
        <w:top w:val="none" w:sz="0" w:space="0" w:color="auto"/>
        <w:left w:val="none" w:sz="0" w:space="0" w:color="auto"/>
        <w:bottom w:val="none" w:sz="0" w:space="0" w:color="auto"/>
        <w:right w:val="none" w:sz="0" w:space="0" w:color="auto"/>
      </w:divBdr>
    </w:div>
    <w:div w:id="1773358847">
      <w:bodyDiv w:val="1"/>
      <w:marLeft w:val="0"/>
      <w:marRight w:val="0"/>
      <w:marTop w:val="0"/>
      <w:marBottom w:val="0"/>
      <w:divBdr>
        <w:top w:val="none" w:sz="0" w:space="0" w:color="auto"/>
        <w:left w:val="none" w:sz="0" w:space="0" w:color="auto"/>
        <w:bottom w:val="none" w:sz="0" w:space="0" w:color="auto"/>
        <w:right w:val="none" w:sz="0" w:space="0" w:color="auto"/>
      </w:divBdr>
    </w:div>
    <w:div w:id="1775245627">
      <w:bodyDiv w:val="1"/>
      <w:marLeft w:val="0"/>
      <w:marRight w:val="0"/>
      <w:marTop w:val="0"/>
      <w:marBottom w:val="0"/>
      <w:divBdr>
        <w:top w:val="none" w:sz="0" w:space="0" w:color="auto"/>
        <w:left w:val="none" w:sz="0" w:space="0" w:color="auto"/>
        <w:bottom w:val="none" w:sz="0" w:space="0" w:color="auto"/>
        <w:right w:val="none" w:sz="0" w:space="0" w:color="auto"/>
      </w:divBdr>
    </w:div>
    <w:div w:id="177893882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782873827">
      <w:bodyDiv w:val="1"/>
      <w:marLeft w:val="0"/>
      <w:marRight w:val="0"/>
      <w:marTop w:val="0"/>
      <w:marBottom w:val="0"/>
      <w:divBdr>
        <w:top w:val="none" w:sz="0" w:space="0" w:color="auto"/>
        <w:left w:val="none" w:sz="0" w:space="0" w:color="auto"/>
        <w:bottom w:val="none" w:sz="0" w:space="0" w:color="auto"/>
        <w:right w:val="none" w:sz="0" w:space="0" w:color="auto"/>
      </w:divBdr>
    </w:div>
    <w:div w:id="1784113953">
      <w:bodyDiv w:val="1"/>
      <w:marLeft w:val="0"/>
      <w:marRight w:val="0"/>
      <w:marTop w:val="0"/>
      <w:marBottom w:val="0"/>
      <w:divBdr>
        <w:top w:val="none" w:sz="0" w:space="0" w:color="auto"/>
        <w:left w:val="none" w:sz="0" w:space="0" w:color="auto"/>
        <w:bottom w:val="none" w:sz="0" w:space="0" w:color="auto"/>
        <w:right w:val="none" w:sz="0" w:space="0" w:color="auto"/>
      </w:divBdr>
    </w:div>
    <w:div w:id="1784496183">
      <w:bodyDiv w:val="1"/>
      <w:marLeft w:val="0"/>
      <w:marRight w:val="0"/>
      <w:marTop w:val="0"/>
      <w:marBottom w:val="0"/>
      <w:divBdr>
        <w:top w:val="none" w:sz="0" w:space="0" w:color="auto"/>
        <w:left w:val="none" w:sz="0" w:space="0" w:color="auto"/>
        <w:bottom w:val="none" w:sz="0" w:space="0" w:color="auto"/>
        <w:right w:val="none" w:sz="0" w:space="0" w:color="auto"/>
      </w:divBdr>
    </w:div>
    <w:div w:id="1786190597">
      <w:bodyDiv w:val="1"/>
      <w:marLeft w:val="0"/>
      <w:marRight w:val="0"/>
      <w:marTop w:val="0"/>
      <w:marBottom w:val="0"/>
      <w:divBdr>
        <w:top w:val="none" w:sz="0" w:space="0" w:color="auto"/>
        <w:left w:val="none" w:sz="0" w:space="0" w:color="auto"/>
        <w:bottom w:val="none" w:sz="0" w:space="0" w:color="auto"/>
        <w:right w:val="none" w:sz="0" w:space="0" w:color="auto"/>
      </w:divBdr>
    </w:div>
    <w:div w:id="1788238867">
      <w:bodyDiv w:val="1"/>
      <w:marLeft w:val="0"/>
      <w:marRight w:val="0"/>
      <w:marTop w:val="0"/>
      <w:marBottom w:val="0"/>
      <w:divBdr>
        <w:top w:val="none" w:sz="0" w:space="0" w:color="auto"/>
        <w:left w:val="none" w:sz="0" w:space="0" w:color="auto"/>
        <w:bottom w:val="none" w:sz="0" w:space="0" w:color="auto"/>
        <w:right w:val="none" w:sz="0" w:space="0" w:color="auto"/>
      </w:divBdr>
    </w:div>
    <w:div w:id="1793983794">
      <w:bodyDiv w:val="1"/>
      <w:marLeft w:val="0"/>
      <w:marRight w:val="0"/>
      <w:marTop w:val="0"/>
      <w:marBottom w:val="0"/>
      <w:divBdr>
        <w:top w:val="none" w:sz="0" w:space="0" w:color="auto"/>
        <w:left w:val="none" w:sz="0" w:space="0" w:color="auto"/>
        <w:bottom w:val="none" w:sz="0" w:space="0" w:color="auto"/>
        <w:right w:val="none" w:sz="0" w:space="0" w:color="auto"/>
      </w:divBdr>
    </w:div>
    <w:div w:id="1794058552">
      <w:bodyDiv w:val="1"/>
      <w:marLeft w:val="0"/>
      <w:marRight w:val="0"/>
      <w:marTop w:val="0"/>
      <w:marBottom w:val="0"/>
      <w:divBdr>
        <w:top w:val="none" w:sz="0" w:space="0" w:color="auto"/>
        <w:left w:val="none" w:sz="0" w:space="0" w:color="auto"/>
        <w:bottom w:val="none" w:sz="0" w:space="0" w:color="auto"/>
        <w:right w:val="none" w:sz="0" w:space="0" w:color="auto"/>
      </w:divBdr>
    </w:div>
    <w:div w:id="1795251687">
      <w:bodyDiv w:val="1"/>
      <w:marLeft w:val="0"/>
      <w:marRight w:val="0"/>
      <w:marTop w:val="0"/>
      <w:marBottom w:val="0"/>
      <w:divBdr>
        <w:top w:val="none" w:sz="0" w:space="0" w:color="auto"/>
        <w:left w:val="none" w:sz="0" w:space="0" w:color="auto"/>
        <w:bottom w:val="none" w:sz="0" w:space="0" w:color="auto"/>
        <w:right w:val="none" w:sz="0" w:space="0" w:color="auto"/>
      </w:divBdr>
    </w:div>
    <w:div w:id="1801191834">
      <w:bodyDiv w:val="1"/>
      <w:marLeft w:val="0"/>
      <w:marRight w:val="0"/>
      <w:marTop w:val="0"/>
      <w:marBottom w:val="0"/>
      <w:divBdr>
        <w:top w:val="none" w:sz="0" w:space="0" w:color="auto"/>
        <w:left w:val="none" w:sz="0" w:space="0" w:color="auto"/>
        <w:bottom w:val="none" w:sz="0" w:space="0" w:color="auto"/>
        <w:right w:val="none" w:sz="0" w:space="0" w:color="auto"/>
      </w:divBdr>
    </w:div>
    <w:div w:id="1803189290">
      <w:bodyDiv w:val="1"/>
      <w:marLeft w:val="0"/>
      <w:marRight w:val="0"/>
      <w:marTop w:val="0"/>
      <w:marBottom w:val="0"/>
      <w:divBdr>
        <w:top w:val="none" w:sz="0" w:space="0" w:color="auto"/>
        <w:left w:val="none" w:sz="0" w:space="0" w:color="auto"/>
        <w:bottom w:val="none" w:sz="0" w:space="0" w:color="auto"/>
        <w:right w:val="none" w:sz="0" w:space="0" w:color="auto"/>
      </w:divBdr>
    </w:div>
    <w:div w:id="1806577629">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0898341">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45591586">
      <w:bodyDiv w:val="1"/>
      <w:marLeft w:val="0"/>
      <w:marRight w:val="0"/>
      <w:marTop w:val="0"/>
      <w:marBottom w:val="0"/>
      <w:divBdr>
        <w:top w:val="none" w:sz="0" w:space="0" w:color="auto"/>
        <w:left w:val="none" w:sz="0" w:space="0" w:color="auto"/>
        <w:bottom w:val="none" w:sz="0" w:space="0" w:color="auto"/>
        <w:right w:val="none" w:sz="0" w:space="0" w:color="auto"/>
      </w:divBdr>
    </w:div>
    <w:div w:id="1848325255">
      <w:bodyDiv w:val="1"/>
      <w:marLeft w:val="0"/>
      <w:marRight w:val="0"/>
      <w:marTop w:val="0"/>
      <w:marBottom w:val="0"/>
      <w:divBdr>
        <w:top w:val="none" w:sz="0" w:space="0" w:color="auto"/>
        <w:left w:val="none" w:sz="0" w:space="0" w:color="auto"/>
        <w:bottom w:val="none" w:sz="0" w:space="0" w:color="auto"/>
        <w:right w:val="none" w:sz="0" w:space="0" w:color="auto"/>
      </w:divBdr>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69180617">
      <w:bodyDiv w:val="1"/>
      <w:marLeft w:val="0"/>
      <w:marRight w:val="0"/>
      <w:marTop w:val="0"/>
      <w:marBottom w:val="0"/>
      <w:divBdr>
        <w:top w:val="none" w:sz="0" w:space="0" w:color="auto"/>
        <w:left w:val="none" w:sz="0" w:space="0" w:color="auto"/>
        <w:bottom w:val="none" w:sz="0" w:space="0" w:color="auto"/>
        <w:right w:val="none" w:sz="0" w:space="0" w:color="auto"/>
      </w:divBdr>
    </w:div>
    <w:div w:id="1875192655">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88561804">
      <w:bodyDiv w:val="1"/>
      <w:marLeft w:val="0"/>
      <w:marRight w:val="0"/>
      <w:marTop w:val="0"/>
      <w:marBottom w:val="0"/>
      <w:divBdr>
        <w:top w:val="none" w:sz="0" w:space="0" w:color="auto"/>
        <w:left w:val="none" w:sz="0" w:space="0" w:color="auto"/>
        <w:bottom w:val="none" w:sz="0" w:space="0" w:color="auto"/>
        <w:right w:val="none" w:sz="0" w:space="0" w:color="auto"/>
      </w:divBdr>
    </w:div>
    <w:div w:id="1894267605">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666252">
      <w:bodyDiv w:val="1"/>
      <w:marLeft w:val="0"/>
      <w:marRight w:val="0"/>
      <w:marTop w:val="0"/>
      <w:marBottom w:val="0"/>
      <w:divBdr>
        <w:top w:val="none" w:sz="0" w:space="0" w:color="auto"/>
        <w:left w:val="none" w:sz="0" w:space="0" w:color="auto"/>
        <w:bottom w:val="none" w:sz="0" w:space="0" w:color="auto"/>
        <w:right w:val="none" w:sz="0" w:space="0" w:color="auto"/>
      </w:divBdr>
    </w:div>
    <w:div w:id="189989791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05527108">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16671183">
      <w:bodyDiv w:val="1"/>
      <w:marLeft w:val="0"/>
      <w:marRight w:val="0"/>
      <w:marTop w:val="0"/>
      <w:marBottom w:val="0"/>
      <w:divBdr>
        <w:top w:val="none" w:sz="0" w:space="0" w:color="auto"/>
        <w:left w:val="none" w:sz="0" w:space="0" w:color="auto"/>
        <w:bottom w:val="none" w:sz="0" w:space="0" w:color="auto"/>
        <w:right w:val="none" w:sz="0" w:space="0" w:color="auto"/>
      </w:divBdr>
    </w:div>
    <w:div w:id="1920209902">
      <w:bodyDiv w:val="1"/>
      <w:marLeft w:val="0"/>
      <w:marRight w:val="0"/>
      <w:marTop w:val="0"/>
      <w:marBottom w:val="0"/>
      <w:divBdr>
        <w:top w:val="none" w:sz="0" w:space="0" w:color="auto"/>
        <w:left w:val="none" w:sz="0" w:space="0" w:color="auto"/>
        <w:bottom w:val="none" w:sz="0" w:space="0" w:color="auto"/>
        <w:right w:val="none" w:sz="0" w:space="0" w:color="auto"/>
      </w:divBdr>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41143004">
      <w:bodyDiv w:val="1"/>
      <w:marLeft w:val="0"/>
      <w:marRight w:val="0"/>
      <w:marTop w:val="0"/>
      <w:marBottom w:val="0"/>
      <w:divBdr>
        <w:top w:val="none" w:sz="0" w:space="0" w:color="auto"/>
        <w:left w:val="none" w:sz="0" w:space="0" w:color="auto"/>
        <w:bottom w:val="none" w:sz="0" w:space="0" w:color="auto"/>
        <w:right w:val="none" w:sz="0" w:space="0" w:color="auto"/>
      </w:divBdr>
    </w:div>
    <w:div w:id="1943223857">
      <w:bodyDiv w:val="1"/>
      <w:marLeft w:val="0"/>
      <w:marRight w:val="0"/>
      <w:marTop w:val="0"/>
      <w:marBottom w:val="0"/>
      <w:divBdr>
        <w:top w:val="none" w:sz="0" w:space="0" w:color="auto"/>
        <w:left w:val="none" w:sz="0" w:space="0" w:color="auto"/>
        <w:bottom w:val="none" w:sz="0" w:space="0" w:color="auto"/>
        <w:right w:val="none" w:sz="0" w:space="0" w:color="auto"/>
      </w:divBdr>
    </w:div>
    <w:div w:id="1951668680">
      <w:bodyDiv w:val="1"/>
      <w:marLeft w:val="0"/>
      <w:marRight w:val="0"/>
      <w:marTop w:val="0"/>
      <w:marBottom w:val="0"/>
      <w:divBdr>
        <w:top w:val="none" w:sz="0" w:space="0" w:color="auto"/>
        <w:left w:val="none" w:sz="0" w:space="0" w:color="auto"/>
        <w:bottom w:val="none" w:sz="0" w:space="0" w:color="auto"/>
        <w:right w:val="none" w:sz="0" w:space="0" w:color="auto"/>
      </w:divBdr>
    </w:div>
    <w:div w:id="1952004332">
      <w:bodyDiv w:val="1"/>
      <w:marLeft w:val="0"/>
      <w:marRight w:val="0"/>
      <w:marTop w:val="0"/>
      <w:marBottom w:val="0"/>
      <w:divBdr>
        <w:top w:val="none" w:sz="0" w:space="0" w:color="auto"/>
        <w:left w:val="none" w:sz="0" w:space="0" w:color="auto"/>
        <w:bottom w:val="none" w:sz="0" w:space="0" w:color="auto"/>
        <w:right w:val="none" w:sz="0" w:space="0" w:color="auto"/>
      </w:divBdr>
    </w:div>
    <w:div w:id="1954437421">
      <w:bodyDiv w:val="1"/>
      <w:marLeft w:val="0"/>
      <w:marRight w:val="0"/>
      <w:marTop w:val="0"/>
      <w:marBottom w:val="0"/>
      <w:divBdr>
        <w:top w:val="none" w:sz="0" w:space="0" w:color="auto"/>
        <w:left w:val="none" w:sz="0" w:space="0" w:color="auto"/>
        <w:bottom w:val="none" w:sz="0" w:space="0" w:color="auto"/>
        <w:right w:val="none" w:sz="0" w:space="0" w:color="auto"/>
      </w:divBdr>
    </w:div>
    <w:div w:id="1956668509">
      <w:bodyDiv w:val="1"/>
      <w:marLeft w:val="0"/>
      <w:marRight w:val="0"/>
      <w:marTop w:val="0"/>
      <w:marBottom w:val="0"/>
      <w:divBdr>
        <w:top w:val="none" w:sz="0" w:space="0" w:color="auto"/>
        <w:left w:val="none" w:sz="0" w:space="0" w:color="auto"/>
        <w:bottom w:val="none" w:sz="0" w:space="0" w:color="auto"/>
        <w:right w:val="none" w:sz="0" w:space="0" w:color="auto"/>
      </w:divBdr>
    </w:div>
    <w:div w:id="1960986322">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75597612">
      <w:bodyDiv w:val="1"/>
      <w:marLeft w:val="0"/>
      <w:marRight w:val="0"/>
      <w:marTop w:val="0"/>
      <w:marBottom w:val="0"/>
      <w:divBdr>
        <w:top w:val="none" w:sz="0" w:space="0" w:color="auto"/>
        <w:left w:val="none" w:sz="0" w:space="0" w:color="auto"/>
        <w:bottom w:val="none" w:sz="0" w:space="0" w:color="auto"/>
        <w:right w:val="none" w:sz="0" w:space="0" w:color="auto"/>
      </w:divBdr>
    </w:div>
    <w:div w:id="1986624811">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037">
      <w:bodyDiv w:val="1"/>
      <w:marLeft w:val="0"/>
      <w:marRight w:val="0"/>
      <w:marTop w:val="0"/>
      <w:marBottom w:val="0"/>
      <w:divBdr>
        <w:top w:val="none" w:sz="0" w:space="0" w:color="auto"/>
        <w:left w:val="none" w:sz="0" w:space="0" w:color="auto"/>
        <w:bottom w:val="none" w:sz="0" w:space="0" w:color="auto"/>
        <w:right w:val="none" w:sz="0" w:space="0" w:color="auto"/>
      </w:divBdr>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1999770450">
      <w:bodyDiv w:val="1"/>
      <w:marLeft w:val="0"/>
      <w:marRight w:val="0"/>
      <w:marTop w:val="0"/>
      <w:marBottom w:val="0"/>
      <w:divBdr>
        <w:top w:val="none" w:sz="0" w:space="0" w:color="auto"/>
        <w:left w:val="none" w:sz="0" w:space="0" w:color="auto"/>
        <w:bottom w:val="none" w:sz="0" w:space="0" w:color="auto"/>
        <w:right w:val="none" w:sz="0" w:space="0" w:color="auto"/>
      </w:divBdr>
    </w:div>
    <w:div w:id="2002462643">
      <w:bodyDiv w:val="1"/>
      <w:marLeft w:val="0"/>
      <w:marRight w:val="0"/>
      <w:marTop w:val="0"/>
      <w:marBottom w:val="0"/>
      <w:divBdr>
        <w:top w:val="none" w:sz="0" w:space="0" w:color="auto"/>
        <w:left w:val="none" w:sz="0" w:space="0" w:color="auto"/>
        <w:bottom w:val="none" w:sz="0" w:space="0" w:color="auto"/>
        <w:right w:val="none" w:sz="0" w:space="0" w:color="auto"/>
      </w:divBdr>
    </w:div>
    <w:div w:id="2005545352">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245205">
      <w:bodyDiv w:val="1"/>
      <w:marLeft w:val="0"/>
      <w:marRight w:val="0"/>
      <w:marTop w:val="0"/>
      <w:marBottom w:val="0"/>
      <w:divBdr>
        <w:top w:val="none" w:sz="0" w:space="0" w:color="auto"/>
        <w:left w:val="none" w:sz="0" w:space="0" w:color="auto"/>
        <w:bottom w:val="none" w:sz="0" w:space="0" w:color="auto"/>
        <w:right w:val="none" w:sz="0" w:space="0" w:color="auto"/>
      </w:divBdr>
    </w:div>
    <w:div w:id="2011519423">
      <w:bodyDiv w:val="1"/>
      <w:marLeft w:val="0"/>
      <w:marRight w:val="0"/>
      <w:marTop w:val="0"/>
      <w:marBottom w:val="0"/>
      <w:divBdr>
        <w:top w:val="none" w:sz="0" w:space="0" w:color="auto"/>
        <w:left w:val="none" w:sz="0" w:space="0" w:color="auto"/>
        <w:bottom w:val="none" w:sz="0" w:space="0" w:color="auto"/>
        <w:right w:val="none" w:sz="0" w:space="0" w:color="auto"/>
      </w:divBdr>
    </w:div>
    <w:div w:id="2013142958">
      <w:bodyDiv w:val="1"/>
      <w:marLeft w:val="0"/>
      <w:marRight w:val="0"/>
      <w:marTop w:val="0"/>
      <w:marBottom w:val="0"/>
      <w:divBdr>
        <w:top w:val="none" w:sz="0" w:space="0" w:color="auto"/>
        <w:left w:val="none" w:sz="0" w:space="0" w:color="auto"/>
        <w:bottom w:val="none" w:sz="0" w:space="0" w:color="auto"/>
        <w:right w:val="none" w:sz="0" w:space="0" w:color="auto"/>
      </w:divBdr>
    </w:div>
    <w:div w:id="2015455189">
      <w:bodyDiv w:val="1"/>
      <w:marLeft w:val="0"/>
      <w:marRight w:val="0"/>
      <w:marTop w:val="0"/>
      <w:marBottom w:val="0"/>
      <w:divBdr>
        <w:top w:val="none" w:sz="0" w:space="0" w:color="auto"/>
        <w:left w:val="none" w:sz="0" w:space="0" w:color="auto"/>
        <w:bottom w:val="none" w:sz="0" w:space="0" w:color="auto"/>
        <w:right w:val="none" w:sz="0" w:space="0" w:color="auto"/>
      </w:divBdr>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1392412">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37385627">
      <w:bodyDiv w:val="1"/>
      <w:marLeft w:val="0"/>
      <w:marRight w:val="0"/>
      <w:marTop w:val="0"/>
      <w:marBottom w:val="0"/>
      <w:divBdr>
        <w:top w:val="none" w:sz="0" w:space="0" w:color="auto"/>
        <w:left w:val="none" w:sz="0" w:space="0" w:color="auto"/>
        <w:bottom w:val="none" w:sz="0" w:space="0" w:color="auto"/>
        <w:right w:val="none" w:sz="0" w:space="0" w:color="auto"/>
      </w:divBdr>
    </w:div>
    <w:div w:id="2043701461">
      <w:bodyDiv w:val="1"/>
      <w:marLeft w:val="0"/>
      <w:marRight w:val="0"/>
      <w:marTop w:val="0"/>
      <w:marBottom w:val="0"/>
      <w:divBdr>
        <w:top w:val="none" w:sz="0" w:space="0" w:color="auto"/>
        <w:left w:val="none" w:sz="0" w:space="0" w:color="auto"/>
        <w:bottom w:val="none" w:sz="0" w:space="0" w:color="auto"/>
        <w:right w:val="none" w:sz="0" w:space="0" w:color="auto"/>
      </w:divBdr>
    </w:div>
    <w:div w:id="2044672444">
      <w:bodyDiv w:val="1"/>
      <w:marLeft w:val="0"/>
      <w:marRight w:val="0"/>
      <w:marTop w:val="0"/>
      <w:marBottom w:val="0"/>
      <w:divBdr>
        <w:top w:val="none" w:sz="0" w:space="0" w:color="auto"/>
        <w:left w:val="none" w:sz="0" w:space="0" w:color="auto"/>
        <w:bottom w:val="none" w:sz="0" w:space="0" w:color="auto"/>
        <w:right w:val="none" w:sz="0" w:space="0" w:color="auto"/>
      </w:divBdr>
    </w:div>
    <w:div w:id="2048329135">
      <w:bodyDiv w:val="1"/>
      <w:marLeft w:val="0"/>
      <w:marRight w:val="0"/>
      <w:marTop w:val="0"/>
      <w:marBottom w:val="0"/>
      <w:divBdr>
        <w:top w:val="none" w:sz="0" w:space="0" w:color="auto"/>
        <w:left w:val="none" w:sz="0" w:space="0" w:color="auto"/>
        <w:bottom w:val="none" w:sz="0" w:space="0" w:color="auto"/>
        <w:right w:val="none" w:sz="0" w:space="0" w:color="auto"/>
      </w:divBdr>
    </w:div>
    <w:div w:id="2052877833">
      <w:bodyDiv w:val="1"/>
      <w:marLeft w:val="0"/>
      <w:marRight w:val="0"/>
      <w:marTop w:val="0"/>
      <w:marBottom w:val="0"/>
      <w:divBdr>
        <w:top w:val="none" w:sz="0" w:space="0" w:color="auto"/>
        <w:left w:val="none" w:sz="0" w:space="0" w:color="auto"/>
        <w:bottom w:val="none" w:sz="0" w:space="0" w:color="auto"/>
        <w:right w:val="none" w:sz="0" w:space="0" w:color="auto"/>
      </w:divBdr>
    </w:div>
    <w:div w:id="2053187316">
      <w:bodyDiv w:val="1"/>
      <w:marLeft w:val="0"/>
      <w:marRight w:val="0"/>
      <w:marTop w:val="0"/>
      <w:marBottom w:val="0"/>
      <w:divBdr>
        <w:top w:val="none" w:sz="0" w:space="0" w:color="auto"/>
        <w:left w:val="none" w:sz="0" w:space="0" w:color="auto"/>
        <w:bottom w:val="none" w:sz="0" w:space="0" w:color="auto"/>
        <w:right w:val="none" w:sz="0" w:space="0" w:color="auto"/>
      </w:divBdr>
    </w:div>
    <w:div w:id="2055617519">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158645">
      <w:bodyDiv w:val="1"/>
      <w:marLeft w:val="0"/>
      <w:marRight w:val="0"/>
      <w:marTop w:val="0"/>
      <w:marBottom w:val="0"/>
      <w:divBdr>
        <w:top w:val="none" w:sz="0" w:space="0" w:color="auto"/>
        <w:left w:val="none" w:sz="0" w:space="0" w:color="auto"/>
        <w:bottom w:val="none" w:sz="0" w:space="0" w:color="auto"/>
        <w:right w:val="none" w:sz="0" w:space="0" w:color="auto"/>
      </w:divBdr>
    </w:div>
    <w:div w:id="2066178430">
      <w:bodyDiv w:val="1"/>
      <w:marLeft w:val="0"/>
      <w:marRight w:val="0"/>
      <w:marTop w:val="0"/>
      <w:marBottom w:val="0"/>
      <w:divBdr>
        <w:top w:val="none" w:sz="0" w:space="0" w:color="auto"/>
        <w:left w:val="none" w:sz="0" w:space="0" w:color="auto"/>
        <w:bottom w:val="none" w:sz="0" w:space="0" w:color="auto"/>
        <w:right w:val="none" w:sz="0" w:space="0" w:color="auto"/>
      </w:divBdr>
    </w:div>
    <w:div w:id="2070376775">
      <w:bodyDiv w:val="1"/>
      <w:marLeft w:val="0"/>
      <w:marRight w:val="0"/>
      <w:marTop w:val="0"/>
      <w:marBottom w:val="0"/>
      <w:divBdr>
        <w:top w:val="none" w:sz="0" w:space="0" w:color="auto"/>
        <w:left w:val="none" w:sz="0" w:space="0" w:color="auto"/>
        <w:bottom w:val="none" w:sz="0" w:space="0" w:color="auto"/>
        <w:right w:val="none" w:sz="0" w:space="0" w:color="auto"/>
      </w:divBdr>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4352779">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15318311">
      <w:bodyDiv w:val="1"/>
      <w:marLeft w:val="0"/>
      <w:marRight w:val="0"/>
      <w:marTop w:val="0"/>
      <w:marBottom w:val="0"/>
      <w:divBdr>
        <w:top w:val="none" w:sz="0" w:space="0" w:color="auto"/>
        <w:left w:val="none" w:sz="0" w:space="0" w:color="auto"/>
        <w:bottom w:val="none" w:sz="0" w:space="0" w:color="auto"/>
        <w:right w:val="none" w:sz="0" w:space="0" w:color="auto"/>
      </w:divBdr>
    </w:div>
    <w:div w:id="2123761181">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37290667">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7DA9BD-8187-4BE9-BF4A-16C390925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18258</TotalTime>
  <Pages>1</Pages>
  <Words>280</Words>
  <Characters>1598</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1062</cp:revision>
  <cp:lastPrinted>2009-02-06T05:36:00Z</cp:lastPrinted>
  <dcterms:created xsi:type="dcterms:W3CDTF">2023-09-07T12:38:00Z</dcterms:created>
  <dcterms:modified xsi:type="dcterms:W3CDTF">2023-11-25T20:56:00Z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