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9BFCF" w14:textId="77777777" w:rsidR="00470423" w:rsidRDefault="00470423" w:rsidP="00470423">
      <w:pPr>
        <w:pStyle w:val="afffffffffffffffffffffffffff5"/>
        <w:rPr>
          <w:rFonts w:ascii="Verdana" w:hAnsi="Verdana"/>
          <w:color w:val="000000"/>
          <w:sz w:val="21"/>
          <w:szCs w:val="21"/>
        </w:rPr>
      </w:pPr>
      <w:r>
        <w:rPr>
          <w:rFonts w:ascii="Helvetica" w:hAnsi="Helvetica" w:cs="Helvetica"/>
          <w:b/>
          <w:bCs w:val="0"/>
          <w:color w:val="222222"/>
          <w:sz w:val="21"/>
          <w:szCs w:val="21"/>
        </w:rPr>
        <w:t>Чебан, Игорь Семенович.</w:t>
      </w:r>
    </w:p>
    <w:p w14:paraId="05704E68" w14:textId="77777777" w:rsidR="00470423" w:rsidRDefault="00470423" w:rsidP="0047042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Исследование поляронных и экситонных состояний в полуограниченных средах и в </w:t>
      </w:r>
      <w:proofErr w:type="gramStart"/>
      <w:r>
        <w:rPr>
          <w:rFonts w:ascii="Helvetica" w:hAnsi="Helvetica" w:cs="Helvetica"/>
          <w:caps/>
          <w:color w:val="222222"/>
          <w:sz w:val="21"/>
          <w:szCs w:val="21"/>
        </w:rPr>
        <w:t>пленках :</w:t>
      </w:r>
      <w:proofErr w:type="gramEnd"/>
      <w:r>
        <w:rPr>
          <w:rFonts w:ascii="Helvetica" w:hAnsi="Helvetica" w:cs="Helvetica"/>
          <w:caps/>
          <w:color w:val="222222"/>
          <w:sz w:val="21"/>
          <w:szCs w:val="21"/>
        </w:rPr>
        <w:t xml:space="preserve"> диссертация ... кандидата физико-математических наук : 01.04.02. - Кишинев, 1985. - 143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07C95F7" w14:textId="77777777" w:rsidR="00470423" w:rsidRDefault="00470423" w:rsidP="0047042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Чебан, Игорь Семенович</w:t>
      </w:r>
    </w:p>
    <w:p w14:paraId="069208B0" w14:textId="77777777" w:rsidR="00470423" w:rsidRDefault="00470423" w:rsidP="00470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B640741" w14:textId="77777777" w:rsidR="00470423" w:rsidRDefault="00470423" w:rsidP="00470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ПОВЕРХНОСТНЫЕ ПОЛЯРОННЫЕ И ЭКСИТОНБЫЕ СОСТОЯНИЯ НА. КОНТАКТЕ ДВУХ СРЕД.</w:t>
      </w:r>
    </w:p>
    <w:p w14:paraId="37770EBF" w14:textId="77777777" w:rsidR="00470423" w:rsidRDefault="00470423" w:rsidP="00470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Поверхностный полярон вблизи границы раздела двух полярных кристаллов</w:t>
      </w:r>
    </w:p>
    <w:p w14:paraId="6D7D8FD3" w14:textId="77777777" w:rsidR="00470423" w:rsidRDefault="00470423" w:rsidP="00470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Кулоновское взаимодействие в области контакта двух сред. Поверхностные экситонные состояния</w:t>
      </w:r>
    </w:p>
    <w:p w14:paraId="050374B6" w14:textId="77777777" w:rsidR="00470423" w:rsidRDefault="00470423" w:rsidP="00470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Ванье-Мотта.</w:t>
      </w:r>
    </w:p>
    <w:p w14:paraId="70A122AF" w14:textId="77777777" w:rsidR="00470423" w:rsidRDefault="00470423" w:rsidP="00470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Экспериментальные исследования поверхностных электрон-дырочно-фононных систем.</w:t>
      </w:r>
    </w:p>
    <w:p w14:paraId="70BC9918" w14:textId="77777777" w:rsidR="00470423" w:rsidRDefault="00470423" w:rsidP="00470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ПОЛЯРОННЫЕ СОСТОЯНИЯ В ПЛАСТИНЕ ПОЛЯРНОГО</w:t>
      </w:r>
    </w:p>
    <w:p w14:paraId="0E4A21F0" w14:textId="77777777" w:rsidR="00470423" w:rsidRDefault="00470423" w:rsidP="00470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КРИСТАЛЛА КОНЕЧНОЙ ТОЛЩИНЫ.</w:t>
      </w:r>
    </w:p>
    <w:p w14:paraId="4D049D2C" w14:textId="77777777" w:rsidR="00470423" w:rsidRDefault="00470423" w:rsidP="00470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Эффект самовоздействия заряда в пластине гомеополярного кристалла.</w:t>
      </w:r>
    </w:p>
    <w:p w14:paraId="450E8889" w14:textId="77777777" w:rsidR="00470423" w:rsidRDefault="00470423" w:rsidP="00470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Гамильтониан электрон-фононного взаимодействия в пластине полярного кристалла, граничащей по обе стороны с неполярными средами</w:t>
      </w:r>
    </w:p>
    <w:p w14:paraId="5998CAA8" w14:textId="77777777" w:rsidR="00470423" w:rsidRDefault="00470423" w:rsidP="00470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Зависимость энергии связи и эффективной массы полярона от толщины пластины</w:t>
      </w:r>
    </w:p>
    <w:p w14:paraId="55A37588" w14:textId="77777777" w:rsidR="00470423" w:rsidRDefault="00470423" w:rsidP="00470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Полярон на контакте полярного и неполярного кристаллов и его фазовая диаграмма</w:t>
      </w:r>
    </w:p>
    <w:p w14:paraId="7AE0CED3" w14:textId="77777777" w:rsidR="00470423" w:rsidRDefault="00470423" w:rsidP="00470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Поглощение света поверхностными поляронами в пластине полярного кристалла.</w:t>
      </w:r>
    </w:p>
    <w:p w14:paraId="1D6B6E7D" w14:textId="77777777" w:rsidR="00470423" w:rsidRDefault="00470423" w:rsidP="00470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ЭКСИТОННЫЕ СОСТОЯНИЯ ВАНЬЕ-МОТТА В ПОЛУ ОГРАНИЧЕННЫХ КРИСТАЛЛАХ И В ПЛЕНКАХ.</w:t>
      </w:r>
    </w:p>
    <w:p w14:paraId="3D7A7260" w14:textId="77777777" w:rsidR="00470423" w:rsidRDefault="00470423" w:rsidP="00470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Кулоновское взаимодействие электрона и дырки в пластине гомеополярного кристалла</w:t>
      </w:r>
    </w:p>
    <w:p w14:paraId="1D8292DC" w14:textId="77777777" w:rsidR="00470423" w:rsidRDefault="00470423" w:rsidP="00470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Эффективный электрон-дырочный плазмон-фононный потенциал.</w:t>
      </w:r>
    </w:p>
    <w:p w14:paraId="3548CE6D" w14:textId="77777777" w:rsidR="00470423" w:rsidRDefault="00470423" w:rsidP="00470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 Размерный эффект потери инерционной экранировки экситоном Ванье-Мотта в тонкой пленке</w:t>
      </w:r>
    </w:p>
    <w:p w14:paraId="4523F088" w14:textId="77777777" w:rsidR="00470423" w:rsidRDefault="00470423" w:rsidP="00470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ЗУ. ТЕОРЕТИЧЕСКАЯ ИНТЕРПРЕТАЦИЯ ЭКСПЕРИМЕНТАЛЬНЫХ РЕЗУЛЬТАТОВ ПО ЭКСИТОННОМУ ПОГЛОЩЕНИЮ В полярных </w:t>
      </w:r>
      <w:proofErr w:type="gramStart"/>
      <w:r>
        <w:rPr>
          <w:rFonts w:ascii="Arial" w:hAnsi="Arial" w:cs="Arial"/>
          <w:color w:val="333333"/>
          <w:sz w:val="21"/>
          <w:szCs w:val="21"/>
        </w:rPr>
        <w:t>полупроводаикда.Ю</w:t>
      </w:r>
      <w:proofErr w:type="gramEnd"/>
    </w:p>
    <w:p w14:paraId="0ECF6F72" w14:textId="77777777" w:rsidR="00470423" w:rsidRDefault="00470423" w:rsidP="00470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Эксперименты по обнаружению экситонов Ванье</w:t>
      </w:r>
    </w:p>
    <w:p w14:paraId="46F31A51" w14:textId="77777777" w:rsidR="00470423" w:rsidRDefault="00470423" w:rsidP="00470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Мотта в тонких пленках P$5Z</w:t>
      </w:r>
    </w:p>
    <w:p w14:paraId="77456E36" w14:textId="77777777" w:rsidR="00470423" w:rsidRDefault="00470423" w:rsidP="00470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Экситонные состояния на контакте GrctAs,</w:t>
      </w:r>
    </w:p>
    <w:p w14:paraId="3DA21730" w14:textId="77777777" w:rsidR="00470423" w:rsidRDefault="00470423" w:rsidP="00470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-&amp;зМ</w:t>
      </w:r>
      <w:proofErr w:type="gramStart"/>
      <w:r>
        <w:rPr>
          <w:rFonts w:ascii="Arial" w:hAnsi="Arial" w:cs="Arial"/>
          <w:color w:val="333333"/>
          <w:sz w:val="21"/>
          <w:szCs w:val="21"/>
        </w:rPr>
        <w:t>/ .</w:t>
      </w:r>
      <w:proofErr w:type="gramEnd"/>
      <w:r>
        <w:rPr>
          <w:rFonts w:ascii="Arial" w:hAnsi="Arial" w:cs="Arial"/>
          <w:color w:val="333333"/>
          <w:sz w:val="21"/>
          <w:szCs w:val="21"/>
        </w:rPr>
        <w:t xml:space="preserve"> </w:t>
      </w:r>
      <w:proofErr w:type="gramStart"/>
      <w:r>
        <w:rPr>
          <w:rFonts w:ascii="Arial" w:hAnsi="Arial" w:cs="Arial"/>
          <w:color w:val="333333"/>
          <w:sz w:val="21"/>
          <w:szCs w:val="21"/>
        </w:rPr>
        <w:t>).П</w:t>
      </w:r>
      <w:proofErr w:type="gramEnd"/>
    </w:p>
    <w:p w14:paraId="0E6052CC" w14:textId="77777777" w:rsidR="00470423" w:rsidRDefault="00470423" w:rsidP="004704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Особенности поглощения света тонкими полярными пленками вывода. I</w:t>
      </w:r>
    </w:p>
    <w:p w14:paraId="69F09626" w14:textId="2A876175" w:rsidR="005E23AC" w:rsidRPr="00470423" w:rsidRDefault="005E23AC" w:rsidP="00470423"/>
    <w:sectPr w:rsidR="005E23AC" w:rsidRPr="0047042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4577A" w14:textId="77777777" w:rsidR="000073AC" w:rsidRDefault="000073AC">
      <w:pPr>
        <w:spacing w:after="0" w:line="240" w:lineRule="auto"/>
      </w:pPr>
      <w:r>
        <w:separator/>
      </w:r>
    </w:p>
  </w:endnote>
  <w:endnote w:type="continuationSeparator" w:id="0">
    <w:p w14:paraId="1639E829" w14:textId="77777777" w:rsidR="000073AC" w:rsidRDefault="00007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F6475" w14:textId="77777777" w:rsidR="000073AC" w:rsidRDefault="000073AC"/>
    <w:p w14:paraId="28CDAF60" w14:textId="77777777" w:rsidR="000073AC" w:rsidRDefault="000073AC"/>
    <w:p w14:paraId="75CDCBAA" w14:textId="77777777" w:rsidR="000073AC" w:rsidRDefault="000073AC"/>
    <w:p w14:paraId="730B3822" w14:textId="77777777" w:rsidR="000073AC" w:rsidRDefault="000073AC"/>
    <w:p w14:paraId="10756877" w14:textId="77777777" w:rsidR="000073AC" w:rsidRDefault="000073AC"/>
    <w:p w14:paraId="0335574E" w14:textId="77777777" w:rsidR="000073AC" w:rsidRDefault="000073AC"/>
    <w:p w14:paraId="3062F60C" w14:textId="77777777" w:rsidR="000073AC" w:rsidRDefault="000073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09EE50" wp14:editId="15082C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9A6F0" w14:textId="77777777" w:rsidR="000073AC" w:rsidRDefault="000073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09EE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59A6F0" w14:textId="77777777" w:rsidR="000073AC" w:rsidRDefault="000073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85F25E" w14:textId="77777777" w:rsidR="000073AC" w:rsidRDefault="000073AC"/>
    <w:p w14:paraId="30AFDFFC" w14:textId="77777777" w:rsidR="000073AC" w:rsidRDefault="000073AC"/>
    <w:p w14:paraId="6630863C" w14:textId="77777777" w:rsidR="000073AC" w:rsidRDefault="000073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8D245C" wp14:editId="42B8E3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B9762" w14:textId="77777777" w:rsidR="000073AC" w:rsidRDefault="000073AC"/>
                          <w:p w14:paraId="7B0B840F" w14:textId="77777777" w:rsidR="000073AC" w:rsidRDefault="000073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8D245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9B9762" w14:textId="77777777" w:rsidR="000073AC" w:rsidRDefault="000073AC"/>
                    <w:p w14:paraId="7B0B840F" w14:textId="77777777" w:rsidR="000073AC" w:rsidRDefault="000073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9A94C5" w14:textId="77777777" w:rsidR="000073AC" w:rsidRDefault="000073AC"/>
    <w:p w14:paraId="3B4A35C3" w14:textId="77777777" w:rsidR="000073AC" w:rsidRDefault="000073AC">
      <w:pPr>
        <w:rPr>
          <w:sz w:val="2"/>
          <w:szCs w:val="2"/>
        </w:rPr>
      </w:pPr>
    </w:p>
    <w:p w14:paraId="28FD5EC5" w14:textId="77777777" w:rsidR="000073AC" w:rsidRDefault="000073AC"/>
    <w:p w14:paraId="1B2978BF" w14:textId="77777777" w:rsidR="000073AC" w:rsidRDefault="000073AC">
      <w:pPr>
        <w:spacing w:after="0" w:line="240" w:lineRule="auto"/>
      </w:pPr>
    </w:p>
  </w:footnote>
  <w:footnote w:type="continuationSeparator" w:id="0">
    <w:p w14:paraId="7DA07509" w14:textId="77777777" w:rsidR="000073AC" w:rsidRDefault="00007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3AC"/>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148147</TotalTime>
  <Pages>2</Pages>
  <Words>273</Words>
  <Characters>1559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4130</cp:revision>
  <cp:lastPrinted>2009-02-06T05:36:00Z</cp:lastPrinted>
  <dcterms:created xsi:type="dcterms:W3CDTF">2024-01-07T13:43:00Z</dcterms:created>
  <dcterms:modified xsi:type="dcterms:W3CDTF">2025-08-19T19:39:00Z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