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469" w:rsidRDefault="00983D23" w:rsidP="00983D23">
      <w:pPr>
        <w:rPr>
          <w:rFonts w:ascii="Times New Roman" w:eastAsia="Times New Roman" w:hAnsi="Times New Roman" w:cs="Times New Roman"/>
          <w:kern w:val="0"/>
          <w:sz w:val="28"/>
          <w:szCs w:val="28"/>
          <w:lang w:eastAsia="ru-RU"/>
        </w:rPr>
      </w:pPr>
      <w:bookmarkStart w:id="0" w:name="_GoBack"/>
      <w:r w:rsidRPr="00983D23">
        <w:rPr>
          <w:rFonts w:ascii="Times New Roman" w:eastAsia="Times New Roman" w:hAnsi="Times New Roman" w:cs="Times New Roman" w:hint="eastAsia"/>
          <w:kern w:val="0"/>
          <w:sz w:val="28"/>
          <w:szCs w:val="28"/>
          <w:lang w:eastAsia="ru-RU"/>
        </w:rPr>
        <w:t>Черкашина</w:t>
      </w:r>
      <w:r w:rsidRPr="00983D23">
        <w:rPr>
          <w:rFonts w:ascii="Times New Roman" w:eastAsia="Times New Roman" w:hAnsi="Times New Roman" w:cs="Times New Roman"/>
          <w:kern w:val="0"/>
          <w:sz w:val="28"/>
          <w:szCs w:val="28"/>
          <w:lang w:eastAsia="ru-RU"/>
        </w:rPr>
        <w:t xml:space="preserve"> </w:t>
      </w:r>
      <w:r w:rsidRPr="00983D23">
        <w:rPr>
          <w:rFonts w:ascii="Times New Roman" w:eastAsia="Times New Roman" w:hAnsi="Times New Roman" w:cs="Times New Roman" w:hint="eastAsia"/>
          <w:kern w:val="0"/>
          <w:sz w:val="28"/>
          <w:szCs w:val="28"/>
          <w:lang w:eastAsia="ru-RU"/>
        </w:rPr>
        <w:t>Катерина</w:t>
      </w:r>
      <w:r w:rsidRPr="00983D23">
        <w:rPr>
          <w:rFonts w:ascii="Times New Roman" w:eastAsia="Times New Roman" w:hAnsi="Times New Roman" w:cs="Times New Roman"/>
          <w:kern w:val="0"/>
          <w:sz w:val="28"/>
          <w:szCs w:val="28"/>
          <w:lang w:eastAsia="ru-RU"/>
        </w:rPr>
        <w:t xml:space="preserve"> </w:t>
      </w:r>
      <w:proofErr w:type="spellStart"/>
      <w:r w:rsidRPr="00983D23">
        <w:rPr>
          <w:rFonts w:ascii="Times New Roman" w:eastAsia="Times New Roman" w:hAnsi="Times New Roman" w:cs="Times New Roman" w:hint="eastAsia"/>
          <w:kern w:val="0"/>
          <w:sz w:val="28"/>
          <w:szCs w:val="28"/>
          <w:lang w:eastAsia="ru-RU"/>
        </w:rPr>
        <w:t>Федорівна</w:t>
      </w:r>
      <w:proofErr w:type="spellEnd"/>
      <w:r w:rsidRPr="00983D23">
        <w:rPr>
          <w:rFonts w:ascii="Times New Roman" w:eastAsia="Times New Roman" w:hAnsi="Times New Roman" w:cs="Times New Roman"/>
          <w:kern w:val="0"/>
          <w:sz w:val="28"/>
          <w:szCs w:val="28"/>
          <w:lang w:eastAsia="ru-RU"/>
        </w:rPr>
        <w:t xml:space="preserve">. </w:t>
      </w:r>
      <w:proofErr w:type="spellStart"/>
      <w:r w:rsidRPr="00983D23">
        <w:rPr>
          <w:rFonts w:ascii="Times New Roman" w:eastAsia="Times New Roman" w:hAnsi="Times New Roman" w:cs="Times New Roman" w:hint="eastAsia"/>
          <w:kern w:val="0"/>
          <w:sz w:val="28"/>
          <w:szCs w:val="28"/>
          <w:lang w:eastAsia="ru-RU"/>
        </w:rPr>
        <w:t>Методичні</w:t>
      </w:r>
      <w:proofErr w:type="spellEnd"/>
      <w:r w:rsidRPr="00983D23">
        <w:rPr>
          <w:rFonts w:ascii="Times New Roman" w:eastAsia="Times New Roman" w:hAnsi="Times New Roman" w:cs="Times New Roman"/>
          <w:kern w:val="0"/>
          <w:sz w:val="28"/>
          <w:szCs w:val="28"/>
          <w:lang w:eastAsia="ru-RU"/>
        </w:rPr>
        <w:t xml:space="preserve"> </w:t>
      </w:r>
      <w:r w:rsidRPr="00983D23">
        <w:rPr>
          <w:rFonts w:ascii="Times New Roman" w:eastAsia="Times New Roman" w:hAnsi="Times New Roman" w:cs="Times New Roman" w:hint="eastAsia"/>
          <w:kern w:val="0"/>
          <w:sz w:val="28"/>
          <w:szCs w:val="28"/>
          <w:lang w:eastAsia="ru-RU"/>
        </w:rPr>
        <w:t>засади</w:t>
      </w:r>
      <w:r w:rsidRPr="00983D23">
        <w:rPr>
          <w:rFonts w:ascii="Times New Roman" w:eastAsia="Times New Roman" w:hAnsi="Times New Roman" w:cs="Times New Roman"/>
          <w:kern w:val="0"/>
          <w:sz w:val="28"/>
          <w:szCs w:val="28"/>
          <w:lang w:eastAsia="ru-RU"/>
        </w:rPr>
        <w:t xml:space="preserve"> </w:t>
      </w:r>
      <w:proofErr w:type="spellStart"/>
      <w:r w:rsidRPr="00983D23">
        <w:rPr>
          <w:rFonts w:ascii="Times New Roman" w:eastAsia="Times New Roman" w:hAnsi="Times New Roman" w:cs="Times New Roman" w:hint="eastAsia"/>
          <w:kern w:val="0"/>
          <w:sz w:val="28"/>
          <w:szCs w:val="28"/>
          <w:lang w:eastAsia="ru-RU"/>
        </w:rPr>
        <w:t>забезпечення</w:t>
      </w:r>
      <w:proofErr w:type="spellEnd"/>
      <w:r w:rsidRPr="00983D23">
        <w:rPr>
          <w:rFonts w:ascii="Times New Roman" w:eastAsia="Times New Roman" w:hAnsi="Times New Roman" w:cs="Times New Roman"/>
          <w:kern w:val="0"/>
          <w:sz w:val="28"/>
          <w:szCs w:val="28"/>
          <w:lang w:eastAsia="ru-RU"/>
        </w:rPr>
        <w:t xml:space="preserve"> </w:t>
      </w:r>
      <w:proofErr w:type="spellStart"/>
      <w:r w:rsidRPr="00983D23">
        <w:rPr>
          <w:rFonts w:ascii="Times New Roman" w:eastAsia="Times New Roman" w:hAnsi="Times New Roman" w:cs="Times New Roman" w:hint="eastAsia"/>
          <w:kern w:val="0"/>
          <w:sz w:val="28"/>
          <w:szCs w:val="28"/>
          <w:lang w:eastAsia="ru-RU"/>
        </w:rPr>
        <w:t>рівня</w:t>
      </w:r>
      <w:proofErr w:type="spellEnd"/>
      <w:r w:rsidRPr="00983D23">
        <w:rPr>
          <w:rFonts w:ascii="Times New Roman" w:eastAsia="Times New Roman" w:hAnsi="Times New Roman" w:cs="Times New Roman"/>
          <w:kern w:val="0"/>
          <w:sz w:val="28"/>
          <w:szCs w:val="28"/>
          <w:lang w:eastAsia="ru-RU"/>
        </w:rPr>
        <w:t xml:space="preserve"> </w:t>
      </w:r>
      <w:proofErr w:type="spellStart"/>
      <w:r w:rsidRPr="00983D23">
        <w:rPr>
          <w:rFonts w:ascii="Times New Roman" w:eastAsia="Times New Roman" w:hAnsi="Times New Roman" w:cs="Times New Roman" w:hint="eastAsia"/>
          <w:kern w:val="0"/>
          <w:sz w:val="28"/>
          <w:szCs w:val="28"/>
          <w:lang w:eastAsia="ru-RU"/>
        </w:rPr>
        <w:t>капіталізації</w:t>
      </w:r>
      <w:proofErr w:type="spellEnd"/>
      <w:r w:rsidRPr="00983D23">
        <w:rPr>
          <w:rFonts w:ascii="Times New Roman" w:eastAsia="Times New Roman" w:hAnsi="Times New Roman" w:cs="Times New Roman"/>
          <w:kern w:val="0"/>
          <w:sz w:val="28"/>
          <w:szCs w:val="28"/>
          <w:lang w:eastAsia="ru-RU"/>
        </w:rPr>
        <w:t xml:space="preserve"> </w:t>
      </w:r>
      <w:proofErr w:type="spellStart"/>
      <w:proofErr w:type="gramStart"/>
      <w:r w:rsidRPr="00983D23">
        <w:rPr>
          <w:rFonts w:ascii="Times New Roman" w:eastAsia="Times New Roman" w:hAnsi="Times New Roman" w:cs="Times New Roman" w:hint="eastAsia"/>
          <w:kern w:val="0"/>
          <w:sz w:val="28"/>
          <w:szCs w:val="28"/>
          <w:lang w:eastAsia="ru-RU"/>
        </w:rPr>
        <w:t>банків</w:t>
      </w:r>
      <w:proofErr w:type="spellEnd"/>
      <w:r w:rsidRPr="00983D23">
        <w:rPr>
          <w:rFonts w:ascii="Times New Roman" w:eastAsia="Times New Roman" w:hAnsi="Times New Roman" w:cs="Times New Roman"/>
          <w:kern w:val="0"/>
          <w:sz w:val="28"/>
          <w:szCs w:val="28"/>
          <w:lang w:eastAsia="ru-RU"/>
        </w:rPr>
        <w:t xml:space="preserve"> :</w:t>
      </w:r>
      <w:proofErr w:type="gramEnd"/>
      <w:r w:rsidRPr="00983D23">
        <w:rPr>
          <w:rFonts w:ascii="Times New Roman" w:eastAsia="Times New Roman" w:hAnsi="Times New Roman" w:cs="Times New Roman"/>
          <w:kern w:val="0"/>
          <w:sz w:val="28"/>
          <w:szCs w:val="28"/>
          <w:lang w:eastAsia="ru-RU"/>
        </w:rPr>
        <w:t xml:space="preserve"> </w:t>
      </w:r>
      <w:proofErr w:type="spellStart"/>
      <w:r w:rsidRPr="00983D23">
        <w:rPr>
          <w:rFonts w:ascii="Times New Roman" w:eastAsia="Times New Roman" w:hAnsi="Times New Roman" w:cs="Times New Roman" w:hint="eastAsia"/>
          <w:kern w:val="0"/>
          <w:sz w:val="28"/>
          <w:szCs w:val="28"/>
          <w:lang w:eastAsia="ru-RU"/>
        </w:rPr>
        <w:t>Дис</w:t>
      </w:r>
      <w:proofErr w:type="spellEnd"/>
      <w:r w:rsidRPr="00983D23">
        <w:rPr>
          <w:rFonts w:ascii="Times New Roman" w:eastAsia="Times New Roman" w:hAnsi="Times New Roman" w:cs="Times New Roman"/>
          <w:kern w:val="0"/>
          <w:sz w:val="28"/>
          <w:szCs w:val="28"/>
          <w:lang w:eastAsia="ru-RU"/>
        </w:rPr>
        <w:t xml:space="preserve">... </w:t>
      </w:r>
      <w:r w:rsidRPr="00983D23">
        <w:rPr>
          <w:rFonts w:ascii="Times New Roman" w:eastAsia="Times New Roman" w:hAnsi="Times New Roman" w:cs="Times New Roman" w:hint="eastAsia"/>
          <w:kern w:val="0"/>
          <w:sz w:val="28"/>
          <w:szCs w:val="28"/>
          <w:lang w:eastAsia="ru-RU"/>
        </w:rPr>
        <w:t>канд</w:t>
      </w:r>
      <w:r w:rsidRPr="00983D23">
        <w:rPr>
          <w:rFonts w:ascii="Times New Roman" w:eastAsia="Times New Roman" w:hAnsi="Times New Roman" w:cs="Times New Roman"/>
          <w:kern w:val="0"/>
          <w:sz w:val="28"/>
          <w:szCs w:val="28"/>
          <w:lang w:eastAsia="ru-RU"/>
        </w:rPr>
        <w:t xml:space="preserve">. </w:t>
      </w:r>
      <w:r w:rsidRPr="00983D23">
        <w:rPr>
          <w:rFonts w:ascii="Times New Roman" w:eastAsia="Times New Roman" w:hAnsi="Times New Roman" w:cs="Times New Roman" w:hint="eastAsia"/>
          <w:kern w:val="0"/>
          <w:sz w:val="28"/>
          <w:szCs w:val="28"/>
          <w:lang w:eastAsia="ru-RU"/>
        </w:rPr>
        <w:t>наук</w:t>
      </w:r>
      <w:r w:rsidRPr="00983D23">
        <w:rPr>
          <w:rFonts w:ascii="Times New Roman" w:eastAsia="Times New Roman" w:hAnsi="Times New Roman" w:cs="Times New Roman"/>
          <w:kern w:val="0"/>
          <w:sz w:val="28"/>
          <w:szCs w:val="28"/>
          <w:lang w:eastAsia="ru-RU"/>
        </w:rPr>
        <w:t>: 08.00.08 - 2009.</w:t>
      </w:r>
    </w:p>
    <w:p w:rsidR="00983D23" w:rsidRDefault="00983D23" w:rsidP="00983D23">
      <w:r>
        <w:rPr>
          <w:rFonts w:hint="eastAsia"/>
        </w:rPr>
        <w:t>Черкашина</w:t>
      </w:r>
      <w:r>
        <w:t></w:t>
      </w:r>
      <w:r>
        <w:rPr>
          <w:rFonts w:hint="eastAsia"/>
        </w:rPr>
        <w:t>К</w:t>
      </w:r>
      <w:r>
        <w:t></w:t>
      </w:r>
      <w:r>
        <w:t></w:t>
      </w:r>
      <w:r>
        <w:rPr>
          <w:rFonts w:hint="eastAsia"/>
        </w:rPr>
        <w:t>Ф</w:t>
      </w:r>
      <w:r>
        <w:t></w:t>
      </w:r>
      <w:r>
        <w:t></w:t>
      </w:r>
      <w:r>
        <w:rPr>
          <w:rFonts w:hint="eastAsia"/>
        </w:rPr>
        <w:t>Методичні</w:t>
      </w:r>
      <w:r>
        <w:t></w:t>
      </w:r>
      <w:r>
        <w:rPr>
          <w:rFonts w:hint="eastAsia"/>
        </w:rPr>
        <w:t>засади</w:t>
      </w:r>
      <w:r>
        <w:t></w:t>
      </w:r>
      <w:r>
        <w:rPr>
          <w:rFonts w:hint="eastAsia"/>
        </w:rPr>
        <w:t>забезпечення</w:t>
      </w:r>
      <w:r>
        <w:t></w:t>
      </w:r>
      <w:r>
        <w:rPr>
          <w:rFonts w:hint="eastAsia"/>
        </w:rPr>
        <w:t>рівня</w:t>
      </w:r>
      <w:r>
        <w:t></w:t>
      </w:r>
      <w:r>
        <w:rPr>
          <w:rFonts w:hint="eastAsia"/>
        </w:rPr>
        <w:t>капіталізації</w:t>
      </w:r>
      <w:r>
        <w:t></w:t>
      </w:r>
      <w:r>
        <w:rPr>
          <w:rFonts w:hint="eastAsia"/>
        </w:rPr>
        <w:t>банків</w:t>
      </w:r>
      <w:r>
        <w:t></w:t>
      </w:r>
      <w:r>
        <w:t></w:t>
      </w:r>
      <w:r>
        <w:rPr>
          <w:rFonts w:hint="eastAsia"/>
        </w:rPr>
        <w:t>–</w:t>
      </w:r>
      <w:r>
        <w:t></w:t>
      </w:r>
      <w:r>
        <w:rPr>
          <w:rFonts w:hint="eastAsia"/>
        </w:rPr>
        <w:t>Рукопис</w:t>
      </w:r>
      <w:r>
        <w:t></w:t>
      </w:r>
    </w:p>
    <w:p w:rsidR="00983D23" w:rsidRDefault="00983D23" w:rsidP="00983D23"/>
    <w:p w:rsidR="00983D23" w:rsidRDefault="00983D23" w:rsidP="00983D2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Гроші</w:t>
      </w:r>
      <w:r>
        <w:t></w:t>
      </w:r>
      <w:r>
        <w:t></w:t>
      </w:r>
      <w:r>
        <w:rPr>
          <w:rFonts w:hint="eastAsia"/>
        </w:rPr>
        <w:t>фінанси</w:t>
      </w:r>
      <w:r>
        <w:t></w:t>
      </w:r>
      <w:r>
        <w:rPr>
          <w:rFonts w:hint="eastAsia"/>
        </w:rPr>
        <w:t>і</w:t>
      </w:r>
      <w:r>
        <w:t></w:t>
      </w:r>
      <w:r>
        <w:rPr>
          <w:rFonts w:hint="eastAsia"/>
        </w:rPr>
        <w:t>кредит</w:t>
      </w:r>
      <w:r>
        <w:t></w:t>
      </w:r>
      <w:r>
        <w:t></w:t>
      </w:r>
      <w:r>
        <w:rPr>
          <w:rFonts w:hint="eastAsia"/>
        </w:rPr>
        <w:t>–</w:t>
      </w:r>
      <w:r>
        <w:t></w:t>
      </w:r>
      <w:r>
        <w:rPr>
          <w:rFonts w:hint="eastAsia"/>
        </w:rPr>
        <w:t>Державний</w:t>
      </w:r>
      <w:r>
        <w:t></w:t>
      </w:r>
      <w:r>
        <w:rPr>
          <w:rFonts w:hint="eastAsia"/>
        </w:rPr>
        <w:t>вищий</w:t>
      </w:r>
      <w:r>
        <w:t></w:t>
      </w:r>
      <w:r>
        <w:rPr>
          <w:rFonts w:hint="eastAsia"/>
        </w:rPr>
        <w:t>навчальний</w:t>
      </w:r>
      <w:r>
        <w:t></w:t>
      </w:r>
      <w:r>
        <w:rPr>
          <w:rFonts w:hint="eastAsia"/>
        </w:rPr>
        <w:t>заклад</w:t>
      </w:r>
      <w:r>
        <w:t></w:t>
      </w:r>
      <w:r>
        <w:rPr>
          <w:rFonts w:hint="eastAsia"/>
        </w:rPr>
        <w:t>“Українська</w:t>
      </w:r>
      <w:r>
        <w:t></w:t>
      </w:r>
      <w:r>
        <w:rPr>
          <w:rFonts w:hint="eastAsia"/>
        </w:rPr>
        <w:t>академія</w:t>
      </w:r>
      <w:r>
        <w:t></w:t>
      </w:r>
      <w:r>
        <w:rPr>
          <w:rFonts w:hint="eastAsia"/>
        </w:rPr>
        <w:t>банківської</w:t>
      </w:r>
      <w:r>
        <w:t></w:t>
      </w:r>
      <w:r>
        <w:rPr>
          <w:rFonts w:hint="eastAsia"/>
        </w:rPr>
        <w:t>справи</w:t>
      </w:r>
      <w:r>
        <w:t></w:t>
      </w:r>
      <w:r>
        <w:rPr>
          <w:rFonts w:hint="eastAsia"/>
        </w:rPr>
        <w:t>Національного</w:t>
      </w:r>
      <w:r>
        <w:t></w:t>
      </w:r>
      <w:r>
        <w:rPr>
          <w:rFonts w:hint="eastAsia"/>
        </w:rPr>
        <w:t>банку</w:t>
      </w:r>
      <w:r>
        <w:t></w:t>
      </w:r>
      <w:r>
        <w:rPr>
          <w:rFonts w:hint="eastAsia"/>
        </w:rPr>
        <w:t>України”</w:t>
      </w:r>
      <w:r>
        <w:t></w:t>
      </w:r>
      <w:r>
        <w:t></w:t>
      </w:r>
      <w:r>
        <w:rPr>
          <w:rFonts w:hint="eastAsia"/>
        </w:rPr>
        <w:t>Суми</w:t>
      </w:r>
      <w:r>
        <w:t></w:t>
      </w:r>
      <w:r>
        <w:t></w:t>
      </w:r>
      <w:r>
        <w:t></w:t>
      </w:r>
      <w:r>
        <w:t></w:t>
      </w:r>
      <w:r>
        <w:t></w:t>
      </w:r>
      <w:r>
        <w:t></w:t>
      </w:r>
      <w:r>
        <w:t></w:t>
      </w:r>
    </w:p>
    <w:p w:rsidR="00983D23" w:rsidRDefault="00983D23" w:rsidP="00983D23"/>
    <w:p w:rsidR="00983D23" w:rsidRDefault="00983D23" w:rsidP="00983D23">
      <w:r>
        <w:rPr>
          <w:rFonts w:hint="eastAsia"/>
        </w:rPr>
        <w:t>У</w:t>
      </w:r>
      <w:r>
        <w:t></w:t>
      </w:r>
      <w:r>
        <w:rPr>
          <w:rFonts w:hint="eastAsia"/>
        </w:rPr>
        <w:t>дисертаційній</w:t>
      </w:r>
      <w:r>
        <w:t></w:t>
      </w:r>
      <w:r>
        <w:rPr>
          <w:rFonts w:hint="eastAsia"/>
        </w:rPr>
        <w:t>роботі</w:t>
      </w:r>
      <w:r>
        <w:t></w:t>
      </w:r>
      <w:r>
        <w:rPr>
          <w:rFonts w:hint="eastAsia"/>
        </w:rPr>
        <w:t>обґрунтовані</w:t>
      </w:r>
      <w:r>
        <w:t></w:t>
      </w:r>
      <w:r>
        <w:rPr>
          <w:rFonts w:hint="eastAsia"/>
        </w:rPr>
        <w:t>основні</w:t>
      </w:r>
      <w:r>
        <w:t></w:t>
      </w:r>
      <w:r>
        <w:rPr>
          <w:rFonts w:hint="eastAsia"/>
        </w:rPr>
        <w:t>теоретичні</w:t>
      </w:r>
      <w:r>
        <w:t></w:t>
      </w:r>
      <w:r>
        <w:rPr>
          <w:rFonts w:hint="eastAsia"/>
        </w:rPr>
        <w:t>та</w:t>
      </w:r>
      <w:r>
        <w:t></w:t>
      </w:r>
      <w:r>
        <w:rPr>
          <w:rFonts w:hint="eastAsia"/>
        </w:rPr>
        <w:t>методичні</w:t>
      </w:r>
      <w:r>
        <w:t></w:t>
      </w:r>
      <w:r>
        <w:rPr>
          <w:rFonts w:hint="eastAsia"/>
        </w:rPr>
        <w:t>засади</w:t>
      </w:r>
      <w:r>
        <w:t></w:t>
      </w:r>
      <w:r>
        <w:rPr>
          <w:rFonts w:hint="eastAsia"/>
        </w:rPr>
        <w:t>забезпечення</w:t>
      </w:r>
      <w:r>
        <w:t></w:t>
      </w:r>
      <w:r>
        <w:rPr>
          <w:rFonts w:hint="eastAsia"/>
        </w:rPr>
        <w:t>рівня</w:t>
      </w:r>
      <w:r>
        <w:t></w:t>
      </w:r>
      <w:r>
        <w:rPr>
          <w:rFonts w:hint="eastAsia"/>
        </w:rPr>
        <w:t>капіталізації</w:t>
      </w:r>
      <w:r>
        <w:t></w:t>
      </w:r>
      <w:r>
        <w:rPr>
          <w:rFonts w:hint="eastAsia"/>
        </w:rPr>
        <w:t>банків</w:t>
      </w:r>
      <w:r>
        <w:t></w:t>
      </w:r>
      <w:r>
        <w:t></w:t>
      </w:r>
      <w:r>
        <w:rPr>
          <w:rFonts w:hint="eastAsia"/>
        </w:rPr>
        <w:t>Для</w:t>
      </w:r>
      <w:r>
        <w:t></w:t>
      </w:r>
      <w:r>
        <w:rPr>
          <w:rFonts w:hint="eastAsia"/>
        </w:rPr>
        <w:t>визначення</w:t>
      </w:r>
      <w:r>
        <w:t></w:t>
      </w:r>
      <w:r>
        <w:rPr>
          <w:rFonts w:hint="eastAsia"/>
        </w:rPr>
        <w:t>капіталізації</w:t>
      </w:r>
      <w:r>
        <w:t></w:t>
      </w:r>
      <w:r>
        <w:rPr>
          <w:rFonts w:hint="eastAsia"/>
        </w:rPr>
        <w:t>банківських</w:t>
      </w:r>
      <w:r>
        <w:t></w:t>
      </w:r>
      <w:r>
        <w:rPr>
          <w:rFonts w:hint="eastAsia"/>
        </w:rPr>
        <w:t>установ</w:t>
      </w:r>
      <w:r>
        <w:t></w:t>
      </w:r>
      <w:r>
        <w:rPr>
          <w:rFonts w:hint="eastAsia"/>
        </w:rPr>
        <w:t>запропонована</w:t>
      </w:r>
      <w:r>
        <w:t></w:t>
      </w:r>
      <w:r>
        <w:rPr>
          <w:rFonts w:hint="eastAsia"/>
        </w:rPr>
        <w:t>методика</w:t>
      </w:r>
      <w:r>
        <w:t></w:t>
      </w:r>
      <w:r>
        <w:t></w:t>
      </w:r>
      <w:r>
        <w:rPr>
          <w:rFonts w:hint="eastAsia"/>
        </w:rPr>
        <w:t>яка</w:t>
      </w:r>
      <w:r>
        <w:t></w:t>
      </w:r>
      <w:r>
        <w:rPr>
          <w:rFonts w:hint="eastAsia"/>
        </w:rPr>
        <w:t>дозволяє</w:t>
      </w:r>
      <w:r>
        <w:t></w:t>
      </w:r>
      <w:r>
        <w:rPr>
          <w:rFonts w:hint="eastAsia"/>
        </w:rPr>
        <w:t>віднести</w:t>
      </w:r>
      <w:r>
        <w:t></w:t>
      </w:r>
      <w:r>
        <w:rPr>
          <w:rFonts w:hint="eastAsia"/>
        </w:rPr>
        <w:t>кожен</w:t>
      </w:r>
      <w:r>
        <w:t></w:t>
      </w:r>
      <w:r>
        <w:rPr>
          <w:rFonts w:hint="eastAsia"/>
        </w:rPr>
        <w:t>банк</w:t>
      </w:r>
      <w:r>
        <w:t></w:t>
      </w:r>
      <w:r>
        <w:rPr>
          <w:rFonts w:hint="eastAsia"/>
        </w:rPr>
        <w:t>до</w:t>
      </w:r>
      <w:r>
        <w:t></w:t>
      </w:r>
      <w:r>
        <w:rPr>
          <w:rFonts w:hint="eastAsia"/>
        </w:rPr>
        <w:t>певної</w:t>
      </w:r>
      <w:r>
        <w:t></w:t>
      </w:r>
      <w:r>
        <w:rPr>
          <w:rFonts w:hint="eastAsia"/>
        </w:rPr>
        <w:t>групи</w:t>
      </w:r>
      <w:r>
        <w:t></w:t>
      </w:r>
      <w:r>
        <w:t></w:t>
      </w:r>
      <w:r>
        <w:rPr>
          <w:rFonts w:hint="eastAsia"/>
        </w:rPr>
        <w:t>до</w:t>
      </w:r>
      <w:r>
        <w:t></w:t>
      </w:r>
      <w:r>
        <w:rPr>
          <w:rFonts w:hint="eastAsia"/>
        </w:rPr>
        <w:t>якої</w:t>
      </w:r>
      <w:r>
        <w:t></w:t>
      </w:r>
      <w:r>
        <w:rPr>
          <w:rFonts w:hint="eastAsia"/>
        </w:rPr>
        <w:t>застосовується</w:t>
      </w:r>
      <w:r>
        <w:t></w:t>
      </w:r>
      <w:r>
        <w:rPr>
          <w:rFonts w:hint="eastAsia"/>
        </w:rPr>
        <w:t>відповідний</w:t>
      </w:r>
      <w:r>
        <w:t></w:t>
      </w:r>
      <w:r>
        <w:rPr>
          <w:rFonts w:hint="eastAsia"/>
        </w:rPr>
        <w:t>інструментарій</w:t>
      </w:r>
      <w:r>
        <w:t></w:t>
      </w:r>
      <w:r>
        <w:rPr>
          <w:rFonts w:hint="eastAsia"/>
        </w:rPr>
        <w:t>стосовно</w:t>
      </w:r>
      <w:r>
        <w:t></w:t>
      </w:r>
      <w:r>
        <w:rPr>
          <w:rFonts w:hint="eastAsia"/>
        </w:rPr>
        <w:t>вирішення</w:t>
      </w:r>
      <w:r>
        <w:t></w:t>
      </w:r>
      <w:r>
        <w:rPr>
          <w:rFonts w:hint="eastAsia"/>
        </w:rPr>
        <w:t>проблем</w:t>
      </w:r>
      <w:r>
        <w:t></w:t>
      </w:r>
      <w:r>
        <w:rPr>
          <w:rFonts w:hint="eastAsia"/>
        </w:rPr>
        <w:t>з</w:t>
      </w:r>
      <w:r>
        <w:t></w:t>
      </w:r>
      <w:r>
        <w:rPr>
          <w:rFonts w:hint="eastAsia"/>
        </w:rPr>
        <w:t>формуванням</w:t>
      </w:r>
      <w:r>
        <w:t></w:t>
      </w:r>
      <w:r>
        <w:rPr>
          <w:rFonts w:hint="eastAsia"/>
        </w:rPr>
        <w:t>капіталу</w:t>
      </w:r>
      <w:r>
        <w:t></w:t>
      </w:r>
      <w:r>
        <w:t></w:t>
      </w:r>
      <w:r>
        <w:rPr>
          <w:rFonts w:hint="eastAsia"/>
        </w:rPr>
        <w:t>Практичне</w:t>
      </w:r>
      <w:r>
        <w:t></w:t>
      </w:r>
      <w:r>
        <w:rPr>
          <w:rFonts w:hint="eastAsia"/>
        </w:rPr>
        <w:t>значення</w:t>
      </w:r>
      <w:r>
        <w:t></w:t>
      </w:r>
      <w:r>
        <w:rPr>
          <w:rFonts w:hint="eastAsia"/>
        </w:rPr>
        <w:t>має</w:t>
      </w:r>
      <w:r>
        <w:t></w:t>
      </w:r>
      <w:r>
        <w:rPr>
          <w:rFonts w:hint="eastAsia"/>
        </w:rPr>
        <w:t>використання</w:t>
      </w:r>
      <w:r>
        <w:t></w:t>
      </w:r>
      <w:r>
        <w:rPr>
          <w:rFonts w:hint="eastAsia"/>
        </w:rPr>
        <w:t>інтегрального</w:t>
      </w:r>
      <w:r>
        <w:t></w:t>
      </w:r>
      <w:r>
        <w:rPr>
          <w:rFonts w:hint="eastAsia"/>
        </w:rPr>
        <w:t>показника</w:t>
      </w:r>
      <w:r>
        <w:t></w:t>
      </w:r>
      <w:r>
        <w:rPr>
          <w:rFonts w:hint="eastAsia"/>
        </w:rPr>
        <w:t>для</w:t>
      </w:r>
      <w:r>
        <w:t></w:t>
      </w:r>
      <w:r>
        <w:rPr>
          <w:rFonts w:hint="eastAsia"/>
        </w:rPr>
        <w:t>визначення</w:t>
      </w:r>
      <w:r>
        <w:t></w:t>
      </w:r>
      <w:r>
        <w:rPr>
          <w:rFonts w:hint="eastAsia"/>
        </w:rPr>
        <w:t>оптимального</w:t>
      </w:r>
      <w:r>
        <w:t></w:t>
      </w:r>
      <w:r>
        <w:rPr>
          <w:rFonts w:hint="eastAsia"/>
        </w:rPr>
        <w:t>банку</w:t>
      </w:r>
      <w:r>
        <w:t></w:t>
      </w:r>
      <w:r>
        <w:rPr>
          <w:rFonts w:hint="eastAsia"/>
        </w:rPr>
        <w:t>“мішені”</w:t>
      </w:r>
      <w:r>
        <w:t></w:t>
      </w:r>
      <w:r>
        <w:t></w:t>
      </w:r>
      <w:r>
        <w:rPr>
          <w:rFonts w:hint="eastAsia"/>
        </w:rPr>
        <w:t>що</w:t>
      </w:r>
      <w:r>
        <w:t></w:t>
      </w:r>
      <w:r>
        <w:rPr>
          <w:rFonts w:hint="eastAsia"/>
        </w:rPr>
        <w:t>дасть</w:t>
      </w:r>
      <w:r>
        <w:t></w:t>
      </w:r>
      <w:r>
        <w:rPr>
          <w:rFonts w:hint="eastAsia"/>
        </w:rPr>
        <w:t>змогу</w:t>
      </w:r>
      <w:r>
        <w:t></w:t>
      </w:r>
      <w:r>
        <w:rPr>
          <w:rFonts w:hint="eastAsia"/>
        </w:rPr>
        <w:t>отримати</w:t>
      </w:r>
      <w:r>
        <w:t></w:t>
      </w:r>
      <w:r>
        <w:rPr>
          <w:rFonts w:hint="eastAsia"/>
        </w:rPr>
        <w:t>у</w:t>
      </w:r>
      <w:r>
        <w:t></w:t>
      </w:r>
      <w:r>
        <w:rPr>
          <w:rFonts w:hint="eastAsia"/>
        </w:rPr>
        <w:t>результаті</w:t>
      </w:r>
      <w:r>
        <w:t></w:t>
      </w:r>
      <w:r>
        <w:rPr>
          <w:rFonts w:hint="eastAsia"/>
        </w:rPr>
        <w:t>позитивний</w:t>
      </w:r>
      <w:r>
        <w:t></w:t>
      </w:r>
      <w:r>
        <w:rPr>
          <w:rFonts w:hint="eastAsia"/>
        </w:rPr>
        <w:t>синергетичний</w:t>
      </w:r>
      <w:r>
        <w:t></w:t>
      </w:r>
      <w:r>
        <w:rPr>
          <w:rFonts w:hint="eastAsia"/>
        </w:rPr>
        <w:t>ефект</w:t>
      </w:r>
      <w:r>
        <w:t></w:t>
      </w:r>
      <w:r>
        <w:t></w:t>
      </w:r>
      <w:r>
        <w:rPr>
          <w:rFonts w:hint="eastAsia"/>
        </w:rPr>
        <w:t>Використання</w:t>
      </w:r>
      <w:r>
        <w:t></w:t>
      </w:r>
      <w:r>
        <w:rPr>
          <w:rFonts w:hint="eastAsia"/>
        </w:rPr>
        <w:t>корегуючого</w:t>
      </w:r>
      <w:r>
        <w:t></w:t>
      </w:r>
      <w:r>
        <w:rPr>
          <w:rFonts w:hint="eastAsia"/>
        </w:rPr>
        <w:t>коефіцієнта</w:t>
      </w:r>
      <w:r>
        <w:t></w:t>
      </w:r>
      <w:r>
        <w:rPr>
          <w:rFonts w:hint="eastAsia"/>
        </w:rPr>
        <w:t>для</w:t>
      </w:r>
      <w:r>
        <w:t></w:t>
      </w:r>
      <w:r>
        <w:rPr>
          <w:rFonts w:hint="eastAsia"/>
        </w:rPr>
        <w:t>диференціації</w:t>
      </w:r>
      <w:r>
        <w:t></w:t>
      </w:r>
      <w:r>
        <w:rPr>
          <w:rFonts w:hint="eastAsia"/>
        </w:rPr>
        <w:t>внесків</w:t>
      </w:r>
      <w:r>
        <w:t></w:t>
      </w:r>
      <w:r>
        <w:rPr>
          <w:rFonts w:hint="eastAsia"/>
        </w:rPr>
        <w:t>до</w:t>
      </w:r>
      <w:r>
        <w:t></w:t>
      </w:r>
      <w:r>
        <w:rPr>
          <w:rFonts w:hint="eastAsia"/>
        </w:rPr>
        <w:t>фонду</w:t>
      </w:r>
      <w:r>
        <w:t></w:t>
      </w:r>
      <w:r>
        <w:t></w:t>
      </w:r>
      <w:r>
        <w:rPr>
          <w:rFonts w:hint="eastAsia"/>
        </w:rPr>
        <w:t>що</w:t>
      </w:r>
      <w:r>
        <w:t></w:t>
      </w:r>
      <w:r>
        <w:rPr>
          <w:rFonts w:hint="eastAsia"/>
        </w:rPr>
        <w:t>гарантує</w:t>
      </w:r>
      <w:r>
        <w:t></w:t>
      </w:r>
      <w:r>
        <w:rPr>
          <w:rFonts w:hint="eastAsia"/>
        </w:rPr>
        <w:t>повернення</w:t>
      </w:r>
      <w:r>
        <w:t></w:t>
      </w:r>
      <w:r>
        <w:rPr>
          <w:rFonts w:hint="eastAsia"/>
        </w:rPr>
        <w:t>вкладів</w:t>
      </w:r>
      <w:r>
        <w:t></w:t>
      </w:r>
      <w:r>
        <w:t></w:t>
      </w:r>
      <w:r>
        <w:rPr>
          <w:rFonts w:hint="eastAsia"/>
        </w:rPr>
        <w:t>дозволить</w:t>
      </w:r>
      <w:r>
        <w:t></w:t>
      </w:r>
      <w:r>
        <w:rPr>
          <w:rFonts w:hint="eastAsia"/>
        </w:rPr>
        <w:t>вирішити</w:t>
      </w:r>
      <w:r>
        <w:t></w:t>
      </w:r>
      <w:r>
        <w:rPr>
          <w:rFonts w:hint="eastAsia"/>
        </w:rPr>
        <w:t>питання</w:t>
      </w:r>
      <w:r>
        <w:t></w:t>
      </w:r>
      <w:r>
        <w:rPr>
          <w:rFonts w:hint="eastAsia"/>
        </w:rPr>
        <w:t>стосовно</w:t>
      </w:r>
      <w:r>
        <w:t></w:t>
      </w:r>
      <w:r>
        <w:rPr>
          <w:rFonts w:hint="eastAsia"/>
        </w:rPr>
        <w:t>джерел</w:t>
      </w:r>
      <w:r>
        <w:t></w:t>
      </w:r>
      <w:r>
        <w:rPr>
          <w:rFonts w:hint="eastAsia"/>
        </w:rPr>
        <w:t>формування</w:t>
      </w:r>
      <w:r>
        <w:t></w:t>
      </w:r>
      <w:r>
        <w:rPr>
          <w:rFonts w:hint="eastAsia"/>
        </w:rPr>
        <w:t>Фонду</w:t>
      </w:r>
      <w:r>
        <w:t></w:t>
      </w:r>
      <w:r>
        <w:t></w:t>
      </w:r>
      <w:r>
        <w:rPr>
          <w:rFonts w:hint="eastAsia"/>
        </w:rPr>
        <w:t>а</w:t>
      </w:r>
      <w:r>
        <w:t></w:t>
      </w:r>
      <w:r>
        <w:rPr>
          <w:rFonts w:hint="eastAsia"/>
        </w:rPr>
        <w:t>також</w:t>
      </w:r>
      <w:r>
        <w:t></w:t>
      </w:r>
      <w:r>
        <w:rPr>
          <w:rFonts w:hint="eastAsia"/>
        </w:rPr>
        <w:t>знизить</w:t>
      </w:r>
      <w:r>
        <w:t></w:t>
      </w:r>
      <w:r>
        <w:rPr>
          <w:rFonts w:hint="eastAsia"/>
        </w:rPr>
        <w:t>моральний</w:t>
      </w:r>
      <w:r>
        <w:t></w:t>
      </w:r>
      <w:r>
        <w:rPr>
          <w:rFonts w:hint="eastAsia"/>
        </w:rPr>
        <w:t>ризик</w:t>
      </w:r>
      <w:r>
        <w:t></w:t>
      </w:r>
      <w:r>
        <w:rPr>
          <w:rFonts w:hint="eastAsia"/>
        </w:rPr>
        <w:t>банку</w:t>
      </w:r>
      <w:r>
        <w:t></w:t>
      </w:r>
      <w:r>
        <w:t></w:t>
      </w:r>
      <w:r>
        <w:rPr>
          <w:rFonts w:hint="eastAsia"/>
        </w:rPr>
        <w:t>Використання</w:t>
      </w:r>
      <w:r>
        <w:t></w:t>
      </w:r>
      <w:r>
        <w:rPr>
          <w:rFonts w:hint="eastAsia"/>
        </w:rPr>
        <w:t>сек’юритизованих</w:t>
      </w:r>
      <w:r>
        <w:t></w:t>
      </w:r>
      <w:r>
        <w:rPr>
          <w:rFonts w:hint="eastAsia"/>
        </w:rPr>
        <w:t>цінних</w:t>
      </w:r>
      <w:r>
        <w:t></w:t>
      </w:r>
      <w:r>
        <w:rPr>
          <w:rFonts w:hint="eastAsia"/>
        </w:rPr>
        <w:t>паперів</w:t>
      </w:r>
      <w:r>
        <w:t></w:t>
      </w:r>
      <w:r>
        <w:t></w:t>
      </w:r>
      <w:r>
        <w:rPr>
          <w:rFonts w:hint="eastAsia"/>
        </w:rPr>
        <w:t>а</w:t>
      </w:r>
      <w:r>
        <w:t></w:t>
      </w:r>
      <w:r>
        <w:rPr>
          <w:rFonts w:hint="eastAsia"/>
        </w:rPr>
        <w:t>також</w:t>
      </w:r>
      <w:r>
        <w:t></w:t>
      </w:r>
      <w:r>
        <w:rPr>
          <w:rFonts w:hint="eastAsia"/>
        </w:rPr>
        <w:t>створення</w:t>
      </w:r>
      <w:r>
        <w:t></w:t>
      </w:r>
      <w:r>
        <w:rPr>
          <w:rFonts w:hint="eastAsia"/>
        </w:rPr>
        <w:t>резерву</w:t>
      </w:r>
      <w:r>
        <w:t></w:t>
      </w:r>
      <w:r>
        <w:rPr>
          <w:rFonts w:hint="eastAsia"/>
        </w:rPr>
        <w:t>під</w:t>
      </w:r>
      <w:r>
        <w:t></w:t>
      </w:r>
      <w:r>
        <w:rPr>
          <w:rFonts w:hint="eastAsia"/>
        </w:rPr>
        <w:t>операційний</w:t>
      </w:r>
      <w:r>
        <w:t></w:t>
      </w:r>
      <w:r>
        <w:rPr>
          <w:rFonts w:hint="eastAsia"/>
        </w:rPr>
        <w:t>ризик</w:t>
      </w:r>
      <w:r>
        <w:t></w:t>
      </w:r>
      <w:r>
        <w:rPr>
          <w:rFonts w:hint="eastAsia"/>
        </w:rPr>
        <w:t>позитивно</w:t>
      </w:r>
      <w:r>
        <w:t></w:t>
      </w:r>
      <w:r>
        <w:rPr>
          <w:rFonts w:hint="eastAsia"/>
        </w:rPr>
        <w:t>вплине</w:t>
      </w:r>
      <w:r>
        <w:t></w:t>
      </w:r>
      <w:r>
        <w:rPr>
          <w:rFonts w:hint="eastAsia"/>
        </w:rPr>
        <w:t>на</w:t>
      </w:r>
      <w:r>
        <w:t></w:t>
      </w:r>
      <w:r>
        <w:rPr>
          <w:rFonts w:hint="eastAsia"/>
        </w:rPr>
        <w:t>збільшення</w:t>
      </w:r>
      <w:r>
        <w:t></w:t>
      </w:r>
      <w:r>
        <w:rPr>
          <w:rFonts w:hint="eastAsia"/>
        </w:rPr>
        <w:t>регулятивного</w:t>
      </w:r>
      <w:r>
        <w:t></w:t>
      </w:r>
      <w:r>
        <w:rPr>
          <w:rFonts w:hint="eastAsia"/>
        </w:rPr>
        <w:t>капіталу</w:t>
      </w:r>
      <w:r>
        <w:t></w:t>
      </w:r>
    </w:p>
    <w:p w:rsidR="00983D23" w:rsidRDefault="00983D23" w:rsidP="00983D23"/>
    <w:p w:rsidR="00983D23" w:rsidRPr="00983D23" w:rsidRDefault="00983D23" w:rsidP="00983D23">
      <w:r>
        <w:rPr>
          <w:rFonts w:hint="eastAsia"/>
        </w:rPr>
        <w:t>У</w:t>
      </w:r>
      <w:r>
        <w:t></w:t>
      </w:r>
      <w:r>
        <w:rPr>
          <w:rFonts w:hint="eastAsia"/>
        </w:rPr>
        <w:t>дисертаційному</w:t>
      </w:r>
      <w:r>
        <w:t></w:t>
      </w:r>
      <w:r>
        <w:rPr>
          <w:rFonts w:hint="eastAsia"/>
        </w:rPr>
        <w:t>дослідженні</w:t>
      </w:r>
      <w:r>
        <w:t></w:t>
      </w:r>
      <w:r>
        <w:rPr>
          <w:rFonts w:hint="eastAsia"/>
        </w:rPr>
        <w:t>проведено</w:t>
      </w:r>
      <w:r>
        <w:t></w:t>
      </w:r>
      <w:r>
        <w:rPr>
          <w:rFonts w:hint="eastAsia"/>
        </w:rPr>
        <w:t>теоретичне</w:t>
      </w:r>
      <w:r>
        <w:t></w:t>
      </w:r>
      <w:r>
        <w:rPr>
          <w:rFonts w:hint="eastAsia"/>
        </w:rPr>
        <w:t>узагальнення</w:t>
      </w:r>
      <w:r>
        <w:t></w:t>
      </w:r>
      <w:r>
        <w:t></w:t>
      </w:r>
      <w:r>
        <w:rPr>
          <w:rFonts w:hint="eastAsia"/>
        </w:rPr>
        <w:t>а</w:t>
      </w:r>
      <w:r>
        <w:t></w:t>
      </w:r>
      <w:r>
        <w:rPr>
          <w:rFonts w:hint="eastAsia"/>
        </w:rPr>
        <w:t>також</w:t>
      </w:r>
      <w:r>
        <w:t></w:t>
      </w:r>
      <w:r>
        <w:rPr>
          <w:rFonts w:hint="eastAsia"/>
        </w:rPr>
        <w:t>запропоновано</w:t>
      </w:r>
      <w:r>
        <w:t></w:t>
      </w:r>
      <w:r>
        <w:rPr>
          <w:rFonts w:hint="eastAsia"/>
        </w:rPr>
        <w:t>авторський</w:t>
      </w:r>
      <w:r>
        <w:t></w:t>
      </w:r>
      <w:r>
        <w:rPr>
          <w:rFonts w:hint="eastAsia"/>
        </w:rPr>
        <w:t>підхід</w:t>
      </w:r>
      <w:r>
        <w:t></w:t>
      </w:r>
      <w:r>
        <w:rPr>
          <w:rFonts w:hint="eastAsia"/>
        </w:rPr>
        <w:t>до</w:t>
      </w:r>
      <w:r>
        <w:t></w:t>
      </w:r>
      <w:r>
        <w:rPr>
          <w:rFonts w:hint="eastAsia"/>
        </w:rPr>
        <w:t>вирішення</w:t>
      </w:r>
      <w:r>
        <w:t></w:t>
      </w:r>
      <w:r>
        <w:rPr>
          <w:rFonts w:hint="eastAsia"/>
        </w:rPr>
        <w:t>актуального</w:t>
      </w:r>
      <w:r>
        <w:t></w:t>
      </w:r>
      <w:r>
        <w:rPr>
          <w:rFonts w:hint="eastAsia"/>
        </w:rPr>
        <w:t>наукового</w:t>
      </w:r>
      <w:r>
        <w:t></w:t>
      </w:r>
      <w:r>
        <w:rPr>
          <w:rFonts w:hint="eastAsia"/>
        </w:rPr>
        <w:t>завдання</w:t>
      </w:r>
      <w:r>
        <w:t></w:t>
      </w:r>
      <w:r>
        <w:rPr>
          <w:rFonts w:hint="eastAsia"/>
        </w:rPr>
        <w:t>щодо</w:t>
      </w:r>
      <w:r>
        <w:t></w:t>
      </w:r>
      <w:r>
        <w:rPr>
          <w:rFonts w:hint="eastAsia"/>
        </w:rPr>
        <w:t>розробки</w:t>
      </w:r>
      <w:r>
        <w:t></w:t>
      </w:r>
      <w:r>
        <w:rPr>
          <w:rFonts w:hint="eastAsia"/>
        </w:rPr>
        <w:t>методичних</w:t>
      </w:r>
      <w:r>
        <w:t></w:t>
      </w:r>
      <w:r>
        <w:rPr>
          <w:rFonts w:hint="eastAsia"/>
        </w:rPr>
        <w:t>засад</w:t>
      </w:r>
      <w:r>
        <w:t></w:t>
      </w:r>
      <w:r>
        <w:rPr>
          <w:rFonts w:hint="eastAsia"/>
        </w:rPr>
        <w:t>оцінювання</w:t>
      </w:r>
      <w:r>
        <w:t></w:t>
      </w:r>
      <w:r>
        <w:rPr>
          <w:rFonts w:hint="eastAsia"/>
        </w:rPr>
        <w:t>та</w:t>
      </w:r>
      <w:r>
        <w:t></w:t>
      </w:r>
      <w:r>
        <w:rPr>
          <w:rFonts w:hint="eastAsia"/>
        </w:rPr>
        <w:t>забезпечення</w:t>
      </w:r>
      <w:r>
        <w:t></w:t>
      </w:r>
      <w:r>
        <w:rPr>
          <w:rFonts w:hint="eastAsia"/>
        </w:rPr>
        <w:t>рівня</w:t>
      </w:r>
      <w:r>
        <w:t></w:t>
      </w:r>
      <w:r>
        <w:rPr>
          <w:rFonts w:hint="eastAsia"/>
        </w:rPr>
        <w:t>капіталізації</w:t>
      </w:r>
      <w:r>
        <w:t></w:t>
      </w:r>
      <w:r>
        <w:rPr>
          <w:rFonts w:hint="eastAsia"/>
        </w:rPr>
        <w:t>банківських</w:t>
      </w:r>
      <w:r>
        <w:t></w:t>
      </w:r>
      <w:r>
        <w:rPr>
          <w:rFonts w:hint="eastAsia"/>
        </w:rPr>
        <w:t>установ</w:t>
      </w:r>
      <w:r>
        <w:t></w:t>
      </w:r>
      <w:bookmarkEnd w:id="0"/>
    </w:p>
    <w:sectPr w:rsidR="00983D23" w:rsidRPr="00983D2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428" w:rsidRDefault="00946428">
      <w:pPr>
        <w:spacing w:after="0" w:line="240" w:lineRule="auto"/>
      </w:pPr>
      <w:r>
        <w:separator/>
      </w:r>
    </w:p>
  </w:endnote>
  <w:endnote w:type="continuationSeparator" w:id="0">
    <w:p w:rsidR="00946428" w:rsidRDefault="0094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428" w:rsidRDefault="00946428"/>
    <w:p w:rsidR="00946428" w:rsidRDefault="00946428"/>
    <w:p w:rsidR="00946428" w:rsidRDefault="00946428"/>
    <w:p w:rsidR="00946428" w:rsidRDefault="00946428"/>
    <w:p w:rsidR="00946428" w:rsidRDefault="00946428"/>
    <w:p w:rsidR="00946428" w:rsidRDefault="00946428"/>
    <w:p w:rsidR="00946428" w:rsidRDefault="0094642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428" w:rsidRDefault="009464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46428" w:rsidRDefault="009464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46428" w:rsidRDefault="00946428"/>
    <w:p w:rsidR="00946428" w:rsidRDefault="00946428"/>
    <w:p w:rsidR="00946428" w:rsidRDefault="0094642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428" w:rsidRDefault="00946428"/>
                          <w:p w:rsidR="00946428" w:rsidRDefault="0094642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46428" w:rsidRDefault="00946428"/>
                    <w:p w:rsidR="00946428" w:rsidRDefault="0094642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46428" w:rsidRDefault="00946428"/>
    <w:p w:rsidR="00946428" w:rsidRDefault="00946428">
      <w:pPr>
        <w:rPr>
          <w:sz w:val="2"/>
          <w:szCs w:val="2"/>
        </w:rPr>
      </w:pPr>
    </w:p>
    <w:p w:rsidR="00946428" w:rsidRDefault="00946428"/>
    <w:p w:rsidR="00946428" w:rsidRDefault="00946428">
      <w:pPr>
        <w:spacing w:after="0" w:line="240" w:lineRule="auto"/>
      </w:pPr>
    </w:p>
  </w:footnote>
  <w:footnote w:type="continuationSeparator" w:id="0">
    <w:p w:rsidR="00946428" w:rsidRDefault="00946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28"/>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9DA81-C9B1-4419-A4D6-6A97997E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19844</TotalTime>
  <Pages>1</Pages>
  <Words>233</Words>
  <Characters>1333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1228</cp:revision>
  <cp:lastPrinted>2009-02-06T05:36:00Z</cp:lastPrinted>
  <dcterms:created xsi:type="dcterms:W3CDTF">2023-09-07T12:38:00Z</dcterms:created>
  <dcterms:modified xsi:type="dcterms:W3CDTF">2023-11-27T17:11:00Z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