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5B71" w14:textId="679A703C" w:rsidR="005138BD" w:rsidRDefault="007300AB" w:rsidP="007300AB">
      <w:r w:rsidRPr="007300AB">
        <w:rPr>
          <w:rFonts w:hint="eastAsia"/>
        </w:rPr>
        <w:t>Галкина</w:t>
      </w:r>
      <w:r w:rsidRPr="007300AB">
        <w:t xml:space="preserve"> </w:t>
      </w:r>
      <w:r w:rsidRPr="007300AB">
        <w:rPr>
          <w:rFonts w:hint="eastAsia"/>
        </w:rPr>
        <w:t>Дарья</w:t>
      </w:r>
      <w:r w:rsidRPr="007300AB">
        <w:t xml:space="preserve"> </w:t>
      </w:r>
      <w:r w:rsidRPr="007300AB">
        <w:rPr>
          <w:rFonts w:hint="eastAsia"/>
        </w:rPr>
        <w:t>Владимировна</w:t>
      </w:r>
      <w:r>
        <w:t xml:space="preserve"> </w:t>
      </w:r>
      <w:r w:rsidRPr="007300AB">
        <w:rPr>
          <w:rFonts w:hint="eastAsia"/>
        </w:rPr>
        <w:t>Британские</w:t>
      </w:r>
      <w:r w:rsidRPr="007300AB">
        <w:t xml:space="preserve"> </w:t>
      </w:r>
      <w:r w:rsidRPr="007300AB">
        <w:rPr>
          <w:rFonts w:hint="eastAsia"/>
        </w:rPr>
        <w:t>морские</w:t>
      </w:r>
      <w:r w:rsidRPr="007300AB">
        <w:t xml:space="preserve"> </w:t>
      </w:r>
      <w:r w:rsidRPr="007300AB">
        <w:rPr>
          <w:rFonts w:hint="eastAsia"/>
        </w:rPr>
        <w:t>курорты</w:t>
      </w:r>
      <w:r w:rsidRPr="007300AB">
        <w:t xml:space="preserve"> </w:t>
      </w:r>
      <w:r w:rsidRPr="007300AB">
        <w:rPr>
          <w:rFonts w:hint="eastAsia"/>
        </w:rPr>
        <w:t>в</w:t>
      </w:r>
      <w:r w:rsidRPr="007300AB">
        <w:t xml:space="preserve"> </w:t>
      </w:r>
      <w:r w:rsidRPr="007300AB">
        <w:rPr>
          <w:rFonts w:hint="eastAsia"/>
        </w:rPr>
        <w:t>эпоху</w:t>
      </w:r>
      <w:r w:rsidRPr="007300AB">
        <w:t xml:space="preserve"> </w:t>
      </w:r>
      <w:r w:rsidRPr="007300AB">
        <w:rPr>
          <w:rFonts w:hint="eastAsia"/>
        </w:rPr>
        <w:t>формирования</w:t>
      </w:r>
      <w:r w:rsidRPr="007300AB">
        <w:t xml:space="preserve"> </w:t>
      </w:r>
      <w:r w:rsidRPr="007300AB">
        <w:rPr>
          <w:rFonts w:hint="eastAsia"/>
        </w:rPr>
        <w:t>массового</w:t>
      </w:r>
      <w:r w:rsidRPr="007300AB">
        <w:t xml:space="preserve"> </w:t>
      </w:r>
      <w:r w:rsidRPr="007300AB">
        <w:rPr>
          <w:rFonts w:hint="eastAsia"/>
        </w:rPr>
        <w:t>туризма</w:t>
      </w:r>
      <w:r w:rsidRPr="007300AB">
        <w:t xml:space="preserve"> (</w:t>
      </w:r>
      <w:r w:rsidRPr="007300AB">
        <w:rPr>
          <w:rFonts w:hint="eastAsia"/>
        </w:rPr>
        <w:t>вторая</w:t>
      </w:r>
      <w:r w:rsidRPr="007300AB">
        <w:t xml:space="preserve"> </w:t>
      </w:r>
      <w:r w:rsidRPr="007300AB">
        <w:rPr>
          <w:rFonts w:hint="eastAsia"/>
        </w:rPr>
        <w:t>половина</w:t>
      </w:r>
      <w:r w:rsidRPr="007300AB">
        <w:t xml:space="preserve"> XIX - </w:t>
      </w:r>
      <w:r w:rsidRPr="007300AB">
        <w:rPr>
          <w:rFonts w:hint="eastAsia"/>
        </w:rPr>
        <w:t>начало</w:t>
      </w:r>
      <w:r w:rsidRPr="007300AB">
        <w:t xml:space="preserve"> </w:t>
      </w:r>
      <w:r w:rsidRPr="007300AB">
        <w:rPr>
          <w:rFonts w:hint="eastAsia"/>
        </w:rPr>
        <w:t>ХХ</w:t>
      </w:r>
      <w:r w:rsidRPr="007300AB">
        <w:t xml:space="preserve"> </w:t>
      </w:r>
      <w:r w:rsidRPr="007300AB">
        <w:rPr>
          <w:rFonts w:hint="eastAsia"/>
        </w:rPr>
        <w:t>вв</w:t>
      </w:r>
      <w:r w:rsidRPr="007300AB">
        <w:t>.)</w:t>
      </w:r>
    </w:p>
    <w:p w14:paraId="616FA1BD" w14:textId="77777777" w:rsidR="007300AB" w:rsidRDefault="007300AB" w:rsidP="007300AB">
      <w:r>
        <w:rPr>
          <w:rFonts w:hint="eastAsia"/>
        </w:rPr>
        <w:t>ОГЛАВЛЕНИЕ</w:t>
      </w:r>
      <w:r>
        <w:t xml:space="preserve"> </w:t>
      </w:r>
      <w:r>
        <w:rPr>
          <w:rFonts w:hint="eastAsia"/>
        </w:rPr>
        <w:t>ДИССЕРТАЦИИ</w:t>
      </w:r>
    </w:p>
    <w:p w14:paraId="129CA78E" w14:textId="77777777" w:rsidR="007300AB" w:rsidRDefault="007300AB" w:rsidP="007300AB">
      <w:r>
        <w:rPr>
          <w:rFonts w:hint="eastAsia"/>
        </w:rPr>
        <w:t>кандидат</w:t>
      </w:r>
      <w:r>
        <w:t xml:space="preserve"> </w:t>
      </w:r>
      <w:r>
        <w:rPr>
          <w:rFonts w:hint="eastAsia"/>
        </w:rPr>
        <w:t>наук</w:t>
      </w:r>
      <w:r>
        <w:t xml:space="preserve"> </w:t>
      </w:r>
      <w:r>
        <w:rPr>
          <w:rFonts w:hint="eastAsia"/>
        </w:rPr>
        <w:t>Галкина</w:t>
      </w:r>
      <w:r>
        <w:t xml:space="preserve"> </w:t>
      </w:r>
      <w:r>
        <w:rPr>
          <w:rFonts w:hint="eastAsia"/>
        </w:rPr>
        <w:t>Дарья</w:t>
      </w:r>
      <w:r>
        <w:t xml:space="preserve"> </w:t>
      </w:r>
      <w:r>
        <w:rPr>
          <w:rFonts w:hint="eastAsia"/>
        </w:rPr>
        <w:t>Владимировна</w:t>
      </w:r>
    </w:p>
    <w:p w14:paraId="1ED4A889" w14:textId="77777777" w:rsidR="007300AB" w:rsidRDefault="007300AB" w:rsidP="007300AB">
      <w:r>
        <w:rPr>
          <w:rFonts w:hint="eastAsia"/>
        </w:rPr>
        <w:t>Введение</w:t>
      </w:r>
    </w:p>
    <w:p w14:paraId="5F526137" w14:textId="77777777" w:rsidR="007300AB" w:rsidRDefault="007300AB" w:rsidP="007300AB"/>
    <w:p w14:paraId="766865D3" w14:textId="77777777" w:rsidR="007300AB" w:rsidRDefault="007300AB" w:rsidP="007300AB">
      <w:r>
        <w:rPr>
          <w:rFonts w:hint="eastAsia"/>
        </w:rPr>
        <w:t>ГЛАВА</w:t>
      </w:r>
      <w:r>
        <w:t xml:space="preserve"> 1.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массового</w:t>
      </w:r>
      <w:r>
        <w:t xml:space="preserve"> </w:t>
      </w:r>
      <w:r>
        <w:rPr>
          <w:rFonts w:hint="eastAsia"/>
        </w:rPr>
        <w:t>морского</w:t>
      </w:r>
      <w:r>
        <w:t xml:space="preserve"> </w:t>
      </w:r>
      <w:r>
        <w:rPr>
          <w:rFonts w:hint="eastAsia"/>
        </w:rPr>
        <w:t>туризма</w:t>
      </w:r>
      <w:r>
        <w:t xml:space="preserve"> </w:t>
      </w:r>
      <w:r>
        <w:rPr>
          <w:rFonts w:hint="eastAsia"/>
        </w:rPr>
        <w:t>во</w:t>
      </w:r>
      <w:r>
        <w:t xml:space="preserve"> </w:t>
      </w:r>
      <w:r>
        <w:rPr>
          <w:rFonts w:hint="eastAsia"/>
        </w:rPr>
        <w:t>второй</w:t>
      </w:r>
      <w:r>
        <w:t xml:space="preserve"> </w:t>
      </w:r>
      <w:r>
        <w:rPr>
          <w:rFonts w:hint="eastAsia"/>
        </w:rPr>
        <w:t>половине</w:t>
      </w:r>
      <w:r>
        <w:t xml:space="preserve"> XIX - </w:t>
      </w:r>
      <w:r>
        <w:rPr>
          <w:rFonts w:hint="eastAsia"/>
        </w:rPr>
        <w:t>начале</w:t>
      </w:r>
      <w:r>
        <w:t xml:space="preserve"> </w:t>
      </w:r>
      <w:r>
        <w:rPr>
          <w:rFonts w:hint="eastAsia"/>
        </w:rPr>
        <w:t>ХХ</w:t>
      </w:r>
      <w:r>
        <w:t xml:space="preserve"> </w:t>
      </w:r>
      <w:r>
        <w:rPr>
          <w:rFonts w:hint="eastAsia"/>
        </w:rPr>
        <w:t>вв</w:t>
      </w:r>
    </w:p>
    <w:p w14:paraId="1E17509B" w14:textId="77777777" w:rsidR="007300AB" w:rsidRDefault="007300AB" w:rsidP="007300AB"/>
    <w:p w14:paraId="7F7C1502" w14:textId="77777777" w:rsidR="007300AB" w:rsidRDefault="007300AB" w:rsidP="007300AB">
      <w:r>
        <w:rPr>
          <w:rFonts w:hint="eastAsia"/>
        </w:rPr>
        <w:t>§</w:t>
      </w:r>
      <w:r>
        <w:t xml:space="preserve"> 1. </w:t>
      </w:r>
      <w:r>
        <w:rPr>
          <w:rFonts w:hint="eastAsia"/>
        </w:rPr>
        <w:t>Предпосылки</w:t>
      </w:r>
      <w:r>
        <w:t xml:space="preserve"> </w:t>
      </w:r>
      <w:r>
        <w:rPr>
          <w:rFonts w:hint="eastAsia"/>
        </w:rPr>
        <w:t>возникновения</w:t>
      </w:r>
      <w:r>
        <w:t xml:space="preserve"> </w:t>
      </w:r>
      <w:r>
        <w:rPr>
          <w:rFonts w:hint="eastAsia"/>
        </w:rPr>
        <w:t>массового</w:t>
      </w:r>
      <w:r>
        <w:t xml:space="preserve"> </w:t>
      </w:r>
      <w:r>
        <w:rPr>
          <w:rFonts w:hint="eastAsia"/>
        </w:rPr>
        <w:t>морского</w:t>
      </w:r>
      <w:r>
        <w:t xml:space="preserve"> </w:t>
      </w:r>
      <w:r>
        <w:rPr>
          <w:rFonts w:hint="eastAsia"/>
        </w:rPr>
        <w:t>туризма</w:t>
      </w:r>
      <w:r>
        <w:t xml:space="preserve"> </w:t>
      </w:r>
      <w:r>
        <w:rPr>
          <w:rFonts w:hint="eastAsia"/>
        </w:rPr>
        <w:t>в</w:t>
      </w:r>
    </w:p>
    <w:p w14:paraId="563EF199" w14:textId="77777777" w:rsidR="007300AB" w:rsidRDefault="007300AB" w:rsidP="007300AB"/>
    <w:p w14:paraId="47C76ECC" w14:textId="77777777" w:rsidR="007300AB" w:rsidRDefault="007300AB" w:rsidP="007300AB">
      <w:r>
        <w:rPr>
          <w:rFonts w:hint="eastAsia"/>
        </w:rPr>
        <w:t>Великобритании</w:t>
      </w:r>
    </w:p>
    <w:p w14:paraId="48F25762" w14:textId="77777777" w:rsidR="007300AB" w:rsidRDefault="007300AB" w:rsidP="007300AB"/>
    <w:p w14:paraId="140F2B30" w14:textId="77777777" w:rsidR="007300AB" w:rsidRDefault="007300AB" w:rsidP="007300AB">
      <w:r>
        <w:rPr>
          <w:rFonts w:hint="eastAsia"/>
        </w:rPr>
        <w:t>§</w:t>
      </w:r>
      <w:r>
        <w:t xml:space="preserve"> 2. </w:t>
      </w:r>
      <w:r>
        <w:rPr>
          <w:rFonts w:hint="eastAsia"/>
        </w:rPr>
        <w:t>Развитие</w:t>
      </w:r>
      <w:r>
        <w:t xml:space="preserve"> </w:t>
      </w:r>
      <w:r>
        <w:rPr>
          <w:rFonts w:hint="eastAsia"/>
        </w:rPr>
        <w:t>туризма</w:t>
      </w:r>
      <w:r>
        <w:t xml:space="preserve"> </w:t>
      </w:r>
      <w:r>
        <w:rPr>
          <w:rFonts w:hint="eastAsia"/>
        </w:rPr>
        <w:t>и</w:t>
      </w:r>
      <w:r>
        <w:t xml:space="preserve"> </w:t>
      </w:r>
      <w:r>
        <w:rPr>
          <w:rFonts w:hint="eastAsia"/>
        </w:rPr>
        <w:t>формирование</w:t>
      </w:r>
      <w:r>
        <w:t xml:space="preserve"> </w:t>
      </w:r>
      <w:r>
        <w:rPr>
          <w:rFonts w:hint="eastAsia"/>
        </w:rPr>
        <w:t>морской</w:t>
      </w:r>
      <w:r>
        <w:t xml:space="preserve"> </w:t>
      </w:r>
      <w:r>
        <w:rPr>
          <w:rFonts w:hint="eastAsia"/>
        </w:rPr>
        <w:t>курортной</w:t>
      </w:r>
      <w:r>
        <w:t xml:space="preserve"> </w:t>
      </w:r>
      <w:r>
        <w:rPr>
          <w:rFonts w:hint="eastAsia"/>
        </w:rPr>
        <w:t>системы</w:t>
      </w:r>
    </w:p>
    <w:p w14:paraId="24F88916" w14:textId="77777777" w:rsidR="007300AB" w:rsidRDefault="007300AB" w:rsidP="007300AB"/>
    <w:p w14:paraId="6DAFD0C1" w14:textId="77777777" w:rsidR="007300AB" w:rsidRDefault="007300AB" w:rsidP="007300AB">
      <w:r>
        <w:rPr>
          <w:rFonts w:hint="eastAsia"/>
        </w:rPr>
        <w:t>Великобритании</w:t>
      </w:r>
      <w:r>
        <w:t xml:space="preserve"> </w:t>
      </w:r>
      <w:r>
        <w:rPr>
          <w:rFonts w:hint="eastAsia"/>
        </w:rPr>
        <w:t>во</w:t>
      </w:r>
      <w:r>
        <w:t xml:space="preserve"> </w:t>
      </w:r>
      <w:r>
        <w:rPr>
          <w:rFonts w:hint="eastAsia"/>
        </w:rPr>
        <w:t>второй</w:t>
      </w:r>
      <w:r>
        <w:t xml:space="preserve"> </w:t>
      </w:r>
      <w:r>
        <w:rPr>
          <w:rFonts w:hint="eastAsia"/>
        </w:rPr>
        <w:t>половине</w:t>
      </w:r>
      <w:r>
        <w:t xml:space="preserve"> XIX - </w:t>
      </w:r>
      <w:r>
        <w:rPr>
          <w:rFonts w:hint="eastAsia"/>
        </w:rPr>
        <w:t>начале</w:t>
      </w:r>
      <w:r>
        <w:t xml:space="preserve"> </w:t>
      </w:r>
      <w:r>
        <w:rPr>
          <w:rFonts w:hint="eastAsia"/>
        </w:rPr>
        <w:t>ХХ</w:t>
      </w:r>
      <w:r>
        <w:t xml:space="preserve"> </w:t>
      </w:r>
      <w:r>
        <w:rPr>
          <w:rFonts w:hint="eastAsia"/>
        </w:rPr>
        <w:t>вв</w:t>
      </w:r>
    </w:p>
    <w:p w14:paraId="0CE86C0F" w14:textId="77777777" w:rsidR="007300AB" w:rsidRDefault="007300AB" w:rsidP="007300AB"/>
    <w:p w14:paraId="4B863D50" w14:textId="77777777" w:rsidR="007300AB" w:rsidRDefault="007300AB" w:rsidP="007300AB">
      <w:r>
        <w:rPr>
          <w:rFonts w:hint="eastAsia"/>
        </w:rPr>
        <w:t>ГЛАВА</w:t>
      </w:r>
      <w:r>
        <w:t xml:space="preserve"> 2.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морских</w:t>
      </w:r>
    </w:p>
    <w:p w14:paraId="77EAF2F0" w14:textId="77777777" w:rsidR="007300AB" w:rsidRDefault="007300AB" w:rsidP="007300AB"/>
    <w:p w14:paraId="0B76C8F7" w14:textId="77777777" w:rsidR="007300AB" w:rsidRDefault="007300AB" w:rsidP="007300AB">
      <w:r>
        <w:rPr>
          <w:rFonts w:hint="eastAsia"/>
        </w:rPr>
        <w:t>курортов</w:t>
      </w:r>
      <w:r>
        <w:t xml:space="preserve"> </w:t>
      </w:r>
      <w:r>
        <w:rPr>
          <w:rFonts w:hint="eastAsia"/>
        </w:rPr>
        <w:t>Великобритании</w:t>
      </w:r>
      <w:r>
        <w:t xml:space="preserve"> </w:t>
      </w:r>
      <w:r>
        <w:rPr>
          <w:rFonts w:hint="eastAsia"/>
        </w:rPr>
        <w:t>во</w:t>
      </w:r>
      <w:r>
        <w:t xml:space="preserve"> </w:t>
      </w:r>
      <w:r>
        <w:rPr>
          <w:rFonts w:hint="eastAsia"/>
        </w:rPr>
        <w:t>второй</w:t>
      </w:r>
      <w:r>
        <w:t xml:space="preserve"> </w:t>
      </w:r>
      <w:r>
        <w:rPr>
          <w:rFonts w:hint="eastAsia"/>
        </w:rPr>
        <w:t>половине</w:t>
      </w:r>
      <w:r>
        <w:t xml:space="preserve"> XIX - </w:t>
      </w:r>
      <w:r>
        <w:rPr>
          <w:rFonts w:hint="eastAsia"/>
        </w:rPr>
        <w:t>начале</w:t>
      </w:r>
      <w:r>
        <w:t xml:space="preserve"> </w:t>
      </w:r>
      <w:r>
        <w:rPr>
          <w:rFonts w:hint="eastAsia"/>
        </w:rPr>
        <w:t>ХХ</w:t>
      </w:r>
      <w:r>
        <w:t xml:space="preserve"> </w:t>
      </w:r>
      <w:r>
        <w:rPr>
          <w:rFonts w:hint="eastAsia"/>
        </w:rPr>
        <w:t>в</w:t>
      </w:r>
    </w:p>
    <w:p w14:paraId="6708753C" w14:textId="77777777" w:rsidR="007300AB" w:rsidRDefault="007300AB" w:rsidP="007300AB"/>
    <w:p w14:paraId="4A865FE7" w14:textId="77777777" w:rsidR="007300AB" w:rsidRDefault="007300AB" w:rsidP="007300AB">
      <w:r>
        <w:rPr>
          <w:rFonts w:hint="eastAsia"/>
        </w:rPr>
        <w:t>§</w:t>
      </w:r>
      <w:r>
        <w:t xml:space="preserve"> 1. </w:t>
      </w:r>
      <w:r>
        <w:rPr>
          <w:rFonts w:hint="eastAsia"/>
        </w:rPr>
        <w:t>Местная</w:t>
      </w:r>
      <w:r>
        <w:t xml:space="preserve"> </w:t>
      </w:r>
      <w:r>
        <w:rPr>
          <w:rFonts w:hint="eastAsia"/>
        </w:rPr>
        <w:t>инициатива</w:t>
      </w:r>
      <w:r>
        <w:t xml:space="preserve"> </w:t>
      </w:r>
      <w:r>
        <w:rPr>
          <w:rFonts w:hint="eastAsia"/>
        </w:rPr>
        <w:t>как</w:t>
      </w:r>
      <w:r>
        <w:t xml:space="preserve"> </w:t>
      </w:r>
      <w:r>
        <w:rPr>
          <w:rFonts w:hint="eastAsia"/>
        </w:rPr>
        <w:t>основа</w:t>
      </w:r>
      <w:r>
        <w:t xml:space="preserve"> </w:t>
      </w:r>
      <w:r>
        <w:rPr>
          <w:rFonts w:hint="eastAsia"/>
        </w:rPr>
        <w:t>развития</w:t>
      </w:r>
      <w:r>
        <w:t xml:space="preserve"> </w:t>
      </w:r>
      <w:r>
        <w:rPr>
          <w:rFonts w:hint="eastAsia"/>
        </w:rPr>
        <w:t>приморских</w:t>
      </w:r>
      <w:r>
        <w:t xml:space="preserve"> </w:t>
      </w:r>
      <w:r>
        <w:rPr>
          <w:rFonts w:hint="eastAsia"/>
        </w:rPr>
        <w:t>курортных</w:t>
      </w:r>
    </w:p>
    <w:p w14:paraId="201A0A58" w14:textId="77777777" w:rsidR="007300AB" w:rsidRDefault="007300AB" w:rsidP="007300AB"/>
    <w:p w14:paraId="220B9B40" w14:textId="77777777" w:rsidR="007300AB" w:rsidRDefault="007300AB" w:rsidP="007300AB">
      <w:r>
        <w:rPr>
          <w:rFonts w:hint="eastAsia"/>
        </w:rPr>
        <w:t>городов</w:t>
      </w:r>
    </w:p>
    <w:p w14:paraId="324FB274" w14:textId="77777777" w:rsidR="007300AB" w:rsidRDefault="007300AB" w:rsidP="007300AB"/>
    <w:p w14:paraId="367DDB91" w14:textId="77777777" w:rsidR="007300AB" w:rsidRDefault="007300AB" w:rsidP="007300AB">
      <w:r>
        <w:rPr>
          <w:rFonts w:hint="eastAsia"/>
        </w:rPr>
        <w:t>§</w:t>
      </w:r>
      <w:r>
        <w:t xml:space="preserve"> 2. </w:t>
      </w:r>
      <w:r>
        <w:rPr>
          <w:rFonts w:hint="eastAsia"/>
        </w:rPr>
        <w:t>Городское</w:t>
      </w:r>
      <w:r>
        <w:t xml:space="preserve"> </w:t>
      </w:r>
      <w:r>
        <w:rPr>
          <w:rFonts w:hint="eastAsia"/>
        </w:rPr>
        <w:t>планирование</w:t>
      </w:r>
      <w:r>
        <w:t xml:space="preserve"> </w:t>
      </w:r>
      <w:r>
        <w:rPr>
          <w:rFonts w:hint="eastAsia"/>
        </w:rPr>
        <w:t>и</w:t>
      </w:r>
      <w:r>
        <w:t xml:space="preserve"> </w:t>
      </w:r>
      <w:r>
        <w:rPr>
          <w:rFonts w:hint="eastAsia"/>
        </w:rPr>
        <w:t>формирование</w:t>
      </w:r>
      <w:r>
        <w:t xml:space="preserve"> </w:t>
      </w:r>
      <w:r>
        <w:rPr>
          <w:rFonts w:hint="eastAsia"/>
        </w:rPr>
        <w:t>курортной</w:t>
      </w:r>
    </w:p>
    <w:p w14:paraId="155D11D6" w14:textId="77777777" w:rsidR="007300AB" w:rsidRDefault="007300AB" w:rsidP="007300AB"/>
    <w:p w14:paraId="2E81EF26" w14:textId="77777777" w:rsidR="007300AB" w:rsidRDefault="007300AB" w:rsidP="007300AB">
      <w:r>
        <w:rPr>
          <w:rFonts w:hint="eastAsia"/>
        </w:rPr>
        <w:t>инфраструктуры</w:t>
      </w:r>
      <w:r>
        <w:t xml:space="preserve"> </w:t>
      </w:r>
      <w:r>
        <w:rPr>
          <w:rFonts w:hint="eastAsia"/>
        </w:rPr>
        <w:t>приморских</w:t>
      </w:r>
      <w:r>
        <w:t xml:space="preserve"> </w:t>
      </w:r>
      <w:r>
        <w:rPr>
          <w:rFonts w:hint="eastAsia"/>
        </w:rPr>
        <w:t>городов</w:t>
      </w:r>
    </w:p>
    <w:p w14:paraId="49C04551" w14:textId="77777777" w:rsidR="007300AB" w:rsidRDefault="007300AB" w:rsidP="007300AB"/>
    <w:p w14:paraId="70301D53" w14:textId="77777777" w:rsidR="007300AB" w:rsidRDefault="007300AB" w:rsidP="007300AB">
      <w:r>
        <w:rPr>
          <w:rFonts w:hint="eastAsia"/>
        </w:rPr>
        <w:t>ГЛАВА</w:t>
      </w:r>
      <w:r>
        <w:t xml:space="preserve"> 3. </w:t>
      </w:r>
      <w:r>
        <w:rPr>
          <w:rFonts w:hint="eastAsia"/>
        </w:rPr>
        <w:t>Морской</w:t>
      </w:r>
      <w:r>
        <w:t xml:space="preserve"> </w:t>
      </w:r>
      <w:r>
        <w:rPr>
          <w:rFonts w:hint="eastAsia"/>
        </w:rPr>
        <w:t>курорт</w:t>
      </w:r>
      <w:r>
        <w:t xml:space="preserve"> </w:t>
      </w:r>
      <w:r>
        <w:rPr>
          <w:rFonts w:hint="eastAsia"/>
        </w:rPr>
        <w:t>как</w:t>
      </w:r>
      <w:r>
        <w:t xml:space="preserve"> </w:t>
      </w:r>
      <w:r>
        <w:rPr>
          <w:rFonts w:hint="eastAsia"/>
        </w:rPr>
        <w:t>пространство</w:t>
      </w:r>
    </w:p>
    <w:p w14:paraId="00E1DE62" w14:textId="77777777" w:rsidR="007300AB" w:rsidRDefault="007300AB" w:rsidP="007300AB"/>
    <w:p w14:paraId="741D185C" w14:textId="77777777" w:rsidR="007300AB" w:rsidRDefault="007300AB" w:rsidP="007300AB">
      <w:r>
        <w:rPr>
          <w:rFonts w:hint="eastAsia"/>
        </w:rPr>
        <w:t>отдыха</w:t>
      </w:r>
    </w:p>
    <w:p w14:paraId="1B3C7B8F" w14:textId="77777777" w:rsidR="007300AB" w:rsidRDefault="007300AB" w:rsidP="007300AB"/>
    <w:p w14:paraId="7A5CDECF" w14:textId="77777777" w:rsidR="007300AB" w:rsidRDefault="007300AB" w:rsidP="007300AB">
      <w:r>
        <w:rPr>
          <w:rFonts w:hint="eastAsia"/>
        </w:rPr>
        <w:t>§</w:t>
      </w:r>
      <w:r>
        <w:t xml:space="preserve"> 1. </w:t>
      </w:r>
      <w:r>
        <w:rPr>
          <w:rFonts w:hint="eastAsia"/>
        </w:rPr>
        <w:t>Особенности</w:t>
      </w:r>
      <w:r>
        <w:t xml:space="preserve"> </w:t>
      </w:r>
      <w:r>
        <w:rPr>
          <w:rFonts w:hint="eastAsia"/>
        </w:rPr>
        <w:t>курортного</w:t>
      </w:r>
      <w:r>
        <w:t xml:space="preserve"> </w:t>
      </w:r>
      <w:r>
        <w:rPr>
          <w:rFonts w:hint="eastAsia"/>
        </w:rPr>
        <w:t>отдыха</w:t>
      </w:r>
      <w:r>
        <w:t xml:space="preserve"> </w:t>
      </w:r>
      <w:r>
        <w:rPr>
          <w:rFonts w:hint="eastAsia"/>
        </w:rPr>
        <w:t>средних</w:t>
      </w:r>
      <w:r>
        <w:t xml:space="preserve"> </w:t>
      </w:r>
      <w:r>
        <w:rPr>
          <w:rFonts w:hint="eastAsia"/>
        </w:rPr>
        <w:t>классов</w:t>
      </w:r>
    </w:p>
    <w:p w14:paraId="57DC9E70" w14:textId="77777777" w:rsidR="007300AB" w:rsidRDefault="007300AB" w:rsidP="007300AB"/>
    <w:p w14:paraId="45B7169D" w14:textId="77777777" w:rsidR="007300AB" w:rsidRDefault="007300AB" w:rsidP="007300AB">
      <w:r>
        <w:rPr>
          <w:rFonts w:hint="eastAsia"/>
        </w:rPr>
        <w:t>§</w:t>
      </w:r>
      <w:r>
        <w:t xml:space="preserve"> 2. </w:t>
      </w:r>
      <w:r>
        <w:rPr>
          <w:rFonts w:hint="eastAsia"/>
        </w:rPr>
        <w:t>Организация</w:t>
      </w:r>
      <w:r>
        <w:t xml:space="preserve"> </w:t>
      </w:r>
      <w:r>
        <w:rPr>
          <w:rFonts w:hint="eastAsia"/>
        </w:rPr>
        <w:t>досуга</w:t>
      </w:r>
      <w:r>
        <w:t xml:space="preserve"> </w:t>
      </w:r>
      <w:r>
        <w:rPr>
          <w:rFonts w:hint="eastAsia"/>
        </w:rPr>
        <w:t>рабочих</w:t>
      </w:r>
      <w:r>
        <w:t xml:space="preserve"> </w:t>
      </w:r>
      <w:r>
        <w:rPr>
          <w:rFonts w:hint="eastAsia"/>
        </w:rPr>
        <w:t>на</w:t>
      </w:r>
      <w:r>
        <w:t xml:space="preserve"> </w:t>
      </w:r>
      <w:r>
        <w:rPr>
          <w:rFonts w:hint="eastAsia"/>
        </w:rPr>
        <w:t>морских</w:t>
      </w:r>
      <w:r>
        <w:t xml:space="preserve"> </w:t>
      </w:r>
      <w:r>
        <w:rPr>
          <w:rFonts w:hint="eastAsia"/>
        </w:rPr>
        <w:t>курортах</w:t>
      </w:r>
    </w:p>
    <w:p w14:paraId="1BEB5C67" w14:textId="77777777" w:rsidR="007300AB" w:rsidRDefault="007300AB" w:rsidP="007300AB"/>
    <w:p w14:paraId="2F44AD51" w14:textId="77777777" w:rsidR="007300AB" w:rsidRDefault="007300AB" w:rsidP="007300AB">
      <w:r>
        <w:rPr>
          <w:rFonts w:hint="eastAsia"/>
        </w:rPr>
        <w:t>Заключение</w:t>
      </w:r>
    </w:p>
    <w:p w14:paraId="78B9C45B" w14:textId="77777777" w:rsidR="007300AB" w:rsidRDefault="007300AB" w:rsidP="007300AB"/>
    <w:p w14:paraId="09AEBF4A" w14:textId="77777777" w:rsidR="007300AB" w:rsidRDefault="007300AB" w:rsidP="007300AB">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FED2079" w14:textId="77777777" w:rsidR="007300AB" w:rsidRDefault="007300AB" w:rsidP="007300AB"/>
    <w:p w14:paraId="17038A57" w14:textId="77777777" w:rsidR="007300AB" w:rsidRDefault="007300AB" w:rsidP="007300AB">
      <w:r>
        <w:rPr>
          <w:rFonts w:hint="eastAsia"/>
        </w:rPr>
        <w:t>Приложения</w:t>
      </w:r>
    </w:p>
    <w:p w14:paraId="7DDEF0E9" w14:textId="77777777" w:rsidR="007300AB" w:rsidRDefault="007300AB" w:rsidP="007300AB"/>
    <w:p w14:paraId="6CCD1B85" w14:textId="77777777" w:rsidR="007300AB" w:rsidRDefault="007300AB" w:rsidP="007300AB">
      <w:r>
        <w:rPr>
          <w:rFonts w:hint="eastAsia"/>
        </w:rPr>
        <w:t>Приложение</w:t>
      </w:r>
      <w:r>
        <w:t xml:space="preserve"> </w:t>
      </w:r>
      <w:r>
        <w:rPr>
          <w:rFonts w:hint="eastAsia"/>
        </w:rPr>
        <w:t>А</w:t>
      </w:r>
      <w:r>
        <w:t xml:space="preserve">. </w:t>
      </w:r>
      <w:r>
        <w:rPr>
          <w:rFonts w:hint="eastAsia"/>
        </w:rPr>
        <w:t>Численность</w:t>
      </w:r>
      <w:r>
        <w:t xml:space="preserve"> </w:t>
      </w:r>
      <w:r>
        <w:rPr>
          <w:rFonts w:hint="eastAsia"/>
        </w:rPr>
        <w:t>населения</w:t>
      </w:r>
      <w:r>
        <w:t xml:space="preserve"> </w:t>
      </w:r>
      <w:r>
        <w:rPr>
          <w:rFonts w:hint="eastAsia"/>
        </w:rPr>
        <w:t>крупнейших</w:t>
      </w:r>
      <w:r>
        <w:t xml:space="preserve"> </w:t>
      </w:r>
      <w:r>
        <w:rPr>
          <w:rFonts w:hint="eastAsia"/>
        </w:rPr>
        <w:t>приморских</w:t>
      </w:r>
      <w:r>
        <w:t xml:space="preserve"> </w:t>
      </w:r>
      <w:r>
        <w:rPr>
          <w:rFonts w:hint="eastAsia"/>
        </w:rPr>
        <w:t>курортов</w:t>
      </w:r>
    </w:p>
    <w:p w14:paraId="13A5A758" w14:textId="77777777" w:rsidR="007300AB" w:rsidRDefault="007300AB" w:rsidP="007300AB"/>
    <w:p w14:paraId="55118F58" w14:textId="77777777" w:rsidR="007300AB" w:rsidRDefault="007300AB" w:rsidP="007300AB">
      <w:r>
        <w:rPr>
          <w:rFonts w:hint="eastAsia"/>
        </w:rPr>
        <w:t>Англии</w:t>
      </w:r>
      <w:r>
        <w:t xml:space="preserve"> </w:t>
      </w:r>
      <w:r>
        <w:rPr>
          <w:rFonts w:hint="eastAsia"/>
        </w:rPr>
        <w:t>и</w:t>
      </w:r>
      <w:r>
        <w:t xml:space="preserve"> </w:t>
      </w:r>
      <w:r>
        <w:rPr>
          <w:rFonts w:hint="eastAsia"/>
        </w:rPr>
        <w:t>Уэльса</w:t>
      </w:r>
      <w:r>
        <w:t xml:space="preserve">, 1851-1861 </w:t>
      </w:r>
      <w:r>
        <w:rPr>
          <w:rFonts w:hint="eastAsia"/>
        </w:rPr>
        <w:t>гг</w:t>
      </w:r>
    </w:p>
    <w:p w14:paraId="1DB4FB89" w14:textId="77777777" w:rsidR="007300AB" w:rsidRDefault="007300AB" w:rsidP="007300AB"/>
    <w:p w14:paraId="43228512" w14:textId="77777777" w:rsidR="007300AB" w:rsidRDefault="007300AB" w:rsidP="007300AB">
      <w:r>
        <w:rPr>
          <w:rFonts w:hint="eastAsia"/>
        </w:rPr>
        <w:t>Приложение</w:t>
      </w:r>
      <w:r>
        <w:t xml:space="preserve"> </w:t>
      </w:r>
      <w:r>
        <w:rPr>
          <w:rFonts w:hint="eastAsia"/>
        </w:rPr>
        <w:t>Б</w:t>
      </w:r>
      <w:r>
        <w:t xml:space="preserve">. </w:t>
      </w:r>
      <w:r>
        <w:rPr>
          <w:rFonts w:hint="eastAsia"/>
        </w:rPr>
        <w:t>Численность</w:t>
      </w:r>
      <w:r>
        <w:t xml:space="preserve"> </w:t>
      </w:r>
      <w:r>
        <w:rPr>
          <w:rFonts w:hint="eastAsia"/>
        </w:rPr>
        <w:t>населения</w:t>
      </w:r>
      <w:r>
        <w:t xml:space="preserve"> </w:t>
      </w:r>
      <w:r>
        <w:rPr>
          <w:rFonts w:hint="eastAsia"/>
        </w:rPr>
        <w:t>крупнейших</w:t>
      </w:r>
      <w:r>
        <w:t xml:space="preserve"> </w:t>
      </w:r>
      <w:r>
        <w:rPr>
          <w:rFonts w:hint="eastAsia"/>
        </w:rPr>
        <w:t>приморских</w:t>
      </w:r>
      <w:r>
        <w:t xml:space="preserve"> </w:t>
      </w:r>
      <w:r>
        <w:rPr>
          <w:rFonts w:hint="eastAsia"/>
        </w:rPr>
        <w:t>курортов</w:t>
      </w:r>
    </w:p>
    <w:p w14:paraId="1E57D643" w14:textId="77777777" w:rsidR="007300AB" w:rsidRDefault="007300AB" w:rsidP="007300AB"/>
    <w:p w14:paraId="2AC39033" w14:textId="77777777" w:rsidR="007300AB" w:rsidRDefault="007300AB" w:rsidP="007300AB">
      <w:r>
        <w:rPr>
          <w:rFonts w:hint="eastAsia"/>
        </w:rPr>
        <w:t>Англии</w:t>
      </w:r>
      <w:r>
        <w:t xml:space="preserve"> </w:t>
      </w:r>
      <w:r>
        <w:rPr>
          <w:rFonts w:hint="eastAsia"/>
        </w:rPr>
        <w:t>и</w:t>
      </w:r>
      <w:r>
        <w:t xml:space="preserve"> </w:t>
      </w:r>
      <w:r>
        <w:rPr>
          <w:rFonts w:hint="eastAsia"/>
        </w:rPr>
        <w:t>Уэльса</w:t>
      </w:r>
      <w:r>
        <w:t xml:space="preserve">, 1861-1871 </w:t>
      </w:r>
      <w:r>
        <w:rPr>
          <w:rFonts w:hint="eastAsia"/>
        </w:rPr>
        <w:t>гг</w:t>
      </w:r>
    </w:p>
    <w:p w14:paraId="2B7FAF6C" w14:textId="77777777" w:rsidR="007300AB" w:rsidRDefault="007300AB" w:rsidP="007300AB"/>
    <w:p w14:paraId="5C79933B" w14:textId="77777777" w:rsidR="007300AB" w:rsidRDefault="007300AB" w:rsidP="007300AB">
      <w:r>
        <w:rPr>
          <w:rFonts w:hint="eastAsia"/>
        </w:rPr>
        <w:t>Приложение</w:t>
      </w:r>
      <w:r>
        <w:t xml:space="preserve"> </w:t>
      </w:r>
      <w:r>
        <w:rPr>
          <w:rFonts w:hint="eastAsia"/>
        </w:rPr>
        <w:t>В</w:t>
      </w:r>
      <w:r>
        <w:t xml:space="preserve">. </w:t>
      </w:r>
      <w:r>
        <w:rPr>
          <w:rFonts w:hint="eastAsia"/>
        </w:rPr>
        <w:t>Численность</w:t>
      </w:r>
      <w:r>
        <w:t xml:space="preserve"> </w:t>
      </w:r>
      <w:r>
        <w:rPr>
          <w:rFonts w:hint="eastAsia"/>
        </w:rPr>
        <w:t>населения</w:t>
      </w:r>
      <w:r>
        <w:t xml:space="preserve"> </w:t>
      </w:r>
      <w:r>
        <w:rPr>
          <w:rFonts w:hint="eastAsia"/>
        </w:rPr>
        <w:t>крупнейших</w:t>
      </w:r>
      <w:r>
        <w:t xml:space="preserve"> </w:t>
      </w:r>
      <w:r>
        <w:rPr>
          <w:rFonts w:hint="eastAsia"/>
        </w:rPr>
        <w:t>приморских</w:t>
      </w:r>
      <w:r>
        <w:t xml:space="preserve"> </w:t>
      </w:r>
      <w:r>
        <w:rPr>
          <w:rFonts w:hint="eastAsia"/>
        </w:rPr>
        <w:t>курортов</w:t>
      </w:r>
      <w:r>
        <w:t xml:space="preserve"> </w:t>
      </w:r>
      <w:r>
        <w:rPr>
          <w:rFonts w:hint="eastAsia"/>
        </w:rPr>
        <w:t>Англии</w:t>
      </w:r>
      <w:r>
        <w:t xml:space="preserve"> </w:t>
      </w:r>
      <w:r>
        <w:rPr>
          <w:rFonts w:hint="eastAsia"/>
        </w:rPr>
        <w:t>и</w:t>
      </w:r>
      <w:r>
        <w:t xml:space="preserve"> </w:t>
      </w:r>
      <w:r>
        <w:rPr>
          <w:rFonts w:hint="eastAsia"/>
        </w:rPr>
        <w:t>Уэльса</w:t>
      </w:r>
      <w:r>
        <w:t xml:space="preserve">, 1891-1901 </w:t>
      </w:r>
      <w:r>
        <w:rPr>
          <w:rFonts w:hint="eastAsia"/>
        </w:rPr>
        <w:t>гг</w:t>
      </w:r>
    </w:p>
    <w:p w14:paraId="3F1225D6" w14:textId="77777777" w:rsidR="007300AB" w:rsidRDefault="007300AB" w:rsidP="007300AB"/>
    <w:p w14:paraId="36424FB2" w14:textId="77777777" w:rsidR="007300AB" w:rsidRDefault="007300AB" w:rsidP="007300AB">
      <w:r>
        <w:rPr>
          <w:rFonts w:hint="eastAsia"/>
        </w:rPr>
        <w:lastRenderedPageBreak/>
        <w:t>Приложение</w:t>
      </w:r>
      <w:r>
        <w:t xml:space="preserve"> </w:t>
      </w:r>
      <w:r>
        <w:rPr>
          <w:rFonts w:hint="eastAsia"/>
        </w:rPr>
        <w:t>Г</w:t>
      </w:r>
      <w:r>
        <w:t xml:space="preserve">. </w:t>
      </w:r>
      <w:r>
        <w:rPr>
          <w:rFonts w:hint="eastAsia"/>
        </w:rPr>
        <w:t>Численность</w:t>
      </w:r>
      <w:r>
        <w:t xml:space="preserve"> </w:t>
      </w:r>
      <w:r>
        <w:rPr>
          <w:rFonts w:hint="eastAsia"/>
        </w:rPr>
        <w:t>населения</w:t>
      </w:r>
      <w:r>
        <w:t xml:space="preserve"> </w:t>
      </w:r>
      <w:r>
        <w:rPr>
          <w:rFonts w:hint="eastAsia"/>
        </w:rPr>
        <w:t>крупнейших</w:t>
      </w:r>
      <w:r>
        <w:t xml:space="preserve"> </w:t>
      </w:r>
      <w:r>
        <w:rPr>
          <w:rFonts w:hint="eastAsia"/>
        </w:rPr>
        <w:t>приморских</w:t>
      </w:r>
      <w:r>
        <w:t xml:space="preserve"> </w:t>
      </w:r>
      <w:r>
        <w:rPr>
          <w:rFonts w:hint="eastAsia"/>
        </w:rPr>
        <w:t>курортов</w:t>
      </w:r>
    </w:p>
    <w:p w14:paraId="28F8280C" w14:textId="77777777" w:rsidR="007300AB" w:rsidRDefault="007300AB" w:rsidP="007300AB"/>
    <w:p w14:paraId="532519AB" w14:textId="77777777" w:rsidR="007300AB" w:rsidRDefault="007300AB" w:rsidP="007300AB">
      <w:r>
        <w:rPr>
          <w:rFonts w:hint="eastAsia"/>
        </w:rPr>
        <w:t>Англии</w:t>
      </w:r>
      <w:r>
        <w:t xml:space="preserve"> </w:t>
      </w:r>
      <w:r>
        <w:rPr>
          <w:rFonts w:hint="eastAsia"/>
        </w:rPr>
        <w:t>и</w:t>
      </w:r>
      <w:r>
        <w:t xml:space="preserve"> </w:t>
      </w:r>
      <w:r>
        <w:rPr>
          <w:rFonts w:hint="eastAsia"/>
        </w:rPr>
        <w:t>Уэльса</w:t>
      </w:r>
      <w:r>
        <w:t xml:space="preserve">, 1901-1911 </w:t>
      </w:r>
      <w:r>
        <w:rPr>
          <w:rFonts w:hint="eastAsia"/>
        </w:rPr>
        <w:t>гг</w:t>
      </w:r>
    </w:p>
    <w:p w14:paraId="51568FA2" w14:textId="77777777" w:rsidR="007300AB" w:rsidRDefault="007300AB" w:rsidP="007300AB"/>
    <w:p w14:paraId="00D123E1" w14:textId="77777777" w:rsidR="007300AB" w:rsidRDefault="007300AB" w:rsidP="007300AB">
      <w:r>
        <w:rPr>
          <w:rFonts w:hint="eastAsia"/>
        </w:rPr>
        <w:t>Приложение</w:t>
      </w:r>
      <w:r>
        <w:t xml:space="preserve"> </w:t>
      </w:r>
      <w:r>
        <w:rPr>
          <w:rFonts w:hint="eastAsia"/>
        </w:rPr>
        <w:t>Д</w:t>
      </w:r>
      <w:r>
        <w:t xml:space="preserve">. </w:t>
      </w:r>
      <w:r>
        <w:rPr>
          <w:rFonts w:hint="eastAsia"/>
        </w:rPr>
        <w:t>Динамика</w:t>
      </w:r>
      <w:r>
        <w:t xml:space="preserve"> </w:t>
      </w:r>
      <w:r>
        <w:rPr>
          <w:rFonts w:hint="eastAsia"/>
        </w:rPr>
        <w:t>роста</w:t>
      </w:r>
      <w:r>
        <w:t xml:space="preserve"> </w:t>
      </w:r>
      <w:r>
        <w:rPr>
          <w:rFonts w:hint="eastAsia"/>
        </w:rPr>
        <w:t>численности</w:t>
      </w:r>
      <w:r>
        <w:t xml:space="preserve"> </w:t>
      </w:r>
      <w:r>
        <w:rPr>
          <w:rFonts w:hint="eastAsia"/>
        </w:rPr>
        <w:t>населения</w:t>
      </w:r>
    </w:p>
    <w:p w14:paraId="725A2309" w14:textId="77777777" w:rsidR="007300AB" w:rsidRDefault="007300AB" w:rsidP="007300AB"/>
    <w:p w14:paraId="06FF083C" w14:textId="77777777" w:rsidR="007300AB" w:rsidRDefault="007300AB" w:rsidP="007300AB">
      <w:r>
        <w:rPr>
          <w:rFonts w:hint="eastAsia"/>
        </w:rPr>
        <w:t>крупнейших</w:t>
      </w:r>
      <w:r>
        <w:t xml:space="preserve"> </w:t>
      </w:r>
      <w:r>
        <w:rPr>
          <w:rFonts w:hint="eastAsia"/>
        </w:rPr>
        <w:t>приморских</w:t>
      </w:r>
      <w:r>
        <w:t xml:space="preserve"> </w:t>
      </w:r>
      <w:r>
        <w:rPr>
          <w:rFonts w:hint="eastAsia"/>
        </w:rPr>
        <w:t>курортов</w:t>
      </w:r>
      <w:r>
        <w:t xml:space="preserve"> </w:t>
      </w:r>
      <w:r>
        <w:rPr>
          <w:rFonts w:hint="eastAsia"/>
        </w:rPr>
        <w:t>Англии</w:t>
      </w:r>
      <w:r>
        <w:t xml:space="preserve"> </w:t>
      </w:r>
      <w:r>
        <w:rPr>
          <w:rFonts w:hint="eastAsia"/>
        </w:rPr>
        <w:t>и</w:t>
      </w:r>
      <w:r>
        <w:t xml:space="preserve"> </w:t>
      </w:r>
      <w:r>
        <w:rPr>
          <w:rFonts w:hint="eastAsia"/>
        </w:rPr>
        <w:t>Уэльса</w:t>
      </w:r>
      <w:r>
        <w:t xml:space="preserve">, 1891-1911 </w:t>
      </w:r>
      <w:r>
        <w:rPr>
          <w:rFonts w:hint="eastAsia"/>
        </w:rPr>
        <w:t>гг</w:t>
      </w:r>
    </w:p>
    <w:p w14:paraId="00EB9D79" w14:textId="77777777" w:rsidR="007300AB" w:rsidRDefault="007300AB" w:rsidP="007300AB"/>
    <w:p w14:paraId="6A04DCDB" w14:textId="77777777" w:rsidR="007300AB" w:rsidRDefault="007300AB" w:rsidP="007300AB">
      <w:r>
        <w:rPr>
          <w:rFonts w:hint="eastAsia"/>
        </w:rPr>
        <w:t>Приложение</w:t>
      </w:r>
      <w:r>
        <w:t xml:space="preserve"> </w:t>
      </w:r>
      <w:r>
        <w:rPr>
          <w:rFonts w:hint="eastAsia"/>
        </w:rPr>
        <w:t>Е</w:t>
      </w:r>
      <w:r>
        <w:t xml:space="preserve">. </w:t>
      </w:r>
      <w:r>
        <w:rPr>
          <w:rFonts w:hint="eastAsia"/>
        </w:rPr>
        <w:t>Распространение</w:t>
      </w:r>
      <w:r>
        <w:t xml:space="preserve"> </w:t>
      </w:r>
      <w:r>
        <w:rPr>
          <w:rFonts w:hint="eastAsia"/>
        </w:rPr>
        <w:t>приморских</w:t>
      </w:r>
      <w:r>
        <w:t xml:space="preserve"> </w:t>
      </w:r>
      <w:r>
        <w:rPr>
          <w:rFonts w:hint="eastAsia"/>
        </w:rPr>
        <w:t>курортов</w:t>
      </w:r>
      <w:r>
        <w:t xml:space="preserve"> </w:t>
      </w:r>
      <w:r>
        <w:rPr>
          <w:rFonts w:hint="eastAsia"/>
        </w:rPr>
        <w:t>в</w:t>
      </w:r>
      <w:r>
        <w:t xml:space="preserve"> </w:t>
      </w:r>
      <w:r>
        <w:rPr>
          <w:rFonts w:hint="eastAsia"/>
        </w:rPr>
        <w:t>Англии</w:t>
      </w:r>
      <w:r>
        <w:t xml:space="preserve"> </w:t>
      </w:r>
      <w:r>
        <w:rPr>
          <w:rFonts w:hint="eastAsia"/>
        </w:rPr>
        <w:t>и</w:t>
      </w:r>
      <w:r>
        <w:t xml:space="preserve"> </w:t>
      </w:r>
      <w:r>
        <w:rPr>
          <w:rFonts w:hint="eastAsia"/>
        </w:rPr>
        <w:t>Уэльсе</w:t>
      </w:r>
      <w:r>
        <w:t>,</w:t>
      </w:r>
    </w:p>
    <w:p w14:paraId="5799BCB6" w14:textId="77777777" w:rsidR="007300AB" w:rsidRDefault="007300AB" w:rsidP="007300AB"/>
    <w:p w14:paraId="3FE980C9" w14:textId="77777777" w:rsidR="007300AB" w:rsidRDefault="007300AB" w:rsidP="007300AB">
      <w:r>
        <w:t xml:space="preserve">1750-1900 </w:t>
      </w:r>
      <w:r>
        <w:rPr>
          <w:rFonts w:hint="eastAsia"/>
        </w:rPr>
        <w:t>гг</w:t>
      </w:r>
    </w:p>
    <w:p w14:paraId="7BFE83B8" w14:textId="77777777" w:rsidR="007300AB" w:rsidRDefault="007300AB" w:rsidP="007300AB"/>
    <w:p w14:paraId="6E102ED7" w14:textId="77777777" w:rsidR="007300AB" w:rsidRDefault="007300AB" w:rsidP="007300AB">
      <w:r>
        <w:rPr>
          <w:rFonts w:hint="eastAsia"/>
        </w:rPr>
        <w:t>Приложение</w:t>
      </w:r>
      <w:r>
        <w:t xml:space="preserve"> </w:t>
      </w:r>
      <w:r>
        <w:rPr>
          <w:rFonts w:hint="eastAsia"/>
        </w:rPr>
        <w:t>Ж</w:t>
      </w:r>
      <w:r>
        <w:t xml:space="preserve">. </w:t>
      </w:r>
      <w:r>
        <w:rPr>
          <w:rFonts w:hint="eastAsia"/>
        </w:rPr>
        <w:t>Приморские</w:t>
      </w:r>
      <w:r>
        <w:t xml:space="preserve"> </w:t>
      </w:r>
      <w:r>
        <w:rPr>
          <w:rFonts w:hint="eastAsia"/>
        </w:rPr>
        <w:t>курорты</w:t>
      </w:r>
      <w:r>
        <w:t xml:space="preserve"> </w:t>
      </w:r>
      <w:r>
        <w:rPr>
          <w:rFonts w:hint="eastAsia"/>
        </w:rPr>
        <w:t>Англии</w:t>
      </w:r>
      <w:r>
        <w:t xml:space="preserve"> </w:t>
      </w:r>
      <w:r>
        <w:rPr>
          <w:rFonts w:hint="eastAsia"/>
        </w:rPr>
        <w:t>и</w:t>
      </w:r>
      <w:r>
        <w:t xml:space="preserve"> </w:t>
      </w:r>
      <w:r>
        <w:rPr>
          <w:rFonts w:hint="eastAsia"/>
        </w:rPr>
        <w:t>Уэльса</w:t>
      </w:r>
      <w:r>
        <w:t xml:space="preserve"> </w:t>
      </w:r>
      <w:r>
        <w:rPr>
          <w:rFonts w:hint="eastAsia"/>
        </w:rPr>
        <w:t>в</w:t>
      </w:r>
      <w:r>
        <w:t xml:space="preserve"> 1911 </w:t>
      </w:r>
      <w:r>
        <w:rPr>
          <w:rFonts w:hint="eastAsia"/>
        </w:rPr>
        <w:t>году</w:t>
      </w:r>
    </w:p>
    <w:p w14:paraId="7DE1D7D3" w14:textId="77777777" w:rsidR="007300AB" w:rsidRDefault="007300AB" w:rsidP="007300AB"/>
    <w:p w14:paraId="5C21C53E" w14:textId="77777777" w:rsidR="007300AB" w:rsidRDefault="007300AB" w:rsidP="007300AB">
      <w:r>
        <w:rPr>
          <w:rFonts w:hint="eastAsia"/>
        </w:rPr>
        <w:t>Приложение</w:t>
      </w:r>
      <w:r>
        <w:t xml:space="preserve"> </w:t>
      </w:r>
      <w:r>
        <w:rPr>
          <w:rFonts w:hint="eastAsia"/>
        </w:rPr>
        <w:t>И</w:t>
      </w:r>
      <w:r>
        <w:t xml:space="preserve">. </w:t>
      </w:r>
      <w:r>
        <w:rPr>
          <w:rFonts w:hint="eastAsia"/>
        </w:rPr>
        <w:t>Карикатуры</w:t>
      </w:r>
      <w:r>
        <w:t xml:space="preserve"> </w:t>
      </w:r>
      <w:r>
        <w:rPr>
          <w:rFonts w:hint="eastAsia"/>
        </w:rPr>
        <w:t>из</w:t>
      </w:r>
      <w:r>
        <w:t xml:space="preserve"> </w:t>
      </w:r>
      <w:r>
        <w:rPr>
          <w:rFonts w:hint="eastAsia"/>
        </w:rPr>
        <w:t>юмористического</w:t>
      </w:r>
      <w:r>
        <w:t xml:space="preserve"> </w:t>
      </w:r>
      <w:r>
        <w:rPr>
          <w:rFonts w:hint="eastAsia"/>
        </w:rPr>
        <w:t>журнала</w:t>
      </w:r>
      <w:r>
        <w:t xml:space="preserve"> </w:t>
      </w:r>
      <w:r>
        <w:rPr>
          <w:rFonts w:hint="eastAsia"/>
        </w:rPr>
        <w:t>«</w:t>
      </w:r>
      <w:r>
        <w:t>Punch</w:t>
      </w:r>
      <w:r>
        <w:rPr>
          <w:rFonts w:hint="eastAsia"/>
        </w:rPr>
        <w:t>»</w:t>
      </w:r>
    </w:p>
    <w:p w14:paraId="1698C4A7" w14:textId="77777777" w:rsidR="007300AB" w:rsidRDefault="007300AB" w:rsidP="007300AB"/>
    <w:p w14:paraId="7DBCE812" w14:textId="77777777" w:rsidR="007300AB" w:rsidRDefault="007300AB" w:rsidP="007300AB">
      <w:r>
        <w:rPr>
          <w:rFonts w:hint="eastAsia"/>
        </w:rPr>
        <w:t>Приложение</w:t>
      </w:r>
      <w:r>
        <w:t xml:space="preserve"> </w:t>
      </w:r>
      <w:r>
        <w:rPr>
          <w:rFonts w:hint="eastAsia"/>
        </w:rPr>
        <w:t>К</w:t>
      </w:r>
      <w:r>
        <w:t xml:space="preserve">. </w:t>
      </w:r>
      <w:r>
        <w:rPr>
          <w:rFonts w:hint="eastAsia"/>
        </w:rPr>
        <w:t>Реклама</w:t>
      </w:r>
      <w:r>
        <w:t xml:space="preserve"> </w:t>
      </w:r>
      <w:r>
        <w:rPr>
          <w:rFonts w:hint="eastAsia"/>
        </w:rPr>
        <w:t>морских</w:t>
      </w:r>
      <w:r>
        <w:t xml:space="preserve"> </w:t>
      </w:r>
      <w:r>
        <w:rPr>
          <w:rFonts w:hint="eastAsia"/>
        </w:rPr>
        <w:t>курортов</w:t>
      </w:r>
    </w:p>
    <w:p w14:paraId="531FFD96" w14:textId="77777777" w:rsidR="007300AB" w:rsidRDefault="007300AB" w:rsidP="007300AB"/>
    <w:p w14:paraId="0D5057DC" w14:textId="77777777" w:rsidR="007300AB" w:rsidRDefault="007300AB" w:rsidP="007300AB">
      <w:r>
        <w:rPr>
          <w:rFonts w:hint="eastAsia"/>
        </w:rPr>
        <w:t>Приложение</w:t>
      </w:r>
      <w:r>
        <w:t xml:space="preserve"> </w:t>
      </w:r>
      <w:r>
        <w:rPr>
          <w:rFonts w:hint="eastAsia"/>
        </w:rPr>
        <w:t>Л</w:t>
      </w:r>
      <w:r>
        <w:t xml:space="preserve">. </w:t>
      </w:r>
      <w:r>
        <w:rPr>
          <w:rFonts w:hint="eastAsia"/>
        </w:rPr>
        <w:t>Иллюстрации</w:t>
      </w:r>
      <w:r>
        <w:t xml:space="preserve"> </w:t>
      </w:r>
      <w:r>
        <w:rPr>
          <w:rFonts w:hint="eastAsia"/>
        </w:rPr>
        <w:t>из</w:t>
      </w:r>
      <w:r>
        <w:t xml:space="preserve"> </w:t>
      </w:r>
      <w:r>
        <w:rPr>
          <w:rFonts w:hint="eastAsia"/>
        </w:rPr>
        <w:t>опубликованных</w:t>
      </w:r>
      <w:r>
        <w:t xml:space="preserve"> </w:t>
      </w:r>
      <w:r>
        <w:rPr>
          <w:rFonts w:hint="eastAsia"/>
        </w:rPr>
        <w:t>изданий</w:t>
      </w:r>
    </w:p>
    <w:p w14:paraId="5E4749C5" w14:textId="77777777" w:rsidR="007300AB" w:rsidRDefault="007300AB" w:rsidP="007300AB"/>
    <w:p w14:paraId="1E54B9DA" w14:textId="6FE5E2E7" w:rsidR="007300AB" w:rsidRPr="007300AB" w:rsidRDefault="007300AB" w:rsidP="007300AB">
      <w:r>
        <w:rPr>
          <w:rFonts w:hint="eastAsia"/>
        </w:rPr>
        <w:t>Приложение</w:t>
      </w:r>
      <w:r>
        <w:t xml:space="preserve"> </w:t>
      </w:r>
      <w:r>
        <w:rPr>
          <w:rFonts w:hint="eastAsia"/>
        </w:rPr>
        <w:t>М</w:t>
      </w:r>
      <w:r>
        <w:t xml:space="preserve">. </w:t>
      </w:r>
      <w:r>
        <w:rPr>
          <w:rFonts w:hint="eastAsia"/>
        </w:rPr>
        <w:t>Фотографии</w:t>
      </w:r>
      <w:r>
        <w:t xml:space="preserve"> </w:t>
      </w:r>
      <w:r>
        <w:rPr>
          <w:rFonts w:hint="eastAsia"/>
        </w:rPr>
        <w:t>морских</w:t>
      </w:r>
      <w:r>
        <w:t xml:space="preserve"> </w:t>
      </w:r>
      <w:r>
        <w:rPr>
          <w:rFonts w:hint="eastAsia"/>
        </w:rPr>
        <w:t>курортов</w:t>
      </w:r>
    </w:p>
    <w:sectPr w:rsidR="007300AB" w:rsidRPr="007300AB" w:rsidSect="00FF1B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449B" w14:textId="77777777" w:rsidR="00FF1BD3" w:rsidRDefault="00FF1BD3">
      <w:pPr>
        <w:spacing w:after="0" w:line="240" w:lineRule="auto"/>
      </w:pPr>
      <w:r>
        <w:separator/>
      </w:r>
    </w:p>
  </w:endnote>
  <w:endnote w:type="continuationSeparator" w:id="0">
    <w:p w14:paraId="58D886B1" w14:textId="77777777" w:rsidR="00FF1BD3" w:rsidRDefault="00FF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4E9F" w14:textId="77777777" w:rsidR="00FF1BD3" w:rsidRDefault="00FF1BD3"/>
    <w:p w14:paraId="6D290971" w14:textId="77777777" w:rsidR="00FF1BD3" w:rsidRDefault="00FF1BD3"/>
    <w:p w14:paraId="5A5C3287" w14:textId="77777777" w:rsidR="00FF1BD3" w:rsidRDefault="00FF1BD3"/>
    <w:p w14:paraId="1E0B5643" w14:textId="77777777" w:rsidR="00FF1BD3" w:rsidRDefault="00FF1BD3"/>
    <w:p w14:paraId="33F90D6D" w14:textId="77777777" w:rsidR="00FF1BD3" w:rsidRDefault="00FF1BD3"/>
    <w:p w14:paraId="7484D434" w14:textId="77777777" w:rsidR="00FF1BD3" w:rsidRDefault="00FF1BD3"/>
    <w:p w14:paraId="26CDC547" w14:textId="77777777" w:rsidR="00FF1BD3" w:rsidRDefault="00FF1B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75A770" wp14:editId="7EA53F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157CF" w14:textId="77777777" w:rsidR="00FF1BD3" w:rsidRDefault="00FF1B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75A7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C157CF" w14:textId="77777777" w:rsidR="00FF1BD3" w:rsidRDefault="00FF1B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160E55" w14:textId="77777777" w:rsidR="00FF1BD3" w:rsidRDefault="00FF1BD3"/>
    <w:p w14:paraId="4C30AF0A" w14:textId="77777777" w:rsidR="00FF1BD3" w:rsidRDefault="00FF1BD3"/>
    <w:p w14:paraId="02B7FC83" w14:textId="77777777" w:rsidR="00FF1BD3" w:rsidRDefault="00FF1B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7CBE29" wp14:editId="6097E9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F195E" w14:textId="77777777" w:rsidR="00FF1BD3" w:rsidRDefault="00FF1BD3"/>
                          <w:p w14:paraId="272CDA6E" w14:textId="77777777" w:rsidR="00FF1BD3" w:rsidRDefault="00FF1B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7CBE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6F195E" w14:textId="77777777" w:rsidR="00FF1BD3" w:rsidRDefault="00FF1BD3"/>
                    <w:p w14:paraId="272CDA6E" w14:textId="77777777" w:rsidR="00FF1BD3" w:rsidRDefault="00FF1B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5ED3F3" w14:textId="77777777" w:rsidR="00FF1BD3" w:rsidRDefault="00FF1BD3"/>
    <w:p w14:paraId="3BF6117C" w14:textId="77777777" w:rsidR="00FF1BD3" w:rsidRDefault="00FF1BD3">
      <w:pPr>
        <w:rPr>
          <w:sz w:val="2"/>
          <w:szCs w:val="2"/>
        </w:rPr>
      </w:pPr>
    </w:p>
    <w:p w14:paraId="6A09845B" w14:textId="77777777" w:rsidR="00FF1BD3" w:rsidRDefault="00FF1BD3"/>
    <w:p w14:paraId="0A278DC0" w14:textId="77777777" w:rsidR="00FF1BD3" w:rsidRDefault="00FF1BD3">
      <w:pPr>
        <w:spacing w:after="0" w:line="240" w:lineRule="auto"/>
      </w:pPr>
    </w:p>
  </w:footnote>
  <w:footnote w:type="continuationSeparator" w:id="0">
    <w:p w14:paraId="2D615411" w14:textId="77777777" w:rsidR="00FF1BD3" w:rsidRDefault="00FF1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BD3"/>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55236</TotalTime>
  <Pages>3</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1007</cp:revision>
  <cp:lastPrinted>2009-02-06T05:36:00Z</cp:lastPrinted>
  <dcterms:created xsi:type="dcterms:W3CDTF">2024-01-07T13:43:00Z</dcterms:created>
  <dcterms:modified xsi:type="dcterms:W3CDTF">2024-04-02T10:13:00Z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