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9D45" w14:textId="2A614958" w:rsidR="008C4B2D" w:rsidRDefault="00A211A7" w:rsidP="00A211A7">
      <w:pPr>
        <w:rPr>
          <w:rFonts w:ascii="Times New Roman" w:eastAsia="Arial Unicode MS" w:hAnsi="Times New Roman" w:cs="Times New Roman"/>
          <w:b/>
          <w:bCs/>
          <w:color w:val="000000"/>
          <w:kern w:val="0"/>
          <w:sz w:val="28"/>
          <w:szCs w:val="28"/>
          <w:lang w:eastAsia="ru-RU" w:bidi="uk-UA"/>
        </w:rPr>
      </w:pPr>
      <w:proofErr w:type="spellStart"/>
      <w:r w:rsidRPr="00A211A7">
        <w:rPr>
          <w:rFonts w:ascii="Times New Roman" w:eastAsia="Arial Unicode MS" w:hAnsi="Times New Roman" w:cs="Times New Roman" w:hint="eastAsia"/>
          <w:b/>
          <w:bCs/>
          <w:color w:val="000000"/>
          <w:kern w:val="0"/>
          <w:sz w:val="28"/>
          <w:szCs w:val="28"/>
          <w:lang w:eastAsia="ru-RU" w:bidi="uk-UA"/>
        </w:rPr>
        <w:t>Стогний</w:t>
      </w:r>
      <w:proofErr w:type="spellEnd"/>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Полина</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Развитие</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сеточно</w:t>
      </w:r>
      <w:r w:rsidRPr="00A211A7">
        <w:rPr>
          <w:rFonts w:ascii="Times New Roman" w:eastAsia="Arial Unicode MS" w:hAnsi="Times New Roman" w:cs="Times New Roman"/>
          <w:b/>
          <w:bCs/>
          <w:color w:val="000000"/>
          <w:kern w:val="0"/>
          <w:sz w:val="28"/>
          <w:szCs w:val="28"/>
          <w:lang w:eastAsia="ru-RU" w:bidi="uk-UA"/>
        </w:rPr>
        <w:t>-</w:t>
      </w:r>
      <w:r w:rsidRPr="00A211A7">
        <w:rPr>
          <w:rFonts w:ascii="Times New Roman" w:eastAsia="Arial Unicode MS" w:hAnsi="Times New Roman" w:cs="Times New Roman" w:hint="eastAsia"/>
          <w:b/>
          <w:bCs/>
          <w:color w:val="000000"/>
          <w:kern w:val="0"/>
          <w:sz w:val="28"/>
          <w:szCs w:val="28"/>
          <w:lang w:eastAsia="ru-RU" w:bidi="uk-UA"/>
        </w:rPr>
        <w:t>характеристических</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методов</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в</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задачах</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моделирования</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гетерогенных</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геологических</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сред</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с</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явным</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выделением</w:t>
      </w:r>
      <w:r w:rsidRPr="00A211A7">
        <w:rPr>
          <w:rFonts w:ascii="Times New Roman" w:eastAsia="Arial Unicode MS" w:hAnsi="Times New Roman" w:cs="Times New Roman"/>
          <w:b/>
          <w:bCs/>
          <w:color w:val="000000"/>
          <w:kern w:val="0"/>
          <w:sz w:val="28"/>
          <w:szCs w:val="28"/>
          <w:lang w:eastAsia="ru-RU" w:bidi="uk-UA"/>
        </w:rPr>
        <w:t xml:space="preserve"> </w:t>
      </w:r>
      <w:r w:rsidRPr="00A211A7">
        <w:rPr>
          <w:rFonts w:ascii="Times New Roman" w:eastAsia="Arial Unicode MS" w:hAnsi="Times New Roman" w:cs="Times New Roman" w:hint="eastAsia"/>
          <w:b/>
          <w:bCs/>
          <w:color w:val="000000"/>
          <w:kern w:val="0"/>
          <w:sz w:val="28"/>
          <w:szCs w:val="28"/>
          <w:lang w:eastAsia="ru-RU" w:bidi="uk-UA"/>
        </w:rPr>
        <w:t>неоднородностей</w:t>
      </w:r>
    </w:p>
    <w:p w14:paraId="50F04524" w14:textId="77777777" w:rsidR="00A211A7" w:rsidRDefault="00A211A7" w:rsidP="00A211A7">
      <w:r>
        <w:rPr>
          <w:rFonts w:hint="eastAsia"/>
        </w:rPr>
        <w:t>ОГЛАВЛЕНИЕ</w:t>
      </w:r>
      <w:r>
        <w:t xml:space="preserve"> </w:t>
      </w:r>
      <w:r>
        <w:rPr>
          <w:rFonts w:hint="eastAsia"/>
        </w:rPr>
        <w:t>ДИССЕРТАЦИИ</w:t>
      </w:r>
    </w:p>
    <w:p w14:paraId="2C9946DA" w14:textId="77777777" w:rsidR="00A211A7" w:rsidRDefault="00A211A7" w:rsidP="00A211A7">
      <w:r>
        <w:rPr>
          <w:rFonts w:hint="eastAsia"/>
        </w:rPr>
        <w:t>кандидат</w:t>
      </w:r>
      <w:r>
        <w:t xml:space="preserve"> </w:t>
      </w:r>
      <w:r>
        <w:rPr>
          <w:rFonts w:hint="eastAsia"/>
        </w:rPr>
        <w:t>наук</w:t>
      </w:r>
      <w:r>
        <w:t xml:space="preserve"> </w:t>
      </w:r>
      <w:r>
        <w:rPr>
          <w:rFonts w:hint="eastAsia"/>
        </w:rPr>
        <w:t>Стогний</w:t>
      </w:r>
      <w:r>
        <w:t xml:space="preserve"> </w:t>
      </w:r>
      <w:r>
        <w:rPr>
          <w:rFonts w:hint="eastAsia"/>
        </w:rPr>
        <w:t>Полина</w:t>
      </w:r>
      <w:r>
        <w:t xml:space="preserve"> </w:t>
      </w:r>
      <w:r>
        <w:rPr>
          <w:rFonts w:hint="eastAsia"/>
        </w:rPr>
        <w:t>Владимировна</w:t>
      </w:r>
    </w:p>
    <w:p w14:paraId="0F3FEBB2" w14:textId="77777777" w:rsidR="00A211A7" w:rsidRDefault="00A211A7" w:rsidP="00A211A7">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2241BE9E" w14:textId="77777777" w:rsidR="00A211A7" w:rsidRDefault="00A211A7" w:rsidP="00A211A7"/>
    <w:p w14:paraId="4F3A7AA8" w14:textId="77777777" w:rsidR="00A211A7" w:rsidRDefault="00A211A7" w:rsidP="00A211A7">
      <w:r>
        <w:rPr>
          <w:rFonts w:hint="eastAsia"/>
        </w:rPr>
        <w:t>Научная</w:t>
      </w:r>
      <w:r>
        <w:t xml:space="preserve"> </w:t>
      </w:r>
      <w:r>
        <w:rPr>
          <w:rFonts w:hint="eastAsia"/>
        </w:rPr>
        <w:t>новизна</w:t>
      </w:r>
    </w:p>
    <w:p w14:paraId="11804EE8" w14:textId="77777777" w:rsidR="00A211A7" w:rsidRDefault="00A211A7" w:rsidP="00A211A7"/>
    <w:p w14:paraId="025FE5E3" w14:textId="77777777" w:rsidR="00A211A7" w:rsidRDefault="00A211A7" w:rsidP="00A211A7">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3402F382" w14:textId="77777777" w:rsidR="00A211A7" w:rsidRDefault="00A211A7" w:rsidP="00A211A7"/>
    <w:p w14:paraId="704484FD" w14:textId="77777777" w:rsidR="00A211A7" w:rsidRDefault="00A211A7" w:rsidP="00A211A7">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0FAEC8B0" w14:textId="77777777" w:rsidR="00A211A7" w:rsidRDefault="00A211A7" w:rsidP="00A211A7"/>
    <w:p w14:paraId="3F55B545" w14:textId="77777777" w:rsidR="00A211A7" w:rsidRDefault="00A211A7" w:rsidP="00A211A7">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617EDC9" w14:textId="77777777" w:rsidR="00A211A7" w:rsidRDefault="00A211A7" w:rsidP="00A211A7"/>
    <w:p w14:paraId="6F0A0A10" w14:textId="77777777" w:rsidR="00A211A7" w:rsidRDefault="00A211A7" w:rsidP="00A211A7">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6F31040B" w14:textId="77777777" w:rsidR="00A211A7" w:rsidRDefault="00A211A7" w:rsidP="00A211A7"/>
    <w:p w14:paraId="4674FA21" w14:textId="77777777" w:rsidR="00A211A7" w:rsidRDefault="00A211A7" w:rsidP="00A211A7">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диссертации</w:t>
      </w:r>
    </w:p>
    <w:p w14:paraId="10AC9FA1" w14:textId="77777777" w:rsidR="00A211A7" w:rsidRDefault="00A211A7" w:rsidP="00A211A7"/>
    <w:p w14:paraId="49749C95" w14:textId="77777777" w:rsidR="00A211A7" w:rsidRDefault="00A211A7" w:rsidP="00A211A7">
      <w:r>
        <w:t xml:space="preserve">1 </w:t>
      </w:r>
      <w:r>
        <w:rPr>
          <w:rFonts w:hint="eastAsia"/>
        </w:rPr>
        <w:t>Математическая</w:t>
      </w:r>
      <w:r>
        <w:t xml:space="preserve"> </w:t>
      </w:r>
      <w:r>
        <w:rPr>
          <w:rFonts w:hint="eastAsia"/>
        </w:rPr>
        <w:t>модель</w:t>
      </w:r>
    </w:p>
    <w:p w14:paraId="19A7E9B5" w14:textId="77777777" w:rsidR="00A211A7" w:rsidRDefault="00A211A7" w:rsidP="00A211A7"/>
    <w:p w14:paraId="59BD759B" w14:textId="77777777" w:rsidR="00A211A7" w:rsidRDefault="00A211A7" w:rsidP="00A211A7">
      <w:r>
        <w:t xml:space="preserve">2 </w:t>
      </w:r>
      <w:r>
        <w:rPr>
          <w:rFonts w:hint="eastAsia"/>
        </w:rPr>
        <w:t>Метод</w:t>
      </w:r>
      <w:r>
        <w:t xml:space="preserve"> </w:t>
      </w:r>
      <w:r>
        <w:rPr>
          <w:rFonts w:hint="eastAsia"/>
        </w:rPr>
        <w:t>расчета</w:t>
      </w:r>
    </w:p>
    <w:p w14:paraId="5455A5A2" w14:textId="77777777" w:rsidR="00A211A7" w:rsidRDefault="00A211A7" w:rsidP="00A211A7"/>
    <w:p w14:paraId="74C00806" w14:textId="77777777" w:rsidR="00A211A7" w:rsidRDefault="00A211A7" w:rsidP="00A211A7">
      <w:r>
        <w:t xml:space="preserve">2.1 </w:t>
      </w:r>
      <w:r>
        <w:rPr>
          <w:rFonts w:hint="eastAsia"/>
        </w:rPr>
        <w:t>Сеточно</w:t>
      </w:r>
      <w:r>
        <w:t>-</w:t>
      </w:r>
      <w:r>
        <w:rPr>
          <w:rFonts w:hint="eastAsia"/>
        </w:rPr>
        <w:t>характеристический</w:t>
      </w:r>
      <w:r>
        <w:t xml:space="preserve"> </w:t>
      </w:r>
      <w:r>
        <w:rPr>
          <w:rFonts w:hint="eastAsia"/>
        </w:rPr>
        <w:t>метод</w:t>
      </w:r>
    </w:p>
    <w:p w14:paraId="0600B5A9" w14:textId="77777777" w:rsidR="00A211A7" w:rsidRDefault="00A211A7" w:rsidP="00A211A7"/>
    <w:p w14:paraId="6445C206" w14:textId="77777777" w:rsidR="00A211A7" w:rsidRDefault="00A211A7" w:rsidP="00A211A7">
      <w:r>
        <w:t xml:space="preserve">2.2 </w:t>
      </w:r>
      <w:r>
        <w:rPr>
          <w:rFonts w:hint="eastAsia"/>
        </w:rPr>
        <w:t>Описание</w:t>
      </w:r>
      <w:r>
        <w:t xml:space="preserve"> </w:t>
      </w:r>
      <w:r>
        <w:rPr>
          <w:rFonts w:hint="eastAsia"/>
        </w:rPr>
        <w:t>граничных</w:t>
      </w:r>
      <w:r>
        <w:t xml:space="preserve"> </w:t>
      </w:r>
      <w:r>
        <w:rPr>
          <w:rFonts w:hint="eastAsia"/>
        </w:rPr>
        <w:t>условий</w:t>
      </w:r>
    </w:p>
    <w:p w14:paraId="633151C5" w14:textId="77777777" w:rsidR="00A211A7" w:rsidRDefault="00A211A7" w:rsidP="00A211A7"/>
    <w:p w14:paraId="761ADA7D" w14:textId="77777777" w:rsidR="00A211A7" w:rsidRDefault="00A211A7" w:rsidP="00A211A7">
      <w:r>
        <w:t xml:space="preserve">2.3 </w:t>
      </w:r>
      <w:r>
        <w:rPr>
          <w:rFonts w:hint="eastAsia"/>
        </w:rPr>
        <w:t>Описание</w:t>
      </w:r>
      <w:r>
        <w:t xml:space="preserve"> </w:t>
      </w:r>
      <w:r>
        <w:rPr>
          <w:rFonts w:hint="eastAsia"/>
        </w:rPr>
        <w:t>контактных</w:t>
      </w:r>
      <w:r>
        <w:t xml:space="preserve"> </w:t>
      </w:r>
      <w:r>
        <w:rPr>
          <w:rFonts w:hint="eastAsia"/>
        </w:rPr>
        <w:t>условий</w:t>
      </w:r>
    </w:p>
    <w:p w14:paraId="7F3CEB23" w14:textId="77777777" w:rsidR="00A211A7" w:rsidRDefault="00A211A7" w:rsidP="00A211A7"/>
    <w:p w14:paraId="5F15961F" w14:textId="77777777" w:rsidR="00A211A7" w:rsidRDefault="00A211A7" w:rsidP="00A211A7">
      <w:r>
        <w:t xml:space="preserve">3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w:t>
      </w:r>
      <w:r>
        <w:rPr>
          <w:rFonts w:hint="eastAsia"/>
        </w:rPr>
        <w:lastRenderedPageBreak/>
        <w:t>ерных</w:t>
      </w:r>
      <w:r>
        <w:t xml:space="preserve"> </w:t>
      </w:r>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трещиноватых</w:t>
      </w:r>
      <w:r>
        <w:t xml:space="preserve"> </w:t>
      </w:r>
      <w:r>
        <w:rPr>
          <w:rFonts w:hint="eastAsia"/>
        </w:rPr>
        <w:t>сред</w:t>
      </w:r>
    </w:p>
    <w:p w14:paraId="5A2D1F91" w14:textId="77777777" w:rsidR="00A211A7" w:rsidRDefault="00A211A7" w:rsidP="00A211A7"/>
    <w:p w14:paraId="1020E4A1" w14:textId="77777777" w:rsidR="00A211A7" w:rsidRDefault="00A211A7" w:rsidP="00A211A7">
      <w:r>
        <w:t xml:space="preserve">3.1 </w:t>
      </w:r>
      <w:r>
        <w:rPr>
          <w:rFonts w:hint="eastAsia"/>
        </w:rPr>
        <w:t>Модель</w:t>
      </w:r>
      <w:r>
        <w:t xml:space="preserve"> </w:t>
      </w:r>
      <w:r>
        <w:rPr>
          <w:rFonts w:hint="eastAsia"/>
        </w:rPr>
        <w:t>трещины</w:t>
      </w:r>
      <w:r>
        <w:t xml:space="preserve"> </w:t>
      </w:r>
      <w:r>
        <w:rPr>
          <w:rFonts w:hint="eastAsia"/>
        </w:rPr>
        <w:t>Шонберга</w:t>
      </w:r>
    </w:p>
    <w:p w14:paraId="58EFBDFE" w14:textId="77777777" w:rsidR="00A211A7" w:rsidRDefault="00A211A7" w:rsidP="00A211A7"/>
    <w:p w14:paraId="00589A62" w14:textId="77777777" w:rsidR="00A211A7" w:rsidRDefault="00A211A7" w:rsidP="00A211A7">
      <w:r>
        <w:t xml:space="preserve">3.1.1 </w:t>
      </w:r>
      <w:r>
        <w:rPr>
          <w:rFonts w:hint="eastAsia"/>
        </w:rPr>
        <w:t>Модель</w:t>
      </w:r>
      <w:r>
        <w:t xml:space="preserve"> </w:t>
      </w:r>
      <w:r>
        <w:rPr>
          <w:rFonts w:hint="eastAsia"/>
        </w:rPr>
        <w:t>трещины</w:t>
      </w:r>
      <w:r>
        <w:t xml:space="preserve"> </w:t>
      </w:r>
      <w:r>
        <w:rPr>
          <w:rFonts w:hint="eastAsia"/>
        </w:rPr>
        <w:t>Шонберга</w:t>
      </w:r>
      <w:r>
        <w:t xml:space="preserve"> </w:t>
      </w:r>
      <w:r>
        <w:rPr>
          <w:rFonts w:hint="eastAsia"/>
        </w:rPr>
        <w:t>в</w:t>
      </w:r>
      <w:r>
        <w:t xml:space="preserve"> </w:t>
      </w:r>
      <w:r>
        <w:rPr>
          <w:rFonts w:hint="eastAsia"/>
        </w:rPr>
        <w:t>сеточно</w:t>
      </w:r>
      <w:r>
        <w:t>-</w:t>
      </w:r>
      <w:r>
        <w:rPr>
          <w:rFonts w:hint="eastAsia"/>
        </w:rPr>
        <w:t>характеристическом</w:t>
      </w:r>
      <w:r>
        <w:t xml:space="preserve"> </w:t>
      </w:r>
      <w:r>
        <w:rPr>
          <w:rFonts w:hint="eastAsia"/>
        </w:rPr>
        <w:t>методе</w:t>
      </w:r>
    </w:p>
    <w:p w14:paraId="622764A9" w14:textId="77777777" w:rsidR="00A211A7" w:rsidRDefault="00A211A7" w:rsidP="00A211A7"/>
    <w:p w14:paraId="1C4D970B" w14:textId="77777777" w:rsidR="00A211A7" w:rsidRDefault="00A211A7" w:rsidP="00A211A7">
      <w:r>
        <w:t xml:space="preserve">3.1.2 </w:t>
      </w:r>
      <w:r>
        <w:rPr>
          <w:rFonts w:hint="eastAsia"/>
        </w:rPr>
        <w:t>Тестовые</w:t>
      </w:r>
      <w:r>
        <w:t xml:space="preserve"> </w:t>
      </w:r>
      <w:r>
        <w:rPr>
          <w:rFonts w:hint="eastAsia"/>
        </w:rPr>
        <w:t>расчеты</w:t>
      </w:r>
      <w:r>
        <w:t xml:space="preserve"> </w:t>
      </w:r>
      <w:r>
        <w:rPr>
          <w:rFonts w:hint="eastAsia"/>
        </w:rPr>
        <w:t>распространения</w:t>
      </w:r>
      <w:r>
        <w:t xml:space="preserve"> </w:t>
      </w:r>
      <w:r>
        <w:rPr>
          <w:rFonts w:hint="eastAsia"/>
        </w:rPr>
        <w:t>сейсмического</w:t>
      </w:r>
      <w:r>
        <w:t xml:space="preserve"> </w:t>
      </w:r>
      <w:r>
        <w:rPr>
          <w:rFonts w:hint="eastAsia"/>
        </w:rPr>
        <w:t>импульса</w:t>
      </w:r>
      <w:r>
        <w:t xml:space="preserve"> </w:t>
      </w:r>
      <w:r>
        <w:rPr>
          <w:rFonts w:hint="eastAsia"/>
        </w:rPr>
        <w:t>в</w:t>
      </w:r>
      <w:r>
        <w:t xml:space="preserve"> </w:t>
      </w:r>
      <w:r>
        <w:rPr>
          <w:rFonts w:hint="eastAsia"/>
        </w:rPr>
        <w:t>геологической</w:t>
      </w:r>
      <w:r>
        <w:t xml:space="preserve"> </w:t>
      </w:r>
      <w:r>
        <w:rPr>
          <w:rFonts w:hint="eastAsia"/>
        </w:rPr>
        <w:t>среде</w:t>
      </w:r>
      <w:r>
        <w:t xml:space="preserve"> </w:t>
      </w:r>
      <w:r>
        <w:rPr>
          <w:rFonts w:hint="eastAsia"/>
        </w:rPr>
        <w:t>с</w:t>
      </w:r>
      <w:r>
        <w:t xml:space="preserve"> </w:t>
      </w:r>
      <w:r>
        <w:rPr>
          <w:rFonts w:hint="eastAsia"/>
        </w:rPr>
        <w:t>трещиной</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w:t>
      </w:r>
      <w:r>
        <w:rPr>
          <w:rFonts w:hint="eastAsia"/>
        </w:rPr>
        <w:t>Шонберга</w:t>
      </w:r>
    </w:p>
    <w:p w14:paraId="67A83538" w14:textId="77777777" w:rsidR="00A211A7" w:rsidRDefault="00A211A7" w:rsidP="00A211A7"/>
    <w:p w14:paraId="3B0E9656" w14:textId="77777777" w:rsidR="00A211A7" w:rsidRDefault="00A211A7" w:rsidP="00A211A7">
      <w:r>
        <w:t xml:space="preserve">3.1.3 </w:t>
      </w:r>
      <w:r>
        <w:rPr>
          <w:rFonts w:hint="eastAsia"/>
        </w:rPr>
        <w:t>Сравнение</w:t>
      </w:r>
      <w:r>
        <w:t xml:space="preserve"> </w:t>
      </w:r>
      <w:r>
        <w:rPr>
          <w:rFonts w:hint="eastAsia"/>
        </w:rPr>
        <w:t>разработанного</w:t>
      </w:r>
      <w:r>
        <w:t xml:space="preserve"> </w:t>
      </w:r>
      <w:r>
        <w:rPr>
          <w:rFonts w:hint="eastAsia"/>
        </w:rPr>
        <w:t>алгоритма</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трещины</w:t>
      </w:r>
      <w:r>
        <w:t xml:space="preserve"> </w:t>
      </w:r>
      <w:r>
        <w:rPr>
          <w:rFonts w:hint="eastAsia"/>
        </w:rPr>
        <w:t>ЬБМ</w:t>
      </w:r>
      <w:r>
        <w:t xml:space="preserve"> </w:t>
      </w:r>
      <w:r>
        <w:rPr>
          <w:rFonts w:hint="eastAsia"/>
        </w:rPr>
        <w:t>с</w:t>
      </w:r>
      <w:r>
        <w:t xml:space="preserve"> </w:t>
      </w:r>
      <w:r>
        <w:rPr>
          <w:rFonts w:hint="eastAsia"/>
        </w:rPr>
        <w:t>моделью</w:t>
      </w:r>
      <w:r>
        <w:t xml:space="preserve"> </w:t>
      </w:r>
      <w:r>
        <w:rPr>
          <w:rFonts w:hint="eastAsia"/>
        </w:rPr>
        <w:t>двухбереговой</w:t>
      </w:r>
      <w:r>
        <w:t xml:space="preserve"> </w:t>
      </w:r>
      <w:r>
        <w:rPr>
          <w:rFonts w:hint="eastAsia"/>
        </w:rPr>
        <w:t>бесконечно</w:t>
      </w:r>
      <w:r>
        <w:t xml:space="preserve"> </w:t>
      </w:r>
      <w:r>
        <w:rPr>
          <w:rFonts w:hint="eastAsia"/>
        </w:rPr>
        <w:t>тонкой</w:t>
      </w:r>
      <w:r>
        <w:t xml:space="preserve"> </w:t>
      </w:r>
      <w:r>
        <w:rPr>
          <w:rFonts w:hint="eastAsia"/>
        </w:rPr>
        <w:t>трещиной</w:t>
      </w:r>
    </w:p>
    <w:p w14:paraId="39AA37C9" w14:textId="77777777" w:rsidR="00A211A7" w:rsidRDefault="00A211A7" w:rsidP="00A211A7"/>
    <w:p w14:paraId="522AEBFE" w14:textId="77777777" w:rsidR="00A211A7" w:rsidRDefault="00A211A7" w:rsidP="00A211A7">
      <w:r>
        <w:t xml:space="preserve">3.2 </w:t>
      </w:r>
      <w:r>
        <w:rPr>
          <w:rFonts w:hint="eastAsia"/>
        </w:rPr>
        <w:t>Результаты</w:t>
      </w:r>
      <w:r>
        <w:t xml:space="preserve"> </w:t>
      </w:r>
      <w:r>
        <w:rPr>
          <w:rFonts w:hint="eastAsia"/>
        </w:rPr>
        <w:t>моделирования</w:t>
      </w:r>
      <w:r>
        <w:t xml:space="preserve"> </w:t>
      </w:r>
      <w:r>
        <w:rPr>
          <w:rFonts w:hint="eastAsia"/>
        </w:rPr>
        <w:t>с</w:t>
      </w:r>
      <w:r>
        <w:t xml:space="preserve"> </w:t>
      </w:r>
      <w:r>
        <w:rPr>
          <w:rFonts w:hint="eastAsia"/>
        </w:rPr>
        <w:t>помощью</w:t>
      </w:r>
      <w:r>
        <w:t xml:space="preserve"> </w:t>
      </w:r>
      <w:r>
        <w:rPr>
          <w:rFonts w:hint="eastAsia"/>
        </w:rPr>
        <w:t>модели</w:t>
      </w:r>
      <w:r>
        <w:t xml:space="preserve"> </w:t>
      </w:r>
      <w:r>
        <w:rPr>
          <w:rFonts w:hint="eastAsia"/>
        </w:rPr>
        <w:t>двухбереговой</w:t>
      </w:r>
      <w:r>
        <w:t xml:space="preserve"> </w:t>
      </w:r>
      <w:r>
        <w:rPr>
          <w:rFonts w:hint="eastAsia"/>
        </w:rPr>
        <w:t>трещины</w:t>
      </w:r>
    </w:p>
    <w:p w14:paraId="53AC3E2C" w14:textId="77777777" w:rsidR="00A211A7" w:rsidRDefault="00A211A7" w:rsidP="00A211A7"/>
    <w:p w14:paraId="11DA0217" w14:textId="77777777" w:rsidR="00A211A7" w:rsidRDefault="00A211A7" w:rsidP="00A211A7">
      <w:r>
        <w:t xml:space="preserve">3.2.1 </w:t>
      </w:r>
      <w:r>
        <w:rPr>
          <w:rFonts w:hint="eastAsia"/>
        </w:rPr>
        <w:t>Исследование</w:t>
      </w:r>
      <w:r>
        <w:t xml:space="preserve"> </w:t>
      </w:r>
      <w:r>
        <w:rPr>
          <w:rFonts w:hint="eastAsia"/>
        </w:rPr>
        <w:t>волнового</w:t>
      </w:r>
      <w:r>
        <w:t xml:space="preserve"> </w:t>
      </w:r>
      <w:r>
        <w:rPr>
          <w:rFonts w:hint="eastAsia"/>
        </w:rPr>
        <w:t>поля</w:t>
      </w:r>
      <w:r>
        <w:t xml:space="preserve"> </w:t>
      </w:r>
      <w:r>
        <w:rPr>
          <w:rFonts w:hint="eastAsia"/>
        </w:rPr>
        <w:t>от</w:t>
      </w:r>
      <w:r>
        <w:t xml:space="preserve"> </w:t>
      </w:r>
      <w:r>
        <w:rPr>
          <w:rFonts w:hint="eastAsia"/>
        </w:rPr>
        <w:t>одиночной</w:t>
      </w:r>
      <w:r>
        <w:t xml:space="preserve"> </w:t>
      </w:r>
      <w:r>
        <w:rPr>
          <w:rFonts w:hint="eastAsia"/>
        </w:rPr>
        <w:t>трещины</w:t>
      </w:r>
    </w:p>
    <w:p w14:paraId="738EF99B" w14:textId="77777777" w:rsidR="00A211A7" w:rsidRDefault="00A211A7" w:rsidP="00A211A7"/>
    <w:p w14:paraId="4F0A9390" w14:textId="77777777" w:rsidR="00A211A7" w:rsidRDefault="00A211A7" w:rsidP="00A211A7">
      <w:r>
        <w:t xml:space="preserve">3.2.2 </w:t>
      </w:r>
      <w:r>
        <w:rPr>
          <w:rFonts w:hint="eastAsia"/>
        </w:rPr>
        <w:t>Сравнение</w:t>
      </w:r>
      <w:r>
        <w:t xml:space="preserve"> </w:t>
      </w:r>
      <w:r>
        <w:rPr>
          <w:rFonts w:hint="eastAsia"/>
        </w:rPr>
        <w:t>волновых</w:t>
      </w:r>
      <w:r>
        <w:t xml:space="preserve"> </w:t>
      </w:r>
      <w:r>
        <w:rPr>
          <w:rFonts w:hint="eastAsia"/>
        </w:rPr>
        <w:t>полей</w:t>
      </w:r>
      <w:r>
        <w:t xml:space="preserve"> </w:t>
      </w:r>
      <w:r>
        <w:rPr>
          <w:rFonts w:hint="eastAsia"/>
        </w:rPr>
        <w:t>от</w:t>
      </w:r>
      <w:r>
        <w:t xml:space="preserve"> </w:t>
      </w:r>
      <w:r>
        <w:rPr>
          <w:rFonts w:hint="eastAsia"/>
        </w:rPr>
        <w:t>одиночной</w:t>
      </w:r>
      <w:r>
        <w:t xml:space="preserve"> </w:t>
      </w:r>
      <w:r>
        <w:rPr>
          <w:rFonts w:hint="eastAsia"/>
        </w:rPr>
        <w:t>трещины</w:t>
      </w:r>
      <w:r>
        <w:t xml:space="preserve"> </w:t>
      </w:r>
      <w:r>
        <w:rPr>
          <w:rFonts w:hint="eastAsia"/>
        </w:rPr>
        <w:t>в</w:t>
      </w:r>
      <w:r>
        <w:t xml:space="preserve"> </w:t>
      </w:r>
      <w:r>
        <w:rPr>
          <w:rFonts w:hint="eastAsia"/>
        </w:rPr>
        <w:t>расчетах</w:t>
      </w:r>
      <w:r>
        <w:t xml:space="preserve"> </w:t>
      </w:r>
      <w:r>
        <w:rPr>
          <w:rFonts w:hint="eastAsia"/>
        </w:rPr>
        <w:t>на</w:t>
      </w:r>
      <w:r>
        <w:t xml:space="preserve"> </w:t>
      </w:r>
      <w:r>
        <w:rPr>
          <w:rFonts w:hint="eastAsia"/>
        </w:rPr>
        <w:t>структурированных</w:t>
      </w:r>
      <w:r>
        <w:t xml:space="preserve"> </w:t>
      </w:r>
      <w:r>
        <w:rPr>
          <w:rFonts w:hint="eastAsia"/>
        </w:rPr>
        <w:t>и</w:t>
      </w:r>
      <w:r>
        <w:t xml:space="preserve"> </w:t>
      </w:r>
      <w:r>
        <w:rPr>
          <w:rFonts w:hint="eastAsia"/>
        </w:rPr>
        <w:t>неструктурированных</w:t>
      </w:r>
      <w:r>
        <w:t xml:space="preserve"> </w:t>
      </w:r>
      <w:r>
        <w:rPr>
          <w:rFonts w:hint="eastAsia"/>
        </w:rPr>
        <w:t>сетках</w:t>
      </w:r>
    </w:p>
    <w:p w14:paraId="63CBD6A6" w14:textId="77777777" w:rsidR="00A211A7" w:rsidRDefault="00A211A7" w:rsidP="00A211A7"/>
    <w:p w14:paraId="1DF68841" w14:textId="77777777" w:rsidR="00A211A7" w:rsidRDefault="00A211A7" w:rsidP="00A211A7">
      <w:r>
        <w:t xml:space="preserve">3.2.3 </w:t>
      </w:r>
      <w:r>
        <w:rPr>
          <w:rFonts w:hint="eastAsia"/>
        </w:rPr>
        <w:t>Исследование</w:t>
      </w:r>
      <w:r>
        <w:t xml:space="preserve"> </w:t>
      </w:r>
      <w:r>
        <w:rPr>
          <w:rFonts w:hint="eastAsia"/>
        </w:rPr>
        <w:t>волнового</w:t>
      </w:r>
      <w:r>
        <w:t xml:space="preserve"> </w:t>
      </w:r>
      <w:r>
        <w:rPr>
          <w:rFonts w:hint="eastAsia"/>
        </w:rPr>
        <w:t>поля</w:t>
      </w:r>
      <w:r>
        <w:t xml:space="preserve"> </w:t>
      </w:r>
      <w:r>
        <w:rPr>
          <w:rFonts w:hint="eastAsia"/>
        </w:rPr>
        <w:t>от</w:t>
      </w:r>
      <w:r>
        <w:t xml:space="preserve"> </w:t>
      </w:r>
      <w:r>
        <w:rPr>
          <w:rFonts w:hint="eastAsia"/>
        </w:rPr>
        <w:t>кластера</w:t>
      </w:r>
      <w:r>
        <w:t xml:space="preserve"> </w:t>
      </w:r>
      <w:r>
        <w:rPr>
          <w:rFonts w:hint="eastAsia"/>
        </w:rPr>
        <w:t>параллельных</w:t>
      </w:r>
      <w:r>
        <w:t xml:space="preserve"> </w:t>
      </w:r>
      <w:r>
        <w:rPr>
          <w:rFonts w:hint="eastAsia"/>
        </w:rPr>
        <w:t>трещин</w:t>
      </w:r>
    </w:p>
    <w:p w14:paraId="15D5F950" w14:textId="77777777" w:rsidR="00A211A7" w:rsidRDefault="00A211A7" w:rsidP="00A211A7"/>
    <w:p w14:paraId="4CCA216B" w14:textId="77777777" w:rsidR="00A211A7" w:rsidRDefault="00A211A7" w:rsidP="00A211A7">
      <w:r>
        <w:t xml:space="preserve">3.3 </w:t>
      </w:r>
      <w:r>
        <w:rPr>
          <w:rFonts w:hint="eastAsia"/>
        </w:rPr>
        <w:t>Модель</w:t>
      </w:r>
      <w:r>
        <w:t xml:space="preserve"> </w:t>
      </w:r>
      <w:r>
        <w:rPr>
          <w:rFonts w:hint="eastAsia"/>
        </w:rPr>
        <w:t>трещины</w:t>
      </w:r>
      <w:r>
        <w:t xml:space="preserve"> </w:t>
      </w:r>
      <w:r>
        <w:rPr>
          <w:rFonts w:hint="eastAsia"/>
        </w:rPr>
        <w:t>ГРП</w:t>
      </w:r>
    </w:p>
    <w:p w14:paraId="0170D7EC" w14:textId="77777777" w:rsidR="00A211A7" w:rsidRDefault="00A211A7" w:rsidP="00A211A7"/>
    <w:p w14:paraId="6118283D" w14:textId="77777777" w:rsidR="00A211A7" w:rsidRDefault="00A211A7" w:rsidP="00A211A7">
      <w:r>
        <w:t xml:space="preserve">3.4 </w:t>
      </w:r>
      <w:r>
        <w:rPr>
          <w:rFonts w:hint="eastAsia"/>
        </w:rPr>
        <w:t>Сравнение</w:t>
      </w:r>
      <w:r>
        <w:t xml:space="preserve"> </w:t>
      </w:r>
      <w:r>
        <w:rPr>
          <w:rFonts w:hint="eastAsia"/>
        </w:rPr>
        <w:t>численного</w:t>
      </w:r>
      <w:r>
        <w:t xml:space="preserve"> </w:t>
      </w:r>
      <w:r>
        <w:rPr>
          <w:rFonts w:hint="eastAsia"/>
        </w:rPr>
        <w:t>решения</w:t>
      </w:r>
      <w:r>
        <w:t xml:space="preserve"> </w:t>
      </w:r>
      <w:r>
        <w:rPr>
          <w:rFonts w:hint="eastAsia"/>
        </w:rPr>
        <w:t>с</w:t>
      </w:r>
      <w:r>
        <w:t xml:space="preserve"> </w:t>
      </w:r>
      <w:r>
        <w:rPr>
          <w:rFonts w:hint="eastAsia"/>
        </w:rPr>
        <w:t>аналитическим</w:t>
      </w:r>
      <w:r>
        <w:t xml:space="preserve"> </w:t>
      </w:r>
      <w:r>
        <w:rPr>
          <w:rFonts w:hint="eastAsia"/>
        </w:rPr>
        <w:t>решением</w:t>
      </w:r>
      <w:r>
        <w:t xml:space="preserve"> </w:t>
      </w:r>
      <w:r>
        <w:rPr>
          <w:rFonts w:hint="eastAsia"/>
        </w:rPr>
        <w:t>задачи</w:t>
      </w:r>
      <w:r>
        <w:t xml:space="preserve"> </w:t>
      </w:r>
      <w:r>
        <w:rPr>
          <w:rFonts w:hint="eastAsia"/>
        </w:rPr>
        <w:t>о</w:t>
      </w:r>
      <w:r>
        <w:t xml:space="preserve"> </w:t>
      </w:r>
      <w:r>
        <w:rPr>
          <w:rFonts w:hint="eastAsia"/>
        </w:rPr>
        <w:t>распространении</w:t>
      </w:r>
      <w:r>
        <w:t xml:space="preserve"> </w:t>
      </w:r>
      <w:r>
        <w:rPr>
          <w:rFonts w:hint="eastAsia"/>
        </w:rPr>
        <w:t>упругих</w:t>
      </w:r>
      <w:r>
        <w:t xml:space="preserve"> </w:t>
      </w:r>
      <w:r>
        <w:rPr>
          <w:rFonts w:hint="eastAsia"/>
        </w:rPr>
        <w:t>волн</w:t>
      </w:r>
      <w:r>
        <w:t xml:space="preserve"> </w:t>
      </w:r>
      <w:r>
        <w:rPr>
          <w:rFonts w:hint="eastAsia"/>
        </w:rPr>
        <w:t>в</w:t>
      </w:r>
      <w:r>
        <w:t xml:space="preserve"> </w:t>
      </w:r>
      <w:r>
        <w:rPr>
          <w:rFonts w:hint="eastAsia"/>
        </w:rPr>
        <w:t>гетерогенной</w:t>
      </w:r>
      <w:r>
        <w:t xml:space="preserve"> </w:t>
      </w:r>
      <w:r>
        <w:rPr>
          <w:rFonts w:hint="eastAsia"/>
        </w:rPr>
        <w:t>среде</w:t>
      </w:r>
      <w:r>
        <w:t xml:space="preserve"> </w:t>
      </w:r>
      <w:r>
        <w:rPr>
          <w:rFonts w:hint="eastAsia"/>
        </w:rPr>
        <w:t>с</w:t>
      </w:r>
      <w:r>
        <w:t xml:space="preserve"> </w:t>
      </w:r>
      <w:r>
        <w:rPr>
          <w:rFonts w:hint="eastAsia"/>
        </w:rPr>
        <w:t>кластером</w:t>
      </w:r>
      <w:r>
        <w:t xml:space="preserve"> </w:t>
      </w:r>
      <w:r>
        <w:rPr>
          <w:rFonts w:hint="eastAsia"/>
        </w:rPr>
        <w:t>трещин</w:t>
      </w:r>
    </w:p>
    <w:p w14:paraId="76CC8C24" w14:textId="77777777" w:rsidR="00A211A7" w:rsidRDefault="00A211A7" w:rsidP="00A211A7"/>
    <w:p w14:paraId="20294089" w14:textId="77777777" w:rsidR="00A211A7" w:rsidRDefault="00A211A7" w:rsidP="00A211A7">
      <w:r>
        <w:t>4 3</w:t>
      </w:r>
      <w:r>
        <w:rPr>
          <w:rFonts w:hint="eastAsia"/>
        </w:rPr>
        <w:t>Ю</w:t>
      </w:r>
      <w:r>
        <w:t xml:space="preserve"> </w:t>
      </w:r>
      <w:r>
        <w:rPr>
          <w:rFonts w:hint="eastAsia"/>
        </w:rPr>
        <w:t>моделирование</w:t>
      </w:r>
      <w:r>
        <w:t xml:space="preserve"> </w:t>
      </w:r>
      <w:r>
        <w:rPr>
          <w:rFonts w:hint="eastAsia"/>
        </w:rPr>
        <w:t>волновых</w:t>
      </w:r>
      <w:r>
        <w:t xml:space="preserve"> </w:t>
      </w:r>
      <w:r>
        <w:rPr>
          <w:rFonts w:hint="eastAsia"/>
        </w:rPr>
        <w:t>процессов</w:t>
      </w:r>
      <w:r>
        <w:t xml:space="preserve"> </w:t>
      </w:r>
      <w:r>
        <w:rPr>
          <w:rFonts w:hint="eastAsia"/>
        </w:rPr>
        <w:t>в</w:t>
      </w:r>
      <w:r>
        <w:t xml:space="preserve"> </w:t>
      </w:r>
      <w:r>
        <w:rPr>
          <w:rFonts w:hint="eastAsia"/>
        </w:rPr>
        <w:t>северных</w:t>
      </w:r>
      <w:r>
        <w:t xml:space="preserve"> </w:t>
      </w:r>
      <w:r>
        <w:rPr>
          <w:rFonts w:hint="eastAsia"/>
        </w:rPr>
        <w:t>морях</w:t>
      </w:r>
    </w:p>
    <w:p w14:paraId="699D7A32" w14:textId="77777777" w:rsidR="00A211A7" w:rsidRDefault="00A211A7" w:rsidP="00A211A7"/>
    <w:p w14:paraId="5965B35E" w14:textId="77777777" w:rsidR="00A211A7" w:rsidRDefault="00A211A7" w:rsidP="00A211A7">
      <w:r>
        <w:rPr>
          <w:rFonts w:hint="eastAsia"/>
        </w:rPr>
        <w:t>в</w:t>
      </w:r>
      <w:r>
        <w:t xml:space="preserve"> </w:t>
      </w:r>
      <w:r>
        <w:rPr>
          <w:rFonts w:hint="eastAsia"/>
        </w:rPr>
        <w:t>присутствии</w:t>
      </w:r>
      <w:r>
        <w:t xml:space="preserve"> </w:t>
      </w:r>
      <w:r>
        <w:rPr>
          <w:rFonts w:hint="eastAsia"/>
        </w:rPr>
        <w:t>различных</w:t>
      </w:r>
      <w:r>
        <w:t xml:space="preserve"> </w:t>
      </w:r>
      <w:r>
        <w:rPr>
          <w:rFonts w:hint="eastAsia"/>
        </w:rPr>
        <w:t>ледовых</w:t>
      </w:r>
      <w:r>
        <w:t xml:space="preserve"> </w:t>
      </w:r>
      <w:r>
        <w:rPr>
          <w:rFonts w:hint="eastAsia"/>
        </w:rPr>
        <w:t>образований</w:t>
      </w:r>
    </w:p>
    <w:p w14:paraId="2D9F09DF" w14:textId="77777777" w:rsidR="00A211A7" w:rsidRDefault="00A211A7" w:rsidP="00A211A7"/>
    <w:p w14:paraId="494A78FE" w14:textId="77777777" w:rsidR="00A211A7" w:rsidRDefault="00A211A7" w:rsidP="00A211A7">
      <w:r>
        <w:t xml:space="preserve">4.1 </w:t>
      </w:r>
      <w:r>
        <w:rPr>
          <w:rFonts w:hint="eastAsia"/>
        </w:rPr>
        <w:t>Сравнительный</w:t>
      </w:r>
      <w:r>
        <w:t xml:space="preserve"> </w:t>
      </w:r>
      <w:r>
        <w:rPr>
          <w:rFonts w:hint="eastAsia"/>
        </w:rPr>
        <w:t>анализ</w:t>
      </w:r>
      <w:r>
        <w:t xml:space="preserve"> </w:t>
      </w:r>
      <w:r>
        <w:rPr>
          <w:rFonts w:hint="eastAsia"/>
        </w:rPr>
        <w:t>моделей</w:t>
      </w:r>
      <w:r>
        <w:t xml:space="preserve"> </w:t>
      </w:r>
      <w:r>
        <w:rPr>
          <w:rFonts w:hint="eastAsia"/>
        </w:rPr>
        <w:t>с</w:t>
      </w:r>
      <w:r>
        <w:t xml:space="preserve"> </w:t>
      </w:r>
      <w:r>
        <w:rPr>
          <w:rFonts w:hint="eastAsia"/>
        </w:rPr>
        <w:t>неоднородным</w:t>
      </w:r>
      <w:r>
        <w:t xml:space="preserve"> </w:t>
      </w:r>
      <w:r>
        <w:rPr>
          <w:rFonts w:hint="eastAsia"/>
        </w:rPr>
        <w:t>и</w:t>
      </w:r>
      <w:r>
        <w:t xml:space="preserve"> </w:t>
      </w:r>
      <w:r>
        <w:rPr>
          <w:rFonts w:hint="eastAsia"/>
        </w:rPr>
        <w:t>однородным</w:t>
      </w:r>
      <w:r>
        <w:t xml:space="preserve"> </w:t>
      </w:r>
      <w:r>
        <w:rPr>
          <w:rFonts w:hint="eastAsia"/>
        </w:rPr>
        <w:t>ледовым</w:t>
      </w:r>
      <w:r>
        <w:t xml:space="preserve"> </w:t>
      </w:r>
      <w:r>
        <w:rPr>
          <w:rFonts w:hint="eastAsia"/>
        </w:rPr>
        <w:t>полем</w:t>
      </w:r>
    </w:p>
    <w:p w14:paraId="49107EF7" w14:textId="77777777" w:rsidR="00A211A7" w:rsidRDefault="00A211A7" w:rsidP="00A211A7"/>
    <w:p w14:paraId="18E3A9A4" w14:textId="77777777" w:rsidR="00A211A7" w:rsidRDefault="00A211A7" w:rsidP="00A211A7">
      <w:r>
        <w:t xml:space="preserve">4.2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северных</w:t>
      </w:r>
      <w:r>
        <w:t xml:space="preserve"> </w:t>
      </w:r>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ледового</w:t>
      </w:r>
      <w:r>
        <w:t xml:space="preserve"> </w:t>
      </w:r>
      <w:r>
        <w:rPr>
          <w:rFonts w:hint="eastAsia"/>
        </w:rPr>
        <w:t>покрова</w:t>
      </w:r>
    </w:p>
    <w:p w14:paraId="70EFBF3C" w14:textId="77777777" w:rsidR="00A211A7" w:rsidRDefault="00A211A7" w:rsidP="00A211A7"/>
    <w:p w14:paraId="388845A7" w14:textId="77777777" w:rsidR="00A211A7" w:rsidRDefault="00A211A7" w:rsidP="00A211A7">
      <w:r>
        <w:t xml:space="preserve">4.3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северных</w:t>
      </w:r>
      <w:r>
        <w:t xml:space="preserve"> </w:t>
      </w:r>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айсбергов</w:t>
      </w:r>
    </w:p>
    <w:p w14:paraId="5EE4DE06" w14:textId="77777777" w:rsidR="00A211A7" w:rsidRDefault="00A211A7" w:rsidP="00A211A7"/>
    <w:p w14:paraId="0D267B87" w14:textId="77777777" w:rsidR="00A211A7" w:rsidRDefault="00A211A7" w:rsidP="00A211A7">
      <w:r>
        <w:t xml:space="preserve">4.4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северных</w:t>
      </w:r>
      <w:r>
        <w:t xml:space="preserve"> </w:t>
      </w:r>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торосов</w:t>
      </w:r>
    </w:p>
    <w:p w14:paraId="185D9A60" w14:textId="77777777" w:rsidR="00A211A7" w:rsidRDefault="00A211A7" w:rsidP="00A211A7"/>
    <w:p w14:paraId="59F80E6B" w14:textId="77777777" w:rsidR="00A211A7" w:rsidRDefault="00A211A7" w:rsidP="00A211A7">
      <w:r>
        <w:t xml:space="preserve">5 </w:t>
      </w:r>
      <w:r>
        <w:rPr>
          <w:rFonts w:hint="eastAsia"/>
        </w:rPr>
        <w:t>Исследование</w:t>
      </w:r>
      <w:r>
        <w:t xml:space="preserve"> </w:t>
      </w:r>
      <w:r>
        <w:rPr>
          <w:rFonts w:hint="eastAsia"/>
        </w:rPr>
        <w:t>влияния</w:t>
      </w:r>
      <w:r>
        <w:t xml:space="preserve"> </w:t>
      </w:r>
      <w:r>
        <w:rPr>
          <w:rFonts w:hint="eastAsia"/>
        </w:rPr>
        <w:t>антиклинальных</w:t>
      </w:r>
      <w:r>
        <w:t xml:space="preserve"> </w:t>
      </w:r>
      <w:r>
        <w:rPr>
          <w:rFonts w:hint="eastAsia"/>
        </w:rPr>
        <w:t>структур</w:t>
      </w:r>
      <w:r>
        <w:t xml:space="preserve"> </w:t>
      </w:r>
      <w:r>
        <w:rPr>
          <w:rFonts w:hint="eastAsia"/>
        </w:rPr>
        <w:t>на</w:t>
      </w:r>
      <w:r>
        <w:t xml:space="preserve"> </w:t>
      </w:r>
      <w:r>
        <w:rPr>
          <w:rFonts w:hint="eastAsia"/>
        </w:rPr>
        <w:t>сейсмические</w:t>
      </w:r>
      <w:r>
        <w:t xml:space="preserve"> </w:t>
      </w:r>
      <w:r>
        <w:rPr>
          <w:rFonts w:hint="eastAsia"/>
        </w:rPr>
        <w:t>отклики</w:t>
      </w:r>
      <w:r>
        <w:t xml:space="preserve"> </w:t>
      </w:r>
      <w:r>
        <w:rPr>
          <w:rFonts w:hint="eastAsia"/>
        </w:rPr>
        <w:t>в</w:t>
      </w:r>
      <w:r>
        <w:t xml:space="preserve"> </w:t>
      </w:r>
      <w:r>
        <w:rPr>
          <w:rFonts w:hint="eastAsia"/>
        </w:rPr>
        <w:t>зоне</w:t>
      </w:r>
      <w:r>
        <w:t xml:space="preserve"> </w:t>
      </w:r>
      <w:r>
        <w:rPr>
          <w:rFonts w:hint="eastAsia"/>
        </w:rPr>
        <w:t>Арктического</w:t>
      </w:r>
      <w:r>
        <w:t xml:space="preserve"> </w:t>
      </w:r>
      <w:r>
        <w:rPr>
          <w:rFonts w:hint="eastAsia"/>
        </w:rPr>
        <w:t>шельфа</w:t>
      </w:r>
    </w:p>
    <w:p w14:paraId="1C4E0BE5" w14:textId="77777777" w:rsidR="00A211A7" w:rsidRDefault="00A211A7" w:rsidP="00A211A7"/>
    <w:p w14:paraId="792B0EAE" w14:textId="77777777" w:rsidR="00A211A7" w:rsidRDefault="00A211A7" w:rsidP="00A211A7">
      <w:r>
        <w:t xml:space="preserve">6 </w:t>
      </w:r>
      <w:r>
        <w:rPr>
          <w:rFonts w:hint="eastAsia"/>
        </w:rPr>
        <w:t>Исследование</w:t>
      </w:r>
      <w:r>
        <w:t xml:space="preserve"> </w:t>
      </w:r>
      <w:r>
        <w:rPr>
          <w:rFonts w:hint="eastAsia"/>
        </w:rPr>
        <w:t>способов</w:t>
      </w:r>
      <w:r>
        <w:t xml:space="preserve"> </w:t>
      </w:r>
      <w:r>
        <w:rPr>
          <w:rFonts w:hint="eastAsia"/>
        </w:rPr>
        <w:t>подавления</w:t>
      </w:r>
      <w:r>
        <w:t xml:space="preserve"> </w:t>
      </w:r>
      <w:r>
        <w:rPr>
          <w:rFonts w:hint="eastAsia"/>
        </w:rPr>
        <w:t>кратных</w:t>
      </w:r>
      <w:r>
        <w:t xml:space="preserve"> </w:t>
      </w:r>
      <w:r>
        <w:rPr>
          <w:rFonts w:hint="eastAsia"/>
        </w:rPr>
        <w:t>сейсмических</w:t>
      </w:r>
    </w:p>
    <w:p w14:paraId="03DF15C9" w14:textId="77777777" w:rsidR="00A211A7" w:rsidRDefault="00A211A7" w:rsidP="00A211A7"/>
    <w:p w14:paraId="20537B24" w14:textId="77777777" w:rsidR="00A211A7" w:rsidRDefault="00A211A7" w:rsidP="00A211A7">
      <w:r>
        <w:rPr>
          <w:rFonts w:hint="eastAsia"/>
        </w:rPr>
        <w:t>волн</w:t>
      </w:r>
      <w:r>
        <w:t xml:space="preserve"> </w:t>
      </w:r>
      <w:r>
        <w:rPr>
          <w:rFonts w:hint="eastAsia"/>
        </w:rPr>
        <w:t>в</w:t>
      </w:r>
      <w:r>
        <w:t xml:space="preserve"> </w:t>
      </w:r>
      <w:r>
        <w:rPr>
          <w:rFonts w:hint="eastAsia"/>
        </w:rPr>
        <w:t>ледовых</w:t>
      </w:r>
      <w:r>
        <w:t xml:space="preserve"> </w:t>
      </w:r>
      <w:r>
        <w:rPr>
          <w:rFonts w:hint="eastAsia"/>
        </w:rPr>
        <w:t>полях</w:t>
      </w:r>
    </w:p>
    <w:p w14:paraId="3DA7D39E" w14:textId="77777777" w:rsidR="00A211A7" w:rsidRDefault="00A211A7" w:rsidP="00A211A7"/>
    <w:p w14:paraId="6A6E2F6F" w14:textId="77777777" w:rsidR="00A211A7" w:rsidRDefault="00A211A7" w:rsidP="00A211A7">
      <w:r>
        <w:t xml:space="preserve">7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северных</w:t>
      </w:r>
    </w:p>
    <w:p w14:paraId="201EA9C4" w14:textId="77777777" w:rsidR="00A211A7" w:rsidRDefault="00A211A7" w:rsidP="00A211A7"/>
    <w:p w14:paraId="53638205" w14:textId="77777777" w:rsidR="00A211A7" w:rsidRDefault="00A211A7" w:rsidP="00A211A7">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газовых</w:t>
      </w:r>
      <w:r>
        <w:t xml:space="preserve"> </w:t>
      </w:r>
      <w:r>
        <w:rPr>
          <w:rFonts w:hint="eastAsia"/>
        </w:rPr>
        <w:t>включений</w:t>
      </w:r>
    </w:p>
    <w:p w14:paraId="2B7FCE0A" w14:textId="77777777" w:rsidR="00A211A7" w:rsidRDefault="00A211A7" w:rsidP="00A211A7"/>
    <w:p w14:paraId="61100F67" w14:textId="77777777" w:rsidR="00A211A7" w:rsidRDefault="00A211A7" w:rsidP="00A211A7">
      <w:r>
        <w:t xml:space="preserve">7.1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северных</w:t>
      </w:r>
      <w:r>
        <w:t xml:space="preserve"> </w:t>
      </w:r>
      <w:r>
        <w:rPr>
          <w:rFonts w:hint="eastAsia"/>
        </w:rPr>
        <w:t>морях</w:t>
      </w:r>
      <w:r>
        <w:t xml:space="preserve"> </w:t>
      </w:r>
      <w:r>
        <w:rPr>
          <w:rFonts w:hint="eastAsia"/>
        </w:rPr>
        <w:t>при</w:t>
      </w:r>
      <w:r>
        <w:t xml:space="preserve"> </w:t>
      </w:r>
      <w:r>
        <w:rPr>
          <w:rFonts w:hint="eastAsia"/>
        </w:rPr>
        <w:t>наличии</w:t>
      </w:r>
      <w:r>
        <w:t xml:space="preserve"> </w:t>
      </w:r>
      <w:r>
        <w:rPr>
          <w:rFonts w:hint="eastAsia"/>
        </w:rPr>
        <w:t>газонасыщенных</w:t>
      </w:r>
      <w:r>
        <w:t xml:space="preserve"> </w:t>
      </w:r>
      <w:r>
        <w:rPr>
          <w:rFonts w:hint="eastAsia"/>
        </w:rPr>
        <w:t>сред</w:t>
      </w:r>
    </w:p>
    <w:p w14:paraId="402BBDFB" w14:textId="77777777" w:rsidR="00A211A7" w:rsidRDefault="00A211A7" w:rsidP="00A211A7"/>
    <w:p w14:paraId="69241EAC" w14:textId="77777777" w:rsidR="00A211A7" w:rsidRDefault="00A211A7" w:rsidP="00A211A7">
      <w:r>
        <w:t xml:space="preserve">7.2 </w:t>
      </w:r>
      <w:r>
        <w:rPr>
          <w:rFonts w:hint="eastAsia"/>
        </w:rPr>
        <w:t>Исследование</w:t>
      </w:r>
      <w:r>
        <w:t xml:space="preserve"> </w:t>
      </w:r>
      <w:r>
        <w:rPr>
          <w:rFonts w:hint="eastAsia"/>
        </w:rPr>
        <w:t>сейсмических</w:t>
      </w:r>
      <w:r>
        <w:t xml:space="preserve"> </w:t>
      </w:r>
      <w:r>
        <w:rPr>
          <w:rFonts w:hint="eastAsia"/>
        </w:rPr>
        <w:t>волновых</w:t>
      </w:r>
      <w:r>
        <w:t xml:space="preserve"> </w:t>
      </w:r>
      <w:r>
        <w:rPr>
          <w:rFonts w:hint="eastAsia"/>
        </w:rPr>
        <w:t>полей</w:t>
      </w:r>
      <w:r>
        <w:t xml:space="preserve"> </w:t>
      </w:r>
      <w:r>
        <w:rPr>
          <w:rFonts w:hint="eastAsia"/>
        </w:rPr>
        <w:t>в</w:t>
      </w:r>
      <w:r>
        <w:t xml:space="preserve"> </w:t>
      </w:r>
      <w:r>
        <w:rPr>
          <w:rFonts w:hint="eastAsia"/>
        </w:rPr>
        <w:t>гетерогенных</w:t>
      </w:r>
      <w:r>
        <w:t xml:space="preserve"> </w:t>
      </w:r>
      <w:r>
        <w:rPr>
          <w:rFonts w:hint="eastAsia"/>
        </w:rPr>
        <w:t>средах</w:t>
      </w:r>
      <w:r>
        <w:t xml:space="preserve"> </w:t>
      </w:r>
      <w:r>
        <w:rPr>
          <w:rFonts w:hint="eastAsia"/>
        </w:rPr>
        <w:t>с</w:t>
      </w:r>
      <w:r>
        <w:t xml:space="preserve"> </w:t>
      </w:r>
      <w:r>
        <w:rPr>
          <w:rFonts w:hint="eastAsia"/>
        </w:rPr>
        <w:t>метановыми</w:t>
      </w:r>
      <w:r>
        <w:t xml:space="preserve"> </w:t>
      </w:r>
      <w:r>
        <w:rPr>
          <w:rFonts w:hint="eastAsia"/>
        </w:rPr>
        <w:t>бомбами</w:t>
      </w:r>
    </w:p>
    <w:p w14:paraId="29B99A2E" w14:textId="77777777" w:rsidR="00A211A7" w:rsidRDefault="00A211A7" w:rsidP="00A211A7"/>
    <w:p w14:paraId="505CAD8D" w14:textId="77777777" w:rsidR="00A211A7" w:rsidRDefault="00A211A7" w:rsidP="00A211A7">
      <w:r>
        <w:rPr>
          <w:rFonts w:hint="eastAsia"/>
        </w:rPr>
        <w:lastRenderedPageBreak/>
        <w:t>Заключение</w:t>
      </w:r>
    </w:p>
    <w:p w14:paraId="0E7AE812" w14:textId="77777777" w:rsidR="00A211A7" w:rsidRDefault="00A211A7" w:rsidP="00A211A7"/>
    <w:p w14:paraId="1C25B8F5" w14:textId="77777777" w:rsidR="00A211A7" w:rsidRDefault="00A211A7" w:rsidP="00A211A7">
      <w:r>
        <w:rPr>
          <w:rFonts w:hint="eastAsia"/>
        </w:rPr>
        <w:t>Список</w:t>
      </w:r>
      <w:r>
        <w:t xml:space="preserve"> </w:t>
      </w:r>
      <w:r>
        <w:rPr>
          <w:rFonts w:hint="eastAsia"/>
        </w:rPr>
        <w:t>литературы</w:t>
      </w:r>
    </w:p>
    <w:p w14:paraId="6E354E3E" w14:textId="77777777" w:rsidR="00A211A7" w:rsidRDefault="00A211A7" w:rsidP="00A211A7"/>
    <w:p w14:paraId="5FF6BB9D" w14:textId="0E07860E" w:rsidR="00A211A7" w:rsidRPr="00A211A7" w:rsidRDefault="00A211A7" w:rsidP="00A211A7">
      <w:r>
        <w:rPr>
          <w:rFonts w:hint="eastAsia"/>
        </w:rPr>
        <w:t>Введение</w:t>
      </w:r>
    </w:p>
    <w:sectPr w:rsidR="00A211A7" w:rsidRPr="00A211A7" w:rsidSect="00142E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EAFC" w14:textId="77777777" w:rsidR="00142E80" w:rsidRDefault="00142E80">
      <w:pPr>
        <w:spacing w:after="0" w:line="240" w:lineRule="auto"/>
      </w:pPr>
      <w:r>
        <w:separator/>
      </w:r>
    </w:p>
  </w:endnote>
  <w:endnote w:type="continuationSeparator" w:id="0">
    <w:p w14:paraId="0D4C16AB" w14:textId="77777777" w:rsidR="00142E80" w:rsidRDefault="0014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D02D" w14:textId="77777777" w:rsidR="00142E80" w:rsidRDefault="00142E80"/>
    <w:p w14:paraId="7F6A2F14" w14:textId="77777777" w:rsidR="00142E80" w:rsidRDefault="00142E80"/>
    <w:p w14:paraId="279CFF37" w14:textId="77777777" w:rsidR="00142E80" w:rsidRDefault="00142E80"/>
    <w:p w14:paraId="4CF798A7" w14:textId="77777777" w:rsidR="00142E80" w:rsidRDefault="00142E80"/>
    <w:p w14:paraId="51A816EF" w14:textId="77777777" w:rsidR="00142E80" w:rsidRDefault="00142E80"/>
    <w:p w14:paraId="3884A79D" w14:textId="77777777" w:rsidR="00142E80" w:rsidRDefault="00142E80"/>
    <w:p w14:paraId="541F153D" w14:textId="77777777" w:rsidR="00142E80" w:rsidRDefault="00142E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18DAEC" wp14:editId="009348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B95C" w14:textId="77777777" w:rsidR="00142E80" w:rsidRDefault="00142E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8DA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2B95C" w14:textId="77777777" w:rsidR="00142E80" w:rsidRDefault="00142E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EB1E2" w14:textId="77777777" w:rsidR="00142E80" w:rsidRDefault="00142E80"/>
    <w:p w14:paraId="627AF414" w14:textId="77777777" w:rsidR="00142E80" w:rsidRDefault="00142E80"/>
    <w:p w14:paraId="21F2A053" w14:textId="77777777" w:rsidR="00142E80" w:rsidRDefault="00142E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5816DA" wp14:editId="277162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7D58" w14:textId="77777777" w:rsidR="00142E80" w:rsidRDefault="00142E80"/>
                          <w:p w14:paraId="45454879" w14:textId="77777777" w:rsidR="00142E80" w:rsidRDefault="00142E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816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307D58" w14:textId="77777777" w:rsidR="00142E80" w:rsidRDefault="00142E80"/>
                    <w:p w14:paraId="45454879" w14:textId="77777777" w:rsidR="00142E80" w:rsidRDefault="00142E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FD49B2" w14:textId="77777777" w:rsidR="00142E80" w:rsidRDefault="00142E80"/>
    <w:p w14:paraId="57011EAF" w14:textId="77777777" w:rsidR="00142E80" w:rsidRDefault="00142E80">
      <w:pPr>
        <w:rPr>
          <w:sz w:val="2"/>
          <w:szCs w:val="2"/>
        </w:rPr>
      </w:pPr>
    </w:p>
    <w:p w14:paraId="61030480" w14:textId="77777777" w:rsidR="00142E80" w:rsidRDefault="00142E80"/>
    <w:p w14:paraId="4BD0960A" w14:textId="77777777" w:rsidR="00142E80" w:rsidRDefault="00142E80">
      <w:pPr>
        <w:spacing w:after="0" w:line="240" w:lineRule="auto"/>
      </w:pPr>
    </w:p>
  </w:footnote>
  <w:footnote w:type="continuationSeparator" w:id="0">
    <w:p w14:paraId="4FEF8DDE" w14:textId="77777777" w:rsidR="00142E80" w:rsidRDefault="0014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80"/>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11256</TotalTime>
  <Pages>4</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1029</cp:revision>
  <cp:lastPrinted>2009-02-06T05:36:00Z</cp:lastPrinted>
  <dcterms:created xsi:type="dcterms:W3CDTF">2024-01-07T13:43:00Z</dcterms:created>
  <dcterms:modified xsi:type="dcterms:W3CDTF">2024-01-24T20:01:00Z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