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A386"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Дорохов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Константин</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Евгеньевич</w:t>
      </w:r>
      <w:r w:rsidRPr="00BB7B50">
        <w:rPr>
          <w:rFonts w:ascii="Helvetica" w:hAnsi="Helvetica" w:cs="Helvetica"/>
          <w:b/>
          <w:bCs/>
          <w:color w:val="222222"/>
          <w:sz w:val="21"/>
          <w:szCs w:val="21"/>
        </w:rPr>
        <w:t>.</w:t>
      </w:r>
    </w:p>
    <w:p w14:paraId="2AC4255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Исследование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активных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сериновых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гидролаз</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меток</w:t>
      </w:r>
      <w:r w:rsidRPr="00BB7B50">
        <w:rPr>
          <w:rFonts w:ascii="Helvetica" w:hAnsi="Helvetica" w:cs="Helvetica"/>
          <w:b/>
          <w:bCs/>
          <w:color w:val="222222"/>
          <w:sz w:val="21"/>
          <w:szCs w:val="21"/>
        </w:rPr>
        <w:t xml:space="preserve"> : </w:t>
      </w:r>
      <w:r w:rsidRPr="00BB7B50">
        <w:rPr>
          <w:rFonts w:ascii="Helvetica" w:hAnsi="Helvetica" w:cs="Helvetica" w:hint="eastAsia"/>
          <w:b/>
          <w:bCs/>
          <w:color w:val="222222"/>
          <w:sz w:val="21"/>
          <w:szCs w:val="21"/>
        </w:rPr>
        <w:t>диссертация</w:t>
      </w:r>
      <w:r w:rsidRPr="00BB7B50">
        <w:rPr>
          <w:rFonts w:ascii="Helvetica" w:hAnsi="Helvetica" w:cs="Helvetica"/>
          <w:b/>
          <w:bCs/>
          <w:color w:val="222222"/>
          <w:sz w:val="21"/>
          <w:szCs w:val="21"/>
        </w:rPr>
        <w:t xml:space="preserve"> ... </w:t>
      </w:r>
      <w:r w:rsidRPr="00BB7B50">
        <w:rPr>
          <w:rFonts w:ascii="Helvetica" w:hAnsi="Helvetica" w:cs="Helvetica" w:hint="eastAsia"/>
          <w:b/>
          <w:bCs/>
          <w:color w:val="222222"/>
          <w:sz w:val="21"/>
          <w:szCs w:val="21"/>
        </w:rPr>
        <w:t>кандидата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биологических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наук</w:t>
      </w:r>
      <w:r w:rsidRPr="00BB7B50">
        <w:rPr>
          <w:rFonts w:ascii="Helvetica" w:hAnsi="Helvetica" w:cs="Helvetica"/>
          <w:b/>
          <w:bCs/>
          <w:color w:val="222222"/>
          <w:sz w:val="21"/>
          <w:szCs w:val="21"/>
        </w:rPr>
        <w:t xml:space="preserve"> : 03.00.02. - </w:t>
      </w:r>
      <w:r w:rsidRPr="00BB7B50">
        <w:rPr>
          <w:rFonts w:ascii="Helvetica" w:hAnsi="Helvetica" w:cs="Helvetica" w:hint="eastAsia"/>
          <w:b/>
          <w:bCs/>
          <w:color w:val="222222"/>
          <w:sz w:val="21"/>
          <w:szCs w:val="21"/>
        </w:rPr>
        <w:t>Москва</w:t>
      </w:r>
      <w:r w:rsidRPr="00BB7B50">
        <w:rPr>
          <w:rFonts w:ascii="Helvetica" w:hAnsi="Helvetica" w:cs="Helvetica"/>
          <w:b/>
          <w:bCs/>
          <w:color w:val="222222"/>
          <w:sz w:val="21"/>
          <w:szCs w:val="21"/>
        </w:rPr>
        <w:t xml:space="preserve">, 1985. - 192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 </w:t>
      </w:r>
      <w:r w:rsidRPr="00BB7B50">
        <w:rPr>
          <w:rFonts w:ascii="Helvetica" w:hAnsi="Helvetica" w:cs="Helvetica" w:hint="eastAsia"/>
          <w:b/>
          <w:bCs/>
          <w:color w:val="222222"/>
          <w:sz w:val="21"/>
          <w:szCs w:val="21"/>
        </w:rPr>
        <w:t>ил</w:t>
      </w:r>
      <w:r w:rsidRPr="00BB7B50">
        <w:rPr>
          <w:rFonts w:ascii="Helvetica" w:hAnsi="Helvetica" w:cs="Helvetica"/>
          <w:b/>
          <w:bCs/>
          <w:color w:val="222222"/>
          <w:sz w:val="21"/>
          <w:szCs w:val="21"/>
        </w:rPr>
        <w:t>.</w:t>
      </w:r>
    </w:p>
    <w:p w14:paraId="41DA713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больше</w:t>
      </w:r>
    </w:p>
    <w:p w14:paraId="74375F84"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Цитаты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из</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текста</w:t>
      </w:r>
      <w:r w:rsidRPr="00BB7B50">
        <w:rPr>
          <w:rFonts w:ascii="Helvetica" w:hAnsi="Helvetica" w:cs="Helvetica"/>
          <w:b/>
          <w:bCs/>
          <w:color w:val="222222"/>
          <w:sz w:val="21"/>
          <w:szCs w:val="21"/>
        </w:rPr>
        <w:t>:</w:t>
      </w:r>
    </w:p>
    <w:p w14:paraId="0B583EC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стр</w:t>
      </w:r>
      <w:r w:rsidRPr="00BB7B50">
        <w:rPr>
          <w:rFonts w:ascii="Helvetica" w:hAnsi="Helvetica" w:cs="Helvetica"/>
          <w:b/>
          <w:bCs/>
          <w:color w:val="222222"/>
          <w:sz w:val="21"/>
          <w:szCs w:val="21"/>
        </w:rPr>
        <w:t>. 1</w:t>
      </w:r>
    </w:p>
    <w:p w14:paraId="536DC4B1"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Ш</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ПШСТЕРСТВО</w:t>
      </w:r>
      <w:r w:rsidRPr="00BB7B50">
        <w:rPr>
          <w:rFonts w:ascii="Helvetica" w:hAnsi="Helvetica" w:cs="Helvetica"/>
          <w:b/>
          <w:bCs/>
          <w:color w:val="222222"/>
          <w:sz w:val="21"/>
          <w:szCs w:val="21"/>
        </w:rPr>
        <w:t xml:space="preserve"> 1\'1</w:t>
      </w:r>
      <w:r w:rsidRPr="00BB7B50">
        <w:rPr>
          <w:rFonts w:ascii="Helvetica" w:hAnsi="Helvetica" w:cs="Helvetica" w:hint="eastAsia"/>
          <w:b/>
          <w:bCs/>
          <w:color w:val="222222"/>
          <w:sz w:val="21"/>
          <w:szCs w:val="21"/>
        </w:rPr>
        <w:t>ЕдаЩШК</w:t>
      </w:r>
      <w:r w:rsidRPr="00BB7B50">
        <w:rPr>
          <w:rFonts w:ascii="Helvetica" w:hAnsi="Helvetica" w:cs="Helvetica"/>
          <w:b/>
          <w:bCs/>
          <w:color w:val="222222"/>
          <w:sz w:val="21"/>
          <w:szCs w:val="21"/>
        </w:rPr>
        <w:t>0</w:t>
      </w:r>
      <w:r w:rsidRPr="00BB7B50">
        <w:rPr>
          <w:rFonts w:ascii="Helvetica" w:hAnsi="Helvetica" w:cs="Helvetica" w:hint="eastAsia"/>
          <w:b/>
          <w:bCs/>
          <w:color w:val="222222"/>
          <w:sz w:val="21"/>
          <w:szCs w:val="21"/>
        </w:rPr>
        <w:t>л</w:t>
      </w:r>
      <w:r w:rsidRPr="00BB7B50">
        <w:rPr>
          <w:rFonts w:ascii="Helvetica" w:hAnsi="Helvetica" w:cs="Helvetica"/>
          <w:b/>
          <w:bCs/>
          <w:color w:val="222222"/>
          <w:sz w:val="21"/>
          <w:szCs w:val="21"/>
        </w:rPr>
        <w:t xml:space="preserve"> IIPOi/Il:MJ[EeiOCTM </w:t>
      </w:r>
      <w:r w:rsidRPr="00BB7B50">
        <w:rPr>
          <w:rFonts w:ascii="Helvetica" w:hAnsi="Helvetica" w:cs="Helvetica" w:hint="eastAsia"/>
          <w:b/>
          <w:bCs/>
          <w:color w:val="222222"/>
          <w:sz w:val="21"/>
          <w:szCs w:val="21"/>
        </w:rPr>
        <w:t>СССР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Ш</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Ш</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ЬИОЛОГИЧЕСММ</w:t>
      </w:r>
      <w:r w:rsidRPr="00BB7B50">
        <w:rPr>
          <w:rFonts w:ascii="Helvetica" w:hAnsi="Helvetica" w:cs="Helvetica"/>
          <w:b/>
          <w:bCs/>
          <w:color w:val="222222"/>
          <w:sz w:val="21"/>
          <w:szCs w:val="21"/>
        </w:rPr>
        <w:t xml:space="preserve"> MCm-iTAIMiM </w:t>
      </w:r>
      <w:r w:rsidRPr="00BB7B50">
        <w:rPr>
          <w:rFonts w:ascii="Helvetica" w:hAnsi="Helvetica" w:cs="Helvetica" w:hint="eastAsia"/>
          <w:b/>
          <w:bCs/>
          <w:color w:val="222222"/>
          <w:sz w:val="21"/>
          <w:szCs w:val="21"/>
        </w:rPr>
        <w:t>Х№ЖЧЕСК</w:t>
      </w:r>
      <w:r w:rsidRPr="00BB7B50">
        <w:rPr>
          <w:rFonts w:ascii="Helvetica" w:hAnsi="Helvetica" w:cs="Helvetica"/>
          <w:b/>
          <w:bCs/>
          <w:color w:val="222222"/>
          <w:sz w:val="21"/>
          <w:szCs w:val="21"/>
        </w:rPr>
        <w:t>1'1</w:t>
      </w:r>
      <w:r w:rsidRPr="00BB7B50">
        <w:rPr>
          <w:rFonts w:ascii="Helvetica" w:hAnsi="Helvetica" w:cs="Helvetica" w:hint="eastAsia"/>
          <w:b/>
          <w:bCs/>
          <w:color w:val="222222"/>
          <w:sz w:val="21"/>
          <w:szCs w:val="21"/>
        </w:rPr>
        <w:t>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СОЕдаИЕИ</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Ш</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Ш</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 </w:t>
      </w:r>
      <w:r w:rsidRPr="00BB7B50">
        <w:rPr>
          <w:rFonts w:ascii="Helvetica" w:hAnsi="Helvetica" w:cs="Helvetica" w:hint="eastAsia"/>
          <w:b/>
          <w:bCs/>
          <w:color w:val="222222"/>
          <w:sz w:val="21"/>
          <w:szCs w:val="21"/>
        </w:rPr>
        <w:t>На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правах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рукописи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ДОРОХОВ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Константин</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Евгеньевич</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УДК</w:t>
      </w:r>
      <w:r w:rsidRPr="00BB7B50">
        <w:rPr>
          <w:rFonts w:ascii="Helvetica" w:hAnsi="Helvetica" w:cs="Helvetica"/>
          <w:b/>
          <w:bCs/>
          <w:color w:val="222222"/>
          <w:sz w:val="21"/>
          <w:szCs w:val="21"/>
        </w:rPr>
        <w:t xml:space="preserve"> 577.334 </w:t>
      </w:r>
      <w:r w:rsidRPr="00BB7B50">
        <w:rPr>
          <w:rFonts w:ascii="Helvetica" w:hAnsi="Helvetica" w:cs="Helvetica" w:hint="eastAsia"/>
          <w:b/>
          <w:bCs/>
          <w:color w:val="222222"/>
          <w:sz w:val="21"/>
          <w:szCs w:val="21"/>
        </w:rPr>
        <w:t>ИССЛЕДОВАШ</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Ш</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w:t>
      </w:r>
      <w:r w:rsidRPr="00BB7B50">
        <w:rPr>
          <w:rFonts w:ascii="Helvetica" w:hAnsi="Helvetica" w:cs="Helvetica"/>
          <w:b/>
          <w:bCs/>
          <w:color w:val="222222"/>
          <w:sz w:val="21"/>
          <w:szCs w:val="21"/>
        </w:rPr>
        <w:t>1</w:t>
      </w:r>
      <w:r w:rsidRPr="00BB7B50">
        <w:rPr>
          <w:rFonts w:ascii="Helvetica" w:hAnsi="Helvetica" w:cs="Helvetica" w:hint="eastAsia"/>
          <w:b/>
          <w:bCs/>
          <w:color w:val="222222"/>
          <w:sz w:val="21"/>
          <w:szCs w:val="21"/>
        </w:rPr>
        <w:t>СТИВНЫХ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СЕРИНОВЫХ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ГИДРОЛАЗ</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СГШНОВЫХ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глЕТОК</w:t>
      </w:r>
      <w:r w:rsidRPr="00BB7B50">
        <w:rPr>
          <w:rFonts w:ascii="Helvetica" w:hAnsi="Helvetica" w:cs="Helvetica"/>
          <w:b/>
          <w:bCs/>
          <w:color w:val="222222"/>
          <w:sz w:val="21"/>
          <w:szCs w:val="21"/>
        </w:rPr>
        <w:t xml:space="preserve"> 0 3 . 0 0 . 0 2 - </w:t>
      </w:r>
      <w:r w:rsidRPr="00BB7B50">
        <w:rPr>
          <w:rFonts w:ascii="Helvetica" w:hAnsi="Helvetica" w:cs="Helvetica" w:hint="eastAsia"/>
          <w:b/>
          <w:bCs/>
          <w:color w:val="222222"/>
          <w:sz w:val="21"/>
          <w:szCs w:val="21"/>
        </w:rPr>
        <w:t>биофизика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т</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w:t>
      </w:r>
    </w:p>
    <w:p w14:paraId="351F9710"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стр</w:t>
      </w:r>
      <w:r w:rsidRPr="00BB7B50">
        <w:rPr>
          <w:rFonts w:ascii="Helvetica" w:hAnsi="Helvetica" w:cs="Helvetica"/>
          <w:b/>
          <w:bCs/>
          <w:color w:val="222222"/>
          <w:sz w:val="21"/>
          <w:szCs w:val="21"/>
        </w:rPr>
        <w:t>. 6</w:t>
      </w:r>
    </w:p>
    <w:p w14:paraId="17F315B6"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изучение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мощью</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конкурент</w:t>
      </w:r>
      <w:r w:rsidRPr="00BB7B50">
        <w:rPr>
          <w:rFonts w:ascii="Helvetica" w:hAnsi="Helvetica" w:cs="Helvetica"/>
          <w:b/>
          <w:bCs/>
          <w:color w:val="222222"/>
          <w:sz w:val="21"/>
          <w:szCs w:val="21"/>
        </w:rPr>
        <w:t>1</w:t>
      </w:r>
      <w:r w:rsidRPr="00BB7B50">
        <w:rPr>
          <w:rFonts w:ascii="Helvetica" w:hAnsi="Helvetica" w:cs="Helvetica" w:hint="eastAsia"/>
          <w:b/>
          <w:bCs/>
          <w:color w:val="222222"/>
          <w:sz w:val="21"/>
          <w:szCs w:val="21"/>
        </w:rPr>
        <w:t>шх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спиЕ</w:t>
      </w:r>
      <w:r w:rsidRPr="00BB7B50">
        <w:rPr>
          <w:rFonts w:ascii="Helvetica" w:hAnsi="Helvetica" w:cs="Helvetica"/>
          <w:b/>
          <w:bCs/>
          <w:color w:val="222222"/>
          <w:sz w:val="21"/>
          <w:szCs w:val="21"/>
        </w:rPr>
        <w:t>1-</w:t>
      </w:r>
      <w:r w:rsidRPr="00BB7B50">
        <w:rPr>
          <w:rFonts w:ascii="Helvetica" w:hAnsi="Helvetica" w:cs="Helvetica" w:hint="eastAsia"/>
          <w:b/>
          <w:bCs/>
          <w:color w:val="222222"/>
          <w:sz w:val="21"/>
          <w:szCs w:val="21"/>
        </w:rPr>
        <w:t>меченых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ингибиторов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активных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сериновых</w:t>
      </w:r>
      <w:r w:rsidRPr="00BB7B50">
        <w:rPr>
          <w:rFonts w:ascii="Helvetica" w:hAnsi="Helvetica" w:cs="Helvetica"/>
          <w:b/>
          <w:bCs/>
          <w:color w:val="222222"/>
          <w:sz w:val="21"/>
          <w:szCs w:val="21"/>
        </w:rPr>
        <w:t xml:space="preserve"> 1.;</w:t>
      </w:r>
      <w:r w:rsidRPr="00BB7B50">
        <w:rPr>
          <w:rFonts w:ascii="Helvetica" w:hAnsi="Helvetica" w:cs="Helvetica" w:hint="eastAsia"/>
          <w:b/>
          <w:bCs/>
          <w:color w:val="222222"/>
          <w:sz w:val="21"/>
          <w:szCs w:val="21"/>
        </w:rPr>
        <w:t>ерментов</w:t>
      </w:r>
      <w:r w:rsidRPr="00BB7B50">
        <w:rPr>
          <w:rFonts w:ascii="Helvetica" w:hAnsi="Helvetica" w:cs="Helvetica"/>
          <w:b/>
          <w:bCs/>
          <w:color w:val="222222"/>
          <w:sz w:val="21"/>
          <w:szCs w:val="21"/>
        </w:rPr>
        <w:t xml:space="preserve"> - </w:t>
      </w:r>
      <w:r w:rsidRPr="00BB7B50">
        <w:rPr>
          <w:rFonts w:ascii="Helvetica" w:hAnsi="Helvetica" w:cs="Helvetica" w:hint="eastAsia"/>
          <w:b/>
          <w:bCs/>
          <w:color w:val="222222"/>
          <w:sz w:val="21"/>
          <w:szCs w:val="21"/>
        </w:rPr>
        <w:t>сС</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ХТР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этом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фермент</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ингибиторные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регистрировали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оПР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для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анализа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состояния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активных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использовали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определенные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спектрагл</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ПР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фермент</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ингибиторных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комплексов</w:t>
      </w:r>
      <w:r w:rsidRPr="00BB7B50">
        <w:rPr>
          <w:rFonts w:ascii="Helvetica" w:hAnsi="Helvetica" w:cs="Helvetica"/>
          <w:b/>
          <w:bCs/>
          <w:color w:val="222222"/>
          <w:sz w:val="21"/>
          <w:szCs w:val="21"/>
        </w:rPr>
        <w:t>.</w:t>
      </w:r>
    </w:p>
    <w:p w14:paraId="639492E0"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стр</w:t>
      </w:r>
      <w:r w:rsidRPr="00BB7B50">
        <w:rPr>
          <w:rFonts w:ascii="Helvetica" w:hAnsi="Helvetica" w:cs="Helvetica"/>
          <w:b/>
          <w:bCs/>
          <w:color w:val="222222"/>
          <w:sz w:val="21"/>
          <w:szCs w:val="21"/>
        </w:rPr>
        <w:t>. 18</w:t>
      </w:r>
    </w:p>
    <w:p w14:paraId="55D37836"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последнего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белком</w:t>
      </w:r>
      <w:r w:rsidRPr="00BB7B50">
        <w:rPr>
          <w:rFonts w:ascii="Helvetica" w:hAnsi="Helvetica" w:cs="Helvetica"/>
          <w:b/>
          <w:bCs/>
          <w:color w:val="222222"/>
          <w:sz w:val="21"/>
          <w:szCs w:val="21"/>
        </w:rPr>
        <w:t xml:space="preserve">. 1.5. </w:t>
      </w:r>
      <w:r w:rsidRPr="00BB7B50">
        <w:rPr>
          <w:rFonts w:ascii="Helvetica" w:hAnsi="Helvetica" w:cs="Helvetica" w:hint="eastAsia"/>
          <w:b/>
          <w:bCs/>
          <w:color w:val="222222"/>
          <w:sz w:val="21"/>
          <w:szCs w:val="21"/>
        </w:rPr>
        <w:t>СериноЕые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гпдролазы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меток</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СериноЕые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гидролазы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являются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удобнш</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ЛИ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объектшли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для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пррьменения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спиповых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меток</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Наличие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спецжиичных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фосоюнилирующих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ацилирующих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меток</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возмо</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шость</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работы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очищенныгли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препаратами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фе</w:t>
      </w:r>
      <w:r w:rsidRPr="00BB7B50">
        <w:rPr>
          <w:rFonts w:ascii="Helvetica" w:hAnsi="Helvetica" w:cs="Helvetica" w:hint="eastAsia"/>
          <w:b/>
          <w:bCs/>
          <w:color w:val="222222"/>
          <w:sz w:val="21"/>
          <w:szCs w:val="21"/>
        </w:rPr>
        <w:t>£</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ментов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проведенш</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сравнительного</w:t>
      </w:r>
    </w:p>
    <w:p w14:paraId="2CB78B7B" w14:textId="77777777" w:rsidR="00BB7B50" w:rsidRPr="00BB7B50" w:rsidRDefault="00BB7B50" w:rsidP="00BB7B50">
      <w:pPr>
        <w:rPr>
          <w:rFonts w:ascii="Helvetica" w:hAnsi="Helvetica" w:cs="Helvetica"/>
          <w:b/>
          <w:bCs/>
          <w:color w:val="222222"/>
          <w:sz w:val="21"/>
          <w:szCs w:val="21"/>
        </w:rPr>
      </w:pPr>
    </w:p>
    <w:p w14:paraId="186EBBB0"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Оглавление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диссертации</w:t>
      </w:r>
    </w:p>
    <w:p w14:paraId="6B2305C8"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кандидат</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биологических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наук</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Дорохов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Константин</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Евгеньевич</w:t>
      </w:r>
    </w:p>
    <w:p w14:paraId="39A1C85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lastRenderedPageBreak/>
        <w:t>ВВЕДЕНИЕ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ОБЩАЯ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ХАРАКТЕРИСТИКА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РАБОТЫ</w:t>
      </w:r>
      <w:r w:rsidRPr="00BB7B50">
        <w:rPr>
          <w:rFonts w:ascii="Helvetica" w:hAnsi="Helvetica" w:cs="Helvetica"/>
          <w:b/>
          <w:bCs/>
          <w:color w:val="222222"/>
          <w:sz w:val="21"/>
          <w:szCs w:val="21"/>
        </w:rPr>
        <w:t>.</w:t>
      </w:r>
    </w:p>
    <w:p w14:paraId="0E905142" w14:textId="77777777" w:rsidR="00BB7B50" w:rsidRPr="00BB7B50" w:rsidRDefault="00BB7B50" w:rsidP="00BB7B50">
      <w:pPr>
        <w:rPr>
          <w:rFonts w:ascii="Helvetica" w:hAnsi="Helvetica" w:cs="Helvetica"/>
          <w:b/>
          <w:bCs/>
          <w:color w:val="222222"/>
          <w:sz w:val="21"/>
          <w:szCs w:val="21"/>
        </w:rPr>
      </w:pPr>
    </w:p>
    <w:p w14:paraId="518A10AA"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ГЛАВА</w:t>
      </w:r>
      <w:r w:rsidRPr="00BB7B50">
        <w:rPr>
          <w:rFonts w:ascii="Helvetica" w:hAnsi="Helvetica" w:cs="Helvetica"/>
          <w:b/>
          <w:bCs/>
          <w:color w:val="222222"/>
          <w:sz w:val="21"/>
          <w:szCs w:val="21"/>
        </w:rPr>
        <w:t xml:space="preserve"> I. </w:t>
      </w:r>
      <w:r w:rsidRPr="00BB7B50">
        <w:rPr>
          <w:rFonts w:ascii="Helvetica" w:hAnsi="Helvetica" w:cs="Helvetica" w:hint="eastAsia"/>
          <w:b/>
          <w:bCs/>
          <w:color w:val="222222"/>
          <w:sz w:val="21"/>
          <w:szCs w:val="21"/>
        </w:rPr>
        <w:t>НИТРОКСИЛЬНЫЕ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МЕТКИ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ПРИМЕНЕНИЕ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ДЛЯ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ИЗУЧЕНИЯ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СЕРИКОВЫХ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ЩРОЛАЗ</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ОБЗОР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ЛИТЕРАТУРЫ</w:t>
      </w:r>
      <w:r w:rsidRPr="00BB7B50">
        <w:rPr>
          <w:rFonts w:ascii="Helvetica" w:hAnsi="Helvetica" w:cs="Helvetica"/>
          <w:b/>
          <w:bCs/>
          <w:color w:val="222222"/>
          <w:sz w:val="21"/>
          <w:szCs w:val="21"/>
        </w:rPr>
        <w:t>.</w:t>
      </w:r>
    </w:p>
    <w:p w14:paraId="38AE32BC" w14:textId="77777777" w:rsidR="00BB7B50" w:rsidRPr="00BB7B50" w:rsidRDefault="00BB7B50" w:rsidP="00BB7B50">
      <w:pPr>
        <w:rPr>
          <w:rFonts w:ascii="Helvetica" w:hAnsi="Helvetica" w:cs="Helvetica"/>
          <w:b/>
          <w:bCs/>
          <w:color w:val="222222"/>
          <w:sz w:val="21"/>
          <w:szCs w:val="21"/>
        </w:rPr>
      </w:pPr>
    </w:p>
    <w:p w14:paraId="0DDD1C22"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1.1. </w:t>
      </w:r>
      <w:r w:rsidRPr="00BB7B50">
        <w:rPr>
          <w:rFonts w:ascii="Helvetica" w:hAnsi="Helvetica" w:cs="Helvetica" w:hint="eastAsia"/>
          <w:b/>
          <w:bCs/>
          <w:color w:val="222222"/>
          <w:sz w:val="21"/>
          <w:szCs w:val="21"/>
        </w:rPr>
        <w:t>Спектры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ЭПР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нитроксильных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радикалов</w:t>
      </w:r>
      <w:r w:rsidRPr="00BB7B50">
        <w:rPr>
          <w:rFonts w:ascii="Helvetica" w:hAnsi="Helvetica" w:cs="Helvetica"/>
          <w:b/>
          <w:bCs/>
          <w:color w:val="222222"/>
          <w:sz w:val="21"/>
          <w:szCs w:val="21"/>
        </w:rPr>
        <w:t>.</w:t>
      </w:r>
    </w:p>
    <w:p w14:paraId="768D02EA" w14:textId="77777777" w:rsidR="00BB7B50" w:rsidRPr="00BB7B50" w:rsidRDefault="00BB7B50" w:rsidP="00BB7B50">
      <w:pPr>
        <w:rPr>
          <w:rFonts w:ascii="Helvetica" w:hAnsi="Helvetica" w:cs="Helvetica"/>
          <w:b/>
          <w:bCs/>
          <w:color w:val="222222"/>
          <w:sz w:val="21"/>
          <w:szCs w:val="21"/>
        </w:rPr>
      </w:pPr>
    </w:p>
    <w:p w14:paraId="1AB5BE8D"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1.2. </w:t>
      </w:r>
      <w:r w:rsidRPr="00BB7B50">
        <w:rPr>
          <w:rFonts w:ascii="Helvetica" w:hAnsi="Helvetica" w:cs="Helvetica" w:hint="eastAsia"/>
          <w:b/>
          <w:bCs/>
          <w:color w:val="222222"/>
          <w:sz w:val="21"/>
          <w:szCs w:val="21"/>
        </w:rPr>
        <w:t>Определение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скоростей</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вращения</w:t>
      </w:r>
      <w:r w:rsidRPr="00BB7B50">
        <w:rPr>
          <w:rFonts w:ascii="Helvetica" w:hAnsi="Helvetica" w:cs="Helvetica"/>
          <w:b/>
          <w:bCs/>
          <w:color w:val="222222"/>
          <w:sz w:val="21"/>
          <w:szCs w:val="21"/>
        </w:rPr>
        <w:t>.</w:t>
      </w:r>
    </w:p>
    <w:p w14:paraId="495BDE4B" w14:textId="77777777" w:rsidR="00BB7B50" w:rsidRPr="00BB7B50" w:rsidRDefault="00BB7B50" w:rsidP="00BB7B50">
      <w:pPr>
        <w:rPr>
          <w:rFonts w:ascii="Helvetica" w:hAnsi="Helvetica" w:cs="Helvetica"/>
          <w:b/>
          <w:bCs/>
          <w:color w:val="222222"/>
          <w:sz w:val="21"/>
          <w:szCs w:val="21"/>
        </w:rPr>
      </w:pPr>
    </w:p>
    <w:p w14:paraId="646BD07D"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1.3. </w:t>
      </w:r>
      <w:r w:rsidRPr="00BB7B50">
        <w:rPr>
          <w:rFonts w:ascii="Helvetica" w:hAnsi="Helvetica" w:cs="Helvetica" w:hint="eastAsia"/>
          <w:b/>
          <w:bCs/>
          <w:color w:val="222222"/>
          <w:sz w:val="21"/>
          <w:szCs w:val="21"/>
        </w:rPr>
        <w:t>Параметры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характеризующие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полярность</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окружения</w:t>
      </w:r>
      <w:r w:rsidRPr="00BB7B50">
        <w:rPr>
          <w:rFonts w:ascii="Helvetica" w:hAnsi="Helvetica" w:cs="Helvetica"/>
          <w:b/>
          <w:bCs/>
          <w:color w:val="222222"/>
          <w:sz w:val="21"/>
          <w:szCs w:val="21"/>
        </w:rPr>
        <w:t>.</w:t>
      </w:r>
    </w:p>
    <w:p w14:paraId="172A452C" w14:textId="77777777" w:rsidR="00BB7B50" w:rsidRPr="00BB7B50" w:rsidRDefault="00BB7B50" w:rsidP="00BB7B50">
      <w:pPr>
        <w:rPr>
          <w:rFonts w:ascii="Helvetica" w:hAnsi="Helvetica" w:cs="Helvetica"/>
          <w:b/>
          <w:bCs/>
          <w:color w:val="222222"/>
          <w:sz w:val="21"/>
          <w:szCs w:val="21"/>
        </w:rPr>
      </w:pPr>
    </w:p>
    <w:p w14:paraId="4BAC62D4"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1.4.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глезду</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парамагнитными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частицами</w:t>
      </w:r>
      <w:r w:rsidRPr="00BB7B50">
        <w:rPr>
          <w:rFonts w:ascii="Helvetica" w:hAnsi="Helvetica" w:cs="Helvetica"/>
          <w:b/>
          <w:bCs/>
          <w:color w:val="222222"/>
          <w:sz w:val="21"/>
          <w:szCs w:val="21"/>
        </w:rPr>
        <w:t>.</w:t>
      </w:r>
    </w:p>
    <w:p w14:paraId="2F58418C" w14:textId="77777777" w:rsidR="00BB7B50" w:rsidRPr="00BB7B50" w:rsidRDefault="00BB7B50" w:rsidP="00BB7B50">
      <w:pPr>
        <w:rPr>
          <w:rFonts w:ascii="Helvetica" w:hAnsi="Helvetica" w:cs="Helvetica"/>
          <w:b/>
          <w:bCs/>
          <w:color w:val="222222"/>
          <w:sz w:val="21"/>
          <w:szCs w:val="21"/>
        </w:rPr>
      </w:pPr>
    </w:p>
    <w:p w14:paraId="67D76C3A"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1.5. </w:t>
      </w:r>
      <w:r w:rsidRPr="00BB7B50">
        <w:rPr>
          <w:rFonts w:ascii="Helvetica" w:hAnsi="Helvetica" w:cs="Helvetica" w:hint="eastAsia"/>
          <w:b/>
          <w:bCs/>
          <w:color w:val="222222"/>
          <w:sz w:val="21"/>
          <w:szCs w:val="21"/>
        </w:rPr>
        <w:t>Сериновые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гидролазы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меток</w:t>
      </w:r>
      <w:r w:rsidRPr="00BB7B50">
        <w:rPr>
          <w:rFonts w:ascii="Helvetica" w:hAnsi="Helvetica" w:cs="Helvetica"/>
          <w:b/>
          <w:bCs/>
          <w:color w:val="222222"/>
          <w:sz w:val="21"/>
          <w:szCs w:val="21"/>
        </w:rPr>
        <w:t>.</w:t>
      </w:r>
    </w:p>
    <w:p w14:paraId="4E5FDB24" w14:textId="77777777" w:rsidR="00BB7B50" w:rsidRPr="00BB7B50" w:rsidRDefault="00BB7B50" w:rsidP="00BB7B50">
      <w:pPr>
        <w:rPr>
          <w:rFonts w:ascii="Helvetica" w:hAnsi="Helvetica" w:cs="Helvetica"/>
          <w:b/>
          <w:bCs/>
          <w:color w:val="222222"/>
          <w:sz w:val="21"/>
          <w:szCs w:val="21"/>
        </w:rPr>
      </w:pPr>
    </w:p>
    <w:p w14:paraId="4E66C766"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1.6. </w:t>
      </w:r>
      <w:r w:rsidRPr="00BB7B50">
        <w:rPr>
          <w:rFonts w:ascii="Helvetica" w:hAnsi="Helvetica" w:cs="Helvetica" w:hint="eastAsia"/>
          <w:b/>
          <w:bCs/>
          <w:color w:val="222222"/>
          <w:sz w:val="21"/>
          <w:szCs w:val="21"/>
        </w:rPr>
        <w:t>сС</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ХТР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холинэстеразы</w:t>
      </w:r>
      <w:r w:rsidRPr="00BB7B50">
        <w:rPr>
          <w:rFonts w:ascii="Helvetica" w:hAnsi="Helvetica" w:cs="Helvetica"/>
          <w:b/>
          <w:bCs/>
          <w:color w:val="222222"/>
          <w:sz w:val="21"/>
          <w:szCs w:val="21"/>
        </w:rPr>
        <w:t xml:space="preserve"> - </w:t>
      </w:r>
      <w:r w:rsidRPr="00BB7B50">
        <w:rPr>
          <w:rFonts w:ascii="Helvetica" w:hAnsi="Helvetica" w:cs="Helvetica" w:hint="eastAsia"/>
          <w:b/>
          <w:bCs/>
          <w:color w:val="222222"/>
          <w:sz w:val="21"/>
          <w:szCs w:val="21"/>
        </w:rPr>
        <w:t>общие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сведения</w:t>
      </w:r>
      <w:r w:rsidRPr="00BB7B50">
        <w:rPr>
          <w:rFonts w:ascii="Helvetica" w:hAnsi="Helvetica" w:cs="Helvetica"/>
          <w:b/>
          <w:bCs/>
          <w:color w:val="222222"/>
          <w:sz w:val="21"/>
          <w:szCs w:val="21"/>
        </w:rPr>
        <w:t>.</w:t>
      </w:r>
    </w:p>
    <w:p w14:paraId="57FC6D4B" w14:textId="77777777" w:rsidR="00BB7B50" w:rsidRPr="00BB7B50" w:rsidRDefault="00BB7B50" w:rsidP="00BB7B50">
      <w:pPr>
        <w:rPr>
          <w:rFonts w:ascii="Helvetica" w:hAnsi="Helvetica" w:cs="Helvetica"/>
          <w:b/>
          <w:bCs/>
          <w:color w:val="222222"/>
          <w:sz w:val="21"/>
          <w:szCs w:val="21"/>
        </w:rPr>
      </w:pPr>
    </w:p>
    <w:p w14:paraId="09F9BCE7"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1.7. </w:t>
      </w:r>
      <w:r w:rsidRPr="00BB7B50">
        <w:rPr>
          <w:rFonts w:ascii="Helvetica" w:hAnsi="Helvetica" w:cs="Helvetica" w:hint="eastAsia"/>
          <w:b/>
          <w:bCs/>
          <w:color w:val="222222"/>
          <w:sz w:val="21"/>
          <w:szCs w:val="21"/>
        </w:rPr>
        <w:t>Изучение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оС</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к</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ГР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методом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меток</w:t>
      </w:r>
      <w:r w:rsidRPr="00BB7B50">
        <w:rPr>
          <w:rFonts w:ascii="Helvetica" w:hAnsi="Helvetica" w:cs="Helvetica"/>
          <w:b/>
          <w:bCs/>
          <w:color w:val="222222"/>
          <w:sz w:val="21"/>
          <w:szCs w:val="21"/>
        </w:rPr>
        <w:t>.</w:t>
      </w:r>
    </w:p>
    <w:p w14:paraId="4CD0978D" w14:textId="77777777" w:rsidR="00BB7B50" w:rsidRPr="00BB7B50" w:rsidRDefault="00BB7B50" w:rsidP="00BB7B50">
      <w:pPr>
        <w:rPr>
          <w:rFonts w:ascii="Helvetica" w:hAnsi="Helvetica" w:cs="Helvetica"/>
          <w:b/>
          <w:bCs/>
          <w:color w:val="222222"/>
          <w:sz w:val="21"/>
          <w:szCs w:val="21"/>
        </w:rPr>
      </w:pPr>
    </w:p>
    <w:p w14:paraId="7952C773"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1.8. </w:t>
      </w:r>
      <w:r w:rsidRPr="00BB7B50">
        <w:rPr>
          <w:rFonts w:ascii="Helvetica" w:hAnsi="Helvetica" w:cs="Helvetica" w:hint="eastAsia"/>
          <w:b/>
          <w:bCs/>
          <w:color w:val="222222"/>
          <w:sz w:val="21"/>
          <w:szCs w:val="21"/>
        </w:rPr>
        <w:t>Холинэстеразы</w:t>
      </w:r>
      <w:r w:rsidRPr="00BB7B50">
        <w:rPr>
          <w:rFonts w:ascii="Helvetica" w:hAnsi="Helvetica" w:cs="Helvetica"/>
          <w:b/>
          <w:bCs/>
          <w:color w:val="222222"/>
          <w:sz w:val="21"/>
          <w:szCs w:val="21"/>
        </w:rPr>
        <w:t>.</w:t>
      </w:r>
    </w:p>
    <w:p w14:paraId="77BA6EB3" w14:textId="77777777" w:rsidR="00BB7B50" w:rsidRPr="00BB7B50" w:rsidRDefault="00BB7B50" w:rsidP="00BB7B50">
      <w:pPr>
        <w:rPr>
          <w:rFonts w:ascii="Helvetica" w:hAnsi="Helvetica" w:cs="Helvetica"/>
          <w:b/>
          <w:bCs/>
          <w:color w:val="222222"/>
          <w:sz w:val="21"/>
          <w:szCs w:val="21"/>
        </w:rPr>
      </w:pPr>
    </w:p>
    <w:p w14:paraId="4635C6D5"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1.8.1. </w:t>
      </w:r>
      <w:r w:rsidRPr="00BB7B50">
        <w:rPr>
          <w:rFonts w:ascii="Helvetica" w:hAnsi="Helvetica" w:cs="Helvetica" w:hint="eastAsia"/>
          <w:b/>
          <w:bCs/>
          <w:color w:val="222222"/>
          <w:sz w:val="21"/>
          <w:szCs w:val="21"/>
        </w:rPr>
        <w:t>Использование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ковалентно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связывающихся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меченых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ингибиторов</w:t>
      </w:r>
      <w:r w:rsidRPr="00BB7B50">
        <w:rPr>
          <w:rFonts w:ascii="Helvetica" w:hAnsi="Helvetica" w:cs="Helvetica"/>
          <w:b/>
          <w:bCs/>
          <w:color w:val="222222"/>
          <w:sz w:val="21"/>
          <w:szCs w:val="21"/>
        </w:rPr>
        <w:t>.</w:t>
      </w:r>
    </w:p>
    <w:p w14:paraId="1819B252" w14:textId="77777777" w:rsidR="00BB7B50" w:rsidRPr="00BB7B50" w:rsidRDefault="00BB7B50" w:rsidP="00BB7B50">
      <w:pPr>
        <w:rPr>
          <w:rFonts w:ascii="Helvetica" w:hAnsi="Helvetica" w:cs="Helvetica"/>
          <w:b/>
          <w:bCs/>
          <w:color w:val="222222"/>
          <w:sz w:val="21"/>
          <w:szCs w:val="21"/>
        </w:rPr>
      </w:pPr>
    </w:p>
    <w:p w14:paraId="2CDABE92"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1.8.2. </w:t>
      </w:r>
      <w:r w:rsidRPr="00BB7B50">
        <w:rPr>
          <w:rFonts w:ascii="Helvetica" w:hAnsi="Helvetica" w:cs="Helvetica" w:hint="eastAsia"/>
          <w:b/>
          <w:bCs/>
          <w:color w:val="222222"/>
          <w:sz w:val="21"/>
          <w:szCs w:val="21"/>
        </w:rPr>
        <w:t>Нековалентно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связывающиеся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ингибиторы</w:t>
      </w:r>
      <w:r w:rsidRPr="00BB7B50">
        <w:rPr>
          <w:rFonts w:ascii="Helvetica" w:hAnsi="Helvetica" w:cs="Helvetica"/>
          <w:b/>
          <w:bCs/>
          <w:color w:val="222222"/>
          <w:sz w:val="21"/>
          <w:szCs w:val="21"/>
        </w:rPr>
        <w:t>.</w:t>
      </w:r>
    </w:p>
    <w:p w14:paraId="5ECDA527" w14:textId="77777777" w:rsidR="00BB7B50" w:rsidRPr="00BB7B50" w:rsidRDefault="00BB7B50" w:rsidP="00BB7B50">
      <w:pPr>
        <w:rPr>
          <w:rFonts w:ascii="Helvetica" w:hAnsi="Helvetica" w:cs="Helvetica"/>
          <w:b/>
          <w:bCs/>
          <w:color w:val="222222"/>
          <w:sz w:val="21"/>
          <w:szCs w:val="21"/>
        </w:rPr>
      </w:pPr>
    </w:p>
    <w:p w14:paraId="1245B944"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lastRenderedPageBreak/>
        <w:t>ГЛАВА</w:t>
      </w:r>
      <w:r w:rsidRPr="00BB7B50">
        <w:rPr>
          <w:rFonts w:ascii="Helvetica" w:hAnsi="Helvetica" w:cs="Helvetica"/>
          <w:b/>
          <w:bCs/>
          <w:color w:val="222222"/>
          <w:sz w:val="21"/>
          <w:szCs w:val="21"/>
        </w:rPr>
        <w:t xml:space="preserve"> 2. </w:t>
      </w:r>
      <w:r w:rsidRPr="00BB7B50">
        <w:rPr>
          <w:rFonts w:ascii="Helvetica" w:hAnsi="Helvetica" w:cs="Helvetica" w:hint="eastAsia"/>
          <w:b/>
          <w:bCs/>
          <w:color w:val="222222"/>
          <w:sz w:val="21"/>
          <w:szCs w:val="21"/>
        </w:rPr>
        <w:t>МАТЕРИМЫ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w:t>
      </w:r>
      <w:r w:rsidRPr="00BB7B50">
        <w:rPr>
          <w:rFonts w:ascii="Helvetica" w:hAnsi="Helvetica" w:cs="Helvetica"/>
          <w:b/>
          <w:bCs/>
          <w:color w:val="222222"/>
          <w:sz w:val="21"/>
          <w:szCs w:val="21"/>
        </w:rPr>
        <w:t>0</w:t>
      </w:r>
      <w:r w:rsidRPr="00BB7B50">
        <w:rPr>
          <w:rFonts w:ascii="Helvetica" w:hAnsi="Helvetica" w:cs="Helvetica" w:hint="eastAsia"/>
          <w:b/>
          <w:bCs/>
          <w:color w:val="222222"/>
          <w:sz w:val="21"/>
          <w:szCs w:val="21"/>
        </w:rPr>
        <w:t>ДД</w:t>
      </w:r>
      <w:r w:rsidRPr="00BB7B50">
        <w:rPr>
          <w:rFonts w:ascii="Helvetica" w:hAnsi="Helvetica" w:cs="Helvetica"/>
          <w:b/>
          <w:bCs/>
          <w:color w:val="222222"/>
          <w:sz w:val="21"/>
          <w:szCs w:val="21"/>
        </w:rPr>
        <w:t>.</w:t>
      </w:r>
    </w:p>
    <w:p w14:paraId="17E10EFE" w14:textId="77777777" w:rsidR="00BB7B50" w:rsidRPr="00BB7B50" w:rsidRDefault="00BB7B50" w:rsidP="00BB7B50">
      <w:pPr>
        <w:rPr>
          <w:rFonts w:ascii="Helvetica" w:hAnsi="Helvetica" w:cs="Helvetica"/>
          <w:b/>
          <w:bCs/>
          <w:color w:val="222222"/>
          <w:sz w:val="21"/>
          <w:szCs w:val="21"/>
        </w:rPr>
      </w:pPr>
    </w:p>
    <w:p w14:paraId="3008DCF9"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ГЛАВА</w:t>
      </w:r>
      <w:r w:rsidRPr="00BB7B50">
        <w:rPr>
          <w:rFonts w:ascii="Helvetica" w:hAnsi="Helvetica" w:cs="Helvetica"/>
          <w:b/>
          <w:bCs/>
          <w:color w:val="222222"/>
          <w:sz w:val="21"/>
          <w:szCs w:val="21"/>
        </w:rPr>
        <w:t xml:space="preserve"> 3.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МЕЧЕНОГО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ПРОИЗВОДНОГО</w:t>
      </w:r>
    </w:p>
    <w:p w14:paraId="5F1206DC" w14:textId="77777777" w:rsidR="00BB7B50" w:rsidRPr="00BB7B50" w:rsidRDefault="00BB7B50" w:rsidP="00BB7B50">
      <w:pPr>
        <w:rPr>
          <w:rFonts w:ascii="Helvetica" w:hAnsi="Helvetica" w:cs="Helvetica"/>
          <w:b/>
          <w:bCs/>
          <w:color w:val="222222"/>
          <w:sz w:val="21"/>
          <w:szCs w:val="21"/>
        </w:rPr>
      </w:pPr>
    </w:p>
    <w:p w14:paraId="519E0DE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ИНДОЛА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СЫВОРОТОЧНЫМ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АЛЪБУШНОМ</w:t>
      </w:r>
      <w:r w:rsidRPr="00BB7B50">
        <w:rPr>
          <w:rFonts w:ascii="Helvetica" w:hAnsi="Helvetica" w:cs="Helvetica"/>
          <w:b/>
          <w:bCs/>
          <w:color w:val="222222"/>
          <w:sz w:val="21"/>
          <w:szCs w:val="21"/>
        </w:rPr>
        <w:t>.</w:t>
      </w:r>
    </w:p>
    <w:p w14:paraId="3788F512" w14:textId="77777777" w:rsidR="00BB7B50" w:rsidRPr="00BB7B50" w:rsidRDefault="00BB7B50" w:rsidP="00BB7B50">
      <w:pPr>
        <w:rPr>
          <w:rFonts w:ascii="Helvetica" w:hAnsi="Helvetica" w:cs="Helvetica"/>
          <w:b/>
          <w:bCs/>
          <w:color w:val="222222"/>
          <w:sz w:val="21"/>
          <w:szCs w:val="21"/>
        </w:rPr>
      </w:pPr>
    </w:p>
    <w:p w14:paraId="1C2E8151"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3.1. </w:t>
      </w:r>
      <w:r w:rsidRPr="00BB7B50">
        <w:rPr>
          <w:rFonts w:ascii="Helvetica" w:hAnsi="Helvetica" w:cs="Helvetica" w:hint="eastAsia"/>
          <w:b/>
          <w:bCs/>
          <w:color w:val="222222"/>
          <w:sz w:val="21"/>
          <w:szCs w:val="21"/>
        </w:rPr>
        <w:t>¡эксперименты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конкуренции</w:t>
      </w:r>
      <w:r w:rsidRPr="00BB7B50">
        <w:rPr>
          <w:rFonts w:ascii="Helvetica" w:hAnsi="Helvetica" w:cs="Helvetica"/>
          <w:b/>
          <w:bCs/>
          <w:color w:val="222222"/>
          <w:sz w:val="21"/>
          <w:szCs w:val="21"/>
        </w:rPr>
        <w:t>.</w:t>
      </w:r>
    </w:p>
    <w:p w14:paraId="3F23C8BB" w14:textId="77777777" w:rsidR="00BB7B50" w:rsidRPr="00BB7B50" w:rsidRDefault="00BB7B50" w:rsidP="00BB7B50">
      <w:pPr>
        <w:rPr>
          <w:rFonts w:ascii="Helvetica" w:hAnsi="Helvetica" w:cs="Helvetica"/>
          <w:b/>
          <w:bCs/>
          <w:color w:val="222222"/>
          <w:sz w:val="21"/>
          <w:szCs w:val="21"/>
        </w:rPr>
      </w:pPr>
    </w:p>
    <w:p w14:paraId="5AD892A3"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3.2.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органических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растворителей</w:t>
      </w:r>
      <w:r w:rsidRPr="00BB7B50">
        <w:rPr>
          <w:rFonts w:ascii="Helvetica" w:hAnsi="Helvetica" w:cs="Helvetica"/>
          <w:b/>
          <w:bCs/>
          <w:color w:val="222222"/>
          <w:sz w:val="21"/>
          <w:szCs w:val="21"/>
        </w:rPr>
        <w:t>.</w:t>
      </w:r>
    </w:p>
    <w:p w14:paraId="417E55D9" w14:textId="77777777" w:rsidR="00BB7B50" w:rsidRPr="00BB7B50" w:rsidRDefault="00BB7B50" w:rsidP="00BB7B50">
      <w:pPr>
        <w:rPr>
          <w:rFonts w:ascii="Helvetica" w:hAnsi="Helvetica" w:cs="Helvetica"/>
          <w:b/>
          <w:bCs/>
          <w:color w:val="222222"/>
          <w:sz w:val="21"/>
          <w:szCs w:val="21"/>
        </w:rPr>
      </w:pPr>
    </w:p>
    <w:p w14:paraId="26B04F7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3.3. </w:t>
      </w:r>
      <w:r w:rsidRPr="00BB7B50">
        <w:rPr>
          <w:rFonts w:ascii="Helvetica" w:hAnsi="Helvetica" w:cs="Helvetica" w:hint="eastAsia"/>
          <w:b/>
          <w:bCs/>
          <w:color w:val="222222"/>
          <w:sz w:val="21"/>
          <w:szCs w:val="21"/>
        </w:rPr>
        <w:t>САЧ</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ковалентно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модифицированный</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спиновои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меткой</w:t>
      </w:r>
      <w:r w:rsidRPr="00BB7B50">
        <w:rPr>
          <w:rFonts w:ascii="Helvetica" w:hAnsi="Helvetica" w:cs="Helvetica"/>
          <w:b/>
          <w:bCs/>
          <w:color w:val="222222"/>
          <w:sz w:val="21"/>
          <w:szCs w:val="21"/>
        </w:rPr>
        <w:t>.</w:t>
      </w:r>
    </w:p>
    <w:p w14:paraId="54E5FFDE" w14:textId="77777777" w:rsidR="00BB7B50" w:rsidRPr="00BB7B50" w:rsidRDefault="00BB7B50" w:rsidP="00BB7B50">
      <w:pPr>
        <w:rPr>
          <w:rFonts w:ascii="Helvetica" w:hAnsi="Helvetica" w:cs="Helvetica"/>
          <w:b/>
          <w:bCs/>
          <w:color w:val="222222"/>
          <w:sz w:val="21"/>
          <w:szCs w:val="21"/>
        </w:rPr>
      </w:pPr>
    </w:p>
    <w:p w14:paraId="1695CDDA"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3.4.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ионной</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силы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среды</w:t>
      </w:r>
      <w:r w:rsidRPr="00BB7B50">
        <w:rPr>
          <w:rFonts w:ascii="Helvetica" w:hAnsi="Helvetica" w:cs="Helvetica"/>
          <w:b/>
          <w:bCs/>
          <w:color w:val="222222"/>
          <w:sz w:val="21"/>
          <w:szCs w:val="21"/>
        </w:rPr>
        <w:t>.</w:t>
      </w:r>
    </w:p>
    <w:p w14:paraId="0C06F4BF" w14:textId="77777777" w:rsidR="00BB7B50" w:rsidRPr="00BB7B50" w:rsidRDefault="00BB7B50" w:rsidP="00BB7B50">
      <w:pPr>
        <w:rPr>
          <w:rFonts w:ascii="Helvetica" w:hAnsi="Helvetica" w:cs="Helvetica"/>
          <w:b/>
          <w:bCs/>
          <w:color w:val="222222"/>
          <w:sz w:val="21"/>
          <w:szCs w:val="21"/>
        </w:rPr>
      </w:pPr>
    </w:p>
    <w:p w14:paraId="01E800FB"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3.5. </w:t>
      </w:r>
      <w:r w:rsidRPr="00BB7B50">
        <w:rPr>
          <w:rFonts w:ascii="Helvetica" w:hAnsi="Helvetica" w:cs="Helvetica" w:hint="eastAsia"/>
          <w:b/>
          <w:bCs/>
          <w:color w:val="222222"/>
          <w:sz w:val="21"/>
          <w:szCs w:val="21"/>
        </w:rPr>
        <w:t>Температура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денатурации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комплекса</w:t>
      </w:r>
      <w:r w:rsidRPr="00BB7B50">
        <w:rPr>
          <w:rFonts w:ascii="Helvetica" w:hAnsi="Helvetica" w:cs="Helvetica"/>
          <w:b/>
          <w:bCs/>
          <w:color w:val="222222"/>
          <w:sz w:val="21"/>
          <w:szCs w:val="21"/>
        </w:rPr>
        <w:t xml:space="preserve"> 1-</w:t>
      </w:r>
      <w:r w:rsidRPr="00BB7B50">
        <w:rPr>
          <w:rFonts w:ascii="Helvetica" w:hAnsi="Helvetica" w:cs="Helvetica" w:hint="eastAsia"/>
          <w:b/>
          <w:bCs/>
          <w:color w:val="222222"/>
          <w:sz w:val="21"/>
          <w:szCs w:val="21"/>
        </w:rPr>
        <w:t>ЬСА</w:t>
      </w:r>
      <w:r w:rsidRPr="00BB7B50">
        <w:rPr>
          <w:rFonts w:ascii="Helvetica" w:hAnsi="Helvetica" w:cs="Helvetica"/>
          <w:b/>
          <w:bCs/>
          <w:color w:val="222222"/>
          <w:sz w:val="21"/>
          <w:szCs w:val="21"/>
        </w:rPr>
        <w:t>.</w:t>
      </w:r>
    </w:p>
    <w:p w14:paraId="3C7A5C80" w14:textId="77777777" w:rsidR="00BB7B50" w:rsidRPr="00BB7B50" w:rsidRDefault="00BB7B50" w:rsidP="00BB7B50">
      <w:pPr>
        <w:rPr>
          <w:rFonts w:ascii="Helvetica" w:hAnsi="Helvetica" w:cs="Helvetica"/>
          <w:b/>
          <w:bCs/>
          <w:color w:val="222222"/>
          <w:sz w:val="21"/>
          <w:szCs w:val="21"/>
        </w:rPr>
      </w:pPr>
    </w:p>
    <w:p w14:paraId="3D3B60A3"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3.6. </w:t>
      </w:r>
      <w:r w:rsidRPr="00BB7B50">
        <w:rPr>
          <w:rFonts w:ascii="Helvetica" w:hAnsi="Helvetica" w:cs="Helvetica" w:hint="eastAsia"/>
          <w:b/>
          <w:bCs/>
          <w:color w:val="222222"/>
          <w:sz w:val="21"/>
          <w:szCs w:val="21"/>
        </w:rPr>
        <w:t>Связывание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антибиотиков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ингибиторов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САЧ</w:t>
      </w:r>
      <w:r w:rsidRPr="00BB7B50">
        <w:rPr>
          <w:rFonts w:ascii="Helvetica" w:hAnsi="Helvetica" w:cs="Helvetica"/>
          <w:b/>
          <w:bCs/>
          <w:color w:val="222222"/>
          <w:sz w:val="21"/>
          <w:szCs w:val="21"/>
        </w:rPr>
        <w:t>.</w:t>
      </w:r>
    </w:p>
    <w:p w14:paraId="29F7184B" w14:textId="77777777" w:rsidR="00BB7B50" w:rsidRPr="00BB7B50" w:rsidRDefault="00BB7B50" w:rsidP="00BB7B50">
      <w:pPr>
        <w:rPr>
          <w:rFonts w:ascii="Helvetica" w:hAnsi="Helvetica" w:cs="Helvetica"/>
          <w:b/>
          <w:bCs/>
          <w:color w:val="222222"/>
          <w:sz w:val="21"/>
          <w:szCs w:val="21"/>
        </w:rPr>
      </w:pPr>
    </w:p>
    <w:p w14:paraId="076BCF3D"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ГЛАВА</w:t>
      </w:r>
      <w:r w:rsidRPr="00BB7B50">
        <w:rPr>
          <w:rFonts w:ascii="Helvetica" w:hAnsi="Helvetica" w:cs="Helvetica"/>
          <w:b/>
          <w:bCs/>
          <w:color w:val="222222"/>
          <w:sz w:val="21"/>
          <w:szCs w:val="21"/>
        </w:rPr>
        <w:t xml:space="preserve"> 4. </w:t>
      </w:r>
      <w:r w:rsidRPr="00BB7B50">
        <w:rPr>
          <w:rFonts w:ascii="Helvetica" w:hAnsi="Helvetica" w:cs="Helvetica" w:hint="eastAsia"/>
          <w:b/>
          <w:bCs/>
          <w:color w:val="222222"/>
          <w:sz w:val="21"/>
          <w:szCs w:val="21"/>
        </w:rPr>
        <w:t>ИЗУЧЕНИЕ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АКТИВНОГО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оС</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ХШ</w:t>
      </w:r>
      <w:r w:rsidRPr="00BB7B50">
        <w:rPr>
          <w:rFonts w:ascii="Helvetica" w:hAnsi="Helvetica" w:cs="Helvetica"/>
          <w:b/>
          <w:bCs/>
          <w:color w:val="222222"/>
          <w:sz w:val="21"/>
          <w:szCs w:val="21"/>
        </w:rPr>
        <w:t>0</w:t>
      </w:r>
      <w:r w:rsidRPr="00BB7B50">
        <w:rPr>
          <w:rFonts w:ascii="Helvetica" w:hAnsi="Helvetica" w:cs="Helvetica" w:hint="eastAsia"/>
          <w:b/>
          <w:bCs/>
          <w:color w:val="222222"/>
          <w:sz w:val="21"/>
          <w:szCs w:val="21"/>
        </w:rPr>
        <w:t>ТРИПСИ</w:t>
      </w:r>
      <w:r w:rsidRPr="00BB7B50">
        <w:rPr>
          <w:rFonts w:ascii="Helvetica" w:hAnsi="Helvetica" w:cs="Helvetica"/>
          <w:b/>
          <w:bCs/>
          <w:color w:val="222222"/>
          <w:sz w:val="21"/>
          <w:szCs w:val="21"/>
        </w:rPr>
        <w:t>11</w:t>
      </w:r>
      <w:r w:rsidRPr="00BB7B50">
        <w:rPr>
          <w:rFonts w:ascii="Helvetica" w:hAnsi="Helvetica" w:cs="Helvetica" w:hint="eastAsia"/>
          <w:b/>
          <w:bCs/>
          <w:color w:val="222222"/>
          <w:sz w:val="21"/>
          <w:szCs w:val="21"/>
        </w:rPr>
        <w:t>Л</w:t>
      </w:r>
      <w:r w:rsidRPr="00BB7B50">
        <w:rPr>
          <w:rFonts w:ascii="Helvetica" w:hAnsi="Helvetica" w:cs="Helvetica"/>
          <w:b/>
          <w:bCs/>
          <w:color w:val="222222"/>
          <w:sz w:val="21"/>
          <w:szCs w:val="21"/>
        </w:rPr>
        <w:t>.</w:t>
      </w:r>
    </w:p>
    <w:p w14:paraId="4DFA1068" w14:textId="77777777" w:rsidR="00BB7B50" w:rsidRPr="00BB7B50" w:rsidRDefault="00BB7B50" w:rsidP="00BB7B50">
      <w:pPr>
        <w:rPr>
          <w:rFonts w:ascii="Helvetica" w:hAnsi="Helvetica" w:cs="Helvetica"/>
          <w:b/>
          <w:bCs/>
          <w:color w:val="222222"/>
          <w:sz w:val="21"/>
          <w:szCs w:val="21"/>
        </w:rPr>
      </w:pPr>
    </w:p>
    <w:p w14:paraId="0D5436E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4.1. </w:t>
      </w:r>
      <w:r w:rsidRPr="00BB7B50">
        <w:rPr>
          <w:rFonts w:ascii="Helvetica" w:hAnsi="Helvetica" w:cs="Helvetica" w:hint="eastAsia"/>
          <w:b/>
          <w:bCs/>
          <w:color w:val="222222"/>
          <w:sz w:val="21"/>
          <w:szCs w:val="21"/>
        </w:rPr>
        <w:t>Спектр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Ы</w:t>
      </w:r>
      <w:r w:rsidRPr="00BB7B50">
        <w:rPr>
          <w:rFonts w:ascii="Helvetica" w:hAnsi="Helvetica" w:cs="Helvetica"/>
          <w:b/>
          <w:bCs/>
          <w:color w:val="222222"/>
          <w:sz w:val="21"/>
          <w:szCs w:val="21"/>
        </w:rPr>
        <w:t>1</w:t>
      </w:r>
      <w:r w:rsidRPr="00BB7B50">
        <w:rPr>
          <w:rFonts w:ascii="Helvetica" w:hAnsi="Helvetica" w:cs="Helvetica" w:hint="eastAsia"/>
          <w:b/>
          <w:bCs/>
          <w:color w:val="222222"/>
          <w:sz w:val="21"/>
          <w:szCs w:val="21"/>
        </w:rPr>
        <w:t>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Í</w:t>
      </w:r>
      <w:r w:rsidRPr="00BB7B50">
        <w:rPr>
          <w:rFonts w:ascii="Helvetica" w:hAnsi="Helvetica" w:cs="Helvetica"/>
          <w:b/>
          <w:bCs/>
          <w:color w:val="222222"/>
          <w:sz w:val="21"/>
          <w:szCs w:val="21"/>
        </w:rPr>
        <w:t>I-XTP.</w:t>
      </w:r>
    </w:p>
    <w:p w14:paraId="72CC176F" w14:textId="77777777" w:rsidR="00BB7B50" w:rsidRPr="00BB7B50" w:rsidRDefault="00BB7B50" w:rsidP="00BB7B50">
      <w:pPr>
        <w:rPr>
          <w:rFonts w:ascii="Helvetica" w:hAnsi="Helvetica" w:cs="Helvetica"/>
          <w:b/>
          <w:bCs/>
          <w:color w:val="222222"/>
          <w:sz w:val="21"/>
          <w:szCs w:val="21"/>
        </w:rPr>
      </w:pPr>
    </w:p>
    <w:p w14:paraId="1AABE866"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4.2.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парамагнитных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катионов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анионов</w:t>
      </w:r>
      <w:r w:rsidRPr="00BB7B50">
        <w:rPr>
          <w:rFonts w:ascii="Helvetica" w:hAnsi="Helvetica" w:cs="Helvetica"/>
          <w:b/>
          <w:bCs/>
          <w:color w:val="222222"/>
          <w:sz w:val="21"/>
          <w:szCs w:val="21"/>
        </w:rPr>
        <w:t>.</w:t>
      </w:r>
    </w:p>
    <w:p w14:paraId="4FFF5A42" w14:textId="77777777" w:rsidR="00BB7B50" w:rsidRPr="00BB7B50" w:rsidRDefault="00BB7B50" w:rsidP="00BB7B50">
      <w:pPr>
        <w:rPr>
          <w:rFonts w:ascii="Helvetica" w:hAnsi="Helvetica" w:cs="Helvetica"/>
          <w:b/>
          <w:bCs/>
          <w:color w:val="222222"/>
          <w:sz w:val="21"/>
          <w:szCs w:val="21"/>
        </w:rPr>
      </w:pPr>
    </w:p>
    <w:p w14:paraId="12368194"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4.3. </w:t>
      </w:r>
      <w:r w:rsidRPr="00BB7B50">
        <w:rPr>
          <w:rFonts w:ascii="Helvetica" w:hAnsi="Helvetica" w:cs="Helvetica" w:hint="eastAsia"/>
          <w:b/>
          <w:bCs/>
          <w:color w:val="222222"/>
          <w:sz w:val="21"/>
          <w:szCs w:val="21"/>
        </w:rPr>
        <w:t>Введение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спинового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зонда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активным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w:t>
      </w:r>
    </w:p>
    <w:p w14:paraId="5015B7F2" w14:textId="77777777" w:rsidR="00BB7B50" w:rsidRPr="00BB7B50" w:rsidRDefault="00BB7B50" w:rsidP="00BB7B50">
      <w:pPr>
        <w:rPr>
          <w:rFonts w:ascii="Helvetica" w:hAnsi="Helvetica" w:cs="Helvetica"/>
          <w:b/>
          <w:bCs/>
          <w:color w:val="222222"/>
          <w:sz w:val="21"/>
          <w:szCs w:val="21"/>
        </w:rPr>
      </w:pPr>
    </w:p>
    <w:p w14:paraId="6C3EAD0E"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Фо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сфорил</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химо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трипси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w:t>
      </w:r>
      <w:r w:rsidRPr="00BB7B50">
        <w:rPr>
          <w:rFonts w:ascii="Helvetica" w:hAnsi="Helvetica" w:cs="Helvetica"/>
          <w:b/>
          <w:bCs/>
          <w:color w:val="222222"/>
          <w:sz w:val="21"/>
          <w:szCs w:val="21"/>
        </w:rPr>
        <w:t>.</w:t>
      </w:r>
    </w:p>
    <w:p w14:paraId="3B81F2BD" w14:textId="77777777" w:rsidR="00BB7B50" w:rsidRPr="00BB7B50" w:rsidRDefault="00BB7B50" w:rsidP="00BB7B50">
      <w:pPr>
        <w:rPr>
          <w:rFonts w:ascii="Helvetica" w:hAnsi="Helvetica" w:cs="Helvetica"/>
          <w:b/>
          <w:bCs/>
          <w:color w:val="222222"/>
          <w:sz w:val="21"/>
          <w:szCs w:val="21"/>
        </w:rPr>
      </w:pPr>
    </w:p>
    <w:p w14:paraId="034A11D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4.4. </w:t>
      </w:r>
      <w:r w:rsidRPr="00BB7B50">
        <w:rPr>
          <w:rFonts w:ascii="Helvetica" w:hAnsi="Helvetica" w:cs="Helvetica" w:hint="eastAsia"/>
          <w:b/>
          <w:bCs/>
          <w:color w:val="222222"/>
          <w:sz w:val="21"/>
          <w:szCs w:val="21"/>
        </w:rPr>
        <w:t>Концентрационная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зависимость</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кажущейся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константы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диссоциации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комплекса</w:t>
      </w:r>
      <w:r w:rsidRPr="00BB7B50">
        <w:rPr>
          <w:rFonts w:ascii="Helvetica" w:hAnsi="Helvetica" w:cs="Helvetica"/>
          <w:b/>
          <w:bCs/>
          <w:color w:val="222222"/>
          <w:sz w:val="21"/>
          <w:szCs w:val="21"/>
        </w:rPr>
        <w:t xml:space="preserve"> II-XTP.Ill</w:t>
      </w:r>
    </w:p>
    <w:p w14:paraId="4B9BC631" w14:textId="77777777" w:rsidR="00BB7B50" w:rsidRPr="00BB7B50" w:rsidRDefault="00BB7B50" w:rsidP="00BB7B50">
      <w:pPr>
        <w:rPr>
          <w:rFonts w:ascii="Helvetica" w:hAnsi="Helvetica" w:cs="Helvetica"/>
          <w:b/>
          <w:bCs/>
          <w:color w:val="222222"/>
          <w:sz w:val="21"/>
          <w:szCs w:val="21"/>
        </w:rPr>
      </w:pPr>
    </w:p>
    <w:p w14:paraId="320F1228"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4.5.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органических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растворителей</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w:t>
      </w:r>
      <w:r w:rsidRPr="00BB7B50">
        <w:rPr>
          <w:rFonts w:ascii="Helvetica" w:hAnsi="Helvetica" w:cs="Helvetica"/>
          <w:b/>
          <w:bCs/>
          <w:color w:val="222222"/>
          <w:sz w:val="21"/>
          <w:szCs w:val="21"/>
        </w:rPr>
        <w:t xml:space="preserve"> 11-</w:t>
      </w:r>
      <w:r w:rsidRPr="00BB7B50">
        <w:rPr>
          <w:rFonts w:ascii="Helvetica" w:hAnsi="Helvetica" w:cs="Helvetica" w:hint="eastAsia"/>
          <w:b/>
          <w:bCs/>
          <w:color w:val="222222"/>
          <w:sz w:val="21"/>
          <w:szCs w:val="21"/>
        </w:rPr>
        <w:t>ХТР</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w:t>
      </w:r>
    </w:p>
    <w:p w14:paraId="07385689" w14:textId="77777777" w:rsidR="00BB7B50" w:rsidRPr="00BB7B50" w:rsidRDefault="00BB7B50" w:rsidP="00BB7B50">
      <w:pPr>
        <w:rPr>
          <w:rFonts w:ascii="Helvetica" w:hAnsi="Helvetica" w:cs="Helvetica"/>
          <w:b/>
          <w:bCs/>
          <w:color w:val="222222"/>
          <w:sz w:val="21"/>
          <w:szCs w:val="21"/>
        </w:rPr>
      </w:pPr>
    </w:p>
    <w:p w14:paraId="175C7C9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4.6. </w:t>
      </w:r>
      <w:r w:rsidRPr="00BB7B50">
        <w:rPr>
          <w:rFonts w:ascii="Helvetica" w:hAnsi="Helvetica" w:cs="Helvetica" w:hint="eastAsia"/>
          <w:b/>
          <w:bCs/>
          <w:color w:val="222222"/>
          <w:sz w:val="21"/>
          <w:szCs w:val="21"/>
        </w:rPr>
        <w:t>КонФормационное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изменение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переходе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от</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нейтральных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кислым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значениям</w:t>
      </w:r>
      <w:r w:rsidRPr="00BB7B50">
        <w:rPr>
          <w:rFonts w:ascii="Helvetica" w:hAnsi="Helvetica" w:cs="Helvetica"/>
          <w:b/>
          <w:bCs/>
          <w:color w:val="222222"/>
          <w:sz w:val="21"/>
          <w:szCs w:val="21"/>
        </w:rPr>
        <w:t xml:space="preserve"> pH.</w:t>
      </w:r>
    </w:p>
    <w:p w14:paraId="522591BD" w14:textId="77777777" w:rsidR="00BB7B50" w:rsidRPr="00BB7B50" w:rsidRDefault="00BB7B50" w:rsidP="00BB7B50">
      <w:pPr>
        <w:rPr>
          <w:rFonts w:ascii="Helvetica" w:hAnsi="Helvetica" w:cs="Helvetica"/>
          <w:b/>
          <w:bCs/>
          <w:color w:val="222222"/>
          <w:sz w:val="21"/>
          <w:szCs w:val="21"/>
        </w:rPr>
      </w:pPr>
    </w:p>
    <w:p w14:paraId="0654DF6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4.7.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спиновоп</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метки</w:t>
      </w:r>
      <w:r w:rsidRPr="00BB7B50">
        <w:rPr>
          <w:rFonts w:ascii="Helvetica" w:hAnsi="Helvetica" w:cs="Helvetica"/>
          <w:b/>
          <w:bCs/>
          <w:color w:val="222222"/>
          <w:sz w:val="21"/>
          <w:szCs w:val="21"/>
        </w:rPr>
        <w:t xml:space="preserve"> XI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трипсином</w:t>
      </w:r>
      <w:r w:rsidRPr="00BB7B50">
        <w:rPr>
          <w:rFonts w:ascii="Helvetica" w:hAnsi="Helvetica" w:cs="Helvetica"/>
          <w:b/>
          <w:bCs/>
          <w:color w:val="222222"/>
          <w:sz w:val="21"/>
          <w:szCs w:val="21"/>
        </w:rPr>
        <w:t>.</w:t>
      </w:r>
    </w:p>
    <w:p w14:paraId="010BEAF6" w14:textId="77777777" w:rsidR="00BB7B50" w:rsidRPr="00BB7B50" w:rsidRDefault="00BB7B50" w:rsidP="00BB7B50">
      <w:pPr>
        <w:rPr>
          <w:rFonts w:ascii="Helvetica" w:hAnsi="Helvetica" w:cs="Helvetica"/>
          <w:b/>
          <w:bCs/>
          <w:color w:val="222222"/>
          <w:sz w:val="21"/>
          <w:szCs w:val="21"/>
        </w:rPr>
      </w:pPr>
    </w:p>
    <w:p w14:paraId="41417FBD"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ГЛАВА</w:t>
      </w:r>
      <w:r w:rsidRPr="00BB7B50">
        <w:rPr>
          <w:rFonts w:ascii="Helvetica" w:hAnsi="Helvetica" w:cs="Helvetica"/>
          <w:b/>
          <w:bCs/>
          <w:color w:val="222222"/>
          <w:sz w:val="21"/>
          <w:szCs w:val="21"/>
        </w:rPr>
        <w:t xml:space="preserve"> 5. </w:t>
      </w:r>
      <w:r w:rsidRPr="00BB7B50">
        <w:rPr>
          <w:rFonts w:ascii="Helvetica" w:hAnsi="Helvetica" w:cs="Helvetica" w:hint="eastAsia"/>
          <w:b/>
          <w:bCs/>
          <w:color w:val="222222"/>
          <w:sz w:val="21"/>
          <w:szCs w:val="21"/>
        </w:rPr>
        <w:t>ВЗ</w:t>
      </w:r>
      <w:r w:rsidRPr="00BB7B50">
        <w:rPr>
          <w:rFonts w:ascii="Helvetica" w:hAnsi="Helvetica" w:cs="Helvetica"/>
          <w:b/>
          <w:bCs/>
          <w:color w:val="222222"/>
          <w:sz w:val="21"/>
          <w:szCs w:val="21"/>
        </w:rPr>
        <w:t xml:space="preserve">Alivio,' iE . </w:t>
      </w:r>
      <w:r w:rsidRPr="00BB7B50">
        <w:rPr>
          <w:rFonts w:ascii="Helvetica" w:hAnsi="Helvetica" w:cs="Helvetica" w:hint="eastAsia"/>
          <w:b/>
          <w:bCs/>
          <w:color w:val="222222"/>
          <w:sz w:val="21"/>
          <w:szCs w:val="21"/>
        </w:rPr>
        <w:t>СТВКЕ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ыЕЧЕННХ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ИНГИБИТОРОВ</w:t>
      </w:r>
    </w:p>
    <w:p w14:paraId="08CE3B20" w14:textId="77777777" w:rsidR="00BB7B50" w:rsidRPr="00BB7B50" w:rsidRDefault="00BB7B50" w:rsidP="00BB7B50">
      <w:pPr>
        <w:rPr>
          <w:rFonts w:ascii="Helvetica" w:hAnsi="Helvetica" w:cs="Helvetica"/>
          <w:b/>
          <w:bCs/>
          <w:color w:val="222222"/>
          <w:sz w:val="21"/>
          <w:szCs w:val="21"/>
        </w:rPr>
      </w:pPr>
    </w:p>
    <w:p w14:paraId="6ABEE1C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ЖТИВННЫ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p w14:paraId="37E9C254" w14:textId="77777777" w:rsidR="00BB7B50" w:rsidRPr="00BB7B50" w:rsidRDefault="00BB7B50" w:rsidP="00BB7B50">
      <w:pPr>
        <w:rPr>
          <w:rFonts w:ascii="Helvetica" w:hAnsi="Helvetica" w:cs="Helvetica"/>
          <w:b/>
          <w:bCs/>
          <w:color w:val="222222"/>
          <w:sz w:val="21"/>
          <w:szCs w:val="21"/>
        </w:rPr>
      </w:pPr>
    </w:p>
    <w:p w14:paraId="1DD0DB39"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5.1. </w:t>
      </w:r>
      <w:r w:rsidRPr="00BB7B50">
        <w:rPr>
          <w:rFonts w:ascii="Helvetica" w:hAnsi="Helvetica" w:cs="Helvetica" w:hint="eastAsia"/>
          <w:b/>
          <w:bCs/>
          <w:color w:val="222222"/>
          <w:sz w:val="21"/>
          <w:szCs w:val="21"/>
        </w:rPr>
        <w:t>Спектр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оПР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соединения</w:t>
      </w:r>
      <w:r w:rsidRPr="00BB7B50">
        <w:rPr>
          <w:rFonts w:ascii="Helvetica" w:hAnsi="Helvetica" w:cs="Helvetica"/>
          <w:b/>
          <w:bCs/>
          <w:color w:val="222222"/>
          <w:sz w:val="21"/>
          <w:szCs w:val="21"/>
        </w:rPr>
        <w:t xml:space="preserve"> ill </w:t>
      </w:r>
      <w:r w:rsidRPr="00BB7B50">
        <w:rPr>
          <w:rFonts w:ascii="Helvetica" w:hAnsi="Helvetica" w:cs="Helvetica" w:hint="eastAsia"/>
          <w:b/>
          <w:bCs/>
          <w:color w:val="222222"/>
          <w:sz w:val="21"/>
          <w:szCs w:val="21"/>
        </w:rPr>
        <w:t>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присутствии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уХЭ</w:t>
      </w:r>
      <w:r w:rsidRPr="00BB7B50">
        <w:rPr>
          <w:rFonts w:ascii="Helvetica" w:hAnsi="Helvetica" w:cs="Helvetica"/>
          <w:b/>
          <w:bCs/>
          <w:color w:val="222222"/>
          <w:sz w:val="21"/>
          <w:szCs w:val="21"/>
        </w:rPr>
        <w:t>.i</w:t>
      </w:r>
    </w:p>
    <w:p w14:paraId="7076D0DA" w14:textId="77777777" w:rsidR="00BB7B50" w:rsidRPr="00BB7B50" w:rsidRDefault="00BB7B50" w:rsidP="00BB7B50">
      <w:pPr>
        <w:rPr>
          <w:rFonts w:ascii="Helvetica" w:hAnsi="Helvetica" w:cs="Helvetica"/>
          <w:b/>
          <w:bCs/>
          <w:color w:val="222222"/>
          <w:sz w:val="21"/>
          <w:szCs w:val="21"/>
        </w:rPr>
      </w:pPr>
    </w:p>
    <w:p w14:paraId="19372F69"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5.2. </w:t>
      </w:r>
      <w:r w:rsidRPr="00BB7B50">
        <w:rPr>
          <w:rFonts w:ascii="Helvetica" w:hAnsi="Helvetica" w:cs="Helvetica" w:hint="eastAsia"/>
          <w:b/>
          <w:bCs/>
          <w:color w:val="222222"/>
          <w:sz w:val="21"/>
          <w:szCs w:val="21"/>
        </w:rPr>
        <w:t>Локализация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радикала</w:t>
      </w:r>
      <w:r w:rsidRPr="00BB7B50">
        <w:rPr>
          <w:rFonts w:ascii="Helvetica" w:hAnsi="Helvetica" w:cs="Helvetica"/>
          <w:b/>
          <w:bCs/>
          <w:color w:val="222222"/>
          <w:sz w:val="21"/>
          <w:szCs w:val="21"/>
        </w:rPr>
        <w:t xml:space="preserve"> 111 </w:t>
      </w:r>
      <w:r w:rsidRPr="00BB7B50">
        <w:rPr>
          <w:rFonts w:ascii="Helvetica" w:hAnsi="Helvetica" w:cs="Helvetica" w:hint="eastAsia"/>
          <w:b/>
          <w:bCs/>
          <w:color w:val="222222"/>
          <w:sz w:val="21"/>
          <w:szCs w:val="21"/>
        </w:rPr>
        <w:t>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комплексе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p w14:paraId="75229E7E" w14:textId="77777777" w:rsidR="00BB7B50" w:rsidRPr="00BB7B50" w:rsidRDefault="00BB7B50" w:rsidP="00BB7B50">
      <w:pPr>
        <w:rPr>
          <w:rFonts w:ascii="Helvetica" w:hAnsi="Helvetica" w:cs="Helvetica"/>
          <w:b/>
          <w:bCs/>
          <w:color w:val="222222"/>
          <w:sz w:val="21"/>
          <w:szCs w:val="21"/>
        </w:rPr>
      </w:pPr>
    </w:p>
    <w:p w14:paraId="4C272F53"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5.3. </w:t>
      </w:r>
      <w:r w:rsidRPr="00BB7B50">
        <w:rPr>
          <w:rFonts w:ascii="Helvetica" w:hAnsi="Helvetica" w:cs="Helvetica" w:hint="eastAsia"/>
          <w:b/>
          <w:bCs/>
          <w:color w:val="222222"/>
          <w:sz w:val="21"/>
          <w:szCs w:val="21"/>
        </w:rPr>
        <w:t>Сопоставление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данных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ЭПР</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йергле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нтатив</w:t>
      </w:r>
      <w:r w:rsidRPr="00BB7B50">
        <w:rPr>
          <w:rFonts w:ascii="Helvetica" w:hAnsi="Helvetica" w:cs="Helvetica"/>
          <w:b/>
          <w:bCs/>
          <w:color w:val="222222"/>
          <w:sz w:val="21"/>
          <w:szCs w:val="21"/>
        </w:rPr>
        <w:t xml:space="preserve"> hoij. </w:t>
      </w:r>
      <w:r w:rsidRPr="00BB7B50">
        <w:rPr>
          <w:rFonts w:ascii="Helvetica" w:hAnsi="Helvetica" w:cs="Helvetica" w:hint="eastAsia"/>
          <w:b/>
          <w:bCs/>
          <w:color w:val="222222"/>
          <w:sz w:val="21"/>
          <w:szCs w:val="21"/>
        </w:rPr>
        <w:t>ки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тики</w:t>
      </w:r>
      <w:r w:rsidRPr="00BB7B50">
        <w:rPr>
          <w:rFonts w:ascii="Helvetica" w:hAnsi="Helvetica" w:cs="Helvetica"/>
          <w:b/>
          <w:bCs/>
          <w:color w:val="222222"/>
          <w:sz w:val="21"/>
          <w:szCs w:val="21"/>
        </w:rPr>
        <w:t>.</w:t>
      </w:r>
    </w:p>
    <w:p w14:paraId="164F5E31" w14:textId="77777777" w:rsidR="00BB7B50" w:rsidRPr="00BB7B50" w:rsidRDefault="00BB7B50" w:rsidP="00BB7B50">
      <w:pPr>
        <w:rPr>
          <w:rFonts w:ascii="Helvetica" w:hAnsi="Helvetica" w:cs="Helvetica"/>
          <w:b/>
          <w:bCs/>
          <w:color w:val="222222"/>
          <w:sz w:val="21"/>
          <w:szCs w:val="21"/>
        </w:rPr>
      </w:pPr>
    </w:p>
    <w:p w14:paraId="7DDD4BD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5.4.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ионной</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силы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органического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растворителя</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связывание</w:t>
      </w:r>
      <w:r w:rsidRPr="00BB7B50">
        <w:rPr>
          <w:rFonts w:ascii="Helvetica" w:hAnsi="Helvetica" w:cs="Helvetica"/>
          <w:b/>
          <w:bCs/>
          <w:color w:val="222222"/>
          <w:sz w:val="21"/>
          <w:szCs w:val="21"/>
        </w:rPr>
        <w:t xml:space="preserve"> Iii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ЪуХЗ</w:t>
      </w:r>
      <w:r w:rsidRPr="00BB7B50">
        <w:rPr>
          <w:rFonts w:ascii="Helvetica" w:hAnsi="Helvetica" w:cs="Helvetica"/>
          <w:b/>
          <w:bCs/>
          <w:color w:val="222222"/>
          <w:sz w:val="21"/>
          <w:szCs w:val="21"/>
        </w:rPr>
        <w:t>.</w:t>
      </w:r>
    </w:p>
    <w:p w14:paraId="2DB4B48E" w14:textId="77777777" w:rsidR="00BB7B50" w:rsidRPr="00BB7B50" w:rsidRDefault="00BB7B50" w:rsidP="00BB7B50">
      <w:pPr>
        <w:rPr>
          <w:rFonts w:ascii="Helvetica" w:hAnsi="Helvetica" w:cs="Helvetica"/>
          <w:b/>
          <w:bCs/>
          <w:color w:val="222222"/>
          <w:sz w:val="21"/>
          <w:szCs w:val="21"/>
        </w:rPr>
      </w:pPr>
    </w:p>
    <w:p w14:paraId="087F7FE2"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5.5. </w:t>
      </w:r>
      <w:r w:rsidRPr="00BB7B50">
        <w:rPr>
          <w:rFonts w:ascii="Helvetica" w:hAnsi="Helvetica" w:cs="Helvetica" w:hint="eastAsia"/>
          <w:b/>
          <w:bCs/>
          <w:color w:val="222222"/>
          <w:sz w:val="21"/>
          <w:szCs w:val="21"/>
        </w:rPr>
        <w:t>Расположение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нитроксила</w:t>
      </w:r>
      <w:r w:rsidRPr="00BB7B50">
        <w:rPr>
          <w:rFonts w:ascii="Helvetica" w:hAnsi="Helvetica" w:cs="Helvetica"/>
          <w:b/>
          <w:bCs/>
          <w:color w:val="222222"/>
          <w:sz w:val="21"/>
          <w:szCs w:val="21"/>
        </w:rPr>
        <w:t xml:space="preserve"> 111 </w:t>
      </w:r>
      <w:r w:rsidRPr="00BB7B50">
        <w:rPr>
          <w:rFonts w:ascii="Helvetica" w:hAnsi="Helvetica" w:cs="Helvetica" w:hint="eastAsia"/>
          <w:b/>
          <w:bCs/>
          <w:color w:val="222222"/>
          <w:sz w:val="21"/>
          <w:szCs w:val="21"/>
        </w:rPr>
        <w:t>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углублении</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белк</w:t>
      </w:r>
      <w:r w:rsidRPr="00BB7B50">
        <w:rPr>
          <w:rFonts w:ascii="Helvetica" w:hAnsi="Helvetica" w:cs="Helvetica" w:hint="eastAsia"/>
          <w:b/>
          <w:bCs/>
          <w:color w:val="222222"/>
          <w:sz w:val="21"/>
          <w:szCs w:val="21"/>
        </w:rPr>
        <w:lastRenderedPageBreak/>
        <w:t>овом</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молекулы</w:t>
      </w:r>
      <w:r w:rsidRPr="00BB7B50">
        <w:rPr>
          <w:rFonts w:ascii="Helvetica" w:hAnsi="Helvetica" w:cs="Helvetica"/>
          <w:b/>
          <w:bCs/>
          <w:color w:val="222222"/>
          <w:sz w:val="21"/>
          <w:szCs w:val="21"/>
        </w:rPr>
        <w:t>.</w:t>
      </w:r>
    </w:p>
    <w:p w14:paraId="1E59C1D8" w14:textId="77777777" w:rsidR="00BB7B50" w:rsidRPr="00BB7B50" w:rsidRDefault="00BB7B50" w:rsidP="00BB7B50">
      <w:pPr>
        <w:rPr>
          <w:rFonts w:ascii="Helvetica" w:hAnsi="Helvetica" w:cs="Helvetica"/>
          <w:b/>
          <w:bCs/>
          <w:color w:val="222222"/>
          <w:sz w:val="21"/>
          <w:szCs w:val="21"/>
        </w:rPr>
      </w:pPr>
    </w:p>
    <w:p w14:paraId="746E2C8B"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5.6.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pH </w:t>
      </w:r>
      <w:r w:rsidRPr="00BB7B50">
        <w:rPr>
          <w:rFonts w:ascii="Helvetica" w:hAnsi="Helvetica" w:cs="Helvetica" w:hint="eastAsia"/>
          <w:b/>
          <w:bCs/>
          <w:color w:val="222222"/>
          <w:sz w:val="21"/>
          <w:szCs w:val="21"/>
        </w:rPr>
        <w:t>на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111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p w14:paraId="41AFCFB9" w14:textId="77777777" w:rsidR="00BB7B50" w:rsidRPr="00BB7B50" w:rsidRDefault="00BB7B50" w:rsidP="00BB7B50">
      <w:pPr>
        <w:rPr>
          <w:rFonts w:ascii="Helvetica" w:hAnsi="Helvetica" w:cs="Helvetica"/>
          <w:b/>
          <w:bCs/>
          <w:color w:val="222222"/>
          <w:sz w:val="21"/>
          <w:szCs w:val="21"/>
        </w:rPr>
      </w:pPr>
    </w:p>
    <w:p w14:paraId="10C0D689"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5.7. </w:t>
      </w:r>
      <w:r w:rsidRPr="00BB7B50">
        <w:rPr>
          <w:rFonts w:ascii="Helvetica" w:hAnsi="Helvetica" w:cs="Helvetica" w:hint="eastAsia"/>
          <w:b/>
          <w:bCs/>
          <w:color w:val="222222"/>
          <w:sz w:val="21"/>
          <w:szCs w:val="21"/>
        </w:rPr>
        <w:t>Не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специфические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центры</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связывания</w:t>
      </w:r>
      <w:r w:rsidRPr="00BB7B50">
        <w:rPr>
          <w:rFonts w:ascii="Helvetica" w:hAnsi="Helvetica" w:cs="Helvetica"/>
          <w:b/>
          <w:bCs/>
          <w:color w:val="222222"/>
          <w:sz w:val="21"/>
          <w:szCs w:val="21"/>
        </w:rPr>
        <w:t>.</w:t>
      </w:r>
    </w:p>
    <w:p w14:paraId="50F2EF94" w14:textId="77777777" w:rsidR="00BB7B50" w:rsidRPr="00BB7B50" w:rsidRDefault="00BB7B50" w:rsidP="00BB7B50">
      <w:pPr>
        <w:rPr>
          <w:rFonts w:ascii="Helvetica" w:hAnsi="Helvetica" w:cs="Helvetica"/>
          <w:b/>
          <w:bCs/>
          <w:color w:val="222222"/>
          <w:sz w:val="21"/>
          <w:szCs w:val="21"/>
        </w:rPr>
      </w:pPr>
    </w:p>
    <w:p w14:paraId="12DDE83F"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5.8.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нитроксила</w:t>
      </w:r>
      <w:r w:rsidRPr="00BB7B50">
        <w:rPr>
          <w:rFonts w:ascii="Helvetica" w:hAnsi="Helvetica" w:cs="Helvetica"/>
          <w:b/>
          <w:bCs/>
          <w:color w:val="222222"/>
          <w:sz w:val="21"/>
          <w:szCs w:val="21"/>
        </w:rPr>
        <w:t xml:space="preserve"> 1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p w14:paraId="66236671" w14:textId="77777777" w:rsidR="00BB7B50" w:rsidRPr="00BB7B50" w:rsidRDefault="00BB7B50" w:rsidP="00BB7B50">
      <w:pPr>
        <w:rPr>
          <w:rFonts w:ascii="Helvetica" w:hAnsi="Helvetica" w:cs="Helvetica"/>
          <w:b/>
          <w:bCs/>
          <w:color w:val="222222"/>
          <w:sz w:val="21"/>
          <w:szCs w:val="21"/>
        </w:rPr>
      </w:pPr>
    </w:p>
    <w:p w14:paraId="771DE7AC"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5.9.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нитроксила</w:t>
      </w:r>
      <w:r w:rsidRPr="00BB7B50">
        <w:rPr>
          <w:rFonts w:ascii="Helvetica" w:hAnsi="Helvetica" w:cs="Helvetica"/>
          <w:b/>
          <w:bCs/>
          <w:color w:val="222222"/>
          <w:sz w:val="21"/>
          <w:szCs w:val="21"/>
        </w:rPr>
        <w:t xml:space="preserve"> 1</w:t>
      </w:r>
      <w:r w:rsidRPr="00BB7B50">
        <w:rPr>
          <w:rFonts w:ascii="Helvetica" w:hAnsi="Helvetica" w:cs="Helvetica" w:hint="eastAsia"/>
          <w:b/>
          <w:bCs/>
          <w:color w:val="222222"/>
          <w:sz w:val="21"/>
          <w:szCs w:val="21"/>
        </w:rPr>
        <w:t>У</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p w14:paraId="514D9D88" w14:textId="77777777" w:rsidR="00BB7B50" w:rsidRPr="00BB7B50" w:rsidRDefault="00BB7B50" w:rsidP="00BB7B50">
      <w:pPr>
        <w:rPr>
          <w:rFonts w:ascii="Helvetica" w:hAnsi="Helvetica" w:cs="Helvetica"/>
          <w:b/>
          <w:bCs/>
          <w:color w:val="222222"/>
          <w:sz w:val="21"/>
          <w:szCs w:val="21"/>
        </w:rPr>
      </w:pPr>
    </w:p>
    <w:p w14:paraId="29A1418D" w14:textId="77777777" w:rsidR="00BB7B50" w:rsidRPr="00BB7B50" w:rsidRDefault="00BB7B50" w:rsidP="00BB7B50">
      <w:pPr>
        <w:rPr>
          <w:rFonts w:ascii="Helvetica" w:hAnsi="Helvetica" w:cs="Helvetica"/>
          <w:b/>
          <w:bCs/>
          <w:color w:val="222222"/>
          <w:sz w:val="21"/>
          <w:szCs w:val="21"/>
        </w:rPr>
      </w:pPr>
      <w:r w:rsidRPr="00BB7B50">
        <w:rPr>
          <w:rFonts w:ascii="Helvetica" w:hAnsi="Helvetica" w:cs="Helvetica"/>
          <w:b/>
          <w:bCs/>
          <w:color w:val="222222"/>
          <w:sz w:val="21"/>
          <w:szCs w:val="21"/>
        </w:rPr>
        <w:t xml:space="preserve">5.10. </w:t>
      </w:r>
      <w:r w:rsidRPr="00BB7B50">
        <w:rPr>
          <w:rFonts w:ascii="Helvetica" w:hAnsi="Helvetica" w:cs="Helvetica" w:hint="eastAsia"/>
          <w:b/>
          <w:bCs/>
          <w:color w:val="222222"/>
          <w:sz w:val="21"/>
          <w:szCs w:val="21"/>
        </w:rPr>
        <w:t>Влияние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спин</w:t>
      </w:r>
      <w:r w:rsidRPr="00BB7B50">
        <w:rPr>
          <w:rFonts w:ascii="Helvetica" w:hAnsi="Helvetica" w:cs="Helvetica"/>
          <w:b/>
          <w:bCs/>
          <w:color w:val="222222"/>
          <w:sz w:val="21"/>
          <w:szCs w:val="21"/>
        </w:rPr>
        <w:t>-</w:t>
      </w:r>
      <w:r w:rsidRPr="00BB7B50">
        <w:rPr>
          <w:rFonts w:ascii="Helvetica" w:hAnsi="Helvetica" w:cs="Helvetica" w:hint="eastAsia"/>
          <w:b/>
          <w:bCs/>
          <w:color w:val="222222"/>
          <w:sz w:val="21"/>
          <w:szCs w:val="21"/>
        </w:rPr>
        <w:t>меченого</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новокаина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на</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активность</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p w14:paraId="2A5C7B37" w14:textId="77777777" w:rsidR="00BB7B50" w:rsidRPr="00BB7B50" w:rsidRDefault="00BB7B50" w:rsidP="00BB7B50">
      <w:pPr>
        <w:rPr>
          <w:rFonts w:ascii="Helvetica" w:hAnsi="Helvetica" w:cs="Helvetica"/>
          <w:b/>
          <w:bCs/>
          <w:color w:val="222222"/>
          <w:sz w:val="21"/>
          <w:szCs w:val="21"/>
        </w:rPr>
      </w:pPr>
    </w:p>
    <w:p w14:paraId="0C1B29AA" w14:textId="38EFC147" w:rsidR="008A0C40" w:rsidRPr="00BB7B50" w:rsidRDefault="00BB7B50" w:rsidP="00BB7B50">
      <w:r w:rsidRPr="00BB7B50">
        <w:rPr>
          <w:rFonts w:ascii="Helvetica" w:hAnsi="Helvetica" w:cs="Helvetica"/>
          <w:b/>
          <w:bCs/>
          <w:color w:val="222222"/>
          <w:sz w:val="21"/>
          <w:szCs w:val="21"/>
        </w:rPr>
        <w:t xml:space="preserve">5.11. </w:t>
      </w:r>
      <w:r w:rsidRPr="00BB7B50">
        <w:rPr>
          <w:rFonts w:ascii="Helvetica" w:hAnsi="Helvetica" w:cs="Helvetica" w:hint="eastAsia"/>
          <w:b/>
          <w:bCs/>
          <w:color w:val="222222"/>
          <w:sz w:val="21"/>
          <w:szCs w:val="21"/>
        </w:rPr>
        <w:t>Взаимодействие</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катионов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парамагнитных</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металлов</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с</w:t>
      </w:r>
      <w:r w:rsidRPr="00BB7B50">
        <w:rPr>
          <w:rFonts w:ascii="Helvetica" w:hAnsi="Helvetica" w:cs="Helvetica"/>
          <w:b/>
          <w:bCs/>
          <w:color w:val="222222"/>
          <w:sz w:val="21"/>
          <w:szCs w:val="21"/>
        </w:rPr>
        <w:t xml:space="preserve"> </w:t>
      </w:r>
      <w:r w:rsidRPr="00BB7B50">
        <w:rPr>
          <w:rFonts w:ascii="Helvetica" w:hAnsi="Helvetica" w:cs="Helvetica" w:hint="eastAsia"/>
          <w:b/>
          <w:bCs/>
          <w:color w:val="222222"/>
          <w:sz w:val="21"/>
          <w:szCs w:val="21"/>
        </w:rPr>
        <w:t>БуХЭ</w:t>
      </w:r>
      <w:r w:rsidRPr="00BB7B50">
        <w:rPr>
          <w:rFonts w:ascii="Helvetica" w:hAnsi="Helvetica" w:cs="Helvetica"/>
          <w:b/>
          <w:bCs/>
          <w:color w:val="222222"/>
          <w:sz w:val="21"/>
          <w:szCs w:val="21"/>
        </w:rPr>
        <w:t>.</w:t>
      </w:r>
    </w:p>
    <w:sectPr w:rsidR="008A0C40" w:rsidRPr="00BB7B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206B" w14:textId="77777777" w:rsidR="009A2779" w:rsidRDefault="009A2779">
      <w:pPr>
        <w:spacing w:after="0" w:line="240" w:lineRule="auto"/>
      </w:pPr>
      <w:r>
        <w:separator/>
      </w:r>
    </w:p>
  </w:endnote>
  <w:endnote w:type="continuationSeparator" w:id="0">
    <w:p w14:paraId="7E22637D" w14:textId="77777777" w:rsidR="009A2779" w:rsidRDefault="009A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EC62" w14:textId="77777777" w:rsidR="009A2779" w:rsidRDefault="009A2779"/>
    <w:p w14:paraId="6A964B82" w14:textId="77777777" w:rsidR="009A2779" w:rsidRDefault="009A2779"/>
    <w:p w14:paraId="22DBA740" w14:textId="77777777" w:rsidR="009A2779" w:rsidRDefault="009A2779"/>
    <w:p w14:paraId="5FAC00BD" w14:textId="77777777" w:rsidR="009A2779" w:rsidRDefault="009A2779"/>
    <w:p w14:paraId="64A53F3B" w14:textId="77777777" w:rsidR="009A2779" w:rsidRDefault="009A2779"/>
    <w:p w14:paraId="32779BD7" w14:textId="77777777" w:rsidR="009A2779" w:rsidRDefault="009A2779"/>
    <w:p w14:paraId="31A2660A" w14:textId="77777777" w:rsidR="009A2779" w:rsidRDefault="009A27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C4F6E0" wp14:editId="1C3FAB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9F96" w14:textId="77777777" w:rsidR="009A2779" w:rsidRDefault="009A2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C4F6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E69F96" w14:textId="77777777" w:rsidR="009A2779" w:rsidRDefault="009A2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316CCB" w14:textId="77777777" w:rsidR="009A2779" w:rsidRDefault="009A2779"/>
    <w:p w14:paraId="09277573" w14:textId="77777777" w:rsidR="009A2779" w:rsidRDefault="009A2779"/>
    <w:p w14:paraId="49D17E1D" w14:textId="77777777" w:rsidR="009A2779" w:rsidRDefault="009A27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966883" wp14:editId="123445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B098" w14:textId="77777777" w:rsidR="009A2779" w:rsidRDefault="009A2779"/>
                          <w:p w14:paraId="780E7482" w14:textId="77777777" w:rsidR="009A2779" w:rsidRDefault="009A2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668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07B098" w14:textId="77777777" w:rsidR="009A2779" w:rsidRDefault="009A2779"/>
                    <w:p w14:paraId="780E7482" w14:textId="77777777" w:rsidR="009A2779" w:rsidRDefault="009A2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E0075D" w14:textId="77777777" w:rsidR="009A2779" w:rsidRDefault="009A2779"/>
    <w:p w14:paraId="218732AF" w14:textId="77777777" w:rsidR="009A2779" w:rsidRDefault="009A2779">
      <w:pPr>
        <w:rPr>
          <w:sz w:val="2"/>
          <w:szCs w:val="2"/>
        </w:rPr>
      </w:pPr>
    </w:p>
    <w:p w14:paraId="5AB02A61" w14:textId="77777777" w:rsidR="009A2779" w:rsidRDefault="009A2779"/>
    <w:p w14:paraId="3356BE08" w14:textId="77777777" w:rsidR="009A2779" w:rsidRDefault="009A2779">
      <w:pPr>
        <w:spacing w:after="0" w:line="240" w:lineRule="auto"/>
      </w:pPr>
    </w:p>
  </w:footnote>
  <w:footnote w:type="continuationSeparator" w:id="0">
    <w:p w14:paraId="62CB5AA2" w14:textId="77777777" w:rsidR="009A2779" w:rsidRDefault="009A2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79"/>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21921</TotalTime>
  <Pages>5</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1010</cp:revision>
  <cp:lastPrinted>2009-02-06T05:36:00Z</cp:lastPrinted>
  <dcterms:created xsi:type="dcterms:W3CDTF">2025-11-25T20:19:00Z</dcterms:created>
  <dcterms:modified xsi:type="dcterms:W3CDTF">2025-12-29T09:07:00Z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