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87F0"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Зубарев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Вячеслав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Михайлович</w:t>
      </w:r>
      <w:r w:rsidRPr="001F0E92">
        <w:rPr>
          <w:rFonts w:ascii="Helvetica" w:hAnsi="Helvetica" w:cs="Helvetica"/>
          <w:b/>
          <w:bCs/>
          <w:color w:val="222222"/>
          <w:sz w:val="21"/>
          <w:szCs w:val="21"/>
        </w:rPr>
        <w:t>.</w:t>
      </w:r>
    </w:p>
    <w:p w14:paraId="099BDFB4"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Исследование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течений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около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тел</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подвижной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поверхностью</w:t>
      </w:r>
      <w:r w:rsidRPr="001F0E92">
        <w:rPr>
          <w:rFonts w:ascii="Helvetica" w:hAnsi="Helvetica" w:cs="Helvetica"/>
          <w:b/>
          <w:bCs/>
          <w:color w:val="222222"/>
          <w:sz w:val="21"/>
          <w:szCs w:val="21"/>
        </w:rPr>
        <w:t xml:space="preserve"> : </w:t>
      </w:r>
      <w:r w:rsidRPr="001F0E92">
        <w:rPr>
          <w:rFonts w:ascii="Helvetica" w:hAnsi="Helvetica" w:cs="Helvetica" w:hint="eastAsia"/>
          <w:b/>
          <w:bCs/>
          <w:color w:val="222222"/>
          <w:sz w:val="21"/>
          <w:szCs w:val="21"/>
        </w:rPr>
        <w:t>диссертация</w:t>
      </w:r>
      <w:r w:rsidRPr="001F0E92">
        <w:rPr>
          <w:rFonts w:ascii="Helvetica" w:hAnsi="Helvetica" w:cs="Helvetica"/>
          <w:b/>
          <w:bCs/>
          <w:color w:val="222222"/>
          <w:sz w:val="21"/>
          <w:szCs w:val="21"/>
        </w:rPr>
        <w:t xml:space="preserve"> ... </w:t>
      </w:r>
      <w:r w:rsidRPr="001F0E92">
        <w:rPr>
          <w:rFonts w:ascii="Helvetica" w:hAnsi="Helvetica" w:cs="Helvetica" w:hint="eastAsia"/>
          <w:b/>
          <w:bCs/>
          <w:color w:val="222222"/>
          <w:sz w:val="21"/>
          <w:szCs w:val="21"/>
        </w:rPr>
        <w:t>кандидата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физико</w:t>
      </w:r>
      <w:r w:rsidRPr="001F0E92">
        <w:rPr>
          <w:rFonts w:ascii="Helvetica" w:hAnsi="Helvetica" w:cs="Helvetica"/>
          <w:b/>
          <w:bCs/>
          <w:color w:val="222222"/>
          <w:sz w:val="21"/>
          <w:szCs w:val="21"/>
        </w:rPr>
        <w:t>-</w:t>
      </w:r>
      <w:r w:rsidRPr="001F0E92">
        <w:rPr>
          <w:rFonts w:ascii="Helvetica" w:hAnsi="Helvetica" w:cs="Helvetica" w:hint="eastAsia"/>
          <w:b/>
          <w:bCs/>
          <w:color w:val="222222"/>
          <w:sz w:val="21"/>
          <w:szCs w:val="21"/>
        </w:rPr>
        <w:t>математических</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наук</w:t>
      </w:r>
      <w:r w:rsidRPr="001F0E92">
        <w:rPr>
          <w:rFonts w:ascii="Helvetica" w:hAnsi="Helvetica" w:cs="Helvetica"/>
          <w:b/>
          <w:bCs/>
          <w:color w:val="222222"/>
          <w:sz w:val="21"/>
          <w:szCs w:val="21"/>
        </w:rPr>
        <w:t xml:space="preserve"> : 01.02.05. - </w:t>
      </w:r>
      <w:r w:rsidRPr="001F0E92">
        <w:rPr>
          <w:rFonts w:ascii="Helvetica" w:hAnsi="Helvetica" w:cs="Helvetica" w:hint="eastAsia"/>
          <w:b/>
          <w:bCs/>
          <w:color w:val="222222"/>
          <w:sz w:val="21"/>
          <w:szCs w:val="21"/>
        </w:rPr>
        <w:t>Москва</w:t>
      </w:r>
      <w:r w:rsidRPr="001F0E92">
        <w:rPr>
          <w:rFonts w:ascii="Helvetica" w:hAnsi="Helvetica" w:cs="Helvetica"/>
          <w:b/>
          <w:bCs/>
          <w:color w:val="222222"/>
          <w:sz w:val="21"/>
          <w:szCs w:val="21"/>
        </w:rPr>
        <w:t xml:space="preserve">, 1984. - 166 </w:t>
      </w:r>
      <w:r w:rsidRPr="001F0E92">
        <w:rPr>
          <w:rFonts w:ascii="Helvetica" w:hAnsi="Helvetica" w:cs="Helvetica" w:hint="eastAsia"/>
          <w:b/>
          <w:bCs/>
          <w:color w:val="222222"/>
          <w:sz w:val="21"/>
          <w:szCs w:val="21"/>
        </w:rPr>
        <w:t>с</w:t>
      </w:r>
      <w:r w:rsidRPr="001F0E92">
        <w:rPr>
          <w:rFonts w:ascii="Helvetica" w:hAnsi="Helvetica" w:cs="Helvetica"/>
          <w:b/>
          <w:bCs/>
          <w:color w:val="222222"/>
          <w:sz w:val="21"/>
          <w:szCs w:val="21"/>
        </w:rPr>
        <w:t xml:space="preserve">. : </w:t>
      </w:r>
      <w:r w:rsidRPr="001F0E92">
        <w:rPr>
          <w:rFonts w:ascii="Helvetica" w:hAnsi="Helvetica" w:cs="Helvetica" w:hint="eastAsia"/>
          <w:b/>
          <w:bCs/>
          <w:color w:val="222222"/>
          <w:sz w:val="21"/>
          <w:szCs w:val="21"/>
        </w:rPr>
        <w:t>ил</w:t>
      </w:r>
      <w:r w:rsidRPr="001F0E92">
        <w:rPr>
          <w:rFonts w:ascii="Helvetica" w:hAnsi="Helvetica" w:cs="Helvetica"/>
          <w:b/>
          <w:bCs/>
          <w:color w:val="222222"/>
          <w:sz w:val="21"/>
          <w:szCs w:val="21"/>
        </w:rPr>
        <w:t>.</w:t>
      </w:r>
    </w:p>
    <w:p w14:paraId="3BE1A3E1"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больше</w:t>
      </w:r>
    </w:p>
    <w:p w14:paraId="5A58BE03"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Цитаты</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из</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текста</w:t>
      </w:r>
      <w:r w:rsidRPr="001F0E92">
        <w:rPr>
          <w:rFonts w:ascii="Helvetica" w:hAnsi="Helvetica" w:cs="Helvetica"/>
          <w:b/>
          <w:bCs/>
          <w:color w:val="222222"/>
          <w:sz w:val="21"/>
          <w:szCs w:val="21"/>
        </w:rPr>
        <w:t>:</w:t>
      </w:r>
    </w:p>
    <w:p w14:paraId="197E59AD"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стр</w:t>
      </w:r>
      <w:r w:rsidRPr="001F0E92">
        <w:rPr>
          <w:rFonts w:ascii="Helvetica" w:hAnsi="Helvetica" w:cs="Helvetica"/>
          <w:b/>
          <w:bCs/>
          <w:color w:val="222222"/>
          <w:sz w:val="21"/>
          <w:szCs w:val="21"/>
        </w:rPr>
        <w:t>. 1</w:t>
      </w:r>
    </w:p>
    <w:p w14:paraId="1F42FA7F"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СССР</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правах</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рукописи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уда</w:t>
      </w:r>
      <w:r w:rsidRPr="001F0E92">
        <w:rPr>
          <w:rFonts w:ascii="Helvetica" w:hAnsi="Helvetica" w:cs="Helvetica"/>
          <w:b/>
          <w:bCs/>
          <w:color w:val="222222"/>
          <w:sz w:val="21"/>
          <w:szCs w:val="21"/>
        </w:rPr>
        <w:t xml:space="preserve"> 532.526:532.526.4 </w:t>
      </w:r>
      <w:r w:rsidRPr="001F0E92">
        <w:rPr>
          <w:rFonts w:ascii="Helvetica" w:hAnsi="Helvetica" w:cs="Helvetica" w:hint="eastAsia"/>
          <w:b/>
          <w:bCs/>
          <w:color w:val="222222"/>
          <w:sz w:val="21"/>
          <w:szCs w:val="21"/>
        </w:rPr>
        <w:t>ЗУБАРЕВ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ВЯЧЕСЛАВ</w:t>
      </w:r>
      <w:r w:rsidRPr="001F0E92">
        <w:rPr>
          <w:rFonts w:ascii="Helvetica" w:hAnsi="Helvetica" w:cs="Helvetica"/>
          <w:b/>
          <w:bCs/>
          <w:color w:val="222222"/>
          <w:sz w:val="21"/>
          <w:szCs w:val="21"/>
        </w:rPr>
        <w:t xml:space="preserve"> WiXAJiJIOBM </w:t>
      </w:r>
      <w:r w:rsidRPr="001F0E92">
        <w:rPr>
          <w:rFonts w:ascii="Helvetica" w:hAnsi="Helvetica" w:cs="Helvetica" w:hint="eastAsia"/>
          <w:b/>
          <w:bCs/>
          <w:color w:val="222222"/>
          <w:sz w:val="21"/>
          <w:szCs w:val="21"/>
        </w:rPr>
        <w:t>ИССЛЩОВАНИЕ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ТЕЧЕНРШ</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ОКОЛО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ТЕЛ</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ПОДВРШНОЙ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ПОВЕРХНОСТЬЮ</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Специальность</w:t>
      </w:r>
      <w:r w:rsidRPr="001F0E92">
        <w:rPr>
          <w:rFonts w:ascii="Helvetica" w:hAnsi="Helvetica" w:cs="Helvetica"/>
          <w:b/>
          <w:bCs/>
          <w:color w:val="222222"/>
          <w:sz w:val="21"/>
          <w:szCs w:val="21"/>
        </w:rPr>
        <w:t xml:space="preserve"> 01.02.05</w:t>
      </w:r>
    </w:p>
    <w:p w14:paraId="679099E6"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стр</w:t>
      </w:r>
      <w:r w:rsidRPr="001F0E92">
        <w:rPr>
          <w:rFonts w:ascii="Helvetica" w:hAnsi="Helvetica" w:cs="Helvetica"/>
          <w:b/>
          <w:bCs/>
          <w:color w:val="222222"/>
          <w:sz w:val="21"/>
          <w:szCs w:val="21"/>
        </w:rPr>
        <w:t>. 17</w:t>
      </w:r>
    </w:p>
    <w:p w14:paraId="316CFC80"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такого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рода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довольно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часто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встречаются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практике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к</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ним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относятся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течения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сильным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ускорением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потока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течения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частично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подвижной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поверхности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др</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шение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задачи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снижении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сопротивления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тел</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при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турбулентном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режиме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течения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также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исследование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влия­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ний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различных</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возмущающих</w:t>
      </w:r>
    </w:p>
    <w:p w14:paraId="3D1F7C36"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стр</w:t>
      </w:r>
      <w:r w:rsidRPr="001F0E92">
        <w:rPr>
          <w:rFonts w:ascii="Helvetica" w:hAnsi="Helvetica" w:cs="Helvetica"/>
          <w:b/>
          <w:bCs/>
          <w:color w:val="222222"/>
          <w:sz w:val="21"/>
          <w:szCs w:val="21"/>
        </w:rPr>
        <w:t>. 67</w:t>
      </w:r>
    </w:p>
    <w:p w14:paraId="7BED08EB"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b/>
          <w:bCs/>
          <w:color w:val="222222"/>
          <w:sz w:val="21"/>
          <w:szCs w:val="21"/>
        </w:rPr>
        <w:t xml:space="preserve">[1121 ). - 68 2,1. </w:t>
      </w:r>
      <w:r w:rsidRPr="001F0E92">
        <w:rPr>
          <w:rFonts w:ascii="Helvetica" w:hAnsi="Helvetica" w:cs="Helvetica" w:hint="eastAsia"/>
          <w:b/>
          <w:bCs/>
          <w:color w:val="222222"/>
          <w:sz w:val="21"/>
          <w:szCs w:val="21"/>
        </w:rPr>
        <w:t>Плоское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стационарное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течение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несжимаемой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ЖИД</w:t>
      </w:r>
      <w:r w:rsidRPr="001F0E92">
        <w:rPr>
          <w:rFonts w:ascii="Helvetica" w:hAnsi="Helvetica" w:cs="Helvetica"/>
          <w:b/>
          <w:bCs/>
          <w:color w:val="222222"/>
          <w:sz w:val="21"/>
          <w:szCs w:val="21"/>
        </w:rPr>
        <w:t>1</w:t>
      </w:r>
      <w:r w:rsidRPr="001F0E92">
        <w:rPr>
          <w:rFonts w:ascii="Helvetica" w:hAnsi="Helvetica" w:cs="Helvetica" w:hint="eastAsia"/>
          <w:b/>
          <w:bCs/>
          <w:color w:val="222222"/>
          <w:sz w:val="21"/>
          <w:szCs w:val="21"/>
        </w:rPr>
        <w:t>С</w:t>
      </w:r>
      <w:r w:rsidRPr="001F0E92">
        <w:rPr>
          <w:rFonts w:ascii="Helvetica" w:hAnsi="Helvetica" w:cs="Helvetica"/>
          <w:b/>
          <w:bCs/>
          <w:color w:val="222222"/>
          <w:sz w:val="21"/>
          <w:szCs w:val="21"/>
        </w:rPr>
        <w:t>0</w:t>
      </w:r>
      <w:r w:rsidRPr="001F0E92">
        <w:rPr>
          <w:rFonts w:ascii="Helvetica" w:hAnsi="Helvetica" w:cs="Helvetica" w:hint="eastAsia"/>
          <w:b/>
          <w:bCs/>
          <w:color w:val="222222"/>
          <w:sz w:val="21"/>
          <w:szCs w:val="21"/>
        </w:rPr>
        <w:t>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ламинарном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подвижной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цилиндрической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поверхности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овала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Ренкина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Рассматривается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плоское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течение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ламинарном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несжимаемой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жидкости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подвижной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поверхности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цилинд­</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рического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тела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овала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Ренкина</w:t>
      </w:r>
      <w:r w:rsidRPr="001F0E92">
        <w:rPr>
          <w:rFonts w:ascii="Helvetica" w:hAnsi="Helvetica" w:cs="Helvetica"/>
          <w:b/>
          <w:bCs/>
          <w:color w:val="222222"/>
          <w:sz w:val="21"/>
          <w:szCs w:val="21"/>
        </w:rPr>
        <w:t>)</w:t>
      </w:r>
    </w:p>
    <w:p w14:paraId="4F7C0F63" w14:textId="77777777" w:rsidR="001F0E92" w:rsidRPr="001F0E92" w:rsidRDefault="001F0E92" w:rsidP="001F0E92">
      <w:pPr>
        <w:rPr>
          <w:rFonts w:ascii="Helvetica" w:hAnsi="Helvetica" w:cs="Helvetica"/>
          <w:b/>
          <w:bCs/>
          <w:color w:val="222222"/>
          <w:sz w:val="21"/>
          <w:szCs w:val="21"/>
        </w:rPr>
      </w:pPr>
    </w:p>
    <w:p w14:paraId="65673815"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Оглавление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диссертации</w:t>
      </w:r>
    </w:p>
    <w:p w14:paraId="43DF65C8"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кандидат</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физико</w:t>
      </w:r>
      <w:r w:rsidRPr="001F0E92">
        <w:rPr>
          <w:rFonts w:ascii="Helvetica" w:hAnsi="Helvetica" w:cs="Helvetica"/>
          <w:b/>
          <w:bCs/>
          <w:color w:val="222222"/>
          <w:sz w:val="21"/>
          <w:szCs w:val="21"/>
        </w:rPr>
        <w:t>-</w:t>
      </w:r>
      <w:r w:rsidRPr="001F0E92">
        <w:rPr>
          <w:rFonts w:ascii="Helvetica" w:hAnsi="Helvetica" w:cs="Helvetica" w:hint="eastAsia"/>
          <w:b/>
          <w:bCs/>
          <w:color w:val="222222"/>
          <w:sz w:val="21"/>
          <w:szCs w:val="21"/>
        </w:rPr>
        <w:t>математических</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наук</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Зубарев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Вячеслав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Михайлович</w:t>
      </w:r>
    </w:p>
    <w:p w14:paraId="6C506F90"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ПРЕДИСЛОВИЕ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введение</w:t>
      </w:r>
      <w:r w:rsidRPr="001F0E92">
        <w:rPr>
          <w:rFonts w:ascii="Helvetica" w:hAnsi="Helvetica" w:cs="Helvetica"/>
          <w:b/>
          <w:bCs/>
          <w:color w:val="222222"/>
          <w:sz w:val="21"/>
          <w:szCs w:val="21"/>
        </w:rPr>
        <w:t>.</w:t>
      </w:r>
    </w:p>
    <w:p w14:paraId="64D4D335" w14:textId="77777777" w:rsidR="001F0E92" w:rsidRPr="001F0E92" w:rsidRDefault="001F0E92" w:rsidP="001F0E92">
      <w:pPr>
        <w:rPr>
          <w:rFonts w:ascii="Helvetica" w:hAnsi="Helvetica" w:cs="Helvetica"/>
          <w:b/>
          <w:bCs/>
          <w:color w:val="222222"/>
          <w:sz w:val="21"/>
          <w:szCs w:val="21"/>
        </w:rPr>
      </w:pPr>
    </w:p>
    <w:p w14:paraId="53B787AC"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Глава</w:t>
      </w:r>
      <w:r w:rsidRPr="001F0E92">
        <w:rPr>
          <w:rFonts w:ascii="Helvetica" w:hAnsi="Helvetica" w:cs="Helvetica"/>
          <w:b/>
          <w:bCs/>
          <w:color w:val="222222"/>
          <w:sz w:val="21"/>
          <w:szCs w:val="21"/>
        </w:rPr>
        <w:t xml:space="preserve"> I. </w:t>
      </w:r>
      <w:r w:rsidRPr="001F0E92">
        <w:rPr>
          <w:rFonts w:ascii="Helvetica" w:hAnsi="Helvetica" w:cs="Helvetica" w:hint="eastAsia"/>
          <w:b/>
          <w:bCs/>
          <w:color w:val="222222"/>
          <w:sz w:val="21"/>
          <w:szCs w:val="21"/>
        </w:rPr>
        <w:t>ТЕЧЕНИЕ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ГРАДИЕНТНОГ</w:t>
      </w:r>
      <w:r w:rsidRPr="001F0E92">
        <w:rPr>
          <w:rFonts w:ascii="Helvetica" w:hAnsi="Helvetica" w:cs="Helvetica" w:hint="eastAsia"/>
          <w:b/>
          <w:bCs/>
          <w:color w:val="222222"/>
          <w:sz w:val="21"/>
          <w:szCs w:val="21"/>
        </w:rPr>
        <w:lastRenderedPageBreak/>
        <w:t>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ПОТОМ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НЕСЖИМАЕМОЙ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ЗЩКОСТИ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ДВИЖУЩЕЙСЯ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ПОСТОЯННОЙ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СКОРОСТЬЮ</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НАПРАВЛЕНИИ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ПОТОКА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ПОВЕРХНОСТИ</w:t>
      </w:r>
      <w:r w:rsidRPr="001F0E92">
        <w:rPr>
          <w:rFonts w:ascii="Helvetica" w:hAnsi="Helvetica" w:cs="Helvetica"/>
          <w:b/>
          <w:bCs/>
          <w:color w:val="222222"/>
          <w:sz w:val="21"/>
          <w:szCs w:val="21"/>
        </w:rPr>
        <w:t>.</w:t>
      </w:r>
    </w:p>
    <w:p w14:paraId="42DCAF25" w14:textId="77777777" w:rsidR="001F0E92" w:rsidRPr="001F0E92" w:rsidRDefault="001F0E92" w:rsidP="001F0E92">
      <w:pPr>
        <w:rPr>
          <w:rFonts w:ascii="Helvetica" w:hAnsi="Helvetica" w:cs="Helvetica"/>
          <w:b/>
          <w:bCs/>
          <w:color w:val="222222"/>
          <w:sz w:val="21"/>
          <w:szCs w:val="21"/>
        </w:rPr>
      </w:pPr>
    </w:p>
    <w:p w14:paraId="2737FA3B"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b/>
          <w:bCs/>
          <w:color w:val="222222"/>
          <w:sz w:val="21"/>
          <w:szCs w:val="21"/>
        </w:rPr>
        <w:t xml:space="preserve">1.1. </w:t>
      </w:r>
      <w:r w:rsidRPr="001F0E92">
        <w:rPr>
          <w:rFonts w:ascii="Helvetica" w:hAnsi="Helvetica" w:cs="Helvetica" w:hint="eastAsia"/>
          <w:b/>
          <w:bCs/>
          <w:color w:val="222222"/>
          <w:sz w:val="21"/>
          <w:szCs w:val="21"/>
        </w:rPr>
        <w:t>Математическая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формулировка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задачи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определения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характеристик</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поля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течения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потока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несжимаемой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жидкости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при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заданном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градиенте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давления</w:t>
      </w:r>
      <w:r w:rsidRPr="001F0E92">
        <w:rPr>
          <w:rFonts w:ascii="Helvetica" w:hAnsi="Helvetica" w:cs="Helvetica"/>
          <w:b/>
          <w:bCs/>
          <w:color w:val="222222"/>
          <w:sz w:val="21"/>
          <w:szCs w:val="21"/>
        </w:rPr>
        <w:t>.</w:t>
      </w:r>
    </w:p>
    <w:p w14:paraId="29877078" w14:textId="77777777" w:rsidR="001F0E92" w:rsidRPr="001F0E92" w:rsidRDefault="001F0E92" w:rsidP="001F0E92">
      <w:pPr>
        <w:rPr>
          <w:rFonts w:ascii="Helvetica" w:hAnsi="Helvetica" w:cs="Helvetica"/>
          <w:b/>
          <w:bCs/>
          <w:color w:val="222222"/>
          <w:sz w:val="21"/>
          <w:szCs w:val="21"/>
        </w:rPr>
      </w:pPr>
    </w:p>
    <w:p w14:paraId="4BF26690"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b/>
          <w:bCs/>
          <w:color w:val="222222"/>
          <w:sz w:val="21"/>
          <w:szCs w:val="21"/>
        </w:rPr>
        <w:t xml:space="preserve">1.2. </w:t>
      </w:r>
      <w:r w:rsidRPr="001F0E92">
        <w:rPr>
          <w:rFonts w:ascii="Helvetica" w:hAnsi="Helvetica" w:cs="Helvetica" w:hint="eastAsia"/>
          <w:b/>
          <w:bCs/>
          <w:color w:val="222222"/>
          <w:sz w:val="21"/>
          <w:szCs w:val="21"/>
        </w:rPr>
        <w:t>Ламинарный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двухмерный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пограничный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подвижной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поверхности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кругового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цилиндра</w:t>
      </w:r>
      <w:r w:rsidRPr="001F0E92">
        <w:rPr>
          <w:rFonts w:ascii="Helvetica" w:hAnsi="Helvetica" w:cs="Helvetica"/>
          <w:b/>
          <w:bCs/>
          <w:color w:val="222222"/>
          <w:sz w:val="21"/>
          <w:szCs w:val="21"/>
        </w:rPr>
        <w:t>.</w:t>
      </w:r>
    </w:p>
    <w:p w14:paraId="2D557A48" w14:textId="77777777" w:rsidR="001F0E92" w:rsidRPr="001F0E92" w:rsidRDefault="001F0E92" w:rsidP="001F0E92">
      <w:pPr>
        <w:rPr>
          <w:rFonts w:ascii="Helvetica" w:hAnsi="Helvetica" w:cs="Helvetica"/>
          <w:b/>
          <w:bCs/>
          <w:color w:val="222222"/>
          <w:sz w:val="21"/>
          <w:szCs w:val="21"/>
        </w:rPr>
      </w:pPr>
    </w:p>
    <w:p w14:paraId="4340D913"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b/>
          <w:bCs/>
          <w:color w:val="222222"/>
          <w:sz w:val="21"/>
          <w:szCs w:val="21"/>
        </w:rPr>
        <w:t xml:space="preserve">1.3. </w:t>
      </w:r>
      <w:r w:rsidRPr="001F0E92">
        <w:rPr>
          <w:rFonts w:ascii="Helvetica" w:hAnsi="Helvetica" w:cs="Helvetica" w:hint="eastAsia"/>
          <w:b/>
          <w:bCs/>
          <w:color w:val="222222"/>
          <w:sz w:val="21"/>
          <w:szCs w:val="21"/>
        </w:rPr>
        <w:t>Теоретические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основы</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управления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градиентным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потоком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жидкости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при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помощи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подвижной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стенки</w:t>
      </w:r>
      <w:r w:rsidRPr="001F0E92">
        <w:rPr>
          <w:rFonts w:ascii="Helvetica" w:hAnsi="Helvetica" w:cs="Helvetica"/>
          <w:b/>
          <w:bCs/>
          <w:color w:val="222222"/>
          <w:sz w:val="21"/>
          <w:szCs w:val="21"/>
        </w:rPr>
        <w:t>.</w:t>
      </w:r>
    </w:p>
    <w:p w14:paraId="29D47B3B" w14:textId="77777777" w:rsidR="001F0E92" w:rsidRPr="001F0E92" w:rsidRDefault="001F0E92" w:rsidP="001F0E92">
      <w:pPr>
        <w:rPr>
          <w:rFonts w:ascii="Helvetica" w:hAnsi="Helvetica" w:cs="Helvetica"/>
          <w:b/>
          <w:bCs/>
          <w:color w:val="222222"/>
          <w:sz w:val="21"/>
          <w:szCs w:val="21"/>
        </w:rPr>
      </w:pPr>
    </w:p>
    <w:p w14:paraId="57884B4B"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Глава</w:t>
      </w:r>
      <w:r w:rsidRPr="001F0E92">
        <w:rPr>
          <w:rFonts w:ascii="Helvetica" w:hAnsi="Helvetica" w:cs="Helvetica"/>
          <w:b/>
          <w:bCs/>
          <w:color w:val="222222"/>
          <w:sz w:val="21"/>
          <w:szCs w:val="21"/>
        </w:rPr>
        <w:t xml:space="preserve"> 2. </w:t>
      </w:r>
      <w:r w:rsidRPr="001F0E92">
        <w:rPr>
          <w:rFonts w:ascii="Helvetica" w:hAnsi="Helvetica" w:cs="Helvetica" w:hint="eastAsia"/>
          <w:b/>
          <w:bCs/>
          <w:color w:val="222222"/>
          <w:sz w:val="21"/>
          <w:szCs w:val="21"/>
        </w:rPr>
        <w:t>РАСЧЕТ</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ПОЛЯ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СКОРОСТЕЙ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ПОГРАНИЧНОГО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НЕСЖИМАЕМОЙ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ЖИДКОСТИ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ПОДВИЖНОЙ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ПОВЕРХНОСТИ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КРЫЛА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БЕСКОНЕЧНОГО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РАЗМАХА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КОНТУРОМ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КОТОРОГО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ЯВЛЯЕТСЯ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ОВАЛ</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РЕНКИНА</w:t>
      </w:r>
      <w:r w:rsidRPr="001F0E92">
        <w:rPr>
          <w:rFonts w:ascii="Helvetica" w:hAnsi="Helvetica" w:cs="Helvetica"/>
          <w:b/>
          <w:bCs/>
          <w:color w:val="222222"/>
          <w:sz w:val="21"/>
          <w:szCs w:val="21"/>
        </w:rPr>
        <w:t>.</w:t>
      </w:r>
    </w:p>
    <w:p w14:paraId="22BD5351" w14:textId="77777777" w:rsidR="001F0E92" w:rsidRPr="001F0E92" w:rsidRDefault="001F0E92" w:rsidP="001F0E92">
      <w:pPr>
        <w:rPr>
          <w:rFonts w:ascii="Helvetica" w:hAnsi="Helvetica" w:cs="Helvetica"/>
          <w:b/>
          <w:bCs/>
          <w:color w:val="222222"/>
          <w:sz w:val="21"/>
          <w:szCs w:val="21"/>
        </w:rPr>
      </w:pPr>
    </w:p>
    <w:p w14:paraId="54320073"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b/>
          <w:bCs/>
          <w:color w:val="222222"/>
          <w:sz w:val="21"/>
          <w:szCs w:val="21"/>
        </w:rPr>
        <w:t xml:space="preserve">2.1. </w:t>
      </w:r>
      <w:r w:rsidRPr="001F0E92">
        <w:rPr>
          <w:rFonts w:ascii="Helvetica" w:hAnsi="Helvetica" w:cs="Helvetica" w:hint="eastAsia"/>
          <w:b/>
          <w:bCs/>
          <w:color w:val="222222"/>
          <w:sz w:val="21"/>
          <w:szCs w:val="21"/>
        </w:rPr>
        <w:t>Плоское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стационарное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течение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несжимаемой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жидкости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ламинарном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подвижной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цилиндрической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поверхности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овала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Ренкина</w:t>
      </w:r>
      <w:r w:rsidRPr="001F0E92">
        <w:rPr>
          <w:rFonts w:ascii="Helvetica" w:hAnsi="Helvetica" w:cs="Helvetica"/>
          <w:b/>
          <w:bCs/>
          <w:color w:val="222222"/>
          <w:sz w:val="21"/>
          <w:szCs w:val="21"/>
        </w:rPr>
        <w:t>.</w:t>
      </w:r>
    </w:p>
    <w:p w14:paraId="1D481432" w14:textId="77777777" w:rsidR="001F0E92" w:rsidRPr="001F0E92" w:rsidRDefault="001F0E92" w:rsidP="001F0E92">
      <w:pPr>
        <w:rPr>
          <w:rFonts w:ascii="Helvetica" w:hAnsi="Helvetica" w:cs="Helvetica"/>
          <w:b/>
          <w:bCs/>
          <w:color w:val="222222"/>
          <w:sz w:val="21"/>
          <w:szCs w:val="21"/>
        </w:rPr>
      </w:pPr>
    </w:p>
    <w:p w14:paraId="713B8286"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b/>
          <w:bCs/>
          <w:color w:val="222222"/>
          <w:sz w:val="21"/>
          <w:szCs w:val="21"/>
        </w:rPr>
        <w:t xml:space="preserve">2.2. </w:t>
      </w:r>
      <w:r w:rsidRPr="001F0E92">
        <w:rPr>
          <w:rFonts w:ascii="Helvetica" w:hAnsi="Helvetica" w:cs="Helvetica" w:hint="eastAsia"/>
          <w:b/>
          <w:bCs/>
          <w:color w:val="222222"/>
          <w:sz w:val="21"/>
          <w:szCs w:val="21"/>
        </w:rPr>
        <w:t>Двухмерный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турбулентный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пограничный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подвижной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поверхности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цилиндрического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тела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овала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Ренкина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Модель</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турбулентной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вязкости</w:t>
      </w:r>
      <w:r w:rsidRPr="001F0E92">
        <w:rPr>
          <w:rFonts w:ascii="Helvetica" w:hAnsi="Helvetica" w:cs="Helvetica"/>
          <w:b/>
          <w:bCs/>
          <w:color w:val="222222"/>
          <w:sz w:val="21"/>
          <w:szCs w:val="21"/>
        </w:rPr>
        <w:t>.</w:t>
      </w:r>
    </w:p>
    <w:p w14:paraId="130B5002" w14:textId="77777777" w:rsidR="001F0E92" w:rsidRPr="001F0E92" w:rsidRDefault="001F0E92" w:rsidP="001F0E92">
      <w:pPr>
        <w:rPr>
          <w:rFonts w:ascii="Helvetica" w:hAnsi="Helvetica" w:cs="Helvetica"/>
          <w:b/>
          <w:bCs/>
          <w:color w:val="222222"/>
          <w:sz w:val="21"/>
          <w:szCs w:val="21"/>
        </w:rPr>
      </w:pPr>
    </w:p>
    <w:p w14:paraId="340923FC"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b/>
          <w:bCs/>
          <w:color w:val="222222"/>
          <w:sz w:val="21"/>
          <w:szCs w:val="21"/>
        </w:rPr>
        <w:t xml:space="preserve">2.3. </w:t>
      </w:r>
      <w:r w:rsidRPr="001F0E92">
        <w:rPr>
          <w:rFonts w:ascii="Helvetica" w:hAnsi="Helvetica" w:cs="Helvetica" w:hint="eastAsia"/>
          <w:b/>
          <w:bCs/>
          <w:color w:val="222222"/>
          <w:sz w:val="21"/>
          <w:szCs w:val="21"/>
        </w:rPr>
        <w:t>Методика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численных</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расчетов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Разностная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схема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решения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уравнений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пограничного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слоя</w:t>
      </w:r>
      <w:r w:rsidRPr="001F0E92">
        <w:rPr>
          <w:rFonts w:ascii="Helvetica" w:hAnsi="Helvetica" w:cs="Helvetica"/>
          <w:b/>
          <w:bCs/>
          <w:color w:val="222222"/>
          <w:sz w:val="21"/>
          <w:szCs w:val="21"/>
        </w:rPr>
        <w:t>.</w:t>
      </w:r>
    </w:p>
    <w:p w14:paraId="5DB64A6B" w14:textId="77777777" w:rsidR="001F0E92" w:rsidRPr="001F0E92" w:rsidRDefault="001F0E92" w:rsidP="001F0E92">
      <w:pPr>
        <w:rPr>
          <w:rFonts w:ascii="Helvetica" w:hAnsi="Helvetica" w:cs="Helvetica"/>
          <w:b/>
          <w:bCs/>
          <w:color w:val="222222"/>
          <w:sz w:val="21"/>
          <w:szCs w:val="21"/>
        </w:rPr>
      </w:pPr>
    </w:p>
    <w:p w14:paraId="3551DCD7"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t>Глава</w:t>
      </w:r>
      <w:r w:rsidRPr="001F0E92">
        <w:rPr>
          <w:rFonts w:ascii="Helvetica" w:hAnsi="Helvetica" w:cs="Helvetica"/>
          <w:b/>
          <w:bCs/>
          <w:color w:val="222222"/>
          <w:sz w:val="21"/>
          <w:szCs w:val="21"/>
        </w:rPr>
        <w:t xml:space="preserve"> 3. </w:t>
      </w:r>
      <w:r w:rsidRPr="001F0E92">
        <w:rPr>
          <w:rFonts w:ascii="Helvetica" w:hAnsi="Helvetica" w:cs="Helvetica" w:hint="eastAsia"/>
          <w:b/>
          <w:bCs/>
          <w:color w:val="222222"/>
          <w:sz w:val="21"/>
          <w:szCs w:val="21"/>
        </w:rPr>
        <w:t>ОБТЕКАНИЕ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ПЛОСКОЙ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ПОДВИЖНОЙ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ПРОНИЦАЕМОЙ</w:t>
      </w:r>
    </w:p>
    <w:p w14:paraId="2091E226" w14:textId="77777777" w:rsidR="001F0E92" w:rsidRPr="001F0E92" w:rsidRDefault="001F0E92" w:rsidP="001F0E92">
      <w:pPr>
        <w:rPr>
          <w:rFonts w:ascii="Helvetica" w:hAnsi="Helvetica" w:cs="Helvetica"/>
          <w:b/>
          <w:bCs/>
          <w:color w:val="222222"/>
          <w:sz w:val="21"/>
          <w:szCs w:val="21"/>
        </w:rPr>
      </w:pPr>
    </w:p>
    <w:p w14:paraId="179D8E92"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hint="eastAsia"/>
          <w:b/>
          <w:bCs/>
          <w:color w:val="222222"/>
          <w:sz w:val="21"/>
          <w:szCs w:val="21"/>
        </w:rPr>
        <w:lastRenderedPageBreak/>
        <w:t>ПОВЕРХНОСТИ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ПОТОКОМ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НЕСЖИМАЕМОЙ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ЖИДКОСТИ</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ИЗОБАРИЧЕСКОМ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СТАЦИОНАРНОМ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ПОГРАНИЧНОМ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СЛОЕ</w:t>
      </w:r>
      <w:r w:rsidRPr="001F0E92">
        <w:rPr>
          <w:rFonts w:ascii="Helvetica" w:hAnsi="Helvetica" w:cs="Helvetica"/>
          <w:b/>
          <w:bCs/>
          <w:color w:val="222222"/>
          <w:sz w:val="21"/>
          <w:szCs w:val="21"/>
        </w:rPr>
        <w:t>.</w:t>
      </w:r>
    </w:p>
    <w:p w14:paraId="12732473" w14:textId="77777777" w:rsidR="001F0E92" w:rsidRPr="001F0E92" w:rsidRDefault="001F0E92" w:rsidP="001F0E92">
      <w:pPr>
        <w:rPr>
          <w:rFonts w:ascii="Helvetica" w:hAnsi="Helvetica" w:cs="Helvetica"/>
          <w:b/>
          <w:bCs/>
          <w:color w:val="222222"/>
          <w:sz w:val="21"/>
          <w:szCs w:val="21"/>
        </w:rPr>
      </w:pPr>
    </w:p>
    <w:p w14:paraId="664A0619"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b/>
          <w:bCs/>
          <w:color w:val="222222"/>
          <w:sz w:val="21"/>
          <w:szCs w:val="21"/>
        </w:rPr>
        <w:t xml:space="preserve">3.1. </w:t>
      </w:r>
      <w:r w:rsidRPr="001F0E92">
        <w:rPr>
          <w:rFonts w:ascii="Helvetica" w:hAnsi="Helvetica" w:cs="Helvetica" w:hint="eastAsia"/>
          <w:b/>
          <w:bCs/>
          <w:color w:val="222222"/>
          <w:sz w:val="21"/>
          <w:szCs w:val="21"/>
        </w:rPr>
        <w:t>Характерная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область</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течения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Постановка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краевой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задачи</w:t>
      </w:r>
      <w:r w:rsidRPr="001F0E92">
        <w:rPr>
          <w:rFonts w:ascii="Helvetica" w:hAnsi="Helvetica" w:cs="Helvetica"/>
          <w:b/>
          <w:bCs/>
          <w:color w:val="222222"/>
          <w:sz w:val="21"/>
          <w:szCs w:val="21"/>
        </w:rPr>
        <w:t>.</w:t>
      </w:r>
    </w:p>
    <w:p w14:paraId="40D8E15F" w14:textId="77777777" w:rsidR="001F0E92" w:rsidRPr="001F0E92" w:rsidRDefault="001F0E92" w:rsidP="001F0E92">
      <w:pPr>
        <w:rPr>
          <w:rFonts w:ascii="Helvetica" w:hAnsi="Helvetica" w:cs="Helvetica"/>
          <w:b/>
          <w:bCs/>
          <w:color w:val="222222"/>
          <w:sz w:val="21"/>
          <w:szCs w:val="21"/>
        </w:rPr>
      </w:pPr>
    </w:p>
    <w:p w14:paraId="5B4ACFC1" w14:textId="77777777" w:rsidR="001F0E92" w:rsidRPr="001F0E92" w:rsidRDefault="001F0E92" w:rsidP="001F0E92">
      <w:pPr>
        <w:rPr>
          <w:rFonts w:ascii="Helvetica" w:hAnsi="Helvetica" w:cs="Helvetica"/>
          <w:b/>
          <w:bCs/>
          <w:color w:val="222222"/>
          <w:sz w:val="21"/>
          <w:szCs w:val="21"/>
        </w:rPr>
      </w:pPr>
      <w:r w:rsidRPr="001F0E92">
        <w:rPr>
          <w:rFonts w:ascii="Helvetica" w:hAnsi="Helvetica" w:cs="Helvetica"/>
          <w:b/>
          <w:bCs/>
          <w:color w:val="222222"/>
          <w:sz w:val="21"/>
          <w:szCs w:val="21"/>
        </w:rPr>
        <w:t xml:space="preserve">3.2. </w:t>
      </w:r>
      <w:r w:rsidRPr="001F0E92">
        <w:rPr>
          <w:rFonts w:ascii="Helvetica" w:hAnsi="Helvetica" w:cs="Helvetica" w:hint="eastAsia"/>
          <w:b/>
          <w:bCs/>
          <w:color w:val="222222"/>
          <w:sz w:val="21"/>
          <w:szCs w:val="21"/>
        </w:rPr>
        <w:t>Классификация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неавтомодельных</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решений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близких</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к</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автомодельным</w:t>
      </w:r>
      <w:r w:rsidRPr="001F0E92">
        <w:rPr>
          <w:rFonts w:ascii="Helvetica" w:hAnsi="Helvetica" w:cs="Helvetica"/>
          <w:b/>
          <w:bCs/>
          <w:color w:val="222222"/>
          <w:sz w:val="21"/>
          <w:szCs w:val="21"/>
        </w:rPr>
        <w:t>.</w:t>
      </w:r>
    </w:p>
    <w:p w14:paraId="6010FB93" w14:textId="77777777" w:rsidR="001F0E92" w:rsidRPr="001F0E92" w:rsidRDefault="001F0E92" w:rsidP="001F0E92">
      <w:pPr>
        <w:rPr>
          <w:rFonts w:ascii="Helvetica" w:hAnsi="Helvetica" w:cs="Helvetica"/>
          <w:b/>
          <w:bCs/>
          <w:color w:val="222222"/>
          <w:sz w:val="21"/>
          <w:szCs w:val="21"/>
        </w:rPr>
      </w:pPr>
    </w:p>
    <w:p w14:paraId="4CCADE6E" w14:textId="069015CA" w:rsidR="004F7911" w:rsidRPr="001F0E92" w:rsidRDefault="001F0E92" w:rsidP="001F0E92">
      <w:r w:rsidRPr="001F0E92">
        <w:rPr>
          <w:rFonts w:ascii="Helvetica" w:hAnsi="Helvetica" w:cs="Helvetica"/>
          <w:b/>
          <w:bCs/>
          <w:color w:val="222222"/>
          <w:sz w:val="21"/>
          <w:szCs w:val="21"/>
        </w:rPr>
        <w:t xml:space="preserve">3.3. </w:t>
      </w:r>
      <w:r w:rsidRPr="001F0E92">
        <w:rPr>
          <w:rFonts w:ascii="Helvetica" w:hAnsi="Helvetica" w:cs="Helvetica" w:hint="eastAsia"/>
          <w:b/>
          <w:bCs/>
          <w:color w:val="222222"/>
          <w:sz w:val="21"/>
          <w:szCs w:val="21"/>
        </w:rPr>
        <w:t>Асимптотические</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решения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уравнений</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пограничного</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слоя</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случаях</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когда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неавтомодельность</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вызвана</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малым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возмущением</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краевых</w:t>
      </w:r>
      <w:r w:rsidRPr="001F0E92">
        <w:rPr>
          <w:rFonts w:ascii="Helvetica" w:hAnsi="Helvetica" w:cs="Helvetica"/>
          <w:b/>
          <w:bCs/>
          <w:color w:val="222222"/>
          <w:sz w:val="21"/>
          <w:szCs w:val="21"/>
        </w:rPr>
        <w:t xml:space="preserve"> </w:t>
      </w:r>
      <w:r w:rsidRPr="001F0E92">
        <w:rPr>
          <w:rFonts w:ascii="Helvetica" w:hAnsi="Helvetica" w:cs="Helvetica" w:hint="eastAsia"/>
          <w:b/>
          <w:bCs/>
          <w:color w:val="222222"/>
          <w:sz w:val="21"/>
          <w:szCs w:val="21"/>
        </w:rPr>
        <w:t>условий</w:t>
      </w:r>
      <w:r w:rsidRPr="001F0E92">
        <w:rPr>
          <w:rFonts w:ascii="Helvetica" w:hAnsi="Helvetica" w:cs="Helvetica"/>
          <w:b/>
          <w:bCs/>
          <w:color w:val="222222"/>
          <w:sz w:val="21"/>
          <w:szCs w:val="21"/>
        </w:rPr>
        <w:t>.</w:t>
      </w:r>
    </w:p>
    <w:sectPr w:rsidR="004F7911" w:rsidRPr="001F0E92"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7A05" w14:textId="77777777" w:rsidR="00EF07D0" w:rsidRDefault="00EF07D0">
      <w:pPr>
        <w:spacing w:after="0" w:line="240" w:lineRule="auto"/>
      </w:pPr>
      <w:r>
        <w:separator/>
      </w:r>
    </w:p>
  </w:endnote>
  <w:endnote w:type="continuationSeparator" w:id="0">
    <w:p w14:paraId="22961F93" w14:textId="77777777" w:rsidR="00EF07D0" w:rsidRDefault="00EF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F95B" w14:textId="77777777" w:rsidR="00EF07D0" w:rsidRDefault="00EF07D0"/>
    <w:p w14:paraId="1C95F1FA" w14:textId="77777777" w:rsidR="00EF07D0" w:rsidRDefault="00EF07D0"/>
    <w:p w14:paraId="3F70B619" w14:textId="77777777" w:rsidR="00EF07D0" w:rsidRDefault="00EF07D0"/>
    <w:p w14:paraId="6206B259" w14:textId="77777777" w:rsidR="00EF07D0" w:rsidRDefault="00EF07D0"/>
    <w:p w14:paraId="35F4F54C" w14:textId="77777777" w:rsidR="00EF07D0" w:rsidRDefault="00EF07D0"/>
    <w:p w14:paraId="11732CD8" w14:textId="77777777" w:rsidR="00EF07D0" w:rsidRDefault="00EF07D0"/>
    <w:p w14:paraId="0A8C11D8" w14:textId="77777777" w:rsidR="00EF07D0" w:rsidRDefault="00EF07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30B74F" wp14:editId="3CF533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073D8" w14:textId="77777777" w:rsidR="00EF07D0" w:rsidRDefault="00EF07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30B7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3073D8" w14:textId="77777777" w:rsidR="00EF07D0" w:rsidRDefault="00EF07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9547DD" w14:textId="77777777" w:rsidR="00EF07D0" w:rsidRDefault="00EF07D0"/>
    <w:p w14:paraId="0BF2AC33" w14:textId="77777777" w:rsidR="00EF07D0" w:rsidRDefault="00EF07D0"/>
    <w:p w14:paraId="77C4DBDE" w14:textId="77777777" w:rsidR="00EF07D0" w:rsidRDefault="00EF07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D61052" wp14:editId="203CF1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0FEB2" w14:textId="77777777" w:rsidR="00EF07D0" w:rsidRDefault="00EF07D0"/>
                          <w:p w14:paraId="1B97DE30" w14:textId="77777777" w:rsidR="00EF07D0" w:rsidRDefault="00EF07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D610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E0FEB2" w14:textId="77777777" w:rsidR="00EF07D0" w:rsidRDefault="00EF07D0"/>
                    <w:p w14:paraId="1B97DE30" w14:textId="77777777" w:rsidR="00EF07D0" w:rsidRDefault="00EF07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33CE74" w14:textId="77777777" w:rsidR="00EF07D0" w:rsidRDefault="00EF07D0"/>
    <w:p w14:paraId="1C842D42" w14:textId="77777777" w:rsidR="00EF07D0" w:rsidRDefault="00EF07D0">
      <w:pPr>
        <w:rPr>
          <w:sz w:val="2"/>
          <w:szCs w:val="2"/>
        </w:rPr>
      </w:pPr>
    </w:p>
    <w:p w14:paraId="15C8ECC9" w14:textId="77777777" w:rsidR="00EF07D0" w:rsidRDefault="00EF07D0"/>
    <w:p w14:paraId="58308A26" w14:textId="77777777" w:rsidR="00EF07D0" w:rsidRDefault="00EF07D0">
      <w:pPr>
        <w:spacing w:after="0" w:line="240" w:lineRule="auto"/>
      </w:pPr>
    </w:p>
  </w:footnote>
  <w:footnote w:type="continuationSeparator" w:id="0">
    <w:p w14:paraId="159F99B1" w14:textId="77777777" w:rsidR="00EF07D0" w:rsidRDefault="00EF0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7D0"/>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188717</TotalTime>
  <Pages>3</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622</cp:revision>
  <cp:lastPrinted>2009-02-06T05:36:00Z</cp:lastPrinted>
  <dcterms:created xsi:type="dcterms:W3CDTF">2024-01-07T13:43:00Z</dcterms:created>
  <dcterms:modified xsi:type="dcterms:W3CDTF">2025-10-19T07:29:00Z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