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65" w:rsidRDefault="00001765" w:rsidP="00001765">
      <w:pPr>
        <w:rPr>
          <w:lang w:eastAsia="ru-RU"/>
        </w:rPr>
      </w:pPr>
      <w:r>
        <w:rPr>
          <w:rFonts w:hint="eastAsia"/>
          <w:lang w:eastAsia="ru-RU"/>
        </w:rPr>
        <w:t>ЗМІСТ</w:t>
      </w:r>
    </w:p>
    <w:p w:rsidR="00001765" w:rsidRDefault="00001765" w:rsidP="00001765">
      <w:pPr>
        <w:rPr>
          <w:lang w:eastAsia="ru-RU"/>
        </w:rPr>
      </w:pPr>
    </w:p>
    <w:p w:rsidR="00001765" w:rsidRDefault="00001765" w:rsidP="00001765">
      <w:pPr>
        <w:rPr>
          <w:lang w:eastAsia="ru-RU"/>
        </w:rPr>
      </w:pPr>
      <w:r>
        <w:rPr>
          <w:rFonts w:hint="eastAsia"/>
          <w:lang w:eastAsia="ru-RU"/>
        </w:rPr>
        <w:t>ВСТУП…………………………………………………………………………</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ТЕОРІЇ</w:t>
      </w:r>
      <w:r>
        <w:rPr>
          <w:lang w:eastAsia="ru-RU"/>
        </w:rPr>
        <w:t></w:t>
      </w:r>
      <w:r>
        <w:rPr>
          <w:rFonts w:hint="eastAsia"/>
          <w:lang w:eastAsia="ru-RU"/>
        </w:rPr>
        <w:t>ТА</w:t>
      </w:r>
      <w:r>
        <w:rPr>
          <w:lang w:eastAsia="ru-RU"/>
        </w:rPr>
        <w:t></w:t>
      </w:r>
      <w:r>
        <w:rPr>
          <w:rFonts w:hint="eastAsia"/>
          <w:lang w:eastAsia="ru-RU"/>
        </w:rPr>
        <w:t>ПРАКТИКИ</w:t>
      </w:r>
      <w:r>
        <w:rPr>
          <w:lang w:eastAsia="ru-RU"/>
        </w:rPr>
        <w:t></w:t>
      </w:r>
      <w:r>
        <w:rPr>
          <w:rFonts w:hint="eastAsia"/>
          <w:lang w:eastAsia="ru-RU"/>
        </w:rPr>
        <w:t>ОЦІНКИ</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ПІДПРИЄМСТВ…………………………………………………………………</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поняття</w:t>
      </w:r>
      <w:r>
        <w:rPr>
          <w:lang w:eastAsia="ru-RU"/>
        </w:rPr>
        <w:t></w:t>
      </w:r>
      <w:r>
        <w:rPr>
          <w:lang w:eastAsia="ru-RU"/>
        </w:rPr>
        <w:t></w:t>
      </w:r>
      <w:r>
        <w:rPr>
          <w:rFonts w:hint="eastAsia"/>
          <w:lang w:eastAsia="ru-RU"/>
        </w:rPr>
        <w:t>конкурентоспроможність</w:t>
      </w:r>
      <w:r>
        <w:rPr>
          <w:lang w:eastAsia="ru-RU"/>
        </w:rPr>
        <w:t></w:t>
      </w:r>
      <w:r>
        <w:rPr>
          <w:rFonts w:hint="eastAsia"/>
          <w:lang w:eastAsia="ru-RU"/>
        </w:rPr>
        <w:t>підприємства</w:t>
      </w:r>
      <w:r>
        <w:rPr>
          <w:lang w:eastAsia="ru-RU"/>
        </w:rPr>
        <w:t></w:t>
      </w:r>
      <w:r>
        <w:rPr>
          <w:lang w:eastAsia="ru-RU"/>
        </w:rPr>
        <w:t></w:t>
      </w:r>
      <w:r>
        <w:rPr>
          <w:rFonts w:hint="eastAsia"/>
          <w:lang w:eastAsia="ru-RU"/>
        </w:rPr>
        <w:t>та</w:t>
      </w:r>
      <w:r>
        <w:rPr>
          <w:lang w:eastAsia="ru-RU"/>
        </w:rPr>
        <w:t></w:t>
      </w:r>
      <w:r>
        <w:rPr>
          <w:rFonts w:hint="eastAsia"/>
          <w:lang w:eastAsia="ru-RU"/>
        </w:rPr>
        <w:t>його</w:t>
      </w:r>
      <w:r>
        <w:rPr>
          <w:lang w:eastAsia="ru-RU"/>
        </w:rPr>
        <w:t></w:t>
      </w:r>
      <w:r>
        <w:rPr>
          <w:rFonts w:hint="eastAsia"/>
          <w:lang w:eastAsia="ru-RU"/>
        </w:rPr>
        <w:t>адаптація</w:t>
      </w:r>
      <w:r>
        <w:rPr>
          <w:lang w:eastAsia="ru-RU"/>
        </w:rPr>
        <w:t></w:t>
      </w:r>
      <w:r>
        <w:rPr>
          <w:rFonts w:hint="eastAsia"/>
          <w:lang w:eastAsia="ru-RU"/>
        </w:rPr>
        <w:t>до</w:t>
      </w:r>
      <w:r>
        <w:rPr>
          <w:lang w:eastAsia="ru-RU"/>
        </w:rPr>
        <w:t></w:t>
      </w:r>
      <w:r>
        <w:rPr>
          <w:rFonts w:hint="eastAsia"/>
          <w:lang w:eastAsia="ru-RU"/>
        </w:rPr>
        <w:t>особливостей</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Систематизація</w:t>
      </w:r>
      <w:r>
        <w:rPr>
          <w:lang w:eastAsia="ru-RU"/>
        </w:rPr>
        <w:t></w:t>
      </w:r>
      <w:r>
        <w:rPr>
          <w:rFonts w:hint="eastAsia"/>
          <w:lang w:eastAsia="ru-RU"/>
        </w:rPr>
        <w:t>та</w:t>
      </w:r>
      <w:r>
        <w:rPr>
          <w:lang w:eastAsia="ru-RU"/>
        </w:rPr>
        <w:t></w:t>
      </w:r>
      <w:r>
        <w:rPr>
          <w:rFonts w:hint="eastAsia"/>
          <w:lang w:eastAsia="ru-RU"/>
        </w:rPr>
        <w:t>дослідження</w:t>
      </w:r>
      <w:r>
        <w:rPr>
          <w:lang w:eastAsia="ru-RU"/>
        </w:rPr>
        <w:t></w:t>
      </w:r>
      <w:r>
        <w:rPr>
          <w:rFonts w:hint="eastAsia"/>
          <w:lang w:eastAsia="ru-RU"/>
        </w:rPr>
        <w:t>сучасних</w:t>
      </w:r>
      <w:r>
        <w:rPr>
          <w:lang w:eastAsia="ru-RU"/>
        </w:rPr>
        <w:t></w:t>
      </w:r>
      <w:r>
        <w:rPr>
          <w:rFonts w:hint="eastAsia"/>
          <w:lang w:eastAsia="ru-RU"/>
        </w:rPr>
        <w:t>теоретико</w:t>
      </w:r>
      <w:r>
        <w:rPr>
          <w:lang w:eastAsia="ru-RU"/>
        </w:rPr>
        <w:t></w:t>
      </w:r>
      <w:r>
        <w:rPr>
          <w:rFonts w:hint="eastAsia"/>
          <w:lang w:eastAsia="ru-RU"/>
        </w:rPr>
        <w:t>методологічних</w:t>
      </w:r>
      <w:r>
        <w:rPr>
          <w:lang w:eastAsia="ru-RU"/>
        </w:rPr>
        <w:t></w:t>
      </w:r>
      <w:r>
        <w:rPr>
          <w:rFonts w:hint="eastAsia"/>
          <w:lang w:eastAsia="ru-RU"/>
        </w:rPr>
        <w:t>підходів</w:t>
      </w:r>
      <w:r>
        <w:rPr>
          <w:lang w:eastAsia="ru-RU"/>
        </w:rPr>
        <w:t></w:t>
      </w:r>
      <w:r>
        <w:rPr>
          <w:rFonts w:hint="eastAsia"/>
          <w:lang w:eastAsia="ru-RU"/>
        </w:rPr>
        <w:t>до</w:t>
      </w:r>
      <w:r>
        <w:rPr>
          <w:lang w:eastAsia="ru-RU"/>
        </w:rPr>
        <w:t></w:t>
      </w:r>
      <w:r>
        <w:rPr>
          <w:rFonts w:hint="eastAsia"/>
          <w:lang w:eastAsia="ru-RU"/>
        </w:rPr>
        <w:t>оцінки</w:t>
      </w:r>
      <w:r>
        <w:rPr>
          <w:lang w:eastAsia="ru-RU"/>
        </w:rPr>
        <w:t></w:t>
      </w:r>
      <w:r>
        <w:rPr>
          <w:rFonts w:hint="eastAsia"/>
          <w:lang w:eastAsia="ru-RU"/>
        </w:rPr>
        <w:t>конкурентоспроможності</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ринку</w:t>
      </w:r>
      <w:r>
        <w:rPr>
          <w:lang w:eastAsia="ru-RU"/>
        </w:rPr>
        <w:t></w:t>
      </w:r>
      <w:r>
        <w:rPr>
          <w:rFonts w:hint="eastAsia"/>
          <w:lang w:eastAsia="ru-RU"/>
        </w:rPr>
        <w:t>залізорудної</w:t>
      </w:r>
      <w:r>
        <w:rPr>
          <w:lang w:eastAsia="ru-RU"/>
        </w:rPr>
        <w:t></w:t>
      </w:r>
      <w:r>
        <w:rPr>
          <w:rFonts w:hint="eastAsia"/>
          <w:lang w:eastAsia="ru-RU"/>
        </w:rPr>
        <w:t>продукції</w:t>
      </w:r>
      <w:r>
        <w:rPr>
          <w:lang w:eastAsia="ru-RU"/>
        </w:rPr>
        <w:t></w:t>
      </w:r>
      <w:r>
        <w:rPr>
          <w:rFonts w:hint="eastAsia"/>
          <w:lang w:eastAsia="ru-RU"/>
        </w:rPr>
        <w:t>та</w:t>
      </w:r>
      <w:r>
        <w:rPr>
          <w:lang w:eastAsia="ru-RU"/>
        </w:rPr>
        <w:t></w:t>
      </w:r>
      <w:r>
        <w:rPr>
          <w:rFonts w:hint="eastAsia"/>
          <w:lang w:eastAsia="ru-RU"/>
        </w:rPr>
        <w:t>конкурентного</w:t>
      </w:r>
      <w:r>
        <w:rPr>
          <w:lang w:eastAsia="ru-RU"/>
        </w:rPr>
        <w:t></w:t>
      </w:r>
      <w:r>
        <w:rPr>
          <w:rFonts w:hint="eastAsia"/>
          <w:lang w:eastAsia="ru-RU"/>
        </w:rPr>
        <w:t>стану</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комбінатів</w:t>
      </w:r>
      <w:r>
        <w:rPr>
          <w:lang w:eastAsia="ru-RU"/>
        </w:rPr>
        <w:t></w:t>
      </w:r>
      <w:r>
        <w:rPr>
          <w:rFonts w:hint="eastAsia"/>
          <w:lang w:eastAsia="ru-RU"/>
        </w:rPr>
        <w:t>України</w:t>
      </w:r>
      <w:r>
        <w:rPr>
          <w:lang w:eastAsia="ru-RU"/>
        </w:rPr>
        <w:t></w:t>
      </w:r>
      <w:r>
        <w:rPr>
          <w:rFonts w:hint="eastAsia"/>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ПОЛОЖЕННЯ</w:t>
      </w:r>
      <w:r>
        <w:rPr>
          <w:lang w:eastAsia="ru-RU"/>
        </w:rPr>
        <w:t></w:t>
      </w:r>
      <w:r>
        <w:rPr>
          <w:rFonts w:hint="eastAsia"/>
          <w:lang w:eastAsia="ru-RU"/>
        </w:rPr>
        <w:t>КОМПЛЕКСНОЇ</w:t>
      </w:r>
      <w:r>
        <w:rPr>
          <w:lang w:eastAsia="ru-RU"/>
        </w:rPr>
        <w:t></w:t>
      </w:r>
      <w:r>
        <w:rPr>
          <w:rFonts w:hint="eastAsia"/>
          <w:lang w:eastAsia="ru-RU"/>
        </w:rPr>
        <w:t>РЕЙТИНГОВОЇ</w:t>
      </w:r>
      <w:r>
        <w:rPr>
          <w:lang w:eastAsia="ru-RU"/>
        </w:rPr>
        <w:t></w:t>
      </w:r>
      <w:r>
        <w:rPr>
          <w:rFonts w:hint="eastAsia"/>
          <w:lang w:eastAsia="ru-RU"/>
        </w:rPr>
        <w:t>ОЦІНКИ</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інформаційні</w:t>
      </w:r>
      <w:r>
        <w:rPr>
          <w:lang w:eastAsia="ru-RU"/>
        </w:rPr>
        <w:t></w:t>
      </w:r>
      <w:r>
        <w:rPr>
          <w:rFonts w:hint="eastAsia"/>
          <w:lang w:eastAsia="ru-RU"/>
        </w:rPr>
        <w:t>аспекти</w:t>
      </w:r>
      <w:r>
        <w:rPr>
          <w:lang w:eastAsia="ru-RU"/>
        </w:rPr>
        <w:t></w:t>
      </w:r>
      <w:r>
        <w:rPr>
          <w:rFonts w:hint="eastAsia"/>
          <w:lang w:eastAsia="ru-RU"/>
        </w:rPr>
        <w:t>процесу</w:t>
      </w:r>
      <w:r>
        <w:rPr>
          <w:lang w:eastAsia="ru-RU"/>
        </w:rPr>
        <w:t></w:t>
      </w:r>
      <w:r>
        <w:rPr>
          <w:rFonts w:hint="eastAsia"/>
          <w:lang w:eastAsia="ru-RU"/>
        </w:rPr>
        <w:t>оцінки</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Теоретичне</w:t>
      </w:r>
      <w:r>
        <w:rPr>
          <w:lang w:eastAsia="ru-RU"/>
        </w:rPr>
        <w:t></w:t>
      </w:r>
      <w:r>
        <w:rPr>
          <w:rFonts w:hint="eastAsia"/>
          <w:lang w:eastAsia="ru-RU"/>
        </w:rPr>
        <w:t>обґрунтування</w:t>
      </w:r>
      <w:r>
        <w:rPr>
          <w:lang w:eastAsia="ru-RU"/>
        </w:rPr>
        <w:t></w:t>
      </w:r>
      <w:r>
        <w:rPr>
          <w:rFonts w:hint="eastAsia"/>
          <w:lang w:eastAsia="ru-RU"/>
        </w:rPr>
        <w:t>показника</w:t>
      </w:r>
      <w:r>
        <w:rPr>
          <w:lang w:eastAsia="ru-RU"/>
        </w:rPr>
        <w:t></w:t>
      </w:r>
      <w:r>
        <w:rPr>
          <w:rFonts w:hint="eastAsia"/>
          <w:lang w:eastAsia="ru-RU"/>
        </w:rPr>
        <w:t>ринкової</w:t>
      </w:r>
      <w:r>
        <w:rPr>
          <w:lang w:eastAsia="ru-RU"/>
        </w:rPr>
        <w:t></w:t>
      </w:r>
      <w:r>
        <w:rPr>
          <w:rFonts w:hint="eastAsia"/>
          <w:lang w:eastAsia="ru-RU"/>
        </w:rPr>
        <w:t>конкурентної</w:t>
      </w:r>
      <w:r>
        <w:rPr>
          <w:lang w:eastAsia="ru-RU"/>
        </w:rPr>
        <w:t></w:t>
      </w:r>
      <w:r>
        <w:rPr>
          <w:rFonts w:hint="eastAsia"/>
          <w:lang w:eastAsia="ru-RU"/>
        </w:rPr>
        <w:t>позиції</w:t>
      </w:r>
      <w:r>
        <w:rPr>
          <w:lang w:eastAsia="ru-RU"/>
        </w:rPr>
        <w:t></w:t>
      </w:r>
      <w:r>
        <w:rPr>
          <w:rFonts w:hint="eastAsia"/>
          <w:lang w:eastAsia="ru-RU"/>
        </w:rPr>
        <w:t>підприємства</w:t>
      </w:r>
      <w:r>
        <w:rPr>
          <w:lang w:eastAsia="ru-RU"/>
        </w:rPr>
        <w:t></w:t>
      </w:r>
      <w:r>
        <w:rPr>
          <w:rFonts w:hint="eastAsia"/>
          <w:lang w:eastAsia="ru-RU"/>
        </w:rPr>
        <w:t>та</w:t>
      </w:r>
      <w:r>
        <w:rPr>
          <w:lang w:eastAsia="ru-RU"/>
        </w:rPr>
        <w:t></w:t>
      </w:r>
      <w:r>
        <w:rPr>
          <w:rFonts w:hint="eastAsia"/>
          <w:lang w:eastAsia="ru-RU"/>
        </w:rPr>
        <w:t>механізму</w:t>
      </w:r>
      <w:r>
        <w:rPr>
          <w:lang w:eastAsia="ru-RU"/>
        </w:rPr>
        <w:t></w:t>
      </w:r>
      <w:r>
        <w:rPr>
          <w:rFonts w:hint="eastAsia"/>
          <w:lang w:eastAsia="ru-RU"/>
        </w:rPr>
        <w:t>його</w:t>
      </w:r>
      <w:r>
        <w:rPr>
          <w:lang w:eastAsia="ru-RU"/>
        </w:rPr>
        <w:t></w:t>
      </w:r>
      <w:r>
        <w:rPr>
          <w:rFonts w:hint="eastAsia"/>
          <w:lang w:eastAsia="ru-RU"/>
        </w:rPr>
        <w:t>формування………………………</w:t>
      </w:r>
      <w:r>
        <w:rPr>
          <w:lang w:eastAsia="ru-RU"/>
        </w:rPr>
        <w:t></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механізму</w:t>
      </w:r>
      <w:r>
        <w:rPr>
          <w:lang w:eastAsia="ru-RU"/>
        </w:rPr>
        <w:t></w:t>
      </w:r>
      <w:r>
        <w:rPr>
          <w:rFonts w:hint="eastAsia"/>
          <w:lang w:eastAsia="ru-RU"/>
        </w:rPr>
        <w:t>комплексної</w:t>
      </w:r>
      <w:r>
        <w:rPr>
          <w:lang w:eastAsia="ru-RU"/>
        </w:rPr>
        <w:t></w:t>
      </w:r>
      <w:r>
        <w:rPr>
          <w:rFonts w:hint="eastAsia"/>
          <w:lang w:eastAsia="ru-RU"/>
        </w:rPr>
        <w:t>рейтингової</w:t>
      </w:r>
      <w:r>
        <w:rPr>
          <w:lang w:eastAsia="ru-RU"/>
        </w:rPr>
        <w:t></w:t>
      </w:r>
      <w:r>
        <w:rPr>
          <w:rFonts w:hint="eastAsia"/>
          <w:lang w:eastAsia="ru-RU"/>
        </w:rPr>
        <w:t>оцінки</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підприємств…………</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структури</w:t>
      </w:r>
      <w:r>
        <w:rPr>
          <w:lang w:eastAsia="ru-RU"/>
        </w:rPr>
        <w:t></w:t>
      </w:r>
      <w:r>
        <w:rPr>
          <w:rFonts w:hint="eastAsia"/>
          <w:lang w:eastAsia="ru-RU"/>
        </w:rPr>
        <w:t>резервів</w:t>
      </w:r>
      <w:r>
        <w:rPr>
          <w:lang w:eastAsia="ru-RU"/>
        </w:rPr>
        <w:t></w:t>
      </w:r>
      <w:r>
        <w:rPr>
          <w:rFonts w:hint="eastAsia"/>
          <w:lang w:eastAsia="ru-RU"/>
        </w:rPr>
        <w:t>та</w:t>
      </w:r>
      <w:r>
        <w:rPr>
          <w:lang w:eastAsia="ru-RU"/>
        </w:rPr>
        <w:t></w:t>
      </w:r>
      <w:r>
        <w:rPr>
          <w:rFonts w:hint="eastAsia"/>
          <w:lang w:eastAsia="ru-RU"/>
        </w:rPr>
        <w:t>механізму</w:t>
      </w:r>
      <w:r>
        <w:rPr>
          <w:lang w:eastAsia="ru-RU"/>
        </w:rPr>
        <w:t></w:t>
      </w:r>
      <w:r>
        <w:rPr>
          <w:rFonts w:hint="eastAsia"/>
          <w:lang w:eastAsia="ru-RU"/>
        </w:rPr>
        <w:t>визначення</w:t>
      </w:r>
      <w:r>
        <w:rPr>
          <w:lang w:eastAsia="ru-RU"/>
        </w:rPr>
        <w:t></w:t>
      </w:r>
      <w:r>
        <w:rPr>
          <w:rFonts w:hint="eastAsia"/>
          <w:lang w:eastAsia="ru-RU"/>
        </w:rPr>
        <w:t>напрямів</w:t>
      </w:r>
      <w:r>
        <w:rPr>
          <w:lang w:eastAsia="ru-RU"/>
        </w:rPr>
        <w:t></w:t>
      </w:r>
      <w:r>
        <w:rPr>
          <w:rFonts w:hint="eastAsia"/>
          <w:lang w:eastAsia="ru-RU"/>
        </w:rPr>
        <w:t>підвищення</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АПРОБАЦІЯ</w:t>
      </w:r>
      <w:r>
        <w:rPr>
          <w:lang w:eastAsia="ru-RU"/>
        </w:rPr>
        <w:t></w:t>
      </w:r>
      <w:r>
        <w:rPr>
          <w:rFonts w:hint="eastAsia"/>
          <w:lang w:eastAsia="ru-RU"/>
        </w:rPr>
        <w:t>МЕТОДУ</w:t>
      </w:r>
      <w:r>
        <w:rPr>
          <w:lang w:eastAsia="ru-RU"/>
        </w:rPr>
        <w:t></w:t>
      </w:r>
      <w:r>
        <w:rPr>
          <w:rFonts w:hint="eastAsia"/>
          <w:lang w:eastAsia="ru-RU"/>
        </w:rPr>
        <w:t>КОМПЛЕКСНОЇ</w:t>
      </w:r>
      <w:r>
        <w:rPr>
          <w:lang w:eastAsia="ru-RU"/>
        </w:rPr>
        <w:t></w:t>
      </w:r>
      <w:r>
        <w:rPr>
          <w:rFonts w:hint="eastAsia"/>
          <w:lang w:eastAsia="ru-RU"/>
        </w:rPr>
        <w:t>РЕЙТИНГОВОЇ</w:t>
      </w:r>
      <w:r>
        <w:rPr>
          <w:lang w:eastAsia="ru-RU"/>
        </w:rPr>
        <w:t></w:t>
      </w:r>
      <w:r>
        <w:rPr>
          <w:rFonts w:hint="eastAsia"/>
          <w:lang w:eastAsia="ru-RU"/>
        </w:rPr>
        <w:t>ОЦІНКИ</w:t>
      </w:r>
      <w:r>
        <w:rPr>
          <w:lang w:eastAsia="ru-RU"/>
        </w:rPr>
        <w:t></w:t>
      </w:r>
      <w:r>
        <w:rPr>
          <w:rFonts w:hint="eastAsia"/>
          <w:lang w:eastAsia="ru-RU"/>
        </w:rPr>
        <w:t>КОНКУРЕНТОСПРОМОЖНОСТІ</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КОМБІНАТІВ</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Реалізація</w:t>
      </w:r>
      <w:r>
        <w:rPr>
          <w:lang w:eastAsia="ru-RU"/>
        </w:rPr>
        <w:t></w:t>
      </w:r>
      <w:r>
        <w:rPr>
          <w:rFonts w:hint="eastAsia"/>
          <w:lang w:eastAsia="ru-RU"/>
        </w:rPr>
        <w:t>економічної</w:t>
      </w:r>
      <w:r>
        <w:rPr>
          <w:lang w:eastAsia="ru-RU"/>
        </w:rPr>
        <w:t></w:t>
      </w:r>
      <w:r>
        <w:rPr>
          <w:rFonts w:hint="eastAsia"/>
          <w:lang w:eastAsia="ru-RU"/>
        </w:rPr>
        <w:t>моделі</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комбінатів</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p>
    <w:p w:rsidR="00001765" w:rsidRDefault="00001765" w:rsidP="00001765">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інтегральних</w:t>
      </w:r>
      <w:r>
        <w:rPr>
          <w:lang w:eastAsia="ru-RU"/>
        </w:rPr>
        <w:t></w:t>
      </w:r>
      <w:r>
        <w:rPr>
          <w:rFonts w:hint="eastAsia"/>
          <w:lang w:eastAsia="ru-RU"/>
        </w:rPr>
        <w:t>рейтингів</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комбінатів</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резервів</w:t>
      </w:r>
      <w:r>
        <w:rPr>
          <w:lang w:eastAsia="ru-RU"/>
        </w:rPr>
        <w:t></w:t>
      </w:r>
      <w:r>
        <w:rPr>
          <w:rFonts w:hint="eastAsia"/>
          <w:lang w:eastAsia="ru-RU"/>
        </w:rPr>
        <w:t>та</w:t>
      </w:r>
      <w:r>
        <w:rPr>
          <w:lang w:eastAsia="ru-RU"/>
        </w:rPr>
        <w:t></w:t>
      </w:r>
      <w:r>
        <w:rPr>
          <w:rFonts w:hint="eastAsia"/>
          <w:lang w:eastAsia="ru-RU"/>
        </w:rPr>
        <w:t>визначення</w:t>
      </w:r>
      <w:r>
        <w:rPr>
          <w:lang w:eastAsia="ru-RU"/>
        </w:rPr>
        <w:t></w:t>
      </w:r>
      <w:r>
        <w:rPr>
          <w:rFonts w:hint="eastAsia"/>
          <w:lang w:eastAsia="ru-RU"/>
        </w:rPr>
        <w:t>напрямів</w:t>
      </w:r>
      <w:r>
        <w:rPr>
          <w:lang w:eastAsia="ru-RU"/>
        </w:rPr>
        <w:t></w:t>
      </w:r>
      <w:r>
        <w:rPr>
          <w:rFonts w:hint="eastAsia"/>
          <w:lang w:eastAsia="ru-RU"/>
        </w:rPr>
        <w:t>підвищення</w:t>
      </w:r>
      <w:r>
        <w:rPr>
          <w:lang w:eastAsia="ru-RU"/>
        </w:rPr>
        <w:t></w:t>
      </w:r>
      <w:r>
        <w:rPr>
          <w:rFonts w:hint="eastAsia"/>
          <w:lang w:eastAsia="ru-RU"/>
        </w:rPr>
        <w:t>рівня</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комбінатів</w:t>
      </w:r>
      <w:r>
        <w:rPr>
          <w:lang w:eastAsia="ru-RU"/>
        </w:rPr>
        <w:t></w:t>
      </w:r>
      <w:r>
        <w:rPr>
          <w:rFonts w:hint="eastAsia"/>
          <w:lang w:eastAsia="ru-RU"/>
        </w:rPr>
        <w:t>України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ВИСНОВКИ………………………………………………………………</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Додаток</w:t>
      </w:r>
      <w:r>
        <w:rPr>
          <w:lang w:eastAsia="ru-RU"/>
        </w:rPr>
        <w:t></w:t>
      </w:r>
      <w:r>
        <w:rPr>
          <w:rFonts w:hint="eastAsia"/>
          <w:lang w:eastAsia="ru-RU"/>
        </w:rPr>
        <w:t>А</w:t>
      </w:r>
      <w:r>
        <w:rPr>
          <w:lang w:eastAsia="ru-RU"/>
        </w:rPr>
        <w:t></w:t>
      </w:r>
      <w:r>
        <w:rPr>
          <w:lang w:eastAsia="ru-RU"/>
        </w:rPr>
        <w:t></w:t>
      </w:r>
      <w:r>
        <w:rPr>
          <w:rFonts w:hint="eastAsia"/>
          <w:lang w:eastAsia="ru-RU"/>
        </w:rPr>
        <w:t>Рекомендації</w:t>
      </w:r>
      <w:r>
        <w:rPr>
          <w:lang w:eastAsia="ru-RU"/>
        </w:rPr>
        <w:t></w:t>
      </w:r>
      <w:r>
        <w:rPr>
          <w:rFonts w:hint="eastAsia"/>
          <w:lang w:eastAsia="ru-RU"/>
        </w:rPr>
        <w:t>для</w:t>
      </w:r>
      <w:r>
        <w:rPr>
          <w:lang w:eastAsia="ru-RU"/>
        </w:rPr>
        <w:t></w:t>
      </w:r>
      <w:r>
        <w:rPr>
          <w:rFonts w:hint="eastAsia"/>
          <w:lang w:eastAsia="ru-RU"/>
        </w:rPr>
        <w:t>розрахунку</w:t>
      </w:r>
      <w:r>
        <w:rPr>
          <w:lang w:eastAsia="ru-RU"/>
        </w:rPr>
        <w:t></w:t>
      </w:r>
      <w:r>
        <w:rPr>
          <w:rFonts w:hint="eastAsia"/>
          <w:lang w:eastAsia="ru-RU"/>
        </w:rPr>
        <w:t>показників</w:t>
      </w:r>
      <w:r>
        <w:rPr>
          <w:lang w:eastAsia="ru-RU"/>
        </w:rPr>
        <w:t></w:t>
      </w:r>
      <w:r>
        <w:rPr>
          <w:rFonts w:hint="eastAsia"/>
          <w:lang w:eastAsia="ru-RU"/>
        </w:rPr>
        <w:t>конкуренто</w:t>
      </w:r>
      <w:r>
        <w:rPr>
          <w:lang w:eastAsia="ru-RU"/>
        </w:rPr>
        <w:t></w:t>
      </w:r>
      <w:r>
        <w:rPr>
          <w:rFonts w:hint="eastAsia"/>
          <w:lang w:eastAsia="ru-RU"/>
        </w:rPr>
        <w:t>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Додаток</w:t>
      </w:r>
      <w:r>
        <w:rPr>
          <w:lang w:eastAsia="ru-RU"/>
        </w:rPr>
        <w:t></w:t>
      </w:r>
      <w:r>
        <w:rPr>
          <w:rFonts w:hint="eastAsia"/>
          <w:lang w:eastAsia="ru-RU"/>
        </w:rPr>
        <w:t>Б</w:t>
      </w:r>
      <w:r>
        <w:rPr>
          <w:lang w:eastAsia="ru-RU"/>
        </w:rPr>
        <w:t></w:t>
      </w:r>
      <w:r>
        <w:rPr>
          <w:lang w:eastAsia="ru-RU"/>
        </w:rPr>
        <w:t></w:t>
      </w:r>
      <w:r>
        <w:rPr>
          <w:rFonts w:hint="eastAsia"/>
          <w:lang w:eastAsia="ru-RU"/>
        </w:rPr>
        <w:t>Результати</w:t>
      </w:r>
      <w:r>
        <w:rPr>
          <w:lang w:eastAsia="ru-RU"/>
        </w:rPr>
        <w:t></w:t>
      </w:r>
      <w:r>
        <w:rPr>
          <w:rFonts w:hint="eastAsia"/>
          <w:lang w:eastAsia="ru-RU"/>
        </w:rPr>
        <w:t>розрахунку</w:t>
      </w:r>
      <w:r>
        <w:rPr>
          <w:lang w:eastAsia="ru-RU"/>
        </w:rPr>
        <w:t></w:t>
      </w:r>
      <w:r>
        <w:rPr>
          <w:rFonts w:hint="eastAsia"/>
          <w:lang w:eastAsia="ru-RU"/>
        </w:rPr>
        <w:t>показників</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комбінатів</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рр………………</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Додаток</w:t>
      </w:r>
      <w:r>
        <w:rPr>
          <w:lang w:eastAsia="ru-RU"/>
        </w:rPr>
        <w:t></w:t>
      </w:r>
      <w:r>
        <w:rPr>
          <w:rFonts w:hint="eastAsia"/>
          <w:lang w:eastAsia="ru-RU"/>
        </w:rPr>
        <w:t>В</w:t>
      </w:r>
      <w:r>
        <w:rPr>
          <w:lang w:eastAsia="ru-RU"/>
        </w:rPr>
        <w:t></w:t>
      </w:r>
      <w:r>
        <w:rPr>
          <w:lang w:eastAsia="ru-RU"/>
        </w:rPr>
        <w:t></w:t>
      </w:r>
      <w:r>
        <w:rPr>
          <w:rFonts w:hint="eastAsia"/>
          <w:lang w:eastAsia="ru-RU"/>
        </w:rPr>
        <w:t>Дані</w:t>
      </w:r>
      <w:r>
        <w:rPr>
          <w:lang w:eastAsia="ru-RU"/>
        </w:rPr>
        <w:t></w:t>
      </w:r>
      <w:r>
        <w:rPr>
          <w:rFonts w:hint="eastAsia"/>
          <w:lang w:eastAsia="ru-RU"/>
        </w:rPr>
        <w:t>експертного</w:t>
      </w:r>
      <w:r>
        <w:rPr>
          <w:lang w:eastAsia="ru-RU"/>
        </w:rPr>
        <w:t></w:t>
      </w:r>
      <w:r>
        <w:rPr>
          <w:rFonts w:hint="eastAsia"/>
          <w:lang w:eastAsia="ru-RU"/>
        </w:rPr>
        <w:t>оцінювання</w:t>
      </w:r>
      <w:r>
        <w:rPr>
          <w:lang w:eastAsia="ru-RU"/>
        </w:rPr>
        <w:t></w:t>
      </w:r>
      <w:r>
        <w:rPr>
          <w:rFonts w:hint="eastAsia"/>
          <w:lang w:eastAsia="ru-RU"/>
        </w:rPr>
        <w:t>характеристик</w:t>
      </w:r>
      <w:r>
        <w:rPr>
          <w:lang w:eastAsia="ru-RU"/>
        </w:rPr>
        <w:t></w:t>
      </w:r>
      <w:r>
        <w:rPr>
          <w:rFonts w:hint="eastAsia"/>
          <w:lang w:eastAsia="ru-RU"/>
        </w:rPr>
        <w:t>залізорудної</w:t>
      </w:r>
      <w:r>
        <w:rPr>
          <w:lang w:eastAsia="ru-RU"/>
        </w:rPr>
        <w:t></w:t>
      </w:r>
      <w:r>
        <w:rPr>
          <w:rFonts w:hint="eastAsia"/>
          <w:lang w:eastAsia="ru-RU"/>
        </w:rPr>
        <w:t>продукції………………………………………………………………………</w:t>
      </w:r>
      <w:r>
        <w:rPr>
          <w:lang w:eastAsia="ru-RU"/>
        </w:rPr>
        <w:t></w:t>
      </w:r>
      <w:r>
        <w:rPr>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Додаток</w:t>
      </w:r>
      <w:r>
        <w:rPr>
          <w:lang w:eastAsia="ru-RU"/>
        </w:rPr>
        <w:t></w:t>
      </w:r>
      <w:r>
        <w:rPr>
          <w:rFonts w:hint="eastAsia"/>
          <w:lang w:eastAsia="ru-RU"/>
        </w:rPr>
        <w:t>Д</w:t>
      </w:r>
      <w:r>
        <w:rPr>
          <w:lang w:eastAsia="ru-RU"/>
        </w:rPr>
        <w:t></w:t>
      </w:r>
      <w:r>
        <w:rPr>
          <w:lang w:eastAsia="ru-RU"/>
        </w:rPr>
        <w:t></w:t>
      </w:r>
      <w:r>
        <w:rPr>
          <w:rFonts w:hint="eastAsia"/>
          <w:lang w:eastAsia="ru-RU"/>
        </w:rPr>
        <w:t>Графіки</w:t>
      </w:r>
      <w:r>
        <w:rPr>
          <w:lang w:eastAsia="ru-RU"/>
        </w:rPr>
        <w:t></w:t>
      </w:r>
      <w:r>
        <w:rPr>
          <w:rFonts w:hint="eastAsia"/>
          <w:lang w:eastAsia="ru-RU"/>
        </w:rPr>
        <w:t>відповідності</w:t>
      </w:r>
      <w:r>
        <w:rPr>
          <w:lang w:eastAsia="ru-RU"/>
        </w:rPr>
        <w:t></w:t>
      </w:r>
      <w:r>
        <w:rPr>
          <w:rFonts w:hint="eastAsia"/>
          <w:lang w:eastAsia="ru-RU"/>
        </w:rPr>
        <w:t>між</w:t>
      </w:r>
      <w:r>
        <w:rPr>
          <w:lang w:eastAsia="ru-RU"/>
        </w:rPr>
        <w:t></w:t>
      </w:r>
      <w:r>
        <w:rPr>
          <w:rFonts w:hint="eastAsia"/>
          <w:lang w:eastAsia="ru-RU"/>
        </w:rPr>
        <w:t>зміною</w:t>
      </w:r>
      <w:r>
        <w:rPr>
          <w:lang w:eastAsia="ru-RU"/>
        </w:rPr>
        <w:t></w:t>
      </w:r>
      <w:r>
        <w:rPr>
          <w:rFonts w:hint="eastAsia"/>
          <w:lang w:eastAsia="ru-RU"/>
        </w:rPr>
        <w:t>значення</w:t>
      </w:r>
      <w:r>
        <w:rPr>
          <w:lang w:eastAsia="ru-RU"/>
        </w:rPr>
        <w:t></w:t>
      </w:r>
      <w:r>
        <w:rPr>
          <w:rFonts w:hint="eastAsia"/>
          <w:lang w:eastAsia="ru-RU"/>
        </w:rPr>
        <w:t>ринкової</w:t>
      </w:r>
      <w:r>
        <w:rPr>
          <w:lang w:eastAsia="ru-RU"/>
        </w:rPr>
        <w:t></w:t>
      </w:r>
      <w:r>
        <w:rPr>
          <w:rFonts w:hint="eastAsia"/>
          <w:lang w:eastAsia="ru-RU"/>
        </w:rPr>
        <w:t>конкурентної</w:t>
      </w:r>
      <w:r>
        <w:rPr>
          <w:lang w:eastAsia="ru-RU"/>
        </w:rPr>
        <w:t></w:t>
      </w:r>
      <w:r>
        <w:rPr>
          <w:rFonts w:hint="eastAsia"/>
          <w:lang w:eastAsia="ru-RU"/>
        </w:rPr>
        <w:t>позиції</w:t>
      </w:r>
      <w:r>
        <w:rPr>
          <w:lang w:eastAsia="ru-RU"/>
        </w:rPr>
        <w:t></w:t>
      </w:r>
      <w:r>
        <w:rPr>
          <w:rFonts w:hint="eastAsia"/>
          <w:lang w:eastAsia="ru-RU"/>
        </w:rPr>
        <w:t>підприємств</w:t>
      </w:r>
      <w:r>
        <w:rPr>
          <w:lang w:eastAsia="ru-RU"/>
        </w:rPr>
        <w:t></w:t>
      </w:r>
      <w:r>
        <w:rPr>
          <w:rFonts w:hint="eastAsia"/>
          <w:lang w:eastAsia="ru-RU"/>
        </w:rPr>
        <w:t>та</w:t>
      </w:r>
      <w:r>
        <w:rPr>
          <w:lang w:eastAsia="ru-RU"/>
        </w:rPr>
        <w:t></w:t>
      </w:r>
      <w:r>
        <w:rPr>
          <w:rFonts w:hint="eastAsia"/>
          <w:lang w:eastAsia="ru-RU"/>
        </w:rPr>
        <w:t>значень</w:t>
      </w:r>
      <w:r>
        <w:rPr>
          <w:lang w:eastAsia="ru-RU"/>
        </w:rPr>
        <w:t></w:t>
      </w:r>
      <w:r>
        <w:rPr>
          <w:rFonts w:hint="eastAsia"/>
          <w:lang w:eastAsia="ru-RU"/>
        </w:rPr>
        <w:t>показників</w:t>
      </w:r>
      <w:r>
        <w:rPr>
          <w:lang w:eastAsia="ru-RU"/>
        </w:rPr>
        <w:t></w:t>
      </w:r>
      <w:r>
        <w:rPr>
          <w:rFonts w:hint="eastAsia"/>
          <w:lang w:eastAsia="ru-RU"/>
        </w:rPr>
        <w:t>по</w:t>
      </w:r>
      <w:r>
        <w:rPr>
          <w:lang w:eastAsia="ru-RU"/>
        </w:rPr>
        <w:t></w:t>
      </w:r>
      <w:r>
        <w:rPr>
          <w:rFonts w:hint="eastAsia"/>
          <w:lang w:eastAsia="ru-RU"/>
        </w:rPr>
        <w:t>групам</w:t>
      </w:r>
      <w:r>
        <w:rPr>
          <w:lang w:eastAsia="ru-RU"/>
        </w:rPr>
        <w:t></w:t>
      </w:r>
      <w:r>
        <w:rPr>
          <w:rFonts w:hint="eastAsia"/>
          <w:lang w:eastAsia="ru-RU"/>
        </w:rPr>
        <w:t>факторів</w:t>
      </w:r>
      <w:r>
        <w:rPr>
          <w:lang w:eastAsia="ru-RU"/>
        </w:rPr>
        <w:t></w:t>
      </w:r>
      <w:r>
        <w:rPr>
          <w:rFonts w:hint="eastAsia"/>
          <w:lang w:eastAsia="ru-RU"/>
        </w:rPr>
        <w:t>за</w:t>
      </w:r>
      <w:r>
        <w:rPr>
          <w:lang w:eastAsia="ru-RU"/>
        </w:rPr>
        <w:t></w:t>
      </w:r>
      <w:r>
        <w:rPr>
          <w:rFonts w:hint="eastAsia"/>
          <w:lang w:eastAsia="ru-RU"/>
        </w:rPr>
        <w:t>видами</w:t>
      </w:r>
      <w:r>
        <w:rPr>
          <w:lang w:eastAsia="ru-RU"/>
        </w:rPr>
        <w:t></w:t>
      </w:r>
      <w:r>
        <w:rPr>
          <w:rFonts w:hint="eastAsia"/>
          <w:lang w:eastAsia="ru-RU"/>
        </w:rPr>
        <w:t>регресійної</w:t>
      </w:r>
      <w:r>
        <w:rPr>
          <w:lang w:eastAsia="ru-RU"/>
        </w:rPr>
        <w:t></w:t>
      </w:r>
      <w:r>
        <w:rPr>
          <w:rFonts w:hint="eastAsia"/>
          <w:lang w:eastAsia="ru-RU"/>
        </w:rPr>
        <w:t>моделі</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001765" w:rsidRDefault="00001765" w:rsidP="00001765">
      <w:pPr>
        <w:rPr>
          <w:lang w:eastAsia="ru-RU"/>
        </w:rPr>
      </w:pPr>
      <w:r>
        <w:rPr>
          <w:rFonts w:hint="eastAsia"/>
          <w:lang w:eastAsia="ru-RU"/>
        </w:rPr>
        <w:t>Додаток</w:t>
      </w:r>
      <w:r>
        <w:rPr>
          <w:lang w:eastAsia="ru-RU"/>
        </w:rPr>
        <w:t></w:t>
      </w:r>
      <w:r>
        <w:rPr>
          <w:rFonts w:hint="eastAsia"/>
          <w:lang w:eastAsia="ru-RU"/>
        </w:rPr>
        <w:t>Е</w:t>
      </w:r>
      <w:r>
        <w:rPr>
          <w:lang w:eastAsia="ru-RU"/>
        </w:rPr>
        <w:t></w:t>
      </w:r>
      <w:r>
        <w:rPr>
          <w:lang w:eastAsia="ru-RU"/>
        </w:rPr>
        <w:t></w:t>
      </w:r>
      <w:r>
        <w:rPr>
          <w:rFonts w:hint="eastAsia"/>
          <w:lang w:eastAsia="ru-RU"/>
        </w:rPr>
        <w:t>Опис</w:t>
      </w:r>
      <w:r>
        <w:rPr>
          <w:lang w:eastAsia="ru-RU"/>
        </w:rPr>
        <w:t></w:t>
      </w:r>
      <w:r>
        <w:rPr>
          <w:rFonts w:hint="eastAsia"/>
          <w:lang w:eastAsia="ru-RU"/>
        </w:rPr>
        <w:t>програмного</w:t>
      </w:r>
      <w:r>
        <w:rPr>
          <w:lang w:eastAsia="ru-RU"/>
        </w:rPr>
        <w:t></w:t>
      </w:r>
      <w:r>
        <w:rPr>
          <w:rFonts w:hint="eastAsia"/>
          <w:lang w:eastAsia="ru-RU"/>
        </w:rPr>
        <w:t>забезпечення</w:t>
      </w:r>
      <w:r>
        <w:rPr>
          <w:lang w:eastAsia="ru-RU"/>
        </w:rPr>
        <w:t></w:t>
      </w:r>
      <w:r>
        <w:rPr>
          <w:rFonts w:hint="eastAsia"/>
          <w:lang w:eastAsia="ru-RU"/>
        </w:rPr>
        <w:t>для</w:t>
      </w:r>
      <w:r>
        <w:rPr>
          <w:lang w:eastAsia="ru-RU"/>
        </w:rPr>
        <w:t></w:t>
      </w:r>
      <w:r>
        <w:rPr>
          <w:rFonts w:hint="eastAsia"/>
          <w:lang w:eastAsia="ru-RU"/>
        </w:rPr>
        <w:t>автоматизованого</w:t>
      </w:r>
      <w:r>
        <w:rPr>
          <w:lang w:eastAsia="ru-RU"/>
        </w:rPr>
        <w:t></w:t>
      </w:r>
      <w:r>
        <w:rPr>
          <w:rFonts w:hint="eastAsia"/>
          <w:lang w:eastAsia="ru-RU"/>
        </w:rPr>
        <w:t>розрахунку</w:t>
      </w:r>
      <w:r>
        <w:rPr>
          <w:lang w:eastAsia="ru-RU"/>
        </w:rPr>
        <w:t></w:t>
      </w:r>
      <w:r>
        <w:rPr>
          <w:rFonts w:hint="eastAsia"/>
          <w:lang w:eastAsia="ru-RU"/>
        </w:rPr>
        <w:t>рейтингів</w:t>
      </w:r>
      <w:r>
        <w:rPr>
          <w:lang w:eastAsia="ru-RU"/>
        </w:rPr>
        <w:t></w:t>
      </w:r>
      <w:r>
        <w:rPr>
          <w:rFonts w:hint="eastAsia"/>
          <w:lang w:eastAsia="ru-RU"/>
        </w:rPr>
        <w:t>підприємств</w:t>
      </w:r>
      <w:r>
        <w:rPr>
          <w:lang w:eastAsia="ru-RU"/>
        </w:rPr>
        <w:t></w:t>
      </w:r>
      <w:r>
        <w:rPr>
          <w:rFonts w:hint="eastAsia"/>
          <w:lang w:eastAsia="ru-RU"/>
        </w:rPr>
        <w:t>і</w:t>
      </w:r>
      <w:r>
        <w:rPr>
          <w:lang w:eastAsia="ru-RU"/>
        </w:rPr>
        <w:t></w:t>
      </w:r>
      <w:r>
        <w:rPr>
          <w:rFonts w:hint="eastAsia"/>
          <w:lang w:eastAsia="ru-RU"/>
        </w:rPr>
        <w:t>будування</w:t>
      </w:r>
      <w:r>
        <w:rPr>
          <w:lang w:eastAsia="ru-RU"/>
        </w:rPr>
        <w:t></w:t>
      </w:r>
      <w:r>
        <w:rPr>
          <w:rFonts w:hint="eastAsia"/>
          <w:lang w:eastAsia="ru-RU"/>
        </w:rPr>
        <w:t>кумулятивних</w:t>
      </w:r>
      <w:r>
        <w:rPr>
          <w:lang w:eastAsia="ru-RU"/>
        </w:rPr>
        <w:t></w:t>
      </w:r>
      <w:r>
        <w:rPr>
          <w:rFonts w:hint="eastAsia"/>
          <w:lang w:eastAsia="ru-RU"/>
        </w:rPr>
        <w:t>графіків</w:t>
      </w:r>
      <w:r>
        <w:rPr>
          <w:lang w:eastAsia="ru-RU"/>
        </w:rPr>
        <w:t></w:t>
      </w:r>
      <w:r>
        <w:rPr>
          <w:rFonts w:hint="eastAsia"/>
          <w:lang w:eastAsia="ru-RU"/>
        </w:rPr>
        <w:t>інтегральних</w:t>
      </w:r>
      <w:r>
        <w:rPr>
          <w:lang w:eastAsia="ru-RU"/>
        </w:rPr>
        <w:t></w:t>
      </w:r>
      <w:r>
        <w:rPr>
          <w:rFonts w:hint="eastAsia"/>
          <w:lang w:eastAsia="ru-RU"/>
        </w:rPr>
        <w:t>рейтингів………………………………………………………</w:t>
      </w:r>
      <w:r>
        <w:rPr>
          <w:lang w:eastAsia="ru-RU"/>
        </w:rPr>
        <w:t></w:t>
      </w:r>
      <w:r>
        <w:rPr>
          <w:lang w:eastAsia="ru-RU"/>
        </w:rPr>
        <w:t></w:t>
      </w:r>
      <w:r>
        <w:rPr>
          <w:lang w:eastAsia="ru-RU"/>
        </w:rPr>
        <w:t></w:t>
      </w:r>
      <w:r>
        <w:rPr>
          <w:lang w:eastAsia="ru-RU"/>
        </w:rPr>
        <w:t></w:t>
      </w:r>
      <w:r>
        <w:rPr>
          <w:lang w:eastAsia="ru-RU"/>
        </w:rPr>
        <w:t></w:t>
      </w:r>
    </w:p>
    <w:p w:rsidR="00985DAE" w:rsidRPr="00001765" w:rsidRDefault="00001765" w:rsidP="00001765">
      <w:r>
        <w:rPr>
          <w:rFonts w:hint="eastAsia"/>
          <w:lang w:eastAsia="ru-RU"/>
        </w:rPr>
        <w:t>Додаток</w:t>
      </w:r>
      <w:r>
        <w:rPr>
          <w:lang w:eastAsia="ru-RU"/>
        </w:rPr>
        <w:t></w:t>
      </w:r>
      <w:r>
        <w:rPr>
          <w:rFonts w:hint="eastAsia"/>
          <w:lang w:eastAsia="ru-RU"/>
        </w:rPr>
        <w:t>Ж</w:t>
      </w:r>
      <w:r>
        <w:rPr>
          <w:lang w:eastAsia="ru-RU"/>
        </w:rPr>
        <w:t></w:t>
      </w:r>
      <w:r>
        <w:rPr>
          <w:lang w:eastAsia="ru-RU"/>
        </w:rPr>
        <w:t></w:t>
      </w:r>
      <w:r>
        <w:rPr>
          <w:rFonts w:hint="eastAsia"/>
          <w:lang w:eastAsia="ru-RU"/>
        </w:rPr>
        <w:t>Кумулятивні</w:t>
      </w:r>
      <w:r>
        <w:rPr>
          <w:lang w:eastAsia="ru-RU"/>
        </w:rPr>
        <w:t></w:t>
      </w:r>
      <w:r>
        <w:rPr>
          <w:rFonts w:hint="eastAsia"/>
          <w:lang w:eastAsia="ru-RU"/>
        </w:rPr>
        <w:t>графіки</w:t>
      </w:r>
      <w:r>
        <w:rPr>
          <w:lang w:eastAsia="ru-RU"/>
        </w:rPr>
        <w:t></w:t>
      </w:r>
      <w:r>
        <w:rPr>
          <w:rFonts w:hint="eastAsia"/>
          <w:lang w:eastAsia="ru-RU"/>
        </w:rPr>
        <w:t>структури</w:t>
      </w:r>
      <w:r>
        <w:rPr>
          <w:lang w:eastAsia="ru-RU"/>
        </w:rPr>
        <w:t></w:t>
      </w:r>
      <w:r>
        <w:rPr>
          <w:rFonts w:hint="eastAsia"/>
          <w:lang w:eastAsia="ru-RU"/>
        </w:rPr>
        <w:t>формування</w:t>
      </w:r>
      <w:r>
        <w:rPr>
          <w:lang w:eastAsia="ru-RU"/>
        </w:rPr>
        <w:t></w:t>
      </w:r>
      <w:r>
        <w:rPr>
          <w:rFonts w:hint="eastAsia"/>
          <w:lang w:eastAsia="ru-RU"/>
        </w:rPr>
        <w:t>рейтингів</w:t>
      </w:r>
      <w:r>
        <w:rPr>
          <w:lang w:eastAsia="ru-RU"/>
        </w:rPr>
        <w:t></w:t>
      </w:r>
      <w:r>
        <w:rPr>
          <w:rFonts w:hint="eastAsia"/>
          <w:lang w:eastAsia="ru-RU"/>
        </w:rPr>
        <w:t>конкурентоспроможності</w:t>
      </w:r>
      <w:r>
        <w:rPr>
          <w:lang w:eastAsia="ru-RU"/>
        </w:rPr>
        <w:t></w:t>
      </w:r>
      <w:r>
        <w:rPr>
          <w:rFonts w:hint="eastAsia"/>
          <w:lang w:eastAsia="ru-RU"/>
        </w:rPr>
        <w:t>гірничо</w:t>
      </w:r>
      <w:r>
        <w:rPr>
          <w:lang w:eastAsia="ru-RU"/>
        </w:rPr>
        <w:t></w:t>
      </w:r>
      <w:r>
        <w:rPr>
          <w:rFonts w:hint="eastAsia"/>
          <w:lang w:eastAsia="ru-RU"/>
        </w:rPr>
        <w:t>збагачувальних</w:t>
      </w:r>
      <w:r>
        <w:rPr>
          <w:lang w:eastAsia="ru-RU"/>
        </w:rPr>
        <w:t></w:t>
      </w:r>
      <w:r>
        <w:rPr>
          <w:rFonts w:hint="eastAsia"/>
          <w:lang w:eastAsia="ru-RU"/>
        </w:rPr>
        <w:t>комбінатів</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00176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794" w:rsidRDefault="00751794">
      <w:pPr>
        <w:spacing w:after="0" w:line="240" w:lineRule="auto"/>
      </w:pPr>
      <w:r>
        <w:separator/>
      </w:r>
    </w:p>
  </w:endnote>
  <w:endnote w:type="continuationSeparator" w:id="0">
    <w:p w:rsidR="00751794" w:rsidRDefault="0075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794" w:rsidRDefault="00751794"/>
    <w:p w:rsidR="00751794" w:rsidRDefault="00751794"/>
    <w:p w:rsidR="00751794" w:rsidRDefault="00751794"/>
    <w:p w:rsidR="00751794" w:rsidRDefault="00751794"/>
    <w:p w:rsidR="00751794" w:rsidRDefault="00751794"/>
    <w:p w:rsidR="00751794" w:rsidRDefault="00751794"/>
    <w:p w:rsidR="00751794" w:rsidRDefault="0075179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794" w:rsidRDefault="00751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51794" w:rsidRDefault="00751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51794" w:rsidRDefault="00751794"/>
    <w:p w:rsidR="00751794" w:rsidRDefault="00751794"/>
    <w:p w:rsidR="00751794" w:rsidRDefault="0075179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794" w:rsidRDefault="00751794"/>
                          <w:p w:rsidR="00751794" w:rsidRDefault="007517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51794" w:rsidRDefault="00751794"/>
                    <w:p w:rsidR="00751794" w:rsidRDefault="007517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51794" w:rsidRDefault="00751794"/>
    <w:p w:rsidR="00751794" w:rsidRDefault="00751794">
      <w:pPr>
        <w:rPr>
          <w:sz w:val="2"/>
          <w:szCs w:val="2"/>
        </w:rPr>
      </w:pPr>
    </w:p>
    <w:p w:rsidR="00751794" w:rsidRDefault="00751794"/>
    <w:p w:rsidR="00751794" w:rsidRDefault="00751794">
      <w:pPr>
        <w:spacing w:after="0" w:line="240" w:lineRule="auto"/>
      </w:pPr>
    </w:p>
  </w:footnote>
  <w:footnote w:type="continuationSeparator" w:id="0">
    <w:p w:rsidR="00751794" w:rsidRDefault="0075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794"/>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DFEC6-4717-45D9-BD92-830BEEA7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22026</TotalTime>
  <Pages>2</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1463</cp:revision>
  <cp:lastPrinted>2009-02-06T05:36:00Z</cp:lastPrinted>
  <dcterms:created xsi:type="dcterms:W3CDTF">2023-09-07T12:38:00Z</dcterms:created>
  <dcterms:modified xsi:type="dcterms:W3CDTF">2023-12-02T17:05:00Z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