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7A60" w14:textId="77777777" w:rsidR="00BB2F49" w:rsidRDefault="00BB2F49" w:rsidP="00BB2F49"/>
    <w:p w14:paraId="4FD217FB" w14:textId="11D41297" w:rsidR="00744C7D" w:rsidRDefault="00BB2F49" w:rsidP="00BB2F49">
      <w:r>
        <w:rPr>
          <w:rFonts w:hint="eastAsia"/>
        </w:rPr>
        <w:t>Хренков</w:t>
      </w:r>
      <w:r>
        <w:t xml:space="preserve"> </w:t>
      </w:r>
      <w:r>
        <w:rPr>
          <w:rFonts w:hint="eastAsia"/>
        </w:rPr>
        <w:t>Алексей</w:t>
      </w:r>
      <w:r>
        <w:t xml:space="preserve"> </w:t>
      </w:r>
      <w:r>
        <w:rPr>
          <w:rFonts w:hint="eastAsia"/>
        </w:rPr>
        <w:t>Николаевич</w:t>
      </w:r>
      <w:r>
        <w:t xml:space="preserve"> </w:t>
      </w:r>
      <w:r w:rsidRPr="00BB2F49">
        <w:rPr>
          <w:rFonts w:hint="eastAsia"/>
        </w:rPr>
        <w:t>Химический</w:t>
      </w:r>
      <w:r w:rsidRPr="00BB2F49">
        <w:t xml:space="preserve"> </w:t>
      </w:r>
      <w:r w:rsidRPr="00BB2F49">
        <w:rPr>
          <w:rFonts w:hint="eastAsia"/>
        </w:rPr>
        <w:t>состав</w:t>
      </w:r>
      <w:r w:rsidRPr="00BB2F49">
        <w:t xml:space="preserve"> </w:t>
      </w:r>
      <w:r w:rsidRPr="00BB2F49">
        <w:rPr>
          <w:rFonts w:hint="eastAsia"/>
        </w:rPr>
        <w:t>и</w:t>
      </w:r>
      <w:r w:rsidRPr="00BB2F49">
        <w:t xml:space="preserve"> </w:t>
      </w:r>
      <w:r w:rsidRPr="00BB2F49">
        <w:rPr>
          <w:rFonts w:hint="eastAsia"/>
        </w:rPr>
        <w:t>фитостимулирующее</w:t>
      </w:r>
      <w:r w:rsidRPr="00BB2F49">
        <w:t xml:space="preserve"> </w:t>
      </w:r>
      <w:r w:rsidRPr="00BB2F49">
        <w:rPr>
          <w:rFonts w:hint="eastAsia"/>
        </w:rPr>
        <w:t>действие</w:t>
      </w:r>
      <w:r w:rsidRPr="00BB2F49">
        <w:t xml:space="preserve"> </w:t>
      </w:r>
      <w:r w:rsidRPr="00BB2F49">
        <w:rPr>
          <w:rFonts w:hint="eastAsia"/>
        </w:rPr>
        <w:t>продуктов</w:t>
      </w:r>
      <w:r w:rsidRPr="00BB2F49">
        <w:t xml:space="preserve"> </w:t>
      </w:r>
      <w:r w:rsidRPr="00BB2F49">
        <w:rPr>
          <w:rFonts w:hint="eastAsia"/>
        </w:rPr>
        <w:t>бактериальной</w:t>
      </w:r>
      <w:r w:rsidRPr="00BB2F49">
        <w:t xml:space="preserve"> </w:t>
      </w:r>
      <w:r w:rsidRPr="00BB2F49">
        <w:rPr>
          <w:rFonts w:hint="eastAsia"/>
        </w:rPr>
        <w:t>деструкции</w:t>
      </w:r>
      <w:r w:rsidRPr="00BB2F49">
        <w:t xml:space="preserve"> </w:t>
      </w:r>
      <w:r w:rsidRPr="00BB2F49">
        <w:rPr>
          <w:rFonts w:hint="eastAsia"/>
        </w:rPr>
        <w:t>ацетилсалициловой</w:t>
      </w:r>
      <w:r w:rsidRPr="00BB2F49">
        <w:t xml:space="preserve"> </w:t>
      </w:r>
      <w:r w:rsidRPr="00BB2F49">
        <w:rPr>
          <w:rFonts w:hint="eastAsia"/>
        </w:rPr>
        <w:t>кислоты</w:t>
      </w:r>
    </w:p>
    <w:p w14:paraId="4BA07496" w14:textId="77777777" w:rsidR="00BB2F49" w:rsidRDefault="00BB2F49" w:rsidP="00BB2F49">
      <w:r>
        <w:rPr>
          <w:rFonts w:hint="eastAsia"/>
        </w:rPr>
        <w:t>ОГЛАВЛЕНИЕ</w:t>
      </w:r>
      <w:r>
        <w:t xml:space="preserve"> </w:t>
      </w:r>
      <w:r>
        <w:rPr>
          <w:rFonts w:hint="eastAsia"/>
        </w:rPr>
        <w:t>ДИССЕРТАЦИИ</w:t>
      </w:r>
    </w:p>
    <w:p w14:paraId="65A56E5D" w14:textId="77777777" w:rsidR="00BB2F49" w:rsidRDefault="00BB2F49" w:rsidP="00BB2F49">
      <w:r>
        <w:rPr>
          <w:rFonts w:hint="eastAsia"/>
        </w:rPr>
        <w:t>кандидат</w:t>
      </w:r>
      <w:r>
        <w:t xml:space="preserve"> </w:t>
      </w:r>
      <w:r>
        <w:rPr>
          <w:rFonts w:hint="eastAsia"/>
        </w:rPr>
        <w:t>наук</w:t>
      </w:r>
      <w:r>
        <w:t xml:space="preserve"> </w:t>
      </w:r>
      <w:r>
        <w:rPr>
          <w:rFonts w:hint="eastAsia"/>
        </w:rPr>
        <w:t>Хренков</w:t>
      </w:r>
      <w:r>
        <w:t xml:space="preserve"> </w:t>
      </w:r>
      <w:r>
        <w:rPr>
          <w:rFonts w:hint="eastAsia"/>
        </w:rPr>
        <w:t>Алексей</w:t>
      </w:r>
      <w:r>
        <w:t xml:space="preserve"> </w:t>
      </w:r>
      <w:r>
        <w:rPr>
          <w:rFonts w:hint="eastAsia"/>
        </w:rPr>
        <w:t>Николаевич</w:t>
      </w:r>
    </w:p>
    <w:p w14:paraId="1687D7C1" w14:textId="77777777" w:rsidR="00BB2F49" w:rsidRDefault="00BB2F49" w:rsidP="00BB2F49">
      <w:r>
        <w:rPr>
          <w:rFonts w:hint="eastAsia"/>
        </w:rPr>
        <w:t>СПИСОК</w:t>
      </w:r>
      <w:r>
        <w:t xml:space="preserve"> </w:t>
      </w:r>
      <w:r>
        <w:rPr>
          <w:rFonts w:hint="eastAsia"/>
        </w:rPr>
        <w:t>СОКРАЩЕНИЙ</w:t>
      </w:r>
    </w:p>
    <w:p w14:paraId="746CC527" w14:textId="77777777" w:rsidR="00BB2F49" w:rsidRDefault="00BB2F49" w:rsidP="00BB2F49"/>
    <w:p w14:paraId="0BD4524C" w14:textId="77777777" w:rsidR="00BB2F49" w:rsidRDefault="00BB2F49" w:rsidP="00BB2F49">
      <w:r>
        <w:rPr>
          <w:rFonts w:hint="eastAsia"/>
        </w:rPr>
        <w:t>ВВЕДЕНИЕ</w:t>
      </w:r>
    </w:p>
    <w:p w14:paraId="6B65DB17" w14:textId="77777777" w:rsidR="00BB2F49" w:rsidRDefault="00BB2F49" w:rsidP="00BB2F49"/>
    <w:p w14:paraId="3D92E503" w14:textId="77777777" w:rsidR="00BB2F49" w:rsidRDefault="00BB2F49" w:rsidP="00BB2F49">
      <w:r>
        <w:rPr>
          <w:rFonts w:hint="eastAsia"/>
        </w:rPr>
        <w:t>Глава</w:t>
      </w:r>
      <w:r>
        <w:t xml:space="preserve"> 1. </w:t>
      </w:r>
      <w:r>
        <w:rPr>
          <w:rFonts w:hint="eastAsia"/>
        </w:rPr>
        <w:t>АНАЛИЗ</w:t>
      </w:r>
      <w:r>
        <w:t xml:space="preserve"> </w:t>
      </w:r>
      <w:r>
        <w:rPr>
          <w:rFonts w:hint="eastAsia"/>
        </w:rPr>
        <w:t>СИТУАЦИИ</w:t>
      </w:r>
      <w:r>
        <w:t xml:space="preserve"> </w:t>
      </w:r>
      <w:r>
        <w:rPr>
          <w:rFonts w:hint="eastAsia"/>
        </w:rPr>
        <w:t>И</w:t>
      </w:r>
      <w:r>
        <w:t xml:space="preserve"> </w:t>
      </w:r>
      <w:r>
        <w:rPr>
          <w:rFonts w:hint="eastAsia"/>
        </w:rPr>
        <w:t>ПЕРСПЕКТИВЫ</w:t>
      </w:r>
      <w:r>
        <w:t xml:space="preserve"> </w:t>
      </w:r>
      <w:r>
        <w:rPr>
          <w:rFonts w:hint="eastAsia"/>
        </w:rPr>
        <w:t>ПЕРЕРАБОТКИ</w:t>
      </w:r>
      <w:r>
        <w:t xml:space="preserve"> </w:t>
      </w:r>
      <w:r>
        <w:rPr>
          <w:rFonts w:hint="eastAsia"/>
        </w:rPr>
        <w:t>ФАРМАЦЕВТИЧЕСКИХ</w:t>
      </w:r>
      <w:r>
        <w:t xml:space="preserve"> </w:t>
      </w:r>
      <w:r>
        <w:rPr>
          <w:rFonts w:hint="eastAsia"/>
        </w:rPr>
        <w:t>ОТХОДОВ</w:t>
      </w:r>
      <w:r>
        <w:t xml:space="preserve">, </w:t>
      </w:r>
      <w:r>
        <w:rPr>
          <w:rFonts w:hint="eastAsia"/>
        </w:rPr>
        <w:t>СОДЕРЖАЩИХ</w:t>
      </w:r>
      <w:r>
        <w:t xml:space="preserve"> </w:t>
      </w:r>
      <w:r>
        <w:rPr>
          <w:rFonts w:hint="eastAsia"/>
        </w:rPr>
        <w:t>АЦЕТИЛСАЛИЦИЛОВУЮ</w:t>
      </w:r>
      <w:r>
        <w:t xml:space="preserve"> </w:t>
      </w:r>
      <w:r>
        <w:rPr>
          <w:rFonts w:hint="eastAsia"/>
        </w:rPr>
        <w:t>КИСЛОТУ</w:t>
      </w:r>
    </w:p>
    <w:p w14:paraId="47686E0B" w14:textId="77777777" w:rsidR="00BB2F49" w:rsidRDefault="00BB2F49" w:rsidP="00BB2F49"/>
    <w:p w14:paraId="0C52808E" w14:textId="77777777" w:rsidR="00BB2F49" w:rsidRDefault="00BB2F49" w:rsidP="00BB2F49">
      <w:r>
        <w:t xml:space="preserve">1.1. </w:t>
      </w:r>
      <w:r>
        <w:rPr>
          <w:rFonts w:hint="eastAsia"/>
        </w:rPr>
        <w:t>Фармацевтические</w:t>
      </w:r>
      <w:r>
        <w:t xml:space="preserve"> </w:t>
      </w:r>
      <w:r>
        <w:rPr>
          <w:rFonts w:hint="eastAsia"/>
        </w:rPr>
        <w:t>отходы</w:t>
      </w:r>
      <w:r>
        <w:t xml:space="preserve"> </w:t>
      </w:r>
      <w:r>
        <w:rPr>
          <w:rFonts w:hint="eastAsia"/>
        </w:rPr>
        <w:t>как</w:t>
      </w:r>
      <w:r>
        <w:t xml:space="preserve"> </w:t>
      </w:r>
      <w:r>
        <w:rPr>
          <w:rFonts w:hint="eastAsia"/>
        </w:rPr>
        <w:t>особая</w:t>
      </w:r>
      <w:r>
        <w:t xml:space="preserve"> </w:t>
      </w:r>
      <w:r>
        <w:rPr>
          <w:rFonts w:hint="eastAsia"/>
        </w:rPr>
        <w:t>группа</w:t>
      </w:r>
      <w:r>
        <w:t xml:space="preserve"> </w:t>
      </w:r>
      <w:r>
        <w:rPr>
          <w:rFonts w:hint="eastAsia"/>
        </w:rPr>
        <w:t>опасных</w:t>
      </w:r>
      <w:r>
        <w:t xml:space="preserve"> </w:t>
      </w:r>
      <w:r>
        <w:rPr>
          <w:rFonts w:hint="eastAsia"/>
        </w:rPr>
        <w:t>отходов</w:t>
      </w:r>
    </w:p>
    <w:p w14:paraId="541A71EB" w14:textId="77777777" w:rsidR="00BB2F49" w:rsidRDefault="00BB2F49" w:rsidP="00BB2F49"/>
    <w:p w14:paraId="15913644" w14:textId="77777777" w:rsidR="00BB2F49" w:rsidRDefault="00BB2F49" w:rsidP="00BB2F49">
      <w:r>
        <w:t xml:space="preserve">1.2. </w:t>
      </w:r>
      <w:r>
        <w:rPr>
          <w:rFonts w:hint="eastAsia"/>
        </w:rPr>
        <w:t>Концепция</w:t>
      </w:r>
      <w:r>
        <w:t xml:space="preserve"> </w:t>
      </w:r>
      <w:r>
        <w:rPr>
          <w:rFonts w:hint="eastAsia"/>
        </w:rPr>
        <w:t>комплексной</w:t>
      </w:r>
      <w:r>
        <w:t xml:space="preserve"> </w:t>
      </w:r>
      <w:r>
        <w:rPr>
          <w:rFonts w:hint="eastAsia"/>
        </w:rPr>
        <w:t>переработки</w:t>
      </w:r>
      <w:r>
        <w:t xml:space="preserve"> </w:t>
      </w:r>
      <w:r>
        <w:rPr>
          <w:rFonts w:hint="eastAsia"/>
        </w:rPr>
        <w:t>опасных</w:t>
      </w:r>
      <w:r>
        <w:t xml:space="preserve"> </w:t>
      </w:r>
      <w:r>
        <w:rPr>
          <w:rFonts w:hint="eastAsia"/>
        </w:rPr>
        <w:t>отходов</w:t>
      </w:r>
      <w:r>
        <w:t xml:space="preserve">. </w:t>
      </w:r>
      <w:r>
        <w:rPr>
          <w:rFonts w:hint="eastAsia"/>
        </w:rPr>
        <w:t>Перспективы</w:t>
      </w:r>
      <w:r>
        <w:t xml:space="preserve"> </w:t>
      </w:r>
      <w:r>
        <w:rPr>
          <w:rFonts w:hint="eastAsia"/>
        </w:rPr>
        <w:t>использования</w:t>
      </w:r>
      <w:r>
        <w:t xml:space="preserve"> </w:t>
      </w:r>
      <w:r>
        <w:rPr>
          <w:rFonts w:hint="eastAsia"/>
        </w:rPr>
        <w:t>фармацевтических</w:t>
      </w:r>
      <w:r>
        <w:t xml:space="preserve"> </w:t>
      </w:r>
      <w:r>
        <w:rPr>
          <w:rFonts w:hint="eastAsia"/>
        </w:rPr>
        <w:t>отходов</w:t>
      </w:r>
      <w:r>
        <w:t xml:space="preserve"> </w:t>
      </w:r>
      <w:r>
        <w:rPr>
          <w:rFonts w:hint="eastAsia"/>
        </w:rPr>
        <w:t>для</w:t>
      </w:r>
      <w:r>
        <w:t xml:space="preserve"> </w:t>
      </w:r>
      <w:r>
        <w:rPr>
          <w:rFonts w:hint="eastAsia"/>
        </w:rPr>
        <w:t>получения</w:t>
      </w:r>
      <w:r>
        <w:t xml:space="preserve"> </w:t>
      </w:r>
      <w:r>
        <w:rPr>
          <w:rFonts w:hint="eastAsia"/>
        </w:rPr>
        <w:t>новых</w:t>
      </w:r>
      <w:r>
        <w:t xml:space="preserve"> </w:t>
      </w:r>
      <w:r>
        <w:rPr>
          <w:rFonts w:hint="eastAsia"/>
        </w:rPr>
        <w:t>полезных</w:t>
      </w:r>
      <w:r>
        <w:t xml:space="preserve"> </w:t>
      </w:r>
      <w:r>
        <w:rPr>
          <w:rFonts w:hint="eastAsia"/>
        </w:rPr>
        <w:t>продуктов</w:t>
      </w:r>
    </w:p>
    <w:p w14:paraId="7EDB85C6" w14:textId="77777777" w:rsidR="00BB2F49" w:rsidRDefault="00BB2F49" w:rsidP="00BB2F49"/>
    <w:p w14:paraId="46A7EA2D" w14:textId="77777777" w:rsidR="00BB2F49" w:rsidRDefault="00BB2F49" w:rsidP="00BB2F49">
      <w:r>
        <w:t xml:space="preserve">1.3. </w:t>
      </w:r>
      <w:r>
        <w:rPr>
          <w:rFonts w:hint="eastAsia"/>
        </w:rPr>
        <w:t>Ацетилсалициловая</w:t>
      </w:r>
      <w:r>
        <w:t xml:space="preserve"> </w:t>
      </w:r>
      <w:r>
        <w:rPr>
          <w:rFonts w:hint="eastAsia"/>
        </w:rPr>
        <w:t>кислота</w:t>
      </w:r>
      <w:r>
        <w:t xml:space="preserve">. </w:t>
      </w:r>
      <w:r>
        <w:rPr>
          <w:rFonts w:hint="eastAsia"/>
        </w:rPr>
        <w:t>Строение</w:t>
      </w:r>
      <w:r>
        <w:t xml:space="preserve"> </w:t>
      </w:r>
      <w:r>
        <w:rPr>
          <w:rFonts w:hint="eastAsia"/>
        </w:rPr>
        <w:t>и</w:t>
      </w:r>
      <w:r>
        <w:t xml:space="preserve"> </w:t>
      </w:r>
      <w:r>
        <w:rPr>
          <w:rFonts w:hint="eastAsia"/>
        </w:rPr>
        <w:t>свойства</w:t>
      </w:r>
    </w:p>
    <w:p w14:paraId="32CF93E5" w14:textId="77777777" w:rsidR="00BB2F49" w:rsidRDefault="00BB2F49" w:rsidP="00BB2F49"/>
    <w:p w14:paraId="60697FF9" w14:textId="77777777" w:rsidR="00BB2F49" w:rsidRDefault="00BB2F49" w:rsidP="00BB2F49">
      <w:r>
        <w:t xml:space="preserve">1.4. </w:t>
      </w:r>
      <w:r>
        <w:rPr>
          <w:rFonts w:hint="eastAsia"/>
        </w:rPr>
        <w:t>Ацетилсалициловая</w:t>
      </w:r>
      <w:r>
        <w:t xml:space="preserve"> </w:t>
      </w:r>
      <w:r>
        <w:rPr>
          <w:rFonts w:hint="eastAsia"/>
        </w:rPr>
        <w:t>кислота</w:t>
      </w:r>
      <w:r>
        <w:t xml:space="preserve"> </w:t>
      </w:r>
      <w:r>
        <w:rPr>
          <w:rFonts w:hint="eastAsia"/>
        </w:rPr>
        <w:t>как</w:t>
      </w:r>
      <w:r>
        <w:t xml:space="preserve"> </w:t>
      </w:r>
      <w:r>
        <w:rPr>
          <w:rFonts w:hint="eastAsia"/>
        </w:rPr>
        <w:t>фармацевтический</w:t>
      </w:r>
      <w:r>
        <w:t xml:space="preserve"> </w:t>
      </w:r>
      <w:r>
        <w:rPr>
          <w:rFonts w:hint="eastAsia"/>
        </w:rPr>
        <w:t>поллютант</w:t>
      </w:r>
    </w:p>
    <w:p w14:paraId="4A5F4DBF" w14:textId="77777777" w:rsidR="00BB2F49" w:rsidRDefault="00BB2F49" w:rsidP="00BB2F49"/>
    <w:p w14:paraId="45366D81" w14:textId="77777777" w:rsidR="00BB2F49" w:rsidRDefault="00BB2F49" w:rsidP="00BB2F49">
      <w:r>
        <w:t xml:space="preserve">1.5. </w:t>
      </w:r>
      <w:r>
        <w:rPr>
          <w:rFonts w:hint="eastAsia"/>
        </w:rPr>
        <w:t>Пути</w:t>
      </w:r>
      <w:r>
        <w:t xml:space="preserve"> </w:t>
      </w:r>
      <w:r>
        <w:rPr>
          <w:rFonts w:hint="eastAsia"/>
        </w:rPr>
        <w:t>метаболизма</w:t>
      </w:r>
      <w:r>
        <w:t xml:space="preserve"> </w:t>
      </w:r>
      <w:r>
        <w:rPr>
          <w:rFonts w:hint="eastAsia"/>
        </w:rPr>
        <w:t>ацетилсалициловой</w:t>
      </w:r>
      <w:r>
        <w:t xml:space="preserve"> </w:t>
      </w:r>
      <w:r>
        <w:rPr>
          <w:rFonts w:hint="eastAsia"/>
        </w:rPr>
        <w:t>кислоты</w:t>
      </w:r>
    </w:p>
    <w:p w14:paraId="5413D4E4" w14:textId="77777777" w:rsidR="00BB2F49" w:rsidRDefault="00BB2F49" w:rsidP="00BB2F49"/>
    <w:p w14:paraId="17DAFF4E" w14:textId="77777777" w:rsidR="00BB2F49" w:rsidRDefault="00BB2F49" w:rsidP="00BB2F49">
      <w:r>
        <w:t xml:space="preserve">1.6. </w:t>
      </w:r>
      <w:r>
        <w:rPr>
          <w:rFonts w:hint="eastAsia"/>
        </w:rPr>
        <w:t>Фумаровая</w:t>
      </w:r>
      <w:r>
        <w:t xml:space="preserve"> </w:t>
      </w:r>
      <w:r>
        <w:rPr>
          <w:rFonts w:hint="eastAsia"/>
        </w:rPr>
        <w:t>кислота</w:t>
      </w:r>
      <w:r>
        <w:t xml:space="preserve"> </w:t>
      </w:r>
      <w:r>
        <w:rPr>
          <w:rFonts w:hint="eastAsia"/>
        </w:rPr>
        <w:t>как</w:t>
      </w:r>
      <w:r>
        <w:t xml:space="preserve"> </w:t>
      </w:r>
      <w:r>
        <w:rPr>
          <w:rFonts w:hint="eastAsia"/>
        </w:rPr>
        <w:t>метаболит</w:t>
      </w:r>
      <w:r>
        <w:t xml:space="preserve"> </w:t>
      </w:r>
      <w:r>
        <w:rPr>
          <w:rFonts w:hint="eastAsia"/>
        </w:rPr>
        <w:t>ацетилсалициловой</w:t>
      </w:r>
      <w:r>
        <w:t xml:space="preserve"> </w:t>
      </w:r>
      <w:r>
        <w:rPr>
          <w:rFonts w:hint="eastAsia"/>
        </w:rPr>
        <w:t>кислоты</w:t>
      </w:r>
      <w:r>
        <w:t xml:space="preserve">. </w:t>
      </w:r>
      <w:r>
        <w:rPr>
          <w:rFonts w:hint="eastAsia"/>
        </w:rPr>
        <w:t>Строение</w:t>
      </w:r>
      <w:r>
        <w:t xml:space="preserve"> </w:t>
      </w:r>
      <w:r>
        <w:rPr>
          <w:rFonts w:hint="eastAsia"/>
        </w:rPr>
        <w:t>и</w:t>
      </w:r>
      <w:r>
        <w:t xml:space="preserve"> </w:t>
      </w:r>
      <w:r>
        <w:rPr>
          <w:rFonts w:hint="eastAsia"/>
        </w:rPr>
        <w:t>свойства</w:t>
      </w:r>
      <w:r>
        <w:t xml:space="preserve"> </w:t>
      </w:r>
      <w:r>
        <w:rPr>
          <w:rFonts w:hint="eastAsia"/>
        </w:rPr>
        <w:t>фумаровой</w:t>
      </w:r>
      <w:r>
        <w:t xml:space="preserve"> </w:t>
      </w:r>
      <w:r>
        <w:rPr>
          <w:rFonts w:hint="eastAsia"/>
        </w:rPr>
        <w:t>кислоты</w:t>
      </w:r>
    </w:p>
    <w:p w14:paraId="478109F5" w14:textId="77777777" w:rsidR="00BB2F49" w:rsidRDefault="00BB2F49" w:rsidP="00BB2F49"/>
    <w:p w14:paraId="3C67E5CE" w14:textId="77777777" w:rsidR="00BB2F49" w:rsidRDefault="00BB2F49" w:rsidP="00BB2F49">
      <w:r>
        <w:t xml:space="preserve">1.7. </w:t>
      </w:r>
      <w:r>
        <w:rPr>
          <w:rFonts w:hint="eastAsia"/>
        </w:rPr>
        <w:t>Методы</w:t>
      </w:r>
      <w:r>
        <w:t xml:space="preserve"> </w:t>
      </w:r>
      <w:r>
        <w:rPr>
          <w:rFonts w:hint="eastAsia"/>
        </w:rPr>
        <w:t>анализа</w:t>
      </w:r>
      <w:r>
        <w:t xml:space="preserve"> </w:t>
      </w:r>
      <w:r>
        <w:rPr>
          <w:rFonts w:hint="eastAsia"/>
        </w:rPr>
        <w:t>ацетилсалициловой</w:t>
      </w:r>
      <w:r>
        <w:t xml:space="preserve"> </w:t>
      </w:r>
      <w:r>
        <w:rPr>
          <w:rFonts w:hint="eastAsia"/>
        </w:rPr>
        <w:t>кислоты</w:t>
      </w:r>
      <w:r>
        <w:t xml:space="preserve"> </w:t>
      </w:r>
      <w:r>
        <w:rPr>
          <w:rFonts w:hint="eastAsia"/>
        </w:rPr>
        <w:t>и</w:t>
      </w:r>
      <w:r>
        <w:t xml:space="preserve"> </w:t>
      </w:r>
      <w:r>
        <w:rPr>
          <w:rFonts w:hint="eastAsia"/>
        </w:rPr>
        <w:t>ее</w:t>
      </w:r>
      <w:r>
        <w:t xml:space="preserve"> </w:t>
      </w:r>
      <w:r>
        <w:rPr>
          <w:rFonts w:hint="eastAsia"/>
        </w:rPr>
        <w:t>метаболитов</w:t>
      </w:r>
    </w:p>
    <w:p w14:paraId="78E7D597" w14:textId="77777777" w:rsidR="00BB2F49" w:rsidRDefault="00BB2F49" w:rsidP="00BB2F49"/>
    <w:p w14:paraId="70FA062D" w14:textId="77777777" w:rsidR="00BB2F49" w:rsidRDefault="00BB2F49" w:rsidP="00BB2F49">
      <w:r>
        <w:rPr>
          <w:rFonts w:hint="eastAsia"/>
        </w:rPr>
        <w:t>Выводы</w:t>
      </w:r>
      <w:r>
        <w:t xml:space="preserve"> </w:t>
      </w:r>
      <w:r>
        <w:rPr>
          <w:rFonts w:hint="eastAsia"/>
        </w:rPr>
        <w:t>по</w:t>
      </w:r>
      <w:r>
        <w:t xml:space="preserve"> </w:t>
      </w:r>
      <w:r>
        <w:rPr>
          <w:rFonts w:hint="eastAsia"/>
        </w:rPr>
        <w:t>главе</w:t>
      </w:r>
    </w:p>
    <w:p w14:paraId="42CBE428" w14:textId="77777777" w:rsidR="00BB2F49" w:rsidRDefault="00BB2F49" w:rsidP="00BB2F49"/>
    <w:p w14:paraId="22FCBD75" w14:textId="77777777" w:rsidR="00BB2F49" w:rsidRDefault="00BB2F49" w:rsidP="00BB2F49">
      <w:r>
        <w:rPr>
          <w:rFonts w:hint="eastAsia"/>
        </w:rPr>
        <w:t>Глава</w:t>
      </w:r>
      <w:r>
        <w:t xml:space="preserve"> 2. </w:t>
      </w:r>
      <w:r>
        <w:rPr>
          <w:rFonts w:hint="eastAsia"/>
        </w:rPr>
        <w:t>ОБЪЕКТЫ</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4FCECB2" w14:textId="77777777" w:rsidR="00BB2F49" w:rsidRDefault="00BB2F49" w:rsidP="00BB2F49"/>
    <w:p w14:paraId="0611558A" w14:textId="77777777" w:rsidR="00BB2F49" w:rsidRDefault="00BB2F49" w:rsidP="00BB2F49">
      <w:r>
        <w:t xml:space="preserve">2.1. </w:t>
      </w:r>
      <w:r>
        <w:rPr>
          <w:rFonts w:hint="eastAsia"/>
        </w:rPr>
        <w:t>Объекты</w:t>
      </w:r>
      <w:r>
        <w:t xml:space="preserve"> </w:t>
      </w:r>
      <w:r>
        <w:rPr>
          <w:rFonts w:hint="eastAsia"/>
        </w:rPr>
        <w:t>исследования</w:t>
      </w:r>
    </w:p>
    <w:p w14:paraId="620B3FAF" w14:textId="77777777" w:rsidR="00BB2F49" w:rsidRDefault="00BB2F49" w:rsidP="00BB2F49"/>
    <w:p w14:paraId="64971163" w14:textId="77777777" w:rsidR="00BB2F49" w:rsidRDefault="00BB2F49" w:rsidP="00BB2F49">
      <w:r>
        <w:t xml:space="preserve">2.2. </w:t>
      </w:r>
      <w:r>
        <w:rPr>
          <w:rFonts w:hint="eastAsia"/>
        </w:rPr>
        <w:t>Материалы</w:t>
      </w:r>
      <w:r>
        <w:t xml:space="preserve"> </w:t>
      </w:r>
      <w:r>
        <w:rPr>
          <w:rFonts w:hint="eastAsia"/>
        </w:rPr>
        <w:t>исследования</w:t>
      </w:r>
    </w:p>
    <w:p w14:paraId="1282E3A0" w14:textId="77777777" w:rsidR="00BB2F49" w:rsidRDefault="00BB2F49" w:rsidP="00BB2F49"/>
    <w:p w14:paraId="426330BD" w14:textId="77777777" w:rsidR="00BB2F49" w:rsidRDefault="00BB2F49" w:rsidP="00BB2F49">
      <w:r>
        <w:t xml:space="preserve">2.2.1. </w:t>
      </w:r>
      <w:r>
        <w:rPr>
          <w:rFonts w:hint="eastAsia"/>
        </w:rPr>
        <w:t>Материалы</w:t>
      </w:r>
      <w:r>
        <w:t xml:space="preserve">, </w:t>
      </w:r>
      <w:r>
        <w:rPr>
          <w:rFonts w:hint="eastAsia"/>
        </w:rPr>
        <w:t>использованные</w:t>
      </w:r>
      <w:r>
        <w:t xml:space="preserve"> </w:t>
      </w:r>
      <w:r>
        <w:rPr>
          <w:rFonts w:hint="eastAsia"/>
        </w:rPr>
        <w:t>при</w:t>
      </w:r>
      <w:r>
        <w:t xml:space="preserve"> </w:t>
      </w:r>
      <w:r>
        <w:rPr>
          <w:rFonts w:hint="eastAsia"/>
        </w:rPr>
        <w:t>проведении</w:t>
      </w:r>
      <w:r>
        <w:t xml:space="preserve"> </w:t>
      </w:r>
      <w:r>
        <w:rPr>
          <w:rFonts w:hint="eastAsia"/>
        </w:rPr>
        <w:t>процесса</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p>
    <w:p w14:paraId="7251A4AA" w14:textId="77777777" w:rsidR="00BB2F49" w:rsidRDefault="00BB2F49" w:rsidP="00BB2F49"/>
    <w:p w14:paraId="4126FE13" w14:textId="77777777" w:rsidR="00BB2F49" w:rsidRDefault="00BB2F49" w:rsidP="00BB2F49">
      <w:r>
        <w:t xml:space="preserve">2.2.2. </w:t>
      </w:r>
      <w:r>
        <w:rPr>
          <w:rFonts w:hint="eastAsia"/>
        </w:rPr>
        <w:t>Материалы</w:t>
      </w:r>
      <w:r>
        <w:t xml:space="preserve">, </w:t>
      </w:r>
      <w:r>
        <w:rPr>
          <w:rFonts w:hint="eastAsia"/>
        </w:rPr>
        <w:t>использованные</w:t>
      </w:r>
      <w:r>
        <w:t xml:space="preserve"> </w:t>
      </w:r>
      <w:r>
        <w:rPr>
          <w:rFonts w:hint="eastAsia"/>
        </w:rPr>
        <w:t>при</w:t>
      </w:r>
      <w:r>
        <w:t xml:space="preserve"> </w:t>
      </w:r>
      <w:r>
        <w:rPr>
          <w:rFonts w:hint="eastAsia"/>
        </w:rPr>
        <w:t>исследовании</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p>
    <w:p w14:paraId="0FEE0389" w14:textId="77777777" w:rsidR="00BB2F49" w:rsidRDefault="00BB2F49" w:rsidP="00BB2F49"/>
    <w:p w14:paraId="390A5013" w14:textId="77777777" w:rsidR="00BB2F49" w:rsidRDefault="00BB2F49" w:rsidP="00BB2F49">
      <w:r>
        <w:t xml:space="preserve">2.2.3. </w:t>
      </w:r>
      <w:r>
        <w:rPr>
          <w:rFonts w:hint="eastAsia"/>
        </w:rPr>
        <w:t>Приготовление</w:t>
      </w:r>
      <w:r>
        <w:t xml:space="preserve"> </w:t>
      </w:r>
      <w:r>
        <w:rPr>
          <w:rFonts w:hint="eastAsia"/>
        </w:rPr>
        <w:t>химических</w:t>
      </w:r>
      <w:r>
        <w:t xml:space="preserve"> </w:t>
      </w:r>
      <w:r>
        <w:rPr>
          <w:rFonts w:hint="eastAsia"/>
        </w:rPr>
        <w:t>реактивов</w:t>
      </w:r>
    </w:p>
    <w:p w14:paraId="5BAEB04F" w14:textId="77777777" w:rsidR="00BB2F49" w:rsidRDefault="00BB2F49" w:rsidP="00BB2F49"/>
    <w:p w14:paraId="57AEA482" w14:textId="77777777" w:rsidR="00BB2F49" w:rsidRDefault="00BB2F49" w:rsidP="00BB2F49">
      <w:r>
        <w:t xml:space="preserve">2.3. </w:t>
      </w:r>
      <w:r>
        <w:rPr>
          <w:rFonts w:hint="eastAsia"/>
        </w:rPr>
        <w:t>Методы</w:t>
      </w:r>
      <w:r>
        <w:t xml:space="preserve"> </w:t>
      </w:r>
      <w:r>
        <w:rPr>
          <w:rFonts w:hint="eastAsia"/>
        </w:rPr>
        <w:t>исследования</w:t>
      </w:r>
    </w:p>
    <w:p w14:paraId="61E9F8F3" w14:textId="77777777" w:rsidR="00BB2F49" w:rsidRDefault="00BB2F49" w:rsidP="00BB2F49"/>
    <w:p w14:paraId="6800676E" w14:textId="77777777" w:rsidR="00BB2F49" w:rsidRDefault="00BB2F49" w:rsidP="00BB2F49">
      <w:r>
        <w:t xml:space="preserve">2.3.1. </w:t>
      </w:r>
      <w:r>
        <w:rPr>
          <w:rFonts w:hint="eastAsia"/>
        </w:rPr>
        <w:t>Определение</w:t>
      </w:r>
      <w:r>
        <w:t xml:space="preserve"> </w:t>
      </w:r>
      <w:r>
        <w:rPr>
          <w:rFonts w:hint="eastAsia"/>
        </w:rPr>
        <w:t>минимальной</w:t>
      </w:r>
      <w:r>
        <w:t xml:space="preserve"> </w:t>
      </w:r>
      <w:r>
        <w:rPr>
          <w:rFonts w:hint="eastAsia"/>
        </w:rPr>
        <w:t>подавляющей</w:t>
      </w:r>
      <w:r>
        <w:t xml:space="preserve"> </w:t>
      </w:r>
      <w:r>
        <w:rPr>
          <w:rFonts w:hint="eastAsia"/>
        </w:rPr>
        <w:t>концентрации</w:t>
      </w:r>
      <w:r>
        <w:t xml:space="preserve"> </w:t>
      </w:r>
      <w:r>
        <w:rPr>
          <w:rFonts w:hint="eastAsia"/>
        </w:rPr>
        <w:t>ацетилсалициловой</w:t>
      </w:r>
      <w:r>
        <w:t xml:space="preserve"> </w:t>
      </w:r>
      <w:r>
        <w:rPr>
          <w:rFonts w:hint="eastAsia"/>
        </w:rPr>
        <w:t>кислоты</w:t>
      </w:r>
      <w:r>
        <w:t xml:space="preserve"> </w:t>
      </w:r>
      <w:r>
        <w:rPr>
          <w:rFonts w:hint="eastAsia"/>
        </w:rPr>
        <w:t>в</w:t>
      </w:r>
      <w:r>
        <w:t xml:space="preserve"> </w:t>
      </w:r>
      <w:r>
        <w:rPr>
          <w:rFonts w:hint="eastAsia"/>
        </w:rPr>
        <w:t>отношении</w:t>
      </w:r>
      <w:r>
        <w:t xml:space="preserve"> </w:t>
      </w:r>
      <w:r>
        <w:rPr>
          <w:rFonts w:hint="eastAsia"/>
        </w:rPr>
        <w:t>алканотрофных</w:t>
      </w:r>
      <w:r>
        <w:t xml:space="preserve"> </w:t>
      </w:r>
      <w:r>
        <w:rPr>
          <w:rFonts w:hint="eastAsia"/>
        </w:rPr>
        <w:t>микроорганизмов</w:t>
      </w:r>
    </w:p>
    <w:p w14:paraId="728CC90A" w14:textId="77777777" w:rsidR="00BB2F49" w:rsidRDefault="00BB2F49" w:rsidP="00BB2F49"/>
    <w:p w14:paraId="1E097BEC" w14:textId="77777777" w:rsidR="00BB2F49" w:rsidRDefault="00BB2F49" w:rsidP="00BB2F49">
      <w:r>
        <w:t xml:space="preserve">2.3.2. </w:t>
      </w:r>
      <w:r>
        <w:rPr>
          <w:rFonts w:hint="eastAsia"/>
        </w:rPr>
        <w:t>Биологическая</w:t>
      </w:r>
      <w:r>
        <w:t xml:space="preserve"> </w:t>
      </w:r>
      <w:r>
        <w:rPr>
          <w:rFonts w:hint="eastAsia"/>
        </w:rPr>
        <w:t>деструкция</w:t>
      </w:r>
      <w:r>
        <w:t xml:space="preserve"> </w:t>
      </w:r>
      <w:r>
        <w:rPr>
          <w:rFonts w:hint="eastAsia"/>
        </w:rPr>
        <w:t>ацетилсалициловой</w:t>
      </w:r>
      <w:r>
        <w:t xml:space="preserve"> </w:t>
      </w:r>
      <w:r>
        <w:rPr>
          <w:rFonts w:hint="eastAsia"/>
        </w:rPr>
        <w:t>кислоты</w:t>
      </w:r>
    </w:p>
    <w:p w14:paraId="6CE3C6CD" w14:textId="77777777" w:rsidR="00BB2F49" w:rsidRDefault="00BB2F49" w:rsidP="00BB2F49"/>
    <w:p w14:paraId="794E9DE8" w14:textId="77777777" w:rsidR="00BB2F49" w:rsidRDefault="00BB2F49" w:rsidP="00BB2F49">
      <w:r>
        <w:t>2.3.3.</w:t>
      </w:r>
      <w:r>
        <w:rPr>
          <w:rFonts w:hint="eastAsia"/>
        </w:rPr>
        <w:t>Плоскостная</w:t>
      </w:r>
      <w:r>
        <w:t xml:space="preserve"> (</w:t>
      </w:r>
      <w:r>
        <w:rPr>
          <w:rFonts w:hint="eastAsia"/>
        </w:rPr>
        <w:t>тонкослойная</w:t>
      </w:r>
      <w:r>
        <w:t xml:space="preserve">) </w:t>
      </w:r>
      <w:r>
        <w:rPr>
          <w:rFonts w:hint="eastAsia"/>
        </w:rPr>
        <w:t>хроматография</w:t>
      </w:r>
    </w:p>
    <w:p w14:paraId="580CBBCD" w14:textId="77777777" w:rsidR="00BB2F49" w:rsidRDefault="00BB2F49" w:rsidP="00BB2F49"/>
    <w:p w14:paraId="7B8D7E50" w14:textId="77777777" w:rsidR="00BB2F49" w:rsidRDefault="00BB2F49" w:rsidP="00BB2F49">
      <w:r>
        <w:t xml:space="preserve">2.3.4. </w:t>
      </w:r>
      <w:r>
        <w:rPr>
          <w:rFonts w:hint="eastAsia"/>
        </w:rPr>
        <w:t>Высокоэффективная</w:t>
      </w:r>
      <w:r>
        <w:t xml:space="preserve"> </w:t>
      </w:r>
      <w:r>
        <w:rPr>
          <w:rFonts w:hint="eastAsia"/>
        </w:rPr>
        <w:t>жидкостная</w:t>
      </w:r>
      <w:r>
        <w:t xml:space="preserve"> </w:t>
      </w:r>
      <w:r>
        <w:rPr>
          <w:rFonts w:hint="eastAsia"/>
        </w:rPr>
        <w:t>хроматография</w:t>
      </w:r>
    </w:p>
    <w:p w14:paraId="7E33B0E7" w14:textId="77777777" w:rsidR="00BB2F49" w:rsidRDefault="00BB2F49" w:rsidP="00BB2F49"/>
    <w:p w14:paraId="20169936" w14:textId="77777777" w:rsidR="00BB2F49" w:rsidRDefault="00BB2F49" w:rsidP="00BB2F49">
      <w:r>
        <w:t xml:space="preserve">2.3.5. </w:t>
      </w:r>
      <w:r>
        <w:rPr>
          <w:rFonts w:hint="eastAsia"/>
        </w:rPr>
        <w:t>Высокоэффективная</w:t>
      </w:r>
      <w:r>
        <w:t xml:space="preserve"> </w:t>
      </w:r>
      <w:r>
        <w:rPr>
          <w:rFonts w:hint="eastAsia"/>
        </w:rPr>
        <w:t>жидкостная</w:t>
      </w:r>
      <w:r>
        <w:t xml:space="preserve"> </w:t>
      </w:r>
      <w:r>
        <w:rPr>
          <w:rFonts w:hint="eastAsia"/>
        </w:rPr>
        <w:t>хроматография</w:t>
      </w:r>
      <w:r>
        <w:t xml:space="preserve"> </w:t>
      </w:r>
      <w:r>
        <w:rPr>
          <w:rFonts w:hint="eastAsia"/>
        </w:rPr>
        <w:t>с</w:t>
      </w:r>
      <w:r>
        <w:t xml:space="preserve"> </w:t>
      </w:r>
      <w:r>
        <w:rPr>
          <w:rFonts w:hint="eastAsia"/>
        </w:rPr>
        <w:t>масс</w:t>
      </w:r>
      <w:r>
        <w:t>-</w:t>
      </w:r>
      <w:r>
        <w:rPr>
          <w:rFonts w:hint="eastAsia"/>
        </w:rPr>
        <w:t>селективным</w:t>
      </w:r>
      <w:r>
        <w:t xml:space="preserve"> </w:t>
      </w:r>
      <w:r>
        <w:rPr>
          <w:rFonts w:hint="eastAsia"/>
        </w:rPr>
        <w:t>детектированием</w:t>
      </w:r>
    </w:p>
    <w:p w14:paraId="1E0079DF" w14:textId="77777777" w:rsidR="00BB2F49" w:rsidRDefault="00BB2F49" w:rsidP="00BB2F49"/>
    <w:p w14:paraId="13501DE8" w14:textId="77777777" w:rsidR="00BB2F49" w:rsidRDefault="00BB2F49" w:rsidP="00BB2F49">
      <w:r>
        <w:t xml:space="preserve">2.3.6. </w:t>
      </w:r>
      <w:r>
        <w:rPr>
          <w:rFonts w:hint="eastAsia"/>
        </w:rPr>
        <w:t>Антиоксидантная</w:t>
      </w:r>
      <w:r>
        <w:t xml:space="preserve"> </w:t>
      </w:r>
      <w:r>
        <w:rPr>
          <w:rFonts w:hint="eastAsia"/>
        </w:rPr>
        <w:t>активность</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r>
        <w:t xml:space="preserve">. </w:t>
      </w:r>
      <w:r>
        <w:rPr>
          <w:rFonts w:hint="eastAsia"/>
        </w:rPr>
        <w:t>ДФПГ</w:t>
      </w:r>
      <w:r>
        <w:t xml:space="preserve"> - </w:t>
      </w:r>
      <w:r>
        <w:rPr>
          <w:rFonts w:hint="eastAsia"/>
        </w:rPr>
        <w:t>метод</w:t>
      </w:r>
    </w:p>
    <w:p w14:paraId="0398021C" w14:textId="77777777" w:rsidR="00BB2F49" w:rsidRDefault="00BB2F49" w:rsidP="00BB2F49"/>
    <w:p w14:paraId="7995A1D1" w14:textId="77777777" w:rsidR="00BB2F49" w:rsidRDefault="00BB2F49" w:rsidP="00BB2F49">
      <w:r>
        <w:t xml:space="preserve">2.3.7. </w:t>
      </w:r>
      <w:r>
        <w:rPr>
          <w:rFonts w:hint="eastAsia"/>
        </w:rPr>
        <w:t>Острая</w:t>
      </w:r>
      <w:r>
        <w:t xml:space="preserve"> </w:t>
      </w:r>
      <w:r>
        <w:rPr>
          <w:rFonts w:hint="eastAsia"/>
        </w:rPr>
        <w:t>токсичность</w:t>
      </w:r>
    </w:p>
    <w:p w14:paraId="7C6DD139" w14:textId="77777777" w:rsidR="00BB2F49" w:rsidRDefault="00BB2F49" w:rsidP="00BB2F49"/>
    <w:p w14:paraId="1C00731E" w14:textId="77777777" w:rsidR="00BB2F49" w:rsidRDefault="00BB2F49" w:rsidP="00BB2F49">
      <w:r>
        <w:t xml:space="preserve">2.3.8. </w:t>
      </w:r>
      <w:r>
        <w:rPr>
          <w:rFonts w:hint="eastAsia"/>
        </w:rPr>
        <w:t>Класс</w:t>
      </w:r>
      <w:r>
        <w:t xml:space="preserve"> </w:t>
      </w:r>
      <w:r>
        <w:rPr>
          <w:rFonts w:hint="eastAsia"/>
        </w:rPr>
        <w:t>опасности</w:t>
      </w:r>
      <w:r>
        <w:t xml:space="preserve"> </w:t>
      </w:r>
      <w:r>
        <w:rPr>
          <w:rFonts w:hint="eastAsia"/>
        </w:rPr>
        <w:t>для</w:t>
      </w:r>
      <w:r>
        <w:t xml:space="preserve"> </w:t>
      </w:r>
      <w:r>
        <w:rPr>
          <w:rFonts w:hint="eastAsia"/>
        </w:rPr>
        <w:t>окружающей</w:t>
      </w:r>
      <w:r>
        <w:t xml:space="preserve"> </w:t>
      </w:r>
      <w:r>
        <w:rPr>
          <w:rFonts w:hint="eastAsia"/>
        </w:rPr>
        <w:t>природной</w:t>
      </w:r>
      <w:r>
        <w:t xml:space="preserve"> </w:t>
      </w:r>
      <w:r>
        <w:rPr>
          <w:rFonts w:hint="eastAsia"/>
        </w:rPr>
        <w:t>среды</w:t>
      </w:r>
    </w:p>
    <w:p w14:paraId="584CFFAB" w14:textId="77777777" w:rsidR="00BB2F49" w:rsidRDefault="00BB2F49" w:rsidP="00BB2F49"/>
    <w:p w14:paraId="1CF91EB0" w14:textId="77777777" w:rsidR="00BB2F49" w:rsidRDefault="00BB2F49" w:rsidP="00BB2F49">
      <w:r>
        <w:t xml:space="preserve">2.3.9. </w:t>
      </w:r>
      <w:r>
        <w:rPr>
          <w:rFonts w:hint="eastAsia"/>
        </w:rPr>
        <w:t>Фитотоксичность</w:t>
      </w:r>
    </w:p>
    <w:p w14:paraId="1C1AF811" w14:textId="77777777" w:rsidR="00BB2F49" w:rsidRDefault="00BB2F49" w:rsidP="00BB2F49"/>
    <w:p w14:paraId="51AB6B82" w14:textId="77777777" w:rsidR="00BB2F49" w:rsidRDefault="00BB2F49" w:rsidP="00BB2F49">
      <w:r>
        <w:t xml:space="preserve">2.3.10. </w:t>
      </w:r>
      <w:r>
        <w:rPr>
          <w:rFonts w:hint="eastAsia"/>
        </w:rPr>
        <w:t>Фитостимулирующее</w:t>
      </w:r>
      <w:r>
        <w:t xml:space="preserve"> </w:t>
      </w:r>
      <w:r>
        <w:rPr>
          <w:rFonts w:hint="eastAsia"/>
        </w:rPr>
        <w:t>действие</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r>
        <w:t xml:space="preserve"> </w:t>
      </w:r>
      <w:r>
        <w:rPr>
          <w:rFonts w:hint="eastAsia"/>
        </w:rPr>
        <w:t>на</w:t>
      </w:r>
      <w:r>
        <w:t xml:space="preserve"> </w:t>
      </w:r>
      <w:r>
        <w:rPr>
          <w:rFonts w:hint="eastAsia"/>
        </w:rPr>
        <w:t>зверобой</w:t>
      </w:r>
      <w:r>
        <w:t xml:space="preserve"> </w:t>
      </w:r>
      <w:r>
        <w:rPr>
          <w:rFonts w:hint="eastAsia"/>
        </w:rPr>
        <w:t>продырявленный</w:t>
      </w:r>
    </w:p>
    <w:p w14:paraId="38483112" w14:textId="77777777" w:rsidR="00BB2F49" w:rsidRDefault="00BB2F49" w:rsidP="00BB2F49"/>
    <w:p w14:paraId="448F4705" w14:textId="77777777" w:rsidR="00BB2F49" w:rsidRDefault="00BB2F49" w:rsidP="00BB2F49">
      <w:r>
        <w:t xml:space="preserve">2.3.11. </w:t>
      </w:r>
      <w:r>
        <w:rPr>
          <w:rFonts w:hint="eastAsia"/>
        </w:rPr>
        <w:t>Кинетическое</w:t>
      </w:r>
      <w:r>
        <w:t xml:space="preserve"> </w:t>
      </w:r>
      <w:r>
        <w:rPr>
          <w:rFonts w:hint="eastAsia"/>
        </w:rPr>
        <w:t>моделирование</w:t>
      </w:r>
      <w:r>
        <w:t xml:space="preserve"> </w:t>
      </w:r>
      <w:r>
        <w:rPr>
          <w:rFonts w:hint="eastAsia"/>
        </w:rPr>
        <w:t>процесса</w:t>
      </w:r>
      <w:r>
        <w:t xml:space="preserve"> </w:t>
      </w:r>
      <w:r>
        <w:rPr>
          <w:rFonts w:hint="eastAsia"/>
        </w:rPr>
        <w:t>биодеструкции</w:t>
      </w:r>
    </w:p>
    <w:p w14:paraId="47A46F98" w14:textId="77777777" w:rsidR="00BB2F49" w:rsidRDefault="00BB2F49" w:rsidP="00BB2F49"/>
    <w:p w14:paraId="0A59FFD3" w14:textId="77777777" w:rsidR="00BB2F49" w:rsidRDefault="00BB2F49" w:rsidP="00BB2F49">
      <w:r>
        <w:rPr>
          <w:rFonts w:hint="eastAsia"/>
        </w:rPr>
        <w:t>ацетилсалициловой</w:t>
      </w:r>
      <w:r>
        <w:t xml:space="preserve"> </w:t>
      </w:r>
      <w:r>
        <w:rPr>
          <w:rFonts w:hint="eastAsia"/>
        </w:rPr>
        <w:t>кислоты</w:t>
      </w:r>
    </w:p>
    <w:p w14:paraId="39B800D1" w14:textId="77777777" w:rsidR="00BB2F49" w:rsidRDefault="00BB2F49" w:rsidP="00BB2F49"/>
    <w:p w14:paraId="6304307C" w14:textId="77777777" w:rsidR="00BB2F49" w:rsidRDefault="00BB2F49" w:rsidP="00BB2F49">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АЦЕТИЛСАЛИЦИЛОВОЙ</w:t>
      </w:r>
      <w:r>
        <w:t xml:space="preserve"> </w:t>
      </w:r>
      <w:r>
        <w:rPr>
          <w:rFonts w:hint="eastAsia"/>
        </w:rPr>
        <w:t>КИСЛОТЫ</w:t>
      </w:r>
      <w:r>
        <w:t xml:space="preserve"> </w:t>
      </w:r>
      <w:r>
        <w:rPr>
          <w:rFonts w:hint="eastAsia"/>
        </w:rPr>
        <w:t>В</w:t>
      </w:r>
      <w:r>
        <w:t xml:space="preserve"> </w:t>
      </w:r>
      <w:r>
        <w:rPr>
          <w:rFonts w:hint="eastAsia"/>
        </w:rPr>
        <w:t>ПОСТФЕРМЕНТАЦИОННЫХ</w:t>
      </w:r>
      <w:r>
        <w:t xml:space="preserve"> </w:t>
      </w:r>
      <w:r>
        <w:rPr>
          <w:rFonts w:hint="eastAsia"/>
        </w:rPr>
        <w:t>СРЕДАХ</w:t>
      </w:r>
      <w:r>
        <w:t xml:space="preserve"> </w:t>
      </w:r>
      <w:r>
        <w:rPr>
          <w:rFonts w:hint="eastAsia"/>
        </w:rPr>
        <w:t>РОДОКОККОВ</w:t>
      </w:r>
      <w:r>
        <w:t xml:space="preserve"> </w:t>
      </w:r>
      <w:r>
        <w:rPr>
          <w:rFonts w:hint="eastAsia"/>
        </w:rPr>
        <w:t>МЕТОДОМ</w:t>
      </w:r>
      <w:r>
        <w:t xml:space="preserve"> </w:t>
      </w:r>
      <w:r>
        <w:rPr>
          <w:rFonts w:hint="eastAsia"/>
        </w:rPr>
        <w:t>ВЭЖХ</w:t>
      </w:r>
    </w:p>
    <w:p w14:paraId="32C4E7BB" w14:textId="77777777" w:rsidR="00BB2F49" w:rsidRDefault="00BB2F49" w:rsidP="00BB2F49"/>
    <w:p w14:paraId="46FAACE0" w14:textId="77777777" w:rsidR="00BB2F49" w:rsidRDefault="00BB2F49" w:rsidP="00BB2F49">
      <w:r>
        <w:t xml:space="preserve">3.1. </w:t>
      </w:r>
      <w:r>
        <w:rPr>
          <w:rFonts w:hint="eastAsia"/>
        </w:rPr>
        <w:t>Определение</w:t>
      </w:r>
      <w:r>
        <w:t xml:space="preserve"> </w:t>
      </w:r>
      <w:r>
        <w:rPr>
          <w:rFonts w:hint="eastAsia"/>
        </w:rPr>
        <w:t>жизнеспособности</w:t>
      </w:r>
      <w:r>
        <w:t xml:space="preserve"> </w:t>
      </w:r>
      <w:r>
        <w:rPr>
          <w:rFonts w:hint="eastAsia"/>
        </w:rPr>
        <w:t>актинобактерий</w:t>
      </w:r>
      <w:r>
        <w:t xml:space="preserve"> </w:t>
      </w:r>
      <w:r>
        <w:rPr>
          <w:rFonts w:hint="eastAsia"/>
        </w:rPr>
        <w:t>в</w:t>
      </w:r>
      <w:r>
        <w:t xml:space="preserve"> </w:t>
      </w:r>
      <w:r>
        <w:rPr>
          <w:rFonts w:hint="eastAsia"/>
        </w:rPr>
        <w:t>отношении</w:t>
      </w:r>
      <w:r>
        <w:t xml:space="preserve"> </w:t>
      </w:r>
      <w:r>
        <w:rPr>
          <w:rFonts w:hint="eastAsia"/>
        </w:rPr>
        <w:t>ацетилсалициловой</w:t>
      </w:r>
      <w:r>
        <w:t xml:space="preserve"> </w:t>
      </w:r>
      <w:r>
        <w:rPr>
          <w:rFonts w:hint="eastAsia"/>
        </w:rPr>
        <w:t>кислоты</w:t>
      </w:r>
    </w:p>
    <w:p w14:paraId="19C6F335" w14:textId="77777777" w:rsidR="00BB2F49" w:rsidRDefault="00BB2F49" w:rsidP="00BB2F49"/>
    <w:p w14:paraId="006CE5F7" w14:textId="77777777" w:rsidR="00BB2F49" w:rsidRDefault="00BB2F49" w:rsidP="00BB2F49">
      <w:r>
        <w:t xml:space="preserve">3.2. </w:t>
      </w:r>
      <w:r>
        <w:rPr>
          <w:rFonts w:hint="eastAsia"/>
        </w:rPr>
        <w:t>Исследование</w:t>
      </w:r>
      <w:r>
        <w:t xml:space="preserve"> </w:t>
      </w:r>
      <w:r>
        <w:rPr>
          <w:rFonts w:hint="eastAsia"/>
        </w:rPr>
        <w:t>деструктирующей</w:t>
      </w:r>
      <w:r>
        <w:t xml:space="preserve"> </w:t>
      </w:r>
      <w:r>
        <w:rPr>
          <w:rFonts w:hint="eastAsia"/>
        </w:rPr>
        <w:t>активности</w:t>
      </w:r>
      <w:r>
        <w:t xml:space="preserve"> </w:t>
      </w:r>
      <w:r>
        <w:rPr>
          <w:rFonts w:hint="eastAsia"/>
        </w:rPr>
        <w:t>родококков</w:t>
      </w:r>
      <w:r>
        <w:t xml:space="preserve"> </w:t>
      </w:r>
      <w:r>
        <w:rPr>
          <w:rFonts w:hint="eastAsia"/>
        </w:rPr>
        <w:t>в</w:t>
      </w:r>
      <w:r>
        <w:t xml:space="preserve"> </w:t>
      </w:r>
      <w:r>
        <w:rPr>
          <w:rFonts w:hint="eastAsia"/>
        </w:rPr>
        <w:t>отношении</w:t>
      </w:r>
      <w:r>
        <w:t xml:space="preserve"> </w:t>
      </w:r>
      <w:r>
        <w:rPr>
          <w:rFonts w:hint="eastAsia"/>
        </w:rPr>
        <w:t>ацетилсалициловой</w:t>
      </w:r>
      <w:r>
        <w:t xml:space="preserve"> </w:t>
      </w:r>
      <w:r>
        <w:rPr>
          <w:rFonts w:hint="eastAsia"/>
        </w:rPr>
        <w:t>кислоты</w:t>
      </w:r>
    </w:p>
    <w:p w14:paraId="6CBEE090" w14:textId="77777777" w:rsidR="00BB2F49" w:rsidRDefault="00BB2F49" w:rsidP="00BB2F49"/>
    <w:p w14:paraId="71B9D81E" w14:textId="77777777" w:rsidR="00BB2F49" w:rsidRDefault="00BB2F49" w:rsidP="00BB2F49">
      <w:r>
        <w:t xml:space="preserve">3.3.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определение</w:t>
      </w:r>
      <w:r>
        <w:t xml:space="preserve"> </w:t>
      </w:r>
      <w:r>
        <w:rPr>
          <w:rFonts w:hint="eastAsia"/>
        </w:rPr>
        <w:t>остаточного</w:t>
      </w:r>
      <w:r>
        <w:t xml:space="preserve"> </w:t>
      </w:r>
      <w:r>
        <w:rPr>
          <w:rFonts w:hint="eastAsia"/>
        </w:rPr>
        <w:t>содержания</w:t>
      </w:r>
      <w:r>
        <w:t xml:space="preserve"> </w:t>
      </w:r>
      <w:r>
        <w:rPr>
          <w:rFonts w:hint="eastAsia"/>
        </w:rPr>
        <w:t>ацетилсалициловой</w:t>
      </w:r>
      <w:r>
        <w:t xml:space="preserve"> </w:t>
      </w:r>
      <w:r>
        <w:rPr>
          <w:rFonts w:hint="eastAsia"/>
        </w:rPr>
        <w:t>кислоты</w:t>
      </w:r>
      <w:r>
        <w:t xml:space="preserve"> </w:t>
      </w:r>
      <w:r>
        <w:rPr>
          <w:rFonts w:hint="eastAsia"/>
        </w:rPr>
        <w:t>в</w:t>
      </w:r>
      <w:r>
        <w:t xml:space="preserve"> </w:t>
      </w:r>
      <w:r>
        <w:rPr>
          <w:rFonts w:hint="eastAsia"/>
        </w:rPr>
        <w:t>процессе</w:t>
      </w:r>
      <w:r>
        <w:t xml:space="preserve"> </w:t>
      </w:r>
      <w:r>
        <w:rPr>
          <w:rFonts w:hint="eastAsia"/>
        </w:rPr>
        <w:t>биодеструкции</w:t>
      </w:r>
    </w:p>
    <w:p w14:paraId="01A4DA2F" w14:textId="77777777" w:rsidR="00BB2F49" w:rsidRDefault="00BB2F49" w:rsidP="00BB2F49"/>
    <w:p w14:paraId="2C52E41D" w14:textId="77777777" w:rsidR="00BB2F49" w:rsidRDefault="00BB2F49" w:rsidP="00BB2F49">
      <w:r>
        <w:t xml:space="preserve">3.3.1. </w:t>
      </w:r>
      <w:r>
        <w:rPr>
          <w:rFonts w:hint="eastAsia"/>
        </w:rPr>
        <w:t>Выбор</w:t>
      </w:r>
      <w:r>
        <w:t xml:space="preserve"> </w:t>
      </w:r>
      <w:r>
        <w:rPr>
          <w:rFonts w:hint="eastAsia"/>
        </w:rPr>
        <w:t>оптимальных</w:t>
      </w:r>
      <w:r>
        <w:t xml:space="preserve"> </w:t>
      </w:r>
      <w:r>
        <w:rPr>
          <w:rFonts w:hint="eastAsia"/>
        </w:rPr>
        <w:t>хроматографических</w:t>
      </w:r>
      <w:r>
        <w:t xml:space="preserve"> </w:t>
      </w:r>
      <w:r>
        <w:rPr>
          <w:rFonts w:hint="eastAsia"/>
        </w:rPr>
        <w:t>услов</w:t>
      </w:r>
      <w:r>
        <w:rPr>
          <w:rFonts w:hint="eastAsia"/>
        </w:rPr>
        <w:lastRenderedPageBreak/>
        <w:t>ий</w:t>
      </w:r>
      <w:r>
        <w:t xml:space="preserve"> </w:t>
      </w:r>
      <w:r>
        <w:rPr>
          <w:rFonts w:hint="eastAsia"/>
        </w:rPr>
        <w:t>количественного</w:t>
      </w:r>
      <w:r>
        <w:t xml:space="preserve"> </w:t>
      </w:r>
      <w:r>
        <w:rPr>
          <w:rFonts w:hint="eastAsia"/>
        </w:rPr>
        <w:t>анализа</w:t>
      </w:r>
      <w:r>
        <w:t xml:space="preserve"> </w:t>
      </w:r>
      <w:r>
        <w:rPr>
          <w:rFonts w:hint="eastAsia"/>
        </w:rPr>
        <w:t>ацетилсалициловой</w:t>
      </w:r>
      <w:r>
        <w:t xml:space="preserve"> </w:t>
      </w:r>
      <w:r>
        <w:rPr>
          <w:rFonts w:hint="eastAsia"/>
        </w:rPr>
        <w:t>кислоты</w:t>
      </w:r>
      <w:r>
        <w:t xml:space="preserve"> </w:t>
      </w:r>
      <w:r>
        <w:rPr>
          <w:rFonts w:hint="eastAsia"/>
        </w:rPr>
        <w:t>в</w:t>
      </w:r>
      <w:r>
        <w:t xml:space="preserve"> </w:t>
      </w:r>
      <w:r>
        <w:rPr>
          <w:rFonts w:hint="eastAsia"/>
        </w:rPr>
        <w:t>постферментационных</w:t>
      </w:r>
      <w:r>
        <w:t xml:space="preserve"> </w:t>
      </w:r>
      <w:r>
        <w:rPr>
          <w:rFonts w:hint="eastAsia"/>
        </w:rPr>
        <w:t>средах</w:t>
      </w:r>
      <w:r>
        <w:t xml:space="preserve"> </w:t>
      </w:r>
      <w:r>
        <w:rPr>
          <w:rFonts w:hint="eastAsia"/>
        </w:rPr>
        <w:t>родококков</w:t>
      </w:r>
    </w:p>
    <w:p w14:paraId="0305F85E" w14:textId="77777777" w:rsidR="00BB2F49" w:rsidRDefault="00BB2F49" w:rsidP="00BB2F49"/>
    <w:p w14:paraId="1715E63C" w14:textId="77777777" w:rsidR="00BB2F49" w:rsidRDefault="00BB2F49" w:rsidP="00BB2F49">
      <w:r>
        <w:t xml:space="preserve">3.3.2.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ацетилсалициловой</w:t>
      </w:r>
      <w:r>
        <w:t xml:space="preserve"> </w:t>
      </w:r>
      <w:r>
        <w:rPr>
          <w:rFonts w:hint="eastAsia"/>
        </w:rPr>
        <w:t>кислоты</w:t>
      </w:r>
      <w:r>
        <w:t xml:space="preserve"> </w:t>
      </w:r>
      <w:r>
        <w:rPr>
          <w:rFonts w:hint="eastAsia"/>
        </w:rPr>
        <w:t>в</w:t>
      </w:r>
      <w:r>
        <w:t xml:space="preserve"> </w:t>
      </w:r>
      <w:r>
        <w:rPr>
          <w:rFonts w:hint="eastAsia"/>
        </w:rPr>
        <w:t>постферментационных</w:t>
      </w:r>
      <w:r>
        <w:t xml:space="preserve"> </w:t>
      </w:r>
      <w:r>
        <w:rPr>
          <w:rFonts w:hint="eastAsia"/>
        </w:rPr>
        <w:t>средах</w:t>
      </w:r>
      <w:r>
        <w:t xml:space="preserve"> </w:t>
      </w:r>
      <w:r>
        <w:rPr>
          <w:rFonts w:hint="eastAsia"/>
        </w:rPr>
        <w:t>родококков</w:t>
      </w:r>
    </w:p>
    <w:p w14:paraId="3E2E50D9" w14:textId="77777777" w:rsidR="00BB2F49" w:rsidRDefault="00BB2F49" w:rsidP="00BB2F49"/>
    <w:p w14:paraId="11E05AC8" w14:textId="77777777" w:rsidR="00BB2F49" w:rsidRDefault="00BB2F49" w:rsidP="00BB2F49">
      <w:r>
        <w:t xml:space="preserve">3.3.3. </w:t>
      </w:r>
      <w:r>
        <w:rPr>
          <w:rFonts w:hint="eastAsia"/>
        </w:rPr>
        <w:t>Определение</w:t>
      </w:r>
      <w:r>
        <w:t xml:space="preserve"> </w:t>
      </w:r>
      <w:r>
        <w:rPr>
          <w:rFonts w:hint="eastAsia"/>
        </w:rPr>
        <w:t>специфичности</w:t>
      </w:r>
      <w:r>
        <w:t xml:space="preserve"> (</w:t>
      </w:r>
      <w:r>
        <w:rPr>
          <w:rFonts w:hint="eastAsia"/>
        </w:rPr>
        <w:t>селективности</w:t>
      </w:r>
      <w:r>
        <w:t xml:space="preserve">) </w:t>
      </w:r>
      <w:r>
        <w:rPr>
          <w:rFonts w:hint="eastAsia"/>
        </w:rPr>
        <w:t>методики</w:t>
      </w:r>
    </w:p>
    <w:p w14:paraId="67076074" w14:textId="77777777" w:rsidR="00BB2F49" w:rsidRDefault="00BB2F49" w:rsidP="00BB2F49"/>
    <w:p w14:paraId="210C2C04" w14:textId="77777777" w:rsidR="00BB2F49" w:rsidRDefault="00BB2F49" w:rsidP="00BB2F49">
      <w:r>
        <w:t xml:space="preserve">3.3.4. </w:t>
      </w:r>
      <w:r>
        <w:rPr>
          <w:rFonts w:hint="eastAsia"/>
        </w:rPr>
        <w:t>Нижний</w:t>
      </w:r>
      <w:r>
        <w:t xml:space="preserve"> </w:t>
      </w:r>
      <w:r>
        <w:rPr>
          <w:rFonts w:hint="eastAsia"/>
        </w:rPr>
        <w:t>предел</w:t>
      </w:r>
      <w:r>
        <w:t xml:space="preserve"> </w:t>
      </w:r>
      <w:r>
        <w:rPr>
          <w:rFonts w:hint="eastAsia"/>
        </w:rPr>
        <w:t>количественного</w:t>
      </w:r>
      <w:r>
        <w:t xml:space="preserve"> </w:t>
      </w:r>
      <w:r>
        <w:rPr>
          <w:rFonts w:hint="eastAsia"/>
        </w:rPr>
        <w:t>определения</w:t>
      </w:r>
      <w:r>
        <w:t xml:space="preserve"> </w:t>
      </w:r>
      <w:r>
        <w:rPr>
          <w:rFonts w:hint="eastAsia"/>
        </w:rPr>
        <w:t>ацетилсалициловой</w:t>
      </w:r>
      <w:r>
        <w:t xml:space="preserve"> </w:t>
      </w:r>
      <w:r>
        <w:rPr>
          <w:rFonts w:hint="eastAsia"/>
        </w:rPr>
        <w:t>кислоты</w:t>
      </w:r>
    </w:p>
    <w:p w14:paraId="6B01622D" w14:textId="77777777" w:rsidR="00BB2F49" w:rsidRDefault="00BB2F49" w:rsidP="00BB2F49"/>
    <w:p w14:paraId="2F20588D" w14:textId="77777777" w:rsidR="00BB2F49" w:rsidRDefault="00BB2F49" w:rsidP="00BB2F49">
      <w:r>
        <w:t xml:space="preserve">3.3.5. </w:t>
      </w:r>
      <w:r>
        <w:rPr>
          <w:rFonts w:hint="eastAsia"/>
        </w:rPr>
        <w:t>Установление</w:t>
      </w:r>
      <w:r>
        <w:t xml:space="preserve"> </w:t>
      </w:r>
      <w:r>
        <w:rPr>
          <w:rFonts w:hint="eastAsia"/>
        </w:rPr>
        <w:t>линейности</w:t>
      </w:r>
      <w:r>
        <w:t xml:space="preserve"> </w:t>
      </w:r>
      <w:r>
        <w:rPr>
          <w:rFonts w:hint="eastAsia"/>
        </w:rPr>
        <w:t>методики</w:t>
      </w:r>
    </w:p>
    <w:p w14:paraId="06F1EAF9" w14:textId="77777777" w:rsidR="00BB2F49" w:rsidRDefault="00BB2F49" w:rsidP="00BB2F49"/>
    <w:p w14:paraId="09D00C75" w14:textId="77777777" w:rsidR="00BB2F49" w:rsidRDefault="00BB2F49" w:rsidP="00BB2F49">
      <w:r>
        <w:t xml:space="preserve">3.3.6. </w:t>
      </w:r>
      <w:r>
        <w:rPr>
          <w:rFonts w:hint="eastAsia"/>
        </w:rPr>
        <w:t>Определение</w:t>
      </w:r>
      <w:r>
        <w:t xml:space="preserve"> </w:t>
      </w:r>
      <w:r>
        <w:rPr>
          <w:rFonts w:hint="eastAsia"/>
        </w:rPr>
        <w:t>параметров</w:t>
      </w:r>
      <w:r>
        <w:t xml:space="preserve"> </w:t>
      </w:r>
      <w:r>
        <w:rPr>
          <w:rFonts w:hint="eastAsia"/>
        </w:rPr>
        <w:t>правильности</w:t>
      </w:r>
      <w:r>
        <w:t xml:space="preserve"> </w:t>
      </w:r>
      <w:r>
        <w:rPr>
          <w:rFonts w:hint="eastAsia"/>
        </w:rPr>
        <w:t>и</w:t>
      </w:r>
      <w:r>
        <w:t xml:space="preserve"> </w:t>
      </w:r>
      <w:r>
        <w:rPr>
          <w:rFonts w:hint="eastAsia"/>
        </w:rPr>
        <w:t>прецизионности</w:t>
      </w:r>
    </w:p>
    <w:p w14:paraId="0D7A8840" w14:textId="77777777" w:rsidR="00BB2F49" w:rsidRDefault="00BB2F49" w:rsidP="00BB2F49"/>
    <w:p w14:paraId="30C9A504" w14:textId="77777777" w:rsidR="00BB2F49" w:rsidRDefault="00BB2F49" w:rsidP="00BB2F49">
      <w:r>
        <w:t xml:space="preserve">3.4. </w:t>
      </w:r>
      <w:r>
        <w:rPr>
          <w:rFonts w:hint="eastAsia"/>
        </w:rPr>
        <w:t>Определение</w:t>
      </w:r>
      <w:r>
        <w:t xml:space="preserve"> </w:t>
      </w:r>
      <w:r>
        <w:rPr>
          <w:rFonts w:hint="eastAsia"/>
        </w:rPr>
        <w:t>остаточного</w:t>
      </w:r>
      <w:r>
        <w:t xml:space="preserve"> </w:t>
      </w:r>
      <w:r>
        <w:rPr>
          <w:rFonts w:hint="eastAsia"/>
        </w:rPr>
        <w:t>содержания</w:t>
      </w:r>
      <w:r>
        <w:t xml:space="preserve"> </w:t>
      </w:r>
      <w:r>
        <w:rPr>
          <w:rFonts w:hint="eastAsia"/>
        </w:rPr>
        <w:t>ацетилсалициловой</w:t>
      </w:r>
      <w:r>
        <w:t xml:space="preserve"> </w:t>
      </w:r>
      <w:r>
        <w:rPr>
          <w:rFonts w:hint="eastAsia"/>
        </w:rPr>
        <w:t>кислоты</w:t>
      </w:r>
      <w:r>
        <w:t xml:space="preserve"> </w:t>
      </w:r>
      <w:r>
        <w:rPr>
          <w:rFonts w:hint="eastAsia"/>
        </w:rPr>
        <w:t>в</w:t>
      </w:r>
      <w:r>
        <w:t xml:space="preserve"> </w:t>
      </w:r>
      <w:r>
        <w:rPr>
          <w:rFonts w:hint="eastAsia"/>
        </w:rPr>
        <w:t>процессе</w:t>
      </w:r>
      <w:r>
        <w:t xml:space="preserve"> </w:t>
      </w:r>
      <w:r>
        <w:rPr>
          <w:rFonts w:hint="eastAsia"/>
        </w:rPr>
        <w:t>биодеструкции</w:t>
      </w:r>
    </w:p>
    <w:p w14:paraId="42CC52E9" w14:textId="77777777" w:rsidR="00BB2F49" w:rsidRDefault="00BB2F49" w:rsidP="00BB2F49"/>
    <w:p w14:paraId="339580EC" w14:textId="77777777" w:rsidR="00BB2F49" w:rsidRDefault="00BB2F49" w:rsidP="00BB2F49">
      <w:r>
        <w:t xml:space="preserve">3.5.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биодеструкции</w:t>
      </w:r>
    </w:p>
    <w:p w14:paraId="097FB421" w14:textId="77777777" w:rsidR="00BB2F49" w:rsidRDefault="00BB2F49" w:rsidP="00BB2F49"/>
    <w:p w14:paraId="032E1A07" w14:textId="77777777" w:rsidR="00BB2F49" w:rsidRDefault="00BB2F49" w:rsidP="00BB2F49">
      <w:r>
        <w:rPr>
          <w:rFonts w:hint="eastAsia"/>
        </w:rPr>
        <w:t>ацетилсалициловой</w:t>
      </w:r>
      <w:r>
        <w:t xml:space="preserve"> </w:t>
      </w:r>
      <w:r>
        <w:rPr>
          <w:rFonts w:hint="eastAsia"/>
        </w:rPr>
        <w:t>кислоты</w:t>
      </w:r>
    </w:p>
    <w:p w14:paraId="1AA92F53" w14:textId="77777777" w:rsidR="00BB2F49" w:rsidRDefault="00BB2F49" w:rsidP="00BB2F49"/>
    <w:p w14:paraId="67894025" w14:textId="77777777" w:rsidR="00BB2F49" w:rsidRDefault="00BB2F49" w:rsidP="00BB2F49">
      <w:r>
        <w:rPr>
          <w:rFonts w:hint="eastAsia"/>
        </w:rPr>
        <w:t>Выводы</w:t>
      </w:r>
      <w:r>
        <w:t xml:space="preserve"> </w:t>
      </w:r>
      <w:r>
        <w:rPr>
          <w:rFonts w:hint="eastAsia"/>
        </w:rPr>
        <w:t>по</w:t>
      </w:r>
      <w:r>
        <w:t xml:space="preserve"> </w:t>
      </w:r>
      <w:r>
        <w:rPr>
          <w:rFonts w:hint="eastAsia"/>
        </w:rPr>
        <w:t>главе</w:t>
      </w:r>
    </w:p>
    <w:p w14:paraId="176EB6BE" w14:textId="77777777" w:rsidR="00BB2F49" w:rsidRDefault="00BB2F49" w:rsidP="00BB2F49"/>
    <w:p w14:paraId="0D654EB3" w14:textId="77777777" w:rsidR="00BB2F49" w:rsidRDefault="00BB2F49" w:rsidP="00BB2F49">
      <w:r>
        <w:rPr>
          <w:rFonts w:hint="eastAsia"/>
        </w:rPr>
        <w:t>Глава</w:t>
      </w:r>
      <w:r>
        <w:t xml:space="preserve"> 4.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r>
        <w:t xml:space="preserve"> </w:t>
      </w:r>
      <w:r>
        <w:rPr>
          <w:rFonts w:hint="eastAsia"/>
        </w:rPr>
        <w:t>МЕТОДАМИ</w:t>
      </w:r>
      <w:r>
        <w:t xml:space="preserve"> </w:t>
      </w:r>
      <w:r>
        <w:rPr>
          <w:rFonts w:hint="eastAsia"/>
        </w:rPr>
        <w:t>ТСХ</w:t>
      </w:r>
      <w:r>
        <w:t xml:space="preserve"> </w:t>
      </w:r>
      <w:r>
        <w:rPr>
          <w:rFonts w:hint="eastAsia"/>
        </w:rPr>
        <w:t>И</w:t>
      </w:r>
      <w:r>
        <w:t xml:space="preserve"> </w:t>
      </w:r>
      <w:r>
        <w:rPr>
          <w:rFonts w:hint="eastAsia"/>
        </w:rPr>
        <w:t>ВЭЖХ</w:t>
      </w:r>
      <w:r>
        <w:t>/</w:t>
      </w:r>
      <w:r>
        <w:rPr>
          <w:rFonts w:hint="eastAsia"/>
        </w:rPr>
        <w:t>МС</w:t>
      </w:r>
    </w:p>
    <w:p w14:paraId="0288DAEF" w14:textId="77777777" w:rsidR="00BB2F49" w:rsidRDefault="00BB2F49" w:rsidP="00BB2F49"/>
    <w:p w14:paraId="5743B540" w14:textId="77777777" w:rsidR="00BB2F49" w:rsidRDefault="00BB2F49" w:rsidP="00BB2F49">
      <w:r>
        <w:t xml:space="preserve">4.1.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r>
        <w:t xml:space="preserve"> </w:t>
      </w:r>
      <w:r>
        <w:rPr>
          <w:rFonts w:hint="eastAsia"/>
        </w:rPr>
        <w:t>методом</w:t>
      </w:r>
      <w:r>
        <w:t xml:space="preserve"> </w:t>
      </w:r>
      <w:r>
        <w:rPr>
          <w:rFonts w:hint="eastAsia"/>
        </w:rPr>
        <w:t>ТСХ</w:t>
      </w:r>
    </w:p>
    <w:p w14:paraId="5B8D3B75" w14:textId="77777777" w:rsidR="00BB2F49" w:rsidRDefault="00BB2F49" w:rsidP="00BB2F49"/>
    <w:p w14:paraId="542ED4DD" w14:textId="77777777" w:rsidR="00BB2F49" w:rsidRDefault="00BB2F49" w:rsidP="00BB2F49">
      <w:r>
        <w:t xml:space="preserve">4.1.1. </w:t>
      </w:r>
      <w:r>
        <w:rPr>
          <w:rFonts w:hint="eastAsia"/>
        </w:rPr>
        <w:t>Выбор</w:t>
      </w:r>
      <w:r>
        <w:t xml:space="preserve"> </w:t>
      </w:r>
      <w:r>
        <w:rPr>
          <w:rFonts w:hint="eastAsia"/>
        </w:rPr>
        <w:t>оптимального</w:t>
      </w:r>
      <w:r>
        <w:t xml:space="preserve"> </w:t>
      </w:r>
      <w:r>
        <w:rPr>
          <w:rFonts w:hint="eastAsia"/>
        </w:rPr>
        <w:t>состава</w:t>
      </w:r>
      <w:r>
        <w:t xml:space="preserve"> </w:t>
      </w:r>
      <w:r>
        <w:rPr>
          <w:rFonts w:hint="eastAsia"/>
        </w:rPr>
        <w:t>подвижной</w:t>
      </w:r>
      <w:r>
        <w:t xml:space="preserve"> </w:t>
      </w:r>
      <w:r>
        <w:rPr>
          <w:rFonts w:hint="eastAsia"/>
        </w:rPr>
        <w:t>фазы</w:t>
      </w:r>
    </w:p>
    <w:p w14:paraId="23A90890" w14:textId="77777777" w:rsidR="00BB2F49" w:rsidRDefault="00BB2F49" w:rsidP="00BB2F49"/>
    <w:p w14:paraId="26BA53D5" w14:textId="77777777" w:rsidR="00BB2F49" w:rsidRDefault="00BB2F49" w:rsidP="00BB2F49">
      <w:r>
        <w:t xml:space="preserve">4.1.2. </w:t>
      </w:r>
      <w:r>
        <w:rPr>
          <w:rFonts w:hint="eastAsia"/>
        </w:rPr>
        <w:t>Определение</w:t>
      </w:r>
      <w:r>
        <w:t xml:space="preserve"> </w:t>
      </w:r>
      <w:r>
        <w:rPr>
          <w:rFonts w:hint="eastAsia"/>
        </w:rPr>
        <w:t>оптимального</w:t>
      </w:r>
      <w:r>
        <w:t xml:space="preserve"> </w:t>
      </w:r>
      <w:r>
        <w:rPr>
          <w:rFonts w:hint="eastAsia"/>
        </w:rPr>
        <w:t>способа</w:t>
      </w:r>
      <w:r>
        <w:t xml:space="preserve"> </w:t>
      </w:r>
      <w:r>
        <w:rPr>
          <w:rFonts w:hint="eastAsia"/>
        </w:rPr>
        <w:t>детектирования</w:t>
      </w:r>
      <w:r>
        <w:t xml:space="preserve"> </w:t>
      </w:r>
      <w:r>
        <w:rPr>
          <w:rFonts w:hint="eastAsia"/>
        </w:rPr>
        <w:t>и</w:t>
      </w:r>
      <w:r>
        <w:t xml:space="preserve"> </w:t>
      </w:r>
      <w:r>
        <w:rPr>
          <w:rFonts w:hint="eastAsia"/>
        </w:rPr>
        <w:t>пределов</w:t>
      </w:r>
      <w:r>
        <w:t xml:space="preserve"> </w:t>
      </w:r>
      <w:r>
        <w:rPr>
          <w:rFonts w:hint="eastAsia"/>
        </w:rPr>
        <w:t>обнаружения</w:t>
      </w:r>
      <w:r>
        <w:t xml:space="preserve"> </w:t>
      </w:r>
      <w:r>
        <w:rPr>
          <w:rFonts w:hint="eastAsia"/>
        </w:rPr>
        <w:t>исследуемых</w:t>
      </w:r>
      <w:r>
        <w:t xml:space="preserve"> </w:t>
      </w:r>
      <w:r>
        <w:rPr>
          <w:rFonts w:hint="eastAsia"/>
        </w:rPr>
        <w:t>веществ</w:t>
      </w:r>
    </w:p>
    <w:p w14:paraId="552ECBD9" w14:textId="77777777" w:rsidR="00BB2F49" w:rsidRDefault="00BB2F49" w:rsidP="00BB2F49"/>
    <w:p w14:paraId="7F4F29E1" w14:textId="77777777" w:rsidR="00BB2F49" w:rsidRDefault="00BB2F49" w:rsidP="00BB2F49">
      <w:r>
        <w:t xml:space="preserve">4.1.3. </w:t>
      </w:r>
      <w:r>
        <w:rPr>
          <w:rFonts w:hint="eastAsia"/>
        </w:rPr>
        <w:t>Динамическое</w:t>
      </w:r>
      <w:r>
        <w:t xml:space="preserve"> </w:t>
      </w:r>
      <w:r>
        <w:rPr>
          <w:rFonts w:hint="eastAsia"/>
        </w:rPr>
        <w:t>детектирование</w:t>
      </w:r>
      <w:r>
        <w:t xml:space="preserve"> </w:t>
      </w:r>
      <w:r>
        <w:rPr>
          <w:rFonts w:hint="eastAsia"/>
        </w:rPr>
        <w:t>ацетилсалициловой</w:t>
      </w:r>
      <w:r>
        <w:t xml:space="preserve"> </w:t>
      </w:r>
      <w:r>
        <w:rPr>
          <w:rFonts w:hint="eastAsia"/>
        </w:rPr>
        <w:t>кислоты</w:t>
      </w:r>
      <w:r>
        <w:t xml:space="preserve"> </w:t>
      </w:r>
      <w:r>
        <w:rPr>
          <w:rFonts w:hint="eastAsia"/>
        </w:rPr>
        <w:t>и</w:t>
      </w:r>
      <w:r>
        <w:t xml:space="preserve"> </w:t>
      </w:r>
      <w:r>
        <w:rPr>
          <w:rFonts w:hint="eastAsia"/>
        </w:rPr>
        <w:t>ее</w:t>
      </w:r>
      <w:r>
        <w:t xml:space="preserve"> </w:t>
      </w:r>
      <w:r>
        <w:rPr>
          <w:rFonts w:hint="eastAsia"/>
        </w:rPr>
        <w:t>метаболитов</w:t>
      </w:r>
      <w:r>
        <w:t xml:space="preserve"> </w:t>
      </w:r>
      <w:r>
        <w:rPr>
          <w:rFonts w:hint="eastAsia"/>
        </w:rPr>
        <w:t>в</w:t>
      </w:r>
      <w:r>
        <w:t xml:space="preserve"> </w:t>
      </w:r>
      <w:r>
        <w:rPr>
          <w:rFonts w:hint="eastAsia"/>
        </w:rPr>
        <w:t>процессе</w:t>
      </w:r>
      <w:r>
        <w:t xml:space="preserve"> </w:t>
      </w:r>
      <w:r>
        <w:rPr>
          <w:rFonts w:hint="eastAsia"/>
        </w:rPr>
        <w:t>биодеструкции</w:t>
      </w:r>
      <w:r>
        <w:t xml:space="preserve"> </w:t>
      </w:r>
      <w:r>
        <w:rPr>
          <w:rFonts w:hint="eastAsia"/>
        </w:rPr>
        <w:t>методом</w:t>
      </w:r>
      <w:r>
        <w:t xml:space="preserve"> </w:t>
      </w:r>
      <w:r>
        <w:rPr>
          <w:rFonts w:hint="eastAsia"/>
        </w:rPr>
        <w:t>ТСХ</w:t>
      </w:r>
    </w:p>
    <w:p w14:paraId="1B06AC14" w14:textId="77777777" w:rsidR="00BB2F49" w:rsidRDefault="00BB2F49" w:rsidP="00BB2F49"/>
    <w:p w14:paraId="6A04412C" w14:textId="77777777" w:rsidR="00BB2F49" w:rsidRDefault="00BB2F49" w:rsidP="00BB2F49">
      <w:r>
        <w:t xml:space="preserve">4.2. </w:t>
      </w:r>
      <w:r>
        <w:rPr>
          <w:rFonts w:hint="eastAsia"/>
        </w:rPr>
        <w:t>Определение</w:t>
      </w:r>
      <w:r>
        <w:t xml:space="preserve"> </w:t>
      </w:r>
      <w:r>
        <w:rPr>
          <w:rFonts w:hint="eastAsia"/>
        </w:rPr>
        <w:t>содержания</w:t>
      </w:r>
      <w:r>
        <w:t xml:space="preserve"> </w:t>
      </w:r>
      <w:r>
        <w:rPr>
          <w:rFonts w:hint="eastAsia"/>
        </w:rPr>
        <w:t>фумаровой</w:t>
      </w:r>
      <w:r>
        <w:t xml:space="preserve"> </w:t>
      </w:r>
      <w:r>
        <w:rPr>
          <w:rFonts w:hint="eastAsia"/>
        </w:rPr>
        <w:t>кислоты</w:t>
      </w:r>
      <w:r>
        <w:t xml:space="preserve"> </w:t>
      </w:r>
      <w:r>
        <w:rPr>
          <w:rFonts w:hint="eastAsia"/>
        </w:rPr>
        <w:t>в</w:t>
      </w:r>
      <w:r>
        <w:t xml:space="preserve"> </w:t>
      </w:r>
      <w:r>
        <w:rPr>
          <w:rFonts w:hint="eastAsia"/>
        </w:rPr>
        <w:t>составе</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r>
        <w:t xml:space="preserve"> </w:t>
      </w:r>
      <w:r>
        <w:rPr>
          <w:rFonts w:hint="eastAsia"/>
        </w:rPr>
        <w:t>методом</w:t>
      </w:r>
      <w:r>
        <w:t xml:space="preserve"> </w:t>
      </w:r>
      <w:r>
        <w:rPr>
          <w:rFonts w:hint="eastAsia"/>
        </w:rPr>
        <w:t>ВЭЖХ</w:t>
      </w:r>
      <w:r>
        <w:t>/</w:t>
      </w:r>
      <w:r>
        <w:rPr>
          <w:rFonts w:hint="eastAsia"/>
        </w:rPr>
        <w:t>МС</w:t>
      </w:r>
    </w:p>
    <w:p w14:paraId="404520E2" w14:textId="77777777" w:rsidR="00BB2F49" w:rsidRDefault="00BB2F49" w:rsidP="00BB2F49"/>
    <w:p w14:paraId="370B4728" w14:textId="77777777" w:rsidR="00BB2F49" w:rsidRDefault="00BB2F49" w:rsidP="00BB2F49">
      <w:r>
        <w:t xml:space="preserve">4.3. </w:t>
      </w:r>
      <w:r>
        <w:rPr>
          <w:rFonts w:hint="eastAsia"/>
        </w:rPr>
        <w:t>Пути</w:t>
      </w:r>
      <w:r>
        <w:t xml:space="preserve"> </w:t>
      </w:r>
      <w:r>
        <w:rPr>
          <w:rFonts w:hint="eastAsia"/>
        </w:rPr>
        <w:t>метаболизма</w:t>
      </w:r>
      <w:r>
        <w:t xml:space="preserve"> </w:t>
      </w:r>
      <w:r>
        <w:rPr>
          <w:rFonts w:hint="eastAsia"/>
        </w:rPr>
        <w:t>ацетилсалициловой</w:t>
      </w:r>
      <w:r>
        <w:t xml:space="preserve"> </w:t>
      </w:r>
      <w:r>
        <w:rPr>
          <w:rFonts w:hint="eastAsia"/>
        </w:rPr>
        <w:t>кислоты</w:t>
      </w:r>
      <w:r>
        <w:t xml:space="preserve"> </w:t>
      </w:r>
      <w:r>
        <w:rPr>
          <w:rFonts w:hint="eastAsia"/>
        </w:rPr>
        <w:t>клетками</w:t>
      </w:r>
      <w:r>
        <w:t xml:space="preserve"> </w:t>
      </w:r>
      <w:r>
        <w:rPr>
          <w:rFonts w:hint="eastAsia"/>
        </w:rPr>
        <w:t>Я</w:t>
      </w:r>
      <w:r>
        <w:t xml:space="preserve">. jostii </w:t>
      </w:r>
      <w:r>
        <w:rPr>
          <w:rFonts w:hint="eastAsia"/>
        </w:rPr>
        <w:t>ИЭГМ</w:t>
      </w:r>
    </w:p>
    <w:p w14:paraId="46B5A731" w14:textId="77777777" w:rsidR="00BB2F49" w:rsidRDefault="00BB2F49" w:rsidP="00BB2F49"/>
    <w:p w14:paraId="41DBDE97" w14:textId="77777777" w:rsidR="00BB2F49" w:rsidRDefault="00BB2F49" w:rsidP="00BB2F49">
      <w:r>
        <w:t xml:space="preserve">4.4. </w:t>
      </w:r>
      <w:r>
        <w:rPr>
          <w:rFonts w:hint="eastAsia"/>
        </w:rPr>
        <w:t>Разработка</w:t>
      </w:r>
      <w:r>
        <w:t xml:space="preserve"> </w:t>
      </w:r>
      <w:r>
        <w:rPr>
          <w:rFonts w:hint="eastAsia"/>
        </w:rPr>
        <w:t>технологической</w:t>
      </w:r>
      <w:r>
        <w:t xml:space="preserve"> </w:t>
      </w:r>
      <w:r>
        <w:rPr>
          <w:rFonts w:hint="eastAsia"/>
        </w:rPr>
        <w:t>документации</w:t>
      </w:r>
      <w:r>
        <w:t xml:space="preserve"> </w:t>
      </w:r>
      <w:r>
        <w:rPr>
          <w:rFonts w:hint="eastAsia"/>
        </w:rPr>
        <w:t>для</w:t>
      </w:r>
      <w:r>
        <w:t xml:space="preserve"> </w:t>
      </w:r>
      <w:r>
        <w:rPr>
          <w:rFonts w:hint="eastAsia"/>
        </w:rPr>
        <w:t>получения</w:t>
      </w:r>
      <w:r>
        <w:t xml:space="preserve"> </w:t>
      </w:r>
      <w:r>
        <w:rPr>
          <w:rFonts w:hint="eastAsia"/>
        </w:rPr>
        <w:t>фумаровой</w:t>
      </w:r>
    </w:p>
    <w:p w14:paraId="2AF70DE4" w14:textId="77777777" w:rsidR="00BB2F49" w:rsidRDefault="00BB2F49" w:rsidP="00BB2F49"/>
    <w:p w14:paraId="62DC9ECB" w14:textId="77777777" w:rsidR="00BB2F49" w:rsidRDefault="00BB2F49" w:rsidP="00BB2F49">
      <w:r>
        <w:rPr>
          <w:rFonts w:hint="eastAsia"/>
        </w:rPr>
        <w:t>кислоты</w:t>
      </w:r>
      <w:r>
        <w:t xml:space="preserve"> </w:t>
      </w:r>
      <w:r>
        <w:rPr>
          <w:rFonts w:hint="eastAsia"/>
        </w:rPr>
        <w:t>из</w:t>
      </w:r>
      <w:r>
        <w:t xml:space="preserve"> </w:t>
      </w:r>
      <w:r>
        <w:rPr>
          <w:rFonts w:hint="eastAsia"/>
        </w:rPr>
        <w:t>ацетилсалициловой</w:t>
      </w:r>
      <w:r>
        <w:t xml:space="preserve"> </w:t>
      </w:r>
      <w:r>
        <w:rPr>
          <w:rFonts w:hint="eastAsia"/>
        </w:rPr>
        <w:t>кислоты</w:t>
      </w:r>
      <w:r>
        <w:t xml:space="preserve"> </w:t>
      </w:r>
      <w:r>
        <w:rPr>
          <w:rFonts w:hint="eastAsia"/>
        </w:rPr>
        <w:t>микробиологическим</w:t>
      </w:r>
      <w:r>
        <w:t xml:space="preserve"> </w:t>
      </w:r>
      <w:r>
        <w:rPr>
          <w:rFonts w:hint="eastAsia"/>
        </w:rPr>
        <w:t>способом</w:t>
      </w:r>
    </w:p>
    <w:p w14:paraId="44C4D013" w14:textId="77777777" w:rsidR="00BB2F49" w:rsidRDefault="00BB2F49" w:rsidP="00BB2F49"/>
    <w:p w14:paraId="4D6F4C2F" w14:textId="77777777" w:rsidR="00BB2F49" w:rsidRDefault="00BB2F49" w:rsidP="00BB2F49">
      <w:r>
        <w:rPr>
          <w:rFonts w:hint="eastAsia"/>
        </w:rPr>
        <w:t>Выводы</w:t>
      </w:r>
      <w:r>
        <w:t xml:space="preserve"> </w:t>
      </w:r>
      <w:r>
        <w:rPr>
          <w:rFonts w:hint="eastAsia"/>
        </w:rPr>
        <w:t>по</w:t>
      </w:r>
      <w:r>
        <w:t xml:space="preserve"> </w:t>
      </w:r>
      <w:r>
        <w:rPr>
          <w:rFonts w:hint="eastAsia"/>
        </w:rPr>
        <w:t>главе</w:t>
      </w:r>
    </w:p>
    <w:p w14:paraId="41CA7467" w14:textId="77777777" w:rsidR="00BB2F49" w:rsidRDefault="00BB2F49" w:rsidP="00BB2F49"/>
    <w:p w14:paraId="0EE05848" w14:textId="77777777" w:rsidR="00BB2F49" w:rsidRDefault="00BB2F49" w:rsidP="00BB2F49">
      <w:r>
        <w:rPr>
          <w:rFonts w:hint="eastAsia"/>
        </w:rPr>
        <w:t>Глава</w:t>
      </w:r>
      <w:r>
        <w:t xml:space="preserve"> 5. </w:t>
      </w:r>
      <w:r>
        <w:rPr>
          <w:rFonts w:hint="eastAsia"/>
        </w:rPr>
        <w:t>ИССЛЕДОВАНИЕ</w:t>
      </w:r>
      <w:r>
        <w:t xml:space="preserve"> </w:t>
      </w:r>
      <w:r>
        <w:rPr>
          <w:rFonts w:hint="eastAsia"/>
        </w:rPr>
        <w:t>ТОКСИЧЕСКИХ</w:t>
      </w:r>
      <w:r>
        <w:t xml:space="preserve"> </w:t>
      </w:r>
      <w:r>
        <w:rPr>
          <w:rFonts w:hint="eastAsia"/>
        </w:rPr>
        <w:t>СВОЙСТВ</w:t>
      </w:r>
      <w:r>
        <w:t xml:space="preserve"> </w:t>
      </w:r>
      <w:r>
        <w:rPr>
          <w:rFonts w:hint="eastAsia"/>
        </w:rPr>
        <w:t>И</w:t>
      </w:r>
      <w:r>
        <w:t xml:space="preserve"> </w:t>
      </w:r>
      <w:r>
        <w:rPr>
          <w:rFonts w:hint="eastAsia"/>
        </w:rPr>
        <w:t>БИОЛОГИЧЕСКОЙ</w:t>
      </w:r>
      <w:r>
        <w:t xml:space="preserve"> </w:t>
      </w:r>
      <w:r>
        <w:rPr>
          <w:rFonts w:hint="eastAsia"/>
        </w:rPr>
        <w:t>АКТИВНОСТИ</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p>
    <w:p w14:paraId="4FA772DC" w14:textId="77777777" w:rsidR="00BB2F49" w:rsidRDefault="00BB2F49" w:rsidP="00BB2F49"/>
    <w:p w14:paraId="65EE3E4E" w14:textId="77777777" w:rsidR="00BB2F49" w:rsidRDefault="00BB2F49" w:rsidP="00BB2F49">
      <w:r>
        <w:t xml:space="preserve">5.1. </w:t>
      </w:r>
      <w:r>
        <w:rPr>
          <w:rFonts w:hint="eastAsia"/>
        </w:rPr>
        <w:t>Токсические</w:t>
      </w:r>
      <w:r>
        <w:t xml:space="preserve"> </w:t>
      </w:r>
      <w:r>
        <w:rPr>
          <w:rFonts w:hint="eastAsia"/>
        </w:rPr>
        <w:t>свойства</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p>
    <w:p w14:paraId="7FD9351C" w14:textId="77777777" w:rsidR="00BB2F49" w:rsidRDefault="00BB2F49" w:rsidP="00BB2F49"/>
    <w:p w14:paraId="4AD78043" w14:textId="77777777" w:rsidR="00BB2F49" w:rsidRDefault="00BB2F49" w:rsidP="00BB2F49">
      <w:r>
        <w:rPr>
          <w:rFonts w:hint="eastAsia"/>
        </w:rPr>
        <w:t>кислоты</w:t>
      </w:r>
    </w:p>
    <w:p w14:paraId="48606561" w14:textId="77777777" w:rsidR="00BB2F49" w:rsidRDefault="00BB2F49" w:rsidP="00BB2F49"/>
    <w:p w14:paraId="351E0851" w14:textId="77777777" w:rsidR="00BB2F49" w:rsidRDefault="00BB2F49" w:rsidP="00BB2F49">
      <w:r>
        <w:t xml:space="preserve">5.1.1. </w:t>
      </w:r>
      <w:r>
        <w:rPr>
          <w:rFonts w:hint="eastAsia"/>
        </w:rPr>
        <w:t>Острая</w:t>
      </w:r>
      <w:r>
        <w:t xml:space="preserve"> </w:t>
      </w:r>
      <w:r>
        <w:rPr>
          <w:rFonts w:hint="eastAsia"/>
        </w:rPr>
        <w:t>токсичность</w:t>
      </w:r>
    </w:p>
    <w:p w14:paraId="5C31C93D" w14:textId="77777777" w:rsidR="00BB2F49" w:rsidRDefault="00BB2F49" w:rsidP="00BB2F49"/>
    <w:p w14:paraId="7D0223BD" w14:textId="77777777" w:rsidR="00BB2F49" w:rsidRDefault="00BB2F49" w:rsidP="00BB2F49">
      <w:r>
        <w:t xml:space="preserve">5.1.2. </w:t>
      </w:r>
      <w:r>
        <w:rPr>
          <w:rFonts w:hint="eastAsia"/>
        </w:rPr>
        <w:t>Класс</w:t>
      </w:r>
      <w:r>
        <w:t xml:space="preserve"> </w:t>
      </w:r>
      <w:r>
        <w:rPr>
          <w:rFonts w:hint="eastAsia"/>
        </w:rPr>
        <w:t>опасности</w:t>
      </w:r>
      <w:r>
        <w:t xml:space="preserve"> </w:t>
      </w:r>
      <w:r>
        <w:rPr>
          <w:rFonts w:hint="eastAsia"/>
        </w:rPr>
        <w:t>для</w:t>
      </w:r>
      <w:r>
        <w:t xml:space="preserve"> </w:t>
      </w:r>
      <w:r>
        <w:rPr>
          <w:rFonts w:hint="eastAsia"/>
        </w:rPr>
        <w:t>окружающей</w:t>
      </w:r>
      <w:r>
        <w:t xml:space="preserve"> </w:t>
      </w:r>
      <w:r>
        <w:rPr>
          <w:rFonts w:hint="eastAsia"/>
        </w:rPr>
        <w:t>природной</w:t>
      </w:r>
      <w:r>
        <w:t xml:space="preserve"> </w:t>
      </w:r>
      <w:r>
        <w:rPr>
          <w:rFonts w:hint="eastAsia"/>
        </w:rPr>
        <w:t>среды</w:t>
      </w:r>
    </w:p>
    <w:p w14:paraId="56221028" w14:textId="77777777" w:rsidR="00BB2F49" w:rsidRDefault="00BB2F49" w:rsidP="00BB2F49"/>
    <w:p w14:paraId="73D2AA2A" w14:textId="77777777" w:rsidR="00BB2F49" w:rsidRDefault="00BB2F49" w:rsidP="00BB2F49">
      <w:r>
        <w:t xml:space="preserve">5.1.3. </w:t>
      </w:r>
      <w:r>
        <w:rPr>
          <w:rFonts w:hint="eastAsia"/>
        </w:rPr>
        <w:t>Фитотоксичность</w:t>
      </w:r>
    </w:p>
    <w:p w14:paraId="73D71314" w14:textId="77777777" w:rsidR="00BB2F49" w:rsidRDefault="00BB2F49" w:rsidP="00BB2F49"/>
    <w:p w14:paraId="1D03CFFE" w14:textId="77777777" w:rsidR="00BB2F49" w:rsidRDefault="00BB2F49" w:rsidP="00BB2F49">
      <w:r>
        <w:t xml:space="preserve">5.2. </w:t>
      </w:r>
      <w:r>
        <w:rPr>
          <w:rFonts w:hint="eastAsia"/>
        </w:rPr>
        <w:t>Антиоксидантная</w:t>
      </w:r>
      <w:r>
        <w:t xml:space="preserve"> </w:t>
      </w:r>
      <w:r>
        <w:rPr>
          <w:rFonts w:hint="eastAsia"/>
        </w:rPr>
        <w:t>активность</w:t>
      </w:r>
    </w:p>
    <w:p w14:paraId="364F0224" w14:textId="77777777" w:rsidR="00BB2F49" w:rsidRDefault="00BB2F49" w:rsidP="00BB2F49"/>
    <w:p w14:paraId="1011E1C4" w14:textId="77777777" w:rsidR="00BB2F49" w:rsidRDefault="00BB2F49" w:rsidP="00BB2F49">
      <w:r>
        <w:t xml:space="preserve">5.3. </w:t>
      </w:r>
      <w:r>
        <w:rPr>
          <w:rFonts w:hint="eastAsia"/>
        </w:rPr>
        <w:t>Исследование</w:t>
      </w:r>
      <w:r>
        <w:t xml:space="preserve"> </w:t>
      </w:r>
      <w:r>
        <w:rPr>
          <w:rFonts w:hint="eastAsia"/>
        </w:rPr>
        <w:t>фитостимулирующего</w:t>
      </w:r>
      <w:r>
        <w:t xml:space="preserve"> </w:t>
      </w:r>
      <w:r>
        <w:rPr>
          <w:rFonts w:hint="eastAsia"/>
        </w:rPr>
        <w:t>действия</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r>
        <w:t xml:space="preserve"> </w:t>
      </w:r>
      <w:r>
        <w:rPr>
          <w:rFonts w:hint="eastAsia"/>
        </w:rPr>
        <w:t>в</w:t>
      </w:r>
      <w:r>
        <w:t xml:space="preserve"> </w:t>
      </w:r>
      <w:r>
        <w:rPr>
          <w:rFonts w:hint="eastAsia"/>
        </w:rPr>
        <w:t>лабораторных</w:t>
      </w:r>
      <w:r>
        <w:t xml:space="preserve"> </w:t>
      </w:r>
      <w:r>
        <w:rPr>
          <w:rFonts w:hint="eastAsia"/>
        </w:rPr>
        <w:t>условиях</w:t>
      </w:r>
    </w:p>
    <w:p w14:paraId="190EE902" w14:textId="77777777" w:rsidR="00BB2F49" w:rsidRDefault="00BB2F49" w:rsidP="00BB2F49"/>
    <w:p w14:paraId="6C0DAC2B" w14:textId="77777777" w:rsidR="00BB2F49" w:rsidRDefault="00BB2F49" w:rsidP="00BB2F49">
      <w:r>
        <w:t xml:space="preserve">5.4. </w:t>
      </w:r>
      <w:r>
        <w:rPr>
          <w:rFonts w:hint="eastAsia"/>
        </w:rPr>
        <w:t>Исследование</w:t>
      </w:r>
      <w:r>
        <w:t xml:space="preserve"> </w:t>
      </w:r>
      <w:r>
        <w:rPr>
          <w:rFonts w:hint="eastAsia"/>
        </w:rPr>
        <w:t>фитостимулирующего</w:t>
      </w:r>
      <w:r>
        <w:t xml:space="preserve"> </w:t>
      </w:r>
      <w:r>
        <w:rPr>
          <w:rFonts w:hint="eastAsia"/>
        </w:rPr>
        <w:t>действия</w:t>
      </w:r>
      <w:r>
        <w:t xml:space="preserve"> </w:t>
      </w:r>
      <w:r>
        <w:rPr>
          <w:rFonts w:hint="eastAsia"/>
        </w:rPr>
        <w:t>продуктов</w:t>
      </w:r>
      <w:r>
        <w:t xml:space="preserve"> </w:t>
      </w:r>
      <w:r>
        <w:rPr>
          <w:rFonts w:hint="eastAsia"/>
        </w:rPr>
        <w:t>биодеструкции</w:t>
      </w:r>
      <w:r>
        <w:t xml:space="preserve"> </w:t>
      </w:r>
      <w:r>
        <w:rPr>
          <w:rFonts w:hint="eastAsia"/>
        </w:rPr>
        <w:t>ацетилсалициловой</w:t>
      </w:r>
      <w:r>
        <w:t xml:space="preserve"> </w:t>
      </w:r>
      <w:r>
        <w:rPr>
          <w:rFonts w:hint="eastAsia"/>
        </w:rPr>
        <w:t>кислоты</w:t>
      </w:r>
      <w:r>
        <w:t xml:space="preserve"> </w:t>
      </w:r>
      <w:r>
        <w:rPr>
          <w:rFonts w:hint="eastAsia"/>
        </w:rPr>
        <w:t>на</w:t>
      </w:r>
      <w:r>
        <w:t xml:space="preserve"> </w:t>
      </w:r>
      <w:r>
        <w:rPr>
          <w:rFonts w:hint="eastAsia"/>
        </w:rPr>
        <w:t>зверобой</w:t>
      </w:r>
      <w:r>
        <w:t xml:space="preserve"> </w:t>
      </w:r>
      <w:r>
        <w:rPr>
          <w:rFonts w:hint="eastAsia"/>
        </w:rPr>
        <w:t>продырявленный</w:t>
      </w:r>
      <w:r>
        <w:t xml:space="preserve"> </w:t>
      </w:r>
      <w:r>
        <w:rPr>
          <w:rFonts w:hint="eastAsia"/>
        </w:rPr>
        <w:t>в</w:t>
      </w:r>
      <w:r>
        <w:t xml:space="preserve"> </w:t>
      </w:r>
      <w:r>
        <w:rPr>
          <w:rFonts w:hint="eastAsia"/>
        </w:rPr>
        <w:t>условиях</w:t>
      </w:r>
    </w:p>
    <w:p w14:paraId="6392E189" w14:textId="77777777" w:rsidR="00BB2F49" w:rsidRDefault="00BB2F49" w:rsidP="00BB2F49"/>
    <w:p w14:paraId="14E31E9D" w14:textId="77777777" w:rsidR="00BB2F49" w:rsidRDefault="00BB2F49" w:rsidP="00BB2F49">
      <w:r>
        <w:rPr>
          <w:rFonts w:hint="eastAsia"/>
        </w:rPr>
        <w:t>полевого</w:t>
      </w:r>
      <w:r>
        <w:t xml:space="preserve"> </w:t>
      </w:r>
      <w:r>
        <w:rPr>
          <w:rFonts w:hint="eastAsia"/>
        </w:rPr>
        <w:t>эксперимента</w:t>
      </w:r>
    </w:p>
    <w:p w14:paraId="681A1857" w14:textId="77777777" w:rsidR="00BB2F49" w:rsidRDefault="00BB2F49" w:rsidP="00BB2F49"/>
    <w:p w14:paraId="4C24C15C" w14:textId="77777777" w:rsidR="00BB2F49" w:rsidRDefault="00BB2F49" w:rsidP="00BB2F49">
      <w:r>
        <w:rPr>
          <w:rFonts w:hint="eastAsia"/>
        </w:rPr>
        <w:t>Выводы</w:t>
      </w:r>
      <w:r>
        <w:t xml:space="preserve"> </w:t>
      </w:r>
      <w:r>
        <w:rPr>
          <w:rFonts w:hint="eastAsia"/>
        </w:rPr>
        <w:t>по</w:t>
      </w:r>
      <w:r>
        <w:t xml:space="preserve"> </w:t>
      </w:r>
      <w:r>
        <w:rPr>
          <w:rFonts w:hint="eastAsia"/>
        </w:rPr>
        <w:t>главе</w:t>
      </w:r>
    </w:p>
    <w:p w14:paraId="391AB4A6" w14:textId="77777777" w:rsidR="00BB2F49" w:rsidRDefault="00BB2F49" w:rsidP="00BB2F49"/>
    <w:p w14:paraId="5091100E" w14:textId="77777777" w:rsidR="00BB2F49" w:rsidRDefault="00BB2F49" w:rsidP="00BB2F49">
      <w:r>
        <w:rPr>
          <w:rFonts w:hint="eastAsia"/>
        </w:rPr>
        <w:t>ВЫВОДЫ</w:t>
      </w:r>
    </w:p>
    <w:p w14:paraId="6821DB6D" w14:textId="77777777" w:rsidR="00BB2F49" w:rsidRDefault="00BB2F49" w:rsidP="00BB2F49"/>
    <w:p w14:paraId="75EBC57A" w14:textId="77777777" w:rsidR="00BB2F49" w:rsidRDefault="00BB2F49" w:rsidP="00BB2F49">
      <w:r>
        <w:rPr>
          <w:rFonts w:hint="eastAsia"/>
        </w:rPr>
        <w:t>БИБЛИОГРАФИЧЕСКИЙ</w:t>
      </w:r>
      <w:r>
        <w:t xml:space="preserve"> </w:t>
      </w:r>
      <w:r>
        <w:rPr>
          <w:rFonts w:hint="eastAsia"/>
        </w:rPr>
        <w:t>СПИСОК</w:t>
      </w:r>
    </w:p>
    <w:p w14:paraId="7103D433" w14:textId="77777777" w:rsidR="00BB2F49" w:rsidRDefault="00BB2F49" w:rsidP="00BB2F49"/>
    <w:p w14:paraId="3AF0A489" w14:textId="77777777" w:rsidR="00BB2F49" w:rsidRDefault="00BB2F49" w:rsidP="00BB2F49">
      <w:r>
        <w:rPr>
          <w:rFonts w:hint="eastAsia"/>
        </w:rPr>
        <w:t>ПРИЛОЖЕНИЕ</w:t>
      </w:r>
    </w:p>
    <w:p w14:paraId="3CE4E6EC" w14:textId="77777777" w:rsidR="00BB2F49" w:rsidRDefault="00BB2F49" w:rsidP="00BB2F49"/>
    <w:p w14:paraId="347BCCB1" w14:textId="77777777" w:rsidR="00BB2F49" w:rsidRDefault="00BB2F49" w:rsidP="00BB2F49">
      <w:r>
        <w:rPr>
          <w:rFonts w:hint="eastAsia"/>
        </w:rPr>
        <w:t>Приложение</w:t>
      </w:r>
    </w:p>
    <w:p w14:paraId="0C687DCB" w14:textId="77777777" w:rsidR="00BB2F49" w:rsidRDefault="00BB2F49" w:rsidP="00BB2F49"/>
    <w:p w14:paraId="1FAE7FE8" w14:textId="77777777" w:rsidR="00BB2F49" w:rsidRDefault="00BB2F49" w:rsidP="00BB2F49">
      <w:r>
        <w:rPr>
          <w:rFonts w:hint="eastAsia"/>
        </w:rPr>
        <w:t>Приложение</w:t>
      </w:r>
    </w:p>
    <w:p w14:paraId="046DB2BD" w14:textId="77777777" w:rsidR="00BB2F49" w:rsidRDefault="00BB2F49" w:rsidP="00BB2F49"/>
    <w:p w14:paraId="34BA4E79" w14:textId="7F6EACC3" w:rsidR="00BB2F49" w:rsidRPr="00BB2F49" w:rsidRDefault="00BB2F49" w:rsidP="00BB2F49">
      <w:r>
        <w:rPr>
          <w:rFonts w:hint="eastAsia"/>
        </w:rPr>
        <w:t>Приложение</w:t>
      </w:r>
    </w:p>
    <w:sectPr w:rsidR="00BB2F49" w:rsidRPr="00BB2F49" w:rsidSect="008469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E69E" w14:textId="77777777" w:rsidR="00846998" w:rsidRDefault="00846998">
      <w:pPr>
        <w:spacing w:after="0" w:line="240" w:lineRule="auto"/>
      </w:pPr>
      <w:r>
        <w:separator/>
      </w:r>
    </w:p>
  </w:endnote>
  <w:endnote w:type="continuationSeparator" w:id="0">
    <w:p w14:paraId="21B18E8F" w14:textId="77777777" w:rsidR="00846998" w:rsidRDefault="0084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3AB2B" w14:textId="77777777" w:rsidR="00846998" w:rsidRDefault="00846998"/>
    <w:p w14:paraId="539A8330" w14:textId="77777777" w:rsidR="00846998" w:rsidRDefault="00846998"/>
    <w:p w14:paraId="69A797EF" w14:textId="77777777" w:rsidR="00846998" w:rsidRDefault="00846998"/>
    <w:p w14:paraId="5D7CA14F" w14:textId="77777777" w:rsidR="00846998" w:rsidRDefault="00846998"/>
    <w:p w14:paraId="11454CB6" w14:textId="77777777" w:rsidR="00846998" w:rsidRDefault="00846998"/>
    <w:p w14:paraId="2A9CA302" w14:textId="77777777" w:rsidR="00846998" w:rsidRDefault="00846998"/>
    <w:p w14:paraId="562642BD" w14:textId="77777777" w:rsidR="00846998" w:rsidRDefault="008469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A078DC" wp14:editId="4A4994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90119" w14:textId="77777777" w:rsidR="00846998" w:rsidRDefault="008469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078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B90119" w14:textId="77777777" w:rsidR="00846998" w:rsidRDefault="008469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DB43A6" w14:textId="77777777" w:rsidR="00846998" w:rsidRDefault="00846998"/>
    <w:p w14:paraId="3ABEFBDD" w14:textId="77777777" w:rsidR="00846998" w:rsidRDefault="00846998"/>
    <w:p w14:paraId="4BD12ED7" w14:textId="77777777" w:rsidR="00846998" w:rsidRDefault="008469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C62664" wp14:editId="63BB8B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F448" w14:textId="77777777" w:rsidR="00846998" w:rsidRDefault="00846998"/>
                          <w:p w14:paraId="4AFB7673" w14:textId="77777777" w:rsidR="00846998" w:rsidRDefault="008469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626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6FF448" w14:textId="77777777" w:rsidR="00846998" w:rsidRDefault="00846998"/>
                    <w:p w14:paraId="4AFB7673" w14:textId="77777777" w:rsidR="00846998" w:rsidRDefault="008469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FEDAFA" w14:textId="77777777" w:rsidR="00846998" w:rsidRDefault="00846998"/>
    <w:p w14:paraId="76237FBC" w14:textId="77777777" w:rsidR="00846998" w:rsidRDefault="00846998">
      <w:pPr>
        <w:rPr>
          <w:sz w:val="2"/>
          <w:szCs w:val="2"/>
        </w:rPr>
      </w:pPr>
    </w:p>
    <w:p w14:paraId="4AE8441C" w14:textId="77777777" w:rsidR="00846998" w:rsidRDefault="00846998"/>
    <w:p w14:paraId="4B89C6E7" w14:textId="77777777" w:rsidR="00846998" w:rsidRDefault="00846998">
      <w:pPr>
        <w:spacing w:after="0" w:line="240" w:lineRule="auto"/>
      </w:pPr>
    </w:p>
  </w:footnote>
  <w:footnote w:type="continuationSeparator" w:id="0">
    <w:p w14:paraId="5C9996F3" w14:textId="77777777" w:rsidR="00846998" w:rsidRDefault="0084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998"/>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18130</TotalTime>
  <Pages>6</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2925</cp:revision>
  <cp:lastPrinted>2009-02-06T05:36:00Z</cp:lastPrinted>
  <dcterms:created xsi:type="dcterms:W3CDTF">2024-04-09T10:20:00Z</dcterms:created>
  <dcterms:modified xsi:type="dcterms:W3CDTF">2024-05-01T17:58:00Z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