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51E9" w14:textId="4D58868C" w:rsidR="00B84F25" w:rsidRDefault="00474760" w:rsidP="00474760">
      <w:r w:rsidRPr="00474760">
        <w:rPr>
          <w:rFonts w:hint="eastAsia"/>
        </w:rPr>
        <w:t>Масалимова</w:t>
      </w:r>
      <w:r w:rsidRPr="00474760">
        <w:t xml:space="preserve">, </w:t>
      </w:r>
      <w:r w:rsidRPr="00474760">
        <w:rPr>
          <w:rFonts w:hint="eastAsia"/>
        </w:rPr>
        <w:t>Асем</w:t>
      </w:r>
      <w:r w:rsidRPr="00474760">
        <w:t xml:space="preserve"> </w:t>
      </w:r>
      <w:r w:rsidRPr="00474760">
        <w:rPr>
          <w:rFonts w:hint="eastAsia"/>
        </w:rPr>
        <w:t>Мухамедрахимовна</w:t>
      </w:r>
      <w:r>
        <w:t xml:space="preserve"> </w:t>
      </w:r>
      <w:r w:rsidRPr="00474760">
        <w:rPr>
          <w:rFonts w:hint="eastAsia"/>
        </w:rPr>
        <w:t>Проблемы</w:t>
      </w:r>
      <w:r w:rsidRPr="00474760">
        <w:t xml:space="preserve"> </w:t>
      </w:r>
      <w:r w:rsidRPr="00474760">
        <w:rPr>
          <w:rFonts w:hint="eastAsia"/>
        </w:rPr>
        <w:t>формирования</w:t>
      </w:r>
      <w:r w:rsidRPr="00474760">
        <w:t xml:space="preserve"> </w:t>
      </w:r>
      <w:r w:rsidRPr="00474760">
        <w:rPr>
          <w:rFonts w:hint="eastAsia"/>
        </w:rPr>
        <w:t>единого</w:t>
      </w:r>
      <w:r w:rsidRPr="00474760">
        <w:t xml:space="preserve"> </w:t>
      </w:r>
      <w:r w:rsidRPr="00474760">
        <w:rPr>
          <w:rFonts w:hint="eastAsia"/>
        </w:rPr>
        <w:t>бюджета</w:t>
      </w:r>
      <w:r w:rsidRPr="00474760">
        <w:t xml:space="preserve"> </w:t>
      </w:r>
      <w:r w:rsidRPr="00474760">
        <w:rPr>
          <w:rFonts w:hint="eastAsia"/>
        </w:rPr>
        <w:t>в</w:t>
      </w:r>
      <w:r w:rsidRPr="00474760">
        <w:t xml:space="preserve"> </w:t>
      </w:r>
      <w:r w:rsidRPr="00474760">
        <w:rPr>
          <w:rFonts w:hint="eastAsia"/>
        </w:rPr>
        <w:t>Евразийском</w:t>
      </w:r>
      <w:r w:rsidRPr="00474760">
        <w:t xml:space="preserve"> </w:t>
      </w:r>
      <w:r w:rsidRPr="00474760">
        <w:rPr>
          <w:rFonts w:hint="eastAsia"/>
        </w:rPr>
        <w:t>экономическом</w:t>
      </w:r>
      <w:r w:rsidRPr="00474760">
        <w:t xml:space="preserve"> </w:t>
      </w:r>
      <w:r w:rsidRPr="00474760">
        <w:rPr>
          <w:rFonts w:hint="eastAsia"/>
        </w:rPr>
        <w:t>союзе</w:t>
      </w:r>
    </w:p>
    <w:p w14:paraId="11B03337" w14:textId="77777777" w:rsidR="00474760" w:rsidRDefault="00474760" w:rsidP="00474760">
      <w:r>
        <w:rPr>
          <w:rFonts w:hint="eastAsia"/>
        </w:rPr>
        <w:t>ОГЛАВЛЕНИЕ</w:t>
      </w:r>
      <w:r>
        <w:t xml:space="preserve"> </w:t>
      </w:r>
      <w:r>
        <w:rPr>
          <w:rFonts w:hint="eastAsia"/>
        </w:rPr>
        <w:t>ДИССЕРТАЦИИ</w:t>
      </w:r>
    </w:p>
    <w:p w14:paraId="2FA97FA7" w14:textId="77777777" w:rsidR="00474760" w:rsidRDefault="00474760" w:rsidP="00474760">
      <w:r>
        <w:rPr>
          <w:rFonts w:hint="eastAsia"/>
        </w:rPr>
        <w:t>кандидат</w:t>
      </w:r>
      <w:r>
        <w:t xml:space="preserve"> </w:t>
      </w:r>
      <w:r>
        <w:rPr>
          <w:rFonts w:hint="eastAsia"/>
        </w:rPr>
        <w:t>наук</w:t>
      </w:r>
      <w:r>
        <w:t xml:space="preserve"> </w:t>
      </w:r>
      <w:r>
        <w:rPr>
          <w:rFonts w:hint="eastAsia"/>
        </w:rPr>
        <w:t>Масалимова</w:t>
      </w:r>
      <w:r>
        <w:t xml:space="preserve">, </w:t>
      </w:r>
      <w:r>
        <w:rPr>
          <w:rFonts w:hint="eastAsia"/>
        </w:rPr>
        <w:t>Асем</w:t>
      </w:r>
      <w:r>
        <w:t xml:space="preserve"> </w:t>
      </w:r>
      <w:r>
        <w:rPr>
          <w:rFonts w:hint="eastAsia"/>
        </w:rPr>
        <w:t>Мухамедрахимовна</w:t>
      </w:r>
    </w:p>
    <w:p w14:paraId="1492E5C3" w14:textId="77777777" w:rsidR="00474760" w:rsidRDefault="00474760" w:rsidP="00474760">
      <w:r>
        <w:rPr>
          <w:rFonts w:hint="eastAsia"/>
        </w:rPr>
        <w:t>СОДЕРЖАНИЕ</w:t>
      </w:r>
    </w:p>
    <w:p w14:paraId="6285373D" w14:textId="77777777" w:rsidR="00474760" w:rsidRDefault="00474760" w:rsidP="00474760"/>
    <w:p w14:paraId="2BA5115A" w14:textId="77777777" w:rsidR="00474760" w:rsidRDefault="00474760" w:rsidP="00474760">
      <w:r>
        <w:rPr>
          <w:rFonts w:hint="eastAsia"/>
        </w:rPr>
        <w:t>Введение</w:t>
      </w:r>
    </w:p>
    <w:p w14:paraId="76977CA3" w14:textId="77777777" w:rsidR="00474760" w:rsidRDefault="00474760" w:rsidP="00474760"/>
    <w:p w14:paraId="2C957C57" w14:textId="77777777" w:rsidR="00474760" w:rsidRDefault="00474760" w:rsidP="00474760">
      <w:r>
        <w:rPr>
          <w:rFonts w:hint="eastAsia"/>
        </w:rPr>
        <w:t>Глава</w:t>
      </w:r>
      <w:r>
        <w:t xml:space="preserve"> 1. </w:t>
      </w:r>
      <w:r>
        <w:rPr>
          <w:rFonts w:hint="eastAsia"/>
        </w:rPr>
        <w:t>Основные</w:t>
      </w:r>
      <w:r>
        <w:t xml:space="preserve"> </w:t>
      </w:r>
      <w:r>
        <w:rPr>
          <w:rFonts w:hint="eastAsia"/>
        </w:rPr>
        <w:t>модели</w:t>
      </w:r>
      <w:r>
        <w:t xml:space="preserve"> </w:t>
      </w:r>
      <w:r>
        <w:rPr>
          <w:rFonts w:hint="eastAsia"/>
        </w:rPr>
        <w:t>организации</w:t>
      </w:r>
      <w:r>
        <w:t xml:space="preserve"> </w:t>
      </w:r>
      <w:r>
        <w:rPr>
          <w:rFonts w:hint="eastAsia"/>
        </w:rPr>
        <w:t>и</w:t>
      </w:r>
      <w:r>
        <w:t xml:space="preserve"> </w:t>
      </w:r>
      <w:r>
        <w:rPr>
          <w:rFonts w:hint="eastAsia"/>
        </w:rPr>
        <w:t>функционирования</w:t>
      </w:r>
      <w:r>
        <w:t xml:space="preserve"> </w:t>
      </w:r>
      <w:r>
        <w:rPr>
          <w:rFonts w:hint="eastAsia"/>
        </w:rPr>
        <w:t>бюджетных</w:t>
      </w:r>
      <w:r>
        <w:t xml:space="preserve"> </w:t>
      </w:r>
      <w:r>
        <w:rPr>
          <w:rFonts w:hint="eastAsia"/>
        </w:rPr>
        <w:t>систем</w:t>
      </w:r>
      <w:r>
        <w:t xml:space="preserve"> </w:t>
      </w:r>
      <w:r>
        <w:rPr>
          <w:rFonts w:hint="eastAsia"/>
        </w:rPr>
        <w:t>международных</w:t>
      </w:r>
      <w:r>
        <w:t xml:space="preserve"> </w:t>
      </w:r>
      <w:r>
        <w:rPr>
          <w:rFonts w:hint="eastAsia"/>
        </w:rPr>
        <w:t>интеграционных</w:t>
      </w:r>
      <w:r>
        <w:t xml:space="preserve"> </w:t>
      </w:r>
      <w:r>
        <w:rPr>
          <w:rFonts w:hint="eastAsia"/>
        </w:rPr>
        <w:t>объединений</w:t>
      </w:r>
    </w:p>
    <w:p w14:paraId="7DCFEAA5" w14:textId="77777777" w:rsidR="00474760" w:rsidRDefault="00474760" w:rsidP="00474760"/>
    <w:p w14:paraId="2C69C25D" w14:textId="77777777" w:rsidR="00474760" w:rsidRDefault="00474760" w:rsidP="00474760">
      <w:r>
        <w:t xml:space="preserve">1.1 </w:t>
      </w:r>
      <w:r>
        <w:rPr>
          <w:rFonts w:hint="eastAsia"/>
        </w:rPr>
        <w:t>Типы</w:t>
      </w:r>
      <w:r>
        <w:t xml:space="preserve"> </w:t>
      </w:r>
      <w:r>
        <w:rPr>
          <w:rFonts w:hint="eastAsia"/>
        </w:rPr>
        <w:t>международных</w:t>
      </w:r>
      <w:r>
        <w:t xml:space="preserve"> </w:t>
      </w:r>
      <w:r>
        <w:rPr>
          <w:rFonts w:hint="eastAsia"/>
        </w:rPr>
        <w:t>экономических</w:t>
      </w:r>
      <w:r>
        <w:t xml:space="preserve"> </w:t>
      </w:r>
      <w:r>
        <w:rPr>
          <w:rFonts w:hint="eastAsia"/>
        </w:rPr>
        <w:t>интеграционных</w:t>
      </w:r>
      <w:r>
        <w:t xml:space="preserve"> </w:t>
      </w:r>
      <w:r>
        <w:rPr>
          <w:rFonts w:hint="eastAsia"/>
        </w:rPr>
        <w:t>объединений</w:t>
      </w:r>
      <w:r>
        <w:t xml:space="preserve"> </w:t>
      </w:r>
      <w:r>
        <w:rPr>
          <w:rFonts w:hint="eastAsia"/>
        </w:rPr>
        <w:t>и</w:t>
      </w:r>
      <w:r>
        <w:t xml:space="preserve"> </w:t>
      </w:r>
      <w:r>
        <w:rPr>
          <w:rFonts w:hint="eastAsia"/>
        </w:rPr>
        <w:t>модели</w:t>
      </w:r>
      <w:r>
        <w:t xml:space="preserve"> </w:t>
      </w:r>
      <w:r>
        <w:rPr>
          <w:rFonts w:hint="eastAsia"/>
        </w:rPr>
        <w:t>организации</w:t>
      </w:r>
      <w:r>
        <w:t xml:space="preserve"> </w:t>
      </w:r>
      <w:r>
        <w:rPr>
          <w:rFonts w:hint="eastAsia"/>
        </w:rPr>
        <w:t>их</w:t>
      </w:r>
      <w:r>
        <w:t xml:space="preserve"> </w:t>
      </w:r>
      <w:r>
        <w:rPr>
          <w:rFonts w:hint="eastAsia"/>
        </w:rPr>
        <w:t>бюджетных</w:t>
      </w:r>
      <w:r>
        <w:t xml:space="preserve"> </w:t>
      </w:r>
      <w:r>
        <w:rPr>
          <w:rFonts w:hint="eastAsia"/>
        </w:rPr>
        <w:t>систем</w:t>
      </w:r>
    </w:p>
    <w:p w14:paraId="70523E87" w14:textId="77777777" w:rsidR="00474760" w:rsidRDefault="00474760" w:rsidP="00474760"/>
    <w:p w14:paraId="1E35AB98" w14:textId="77777777" w:rsidR="00474760" w:rsidRDefault="00474760" w:rsidP="00474760">
      <w:r>
        <w:t xml:space="preserve">1.2 </w:t>
      </w:r>
      <w:r>
        <w:rPr>
          <w:rFonts w:hint="eastAsia"/>
        </w:rPr>
        <w:t>Договорно</w:t>
      </w:r>
      <w:r>
        <w:t>-</w:t>
      </w:r>
      <w:r>
        <w:rPr>
          <w:rFonts w:hint="eastAsia"/>
        </w:rPr>
        <w:t>правовые</w:t>
      </w:r>
      <w:r>
        <w:t xml:space="preserve"> </w:t>
      </w:r>
      <w:r>
        <w:rPr>
          <w:rFonts w:hint="eastAsia"/>
        </w:rPr>
        <w:t>базы</w:t>
      </w:r>
      <w:r>
        <w:t xml:space="preserve"> </w:t>
      </w:r>
      <w:r>
        <w:rPr>
          <w:rFonts w:hint="eastAsia"/>
        </w:rPr>
        <w:t>и</w:t>
      </w:r>
      <w:r>
        <w:t xml:space="preserve"> </w:t>
      </w:r>
      <w:r>
        <w:rPr>
          <w:rFonts w:hint="eastAsia"/>
        </w:rPr>
        <w:t>практики</w:t>
      </w:r>
      <w:r>
        <w:t xml:space="preserve"> </w:t>
      </w:r>
      <w:r>
        <w:rPr>
          <w:rFonts w:hint="eastAsia"/>
        </w:rPr>
        <w:t>формирования</w:t>
      </w:r>
      <w:r>
        <w:t xml:space="preserve"> </w:t>
      </w:r>
      <w:r>
        <w:rPr>
          <w:rFonts w:hint="eastAsia"/>
        </w:rPr>
        <w:t>бюджета</w:t>
      </w:r>
      <w:r>
        <w:t xml:space="preserve"> </w:t>
      </w:r>
      <w:r>
        <w:rPr>
          <w:rFonts w:hint="eastAsia"/>
        </w:rPr>
        <w:t>ЕС</w:t>
      </w:r>
      <w:r>
        <w:t xml:space="preserve"> </w:t>
      </w:r>
      <w:r>
        <w:rPr>
          <w:rFonts w:hint="eastAsia"/>
        </w:rPr>
        <w:t>и</w:t>
      </w:r>
      <w:r>
        <w:t xml:space="preserve"> </w:t>
      </w:r>
      <w:r>
        <w:rPr>
          <w:rFonts w:hint="eastAsia"/>
        </w:rPr>
        <w:t>МЕРКОСУР</w:t>
      </w:r>
    </w:p>
    <w:p w14:paraId="0C04A516" w14:textId="77777777" w:rsidR="00474760" w:rsidRDefault="00474760" w:rsidP="00474760"/>
    <w:p w14:paraId="293DFFAE" w14:textId="77777777" w:rsidR="00474760" w:rsidRDefault="00474760" w:rsidP="00474760">
      <w:r>
        <w:t xml:space="preserve">1.3 </w:t>
      </w:r>
      <w:r>
        <w:rPr>
          <w:rFonts w:hint="eastAsia"/>
        </w:rPr>
        <w:t>Системы</w:t>
      </w:r>
      <w:r>
        <w:t xml:space="preserve"> </w:t>
      </w:r>
      <w:r>
        <w:rPr>
          <w:rFonts w:hint="eastAsia"/>
        </w:rPr>
        <w:t>управления</w:t>
      </w:r>
      <w:r>
        <w:t xml:space="preserve"> </w:t>
      </w:r>
      <w:r>
        <w:rPr>
          <w:rFonts w:hint="eastAsia"/>
        </w:rPr>
        <w:t>финансовыми</w:t>
      </w:r>
      <w:r>
        <w:t xml:space="preserve"> </w:t>
      </w:r>
      <w:r>
        <w:rPr>
          <w:rFonts w:hint="eastAsia"/>
        </w:rPr>
        <w:t>ресурсами</w:t>
      </w:r>
      <w:r>
        <w:t xml:space="preserve"> </w:t>
      </w:r>
      <w:r>
        <w:rPr>
          <w:rFonts w:hint="eastAsia"/>
        </w:rPr>
        <w:t>ТС</w:t>
      </w:r>
      <w:r>
        <w:t xml:space="preserve">, </w:t>
      </w:r>
      <w:r>
        <w:rPr>
          <w:rFonts w:hint="eastAsia"/>
        </w:rPr>
        <w:t>ЕЭП</w:t>
      </w:r>
      <w:r>
        <w:t xml:space="preserve"> </w:t>
      </w:r>
      <w:r>
        <w:rPr>
          <w:rFonts w:hint="eastAsia"/>
        </w:rPr>
        <w:t>и</w:t>
      </w:r>
      <w:r>
        <w:t xml:space="preserve"> </w:t>
      </w:r>
      <w:r>
        <w:rPr>
          <w:rFonts w:hint="eastAsia"/>
        </w:rPr>
        <w:t>ЕАЭС</w:t>
      </w:r>
    </w:p>
    <w:p w14:paraId="4A868303" w14:textId="77777777" w:rsidR="00474760" w:rsidRDefault="00474760" w:rsidP="00474760"/>
    <w:p w14:paraId="255CEAE6" w14:textId="77777777" w:rsidR="00474760" w:rsidRDefault="00474760" w:rsidP="00474760">
      <w:r>
        <w:rPr>
          <w:rFonts w:hint="eastAsia"/>
        </w:rPr>
        <w:t>Выводы</w:t>
      </w:r>
    </w:p>
    <w:p w14:paraId="78AC471A" w14:textId="77777777" w:rsidR="00474760" w:rsidRDefault="00474760" w:rsidP="00474760"/>
    <w:p w14:paraId="0430B094" w14:textId="77777777" w:rsidR="00474760" w:rsidRDefault="00474760" w:rsidP="00474760">
      <w:r>
        <w:rPr>
          <w:rFonts w:hint="eastAsia"/>
        </w:rPr>
        <w:t>Глава</w:t>
      </w:r>
      <w:r>
        <w:t xml:space="preserve"> 2. </w:t>
      </w:r>
      <w:r>
        <w:rPr>
          <w:rFonts w:hint="eastAsia"/>
        </w:rPr>
        <w:t>Предпосылки</w:t>
      </w:r>
      <w:r>
        <w:t xml:space="preserve"> </w:t>
      </w:r>
      <w:r>
        <w:rPr>
          <w:rFonts w:hint="eastAsia"/>
        </w:rPr>
        <w:t>и</w:t>
      </w:r>
      <w:r>
        <w:t xml:space="preserve"> </w:t>
      </w:r>
      <w:r>
        <w:rPr>
          <w:rFonts w:hint="eastAsia"/>
        </w:rPr>
        <w:t>возможности</w:t>
      </w:r>
      <w:r>
        <w:t xml:space="preserve"> </w:t>
      </w:r>
      <w:r>
        <w:rPr>
          <w:rFonts w:hint="eastAsia"/>
        </w:rPr>
        <w:t>создания</w:t>
      </w:r>
      <w:r>
        <w:t xml:space="preserve"> </w:t>
      </w:r>
      <w:r>
        <w:rPr>
          <w:rFonts w:hint="eastAsia"/>
        </w:rPr>
        <w:t>единого</w:t>
      </w:r>
      <w:r>
        <w:t xml:space="preserve"> </w:t>
      </w:r>
      <w:r>
        <w:rPr>
          <w:rFonts w:hint="eastAsia"/>
        </w:rPr>
        <w:t>бюджета</w:t>
      </w:r>
      <w:r>
        <w:t xml:space="preserve"> </w:t>
      </w:r>
      <w:r>
        <w:rPr>
          <w:rFonts w:hint="eastAsia"/>
        </w:rPr>
        <w:t>ЕАЭС</w:t>
      </w:r>
      <w:r>
        <w:t xml:space="preserve"> </w:t>
      </w:r>
      <w:r>
        <w:rPr>
          <w:rFonts w:hint="eastAsia"/>
        </w:rPr>
        <w:t>для</w:t>
      </w:r>
      <w:r>
        <w:t xml:space="preserve"> </w:t>
      </w:r>
      <w:r>
        <w:rPr>
          <w:rFonts w:hint="eastAsia"/>
        </w:rPr>
        <w:t>углубленной</w:t>
      </w:r>
      <w:r>
        <w:t xml:space="preserve"> </w:t>
      </w:r>
      <w:r>
        <w:rPr>
          <w:rFonts w:hint="eastAsia"/>
        </w:rPr>
        <w:t>интеграции</w:t>
      </w:r>
      <w:r>
        <w:t xml:space="preserve"> </w:t>
      </w:r>
      <w:r>
        <w:rPr>
          <w:rFonts w:hint="eastAsia"/>
        </w:rPr>
        <w:t>государств</w:t>
      </w:r>
      <w:r>
        <w:t>-</w:t>
      </w:r>
      <w:r>
        <w:rPr>
          <w:rFonts w:hint="eastAsia"/>
        </w:rPr>
        <w:t>членов</w:t>
      </w:r>
      <w:r>
        <w:t xml:space="preserve"> </w:t>
      </w:r>
      <w:r>
        <w:rPr>
          <w:rFonts w:hint="eastAsia"/>
        </w:rPr>
        <w:t>ЕАЭС</w:t>
      </w:r>
    </w:p>
    <w:p w14:paraId="5AF2C241" w14:textId="77777777" w:rsidR="00474760" w:rsidRDefault="00474760" w:rsidP="00474760"/>
    <w:p w14:paraId="2E132310" w14:textId="77777777" w:rsidR="00474760" w:rsidRDefault="00474760" w:rsidP="00474760">
      <w:r>
        <w:t xml:space="preserve">2.1 </w:t>
      </w:r>
      <w:r>
        <w:rPr>
          <w:rFonts w:hint="eastAsia"/>
        </w:rPr>
        <w:t>Концепция</w:t>
      </w:r>
      <w:r>
        <w:t xml:space="preserve"> </w:t>
      </w:r>
      <w:r>
        <w:rPr>
          <w:rFonts w:hint="eastAsia"/>
        </w:rPr>
        <w:t>формирования</w:t>
      </w:r>
      <w:r>
        <w:t xml:space="preserve"> </w:t>
      </w:r>
      <w:r>
        <w:rPr>
          <w:rFonts w:hint="eastAsia"/>
        </w:rPr>
        <w:t>единого</w:t>
      </w:r>
      <w:r>
        <w:t xml:space="preserve"> </w:t>
      </w:r>
      <w:r>
        <w:rPr>
          <w:rFonts w:hint="eastAsia"/>
        </w:rPr>
        <w:t>бюджета</w:t>
      </w:r>
      <w:r>
        <w:t xml:space="preserve"> </w:t>
      </w:r>
      <w:r>
        <w:rPr>
          <w:rFonts w:hint="eastAsia"/>
        </w:rPr>
        <w:t>ЕАЭС</w:t>
      </w:r>
    </w:p>
    <w:p w14:paraId="2F34E26C" w14:textId="77777777" w:rsidR="00474760" w:rsidRDefault="00474760" w:rsidP="00474760"/>
    <w:p w14:paraId="1ADF1943" w14:textId="77777777" w:rsidR="00474760" w:rsidRDefault="00474760" w:rsidP="00474760">
      <w:r>
        <w:t xml:space="preserve">2.2 </w:t>
      </w:r>
      <w:r>
        <w:rPr>
          <w:rFonts w:hint="eastAsia"/>
        </w:rPr>
        <w:t>Модели</w:t>
      </w:r>
      <w:r>
        <w:t xml:space="preserve"> </w:t>
      </w:r>
      <w:r>
        <w:rPr>
          <w:rFonts w:hint="eastAsia"/>
        </w:rPr>
        <w:t>формирования</w:t>
      </w:r>
      <w:r>
        <w:t xml:space="preserve">, </w:t>
      </w:r>
      <w:r>
        <w:rPr>
          <w:rFonts w:hint="eastAsia"/>
        </w:rPr>
        <w:t>структуры</w:t>
      </w:r>
      <w:r>
        <w:t xml:space="preserve"> </w:t>
      </w:r>
      <w:r>
        <w:rPr>
          <w:rFonts w:hint="eastAsia"/>
        </w:rPr>
        <w:t>доходов</w:t>
      </w:r>
      <w:r>
        <w:t xml:space="preserve"> </w:t>
      </w:r>
      <w:r>
        <w:rPr>
          <w:rFonts w:hint="eastAsia"/>
        </w:rPr>
        <w:t>бюджета</w:t>
      </w:r>
      <w:r>
        <w:t xml:space="preserve"> </w:t>
      </w:r>
      <w:r>
        <w:rPr>
          <w:rFonts w:hint="eastAsia"/>
        </w:rPr>
        <w:t>в</w:t>
      </w:r>
      <w:r>
        <w:t xml:space="preserve"> </w:t>
      </w:r>
      <w:r>
        <w:rPr>
          <w:rFonts w:hint="eastAsia"/>
        </w:rPr>
        <w:t>рамках</w:t>
      </w:r>
      <w:r>
        <w:t xml:space="preserve"> </w:t>
      </w:r>
      <w:r>
        <w:rPr>
          <w:rFonts w:hint="eastAsia"/>
        </w:rPr>
        <w:t>ЕАЭС</w:t>
      </w:r>
    </w:p>
    <w:p w14:paraId="7BD8D283" w14:textId="77777777" w:rsidR="00474760" w:rsidRDefault="00474760" w:rsidP="00474760"/>
    <w:p w14:paraId="4810EE1D" w14:textId="77777777" w:rsidR="00474760" w:rsidRDefault="00474760" w:rsidP="00474760">
      <w:r>
        <w:lastRenderedPageBreak/>
        <w:t xml:space="preserve">2.3 </w:t>
      </w:r>
      <w:r>
        <w:rPr>
          <w:rFonts w:hint="eastAsia"/>
        </w:rPr>
        <w:t>Порядок</w:t>
      </w:r>
      <w:r>
        <w:t xml:space="preserve"> </w:t>
      </w:r>
      <w:r>
        <w:rPr>
          <w:rFonts w:hint="eastAsia"/>
        </w:rPr>
        <w:t>взимания</w:t>
      </w:r>
      <w:r>
        <w:t xml:space="preserve"> </w:t>
      </w:r>
      <w:r>
        <w:rPr>
          <w:rFonts w:hint="eastAsia"/>
        </w:rPr>
        <w:t>таможенных</w:t>
      </w:r>
      <w:r>
        <w:t xml:space="preserve"> </w:t>
      </w:r>
      <w:r>
        <w:rPr>
          <w:rFonts w:hint="eastAsia"/>
        </w:rPr>
        <w:t>платежей</w:t>
      </w:r>
      <w:r>
        <w:t xml:space="preserve"> </w:t>
      </w:r>
      <w:r>
        <w:rPr>
          <w:rFonts w:hint="eastAsia"/>
        </w:rPr>
        <w:t>и</w:t>
      </w:r>
      <w:r>
        <w:t xml:space="preserve"> </w:t>
      </w:r>
      <w:r>
        <w:rPr>
          <w:rFonts w:hint="eastAsia"/>
        </w:rPr>
        <w:t>взносов</w:t>
      </w:r>
      <w:r>
        <w:t xml:space="preserve"> </w:t>
      </w:r>
      <w:r>
        <w:rPr>
          <w:rFonts w:hint="eastAsia"/>
        </w:rPr>
        <w:t>стран</w:t>
      </w:r>
      <w:r>
        <w:t>-</w:t>
      </w:r>
      <w:r>
        <w:rPr>
          <w:rFonts w:hint="eastAsia"/>
        </w:rPr>
        <w:t>участниц</w:t>
      </w:r>
      <w:r>
        <w:t xml:space="preserve"> </w:t>
      </w:r>
      <w:r>
        <w:rPr>
          <w:rFonts w:hint="eastAsia"/>
        </w:rPr>
        <w:t>по</w:t>
      </w:r>
      <w:r>
        <w:t xml:space="preserve"> </w:t>
      </w:r>
      <w:r>
        <w:rPr>
          <w:rFonts w:hint="eastAsia"/>
        </w:rPr>
        <w:t>составу</w:t>
      </w:r>
      <w:r>
        <w:t xml:space="preserve"> </w:t>
      </w:r>
      <w:r>
        <w:rPr>
          <w:rFonts w:hint="eastAsia"/>
        </w:rPr>
        <w:t>и</w:t>
      </w:r>
      <w:r>
        <w:t xml:space="preserve"> </w:t>
      </w:r>
      <w:r>
        <w:rPr>
          <w:rFonts w:hint="eastAsia"/>
        </w:rPr>
        <w:t>структуре</w:t>
      </w:r>
      <w:r>
        <w:t xml:space="preserve"> </w:t>
      </w:r>
      <w:r>
        <w:rPr>
          <w:rFonts w:hint="eastAsia"/>
        </w:rPr>
        <w:t>системы</w:t>
      </w:r>
      <w:r>
        <w:t xml:space="preserve"> </w:t>
      </w:r>
      <w:r>
        <w:rPr>
          <w:rFonts w:hint="eastAsia"/>
        </w:rPr>
        <w:t>распределения</w:t>
      </w:r>
      <w:r>
        <w:t xml:space="preserve"> </w:t>
      </w:r>
      <w:r>
        <w:rPr>
          <w:rFonts w:hint="eastAsia"/>
        </w:rPr>
        <w:t>расходов</w:t>
      </w:r>
      <w:r>
        <w:t xml:space="preserve"> </w:t>
      </w:r>
      <w:r>
        <w:rPr>
          <w:rFonts w:hint="eastAsia"/>
        </w:rPr>
        <w:t>в</w:t>
      </w:r>
      <w:r>
        <w:t xml:space="preserve"> </w:t>
      </w:r>
      <w:r>
        <w:rPr>
          <w:rFonts w:hint="eastAsia"/>
        </w:rPr>
        <w:t>ЕАЭС</w:t>
      </w:r>
    </w:p>
    <w:p w14:paraId="4C8BB88F" w14:textId="77777777" w:rsidR="00474760" w:rsidRDefault="00474760" w:rsidP="00474760"/>
    <w:p w14:paraId="2734209D" w14:textId="77777777" w:rsidR="00474760" w:rsidRDefault="00474760" w:rsidP="00474760">
      <w:r>
        <w:rPr>
          <w:rFonts w:hint="eastAsia"/>
        </w:rPr>
        <w:t>Выводы</w:t>
      </w:r>
    </w:p>
    <w:p w14:paraId="15D3F8A3" w14:textId="77777777" w:rsidR="00474760" w:rsidRDefault="00474760" w:rsidP="00474760"/>
    <w:p w14:paraId="7FF63145" w14:textId="77777777" w:rsidR="00474760" w:rsidRDefault="00474760" w:rsidP="00474760">
      <w:r>
        <w:rPr>
          <w:rFonts w:hint="eastAsia"/>
        </w:rPr>
        <w:t>Глава</w:t>
      </w:r>
      <w:r>
        <w:t xml:space="preserve"> 3. </w:t>
      </w:r>
      <w:r>
        <w:rPr>
          <w:rFonts w:hint="eastAsia"/>
        </w:rPr>
        <w:t>Вопросы</w:t>
      </w:r>
      <w:r>
        <w:t xml:space="preserve"> </w:t>
      </w:r>
      <w:r>
        <w:rPr>
          <w:rFonts w:hint="eastAsia"/>
        </w:rPr>
        <w:t>планирования</w:t>
      </w:r>
      <w:r>
        <w:t xml:space="preserve">, </w:t>
      </w:r>
      <w:r>
        <w:rPr>
          <w:rFonts w:hint="eastAsia"/>
        </w:rPr>
        <w:t>утверждения</w:t>
      </w:r>
      <w:r>
        <w:t xml:space="preserve">, </w:t>
      </w:r>
      <w:r>
        <w:rPr>
          <w:rFonts w:hint="eastAsia"/>
        </w:rPr>
        <w:t>управления</w:t>
      </w:r>
      <w:r>
        <w:t xml:space="preserve"> </w:t>
      </w:r>
      <w:r>
        <w:rPr>
          <w:rFonts w:hint="eastAsia"/>
        </w:rPr>
        <w:t>и</w:t>
      </w:r>
      <w:r>
        <w:t xml:space="preserve"> </w:t>
      </w:r>
      <w:r>
        <w:rPr>
          <w:rFonts w:hint="eastAsia"/>
        </w:rPr>
        <w:t>контроля</w:t>
      </w:r>
      <w:r>
        <w:t xml:space="preserve"> </w:t>
      </w:r>
      <w:r>
        <w:rPr>
          <w:rFonts w:hint="eastAsia"/>
        </w:rPr>
        <w:t>над</w:t>
      </w:r>
      <w:r>
        <w:t xml:space="preserve"> </w:t>
      </w:r>
      <w:r>
        <w:rPr>
          <w:rFonts w:hint="eastAsia"/>
        </w:rPr>
        <w:t>поступлением</w:t>
      </w:r>
      <w:r>
        <w:t xml:space="preserve"> </w:t>
      </w:r>
      <w:r>
        <w:rPr>
          <w:rFonts w:hint="eastAsia"/>
        </w:rPr>
        <w:t>и</w:t>
      </w:r>
      <w:r>
        <w:t xml:space="preserve"> </w:t>
      </w:r>
      <w:r>
        <w:rPr>
          <w:rFonts w:hint="eastAsia"/>
        </w:rPr>
        <w:t>расходованием</w:t>
      </w:r>
      <w:r>
        <w:t xml:space="preserve"> </w:t>
      </w:r>
      <w:r>
        <w:rPr>
          <w:rFonts w:hint="eastAsia"/>
        </w:rPr>
        <w:t>единого</w:t>
      </w:r>
      <w:r>
        <w:t xml:space="preserve"> </w:t>
      </w:r>
      <w:r>
        <w:rPr>
          <w:rFonts w:hint="eastAsia"/>
        </w:rPr>
        <w:t>бюджета</w:t>
      </w:r>
      <w:r>
        <w:t xml:space="preserve"> </w:t>
      </w:r>
      <w:r>
        <w:rPr>
          <w:rFonts w:hint="eastAsia"/>
        </w:rPr>
        <w:t>ЕАЭС</w:t>
      </w:r>
    </w:p>
    <w:p w14:paraId="22CD1CC7" w14:textId="77777777" w:rsidR="00474760" w:rsidRDefault="00474760" w:rsidP="00474760"/>
    <w:p w14:paraId="31D5C9BF" w14:textId="77777777" w:rsidR="00474760" w:rsidRDefault="00474760" w:rsidP="00474760">
      <w:r>
        <w:t xml:space="preserve">3.1 </w:t>
      </w:r>
      <w:r>
        <w:rPr>
          <w:rFonts w:hint="eastAsia"/>
        </w:rPr>
        <w:t>Проблемы</w:t>
      </w:r>
      <w:r>
        <w:t xml:space="preserve"> </w:t>
      </w:r>
      <w:r>
        <w:rPr>
          <w:rFonts w:hint="eastAsia"/>
        </w:rPr>
        <w:t>разработки</w:t>
      </w:r>
      <w:r>
        <w:t xml:space="preserve"> </w:t>
      </w:r>
      <w:r>
        <w:rPr>
          <w:rFonts w:hint="eastAsia"/>
        </w:rPr>
        <w:t>нормативных</w:t>
      </w:r>
      <w:r>
        <w:t xml:space="preserve"> </w:t>
      </w:r>
      <w:r>
        <w:rPr>
          <w:rFonts w:hint="eastAsia"/>
        </w:rPr>
        <w:t>правовых</w:t>
      </w:r>
      <w:r>
        <w:t xml:space="preserve"> </w:t>
      </w:r>
      <w:r>
        <w:rPr>
          <w:rFonts w:hint="eastAsia"/>
        </w:rPr>
        <w:t>актов</w:t>
      </w:r>
      <w:r>
        <w:t xml:space="preserve"> </w:t>
      </w:r>
      <w:r>
        <w:rPr>
          <w:rFonts w:hint="eastAsia"/>
        </w:rPr>
        <w:t>при</w:t>
      </w:r>
      <w:r>
        <w:t xml:space="preserve"> </w:t>
      </w:r>
      <w:r>
        <w:rPr>
          <w:rFonts w:hint="eastAsia"/>
        </w:rPr>
        <w:t>формировании</w:t>
      </w:r>
      <w:r>
        <w:t xml:space="preserve"> </w:t>
      </w:r>
      <w:r>
        <w:rPr>
          <w:rFonts w:hint="eastAsia"/>
        </w:rPr>
        <w:t>единого</w:t>
      </w:r>
      <w:r>
        <w:t xml:space="preserve"> </w:t>
      </w:r>
      <w:r>
        <w:rPr>
          <w:rFonts w:hint="eastAsia"/>
        </w:rPr>
        <w:t>бюджета</w:t>
      </w:r>
      <w:r>
        <w:t xml:space="preserve"> </w:t>
      </w:r>
      <w:r>
        <w:rPr>
          <w:rFonts w:hint="eastAsia"/>
        </w:rPr>
        <w:t>ЕАЭС</w:t>
      </w:r>
    </w:p>
    <w:p w14:paraId="71A97ADA" w14:textId="77777777" w:rsidR="00474760" w:rsidRDefault="00474760" w:rsidP="00474760"/>
    <w:p w14:paraId="0DDAEE91" w14:textId="77777777" w:rsidR="00474760" w:rsidRDefault="00474760" w:rsidP="00474760">
      <w:r>
        <w:t xml:space="preserve">3.2 </w:t>
      </w:r>
      <w:r>
        <w:rPr>
          <w:rFonts w:hint="eastAsia"/>
        </w:rPr>
        <w:t>Различные</w:t>
      </w:r>
      <w:r>
        <w:t xml:space="preserve"> </w:t>
      </w:r>
      <w:r>
        <w:rPr>
          <w:rFonts w:hint="eastAsia"/>
        </w:rPr>
        <w:t>аспекты</w:t>
      </w:r>
      <w:r>
        <w:t xml:space="preserve"> </w:t>
      </w:r>
      <w:r>
        <w:rPr>
          <w:rFonts w:hint="eastAsia"/>
        </w:rPr>
        <w:t>планирования</w:t>
      </w:r>
      <w:r>
        <w:t xml:space="preserve">, </w:t>
      </w:r>
      <w:r>
        <w:rPr>
          <w:rFonts w:hint="eastAsia"/>
        </w:rPr>
        <w:t>разработки</w:t>
      </w:r>
      <w:r>
        <w:t xml:space="preserve"> </w:t>
      </w:r>
      <w:r>
        <w:rPr>
          <w:rFonts w:hint="eastAsia"/>
        </w:rPr>
        <w:t>и</w:t>
      </w:r>
      <w:r>
        <w:t xml:space="preserve"> </w:t>
      </w:r>
      <w:r>
        <w:rPr>
          <w:rFonts w:hint="eastAsia"/>
        </w:rPr>
        <w:t>утверждения</w:t>
      </w:r>
      <w:r>
        <w:t xml:space="preserve"> </w:t>
      </w:r>
      <w:r>
        <w:rPr>
          <w:rFonts w:hint="eastAsia"/>
        </w:rPr>
        <w:t>проекта</w:t>
      </w:r>
      <w:r>
        <w:t xml:space="preserve"> </w:t>
      </w:r>
      <w:r>
        <w:rPr>
          <w:rFonts w:hint="eastAsia"/>
        </w:rPr>
        <w:t>единого</w:t>
      </w:r>
      <w:r>
        <w:t xml:space="preserve"> </w:t>
      </w:r>
      <w:r>
        <w:rPr>
          <w:rFonts w:hint="eastAsia"/>
        </w:rPr>
        <w:t>бюджета</w:t>
      </w:r>
      <w:r>
        <w:t xml:space="preserve"> </w:t>
      </w:r>
      <w:r>
        <w:rPr>
          <w:rFonts w:hint="eastAsia"/>
        </w:rPr>
        <w:t>ЕАЭС</w:t>
      </w:r>
    </w:p>
    <w:p w14:paraId="22FEDD69" w14:textId="77777777" w:rsidR="00474760" w:rsidRDefault="00474760" w:rsidP="00474760"/>
    <w:p w14:paraId="2680C97B" w14:textId="77777777" w:rsidR="00474760" w:rsidRDefault="00474760" w:rsidP="00474760">
      <w:r>
        <w:t xml:space="preserve">3.3 </w:t>
      </w:r>
      <w:r>
        <w:rPr>
          <w:rFonts w:hint="eastAsia"/>
        </w:rPr>
        <w:t>Рекомендации</w:t>
      </w:r>
      <w:r>
        <w:t xml:space="preserve"> </w:t>
      </w:r>
      <w:r>
        <w:rPr>
          <w:rFonts w:hint="eastAsia"/>
        </w:rPr>
        <w:t>по</w:t>
      </w:r>
      <w:r>
        <w:t xml:space="preserve"> </w:t>
      </w:r>
      <w:r>
        <w:rPr>
          <w:rFonts w:hint="eastAsia"/>
        </w:rPr>
        <w:t>управлению</w:t>
      </w:r>
      <w:r>
        <w:t xml:space="preserve"> </w:t>
      </w:r>
      <w:r>
        <w:rPr>
          <w:rFonts w:hint="eastAsia"/>
        </w:rPr>
        <w:t>и</w:t>
      </w:r>
      <w:r>
        <w:t xml:space="preserve"> </w:t>
      </w:r>
      <w:r>
        <w:rPr>
          <w:rFonts w:hint="eastAsia"/>
        </w:rPr>
        <w:t>контролю</w:t>
      </w:r>
      <w:r>
        <w:t xml:space="preserve"> </w:t>
      </w:r>
      <w:r>
        <w:rPr>
          <w:rFonts w:hint="eastAsia"/>
        </w:rPr>
        <w:t>над</w:t>
      </w:r>
      <w:r>
        <w:t xml:space="preserve"> </w:t>
      </w:r>
      <w:r>
        <w:rPr>
          <w:rFonts w:hint="eastAsia"/>
        </w:rPr>
        <w:t>поступлением</w:t>
      </w:r>
      <w:r>
        <w:t xml:space="preserve"> </w:t>
      </w:r>
      <w:r>
        <w:rPr>
          <w:rFonts w:hint="eastAsia"/>
        </w:rPr>
        <w:t>и</w:t>
      </w:r>
      <w:r>
        <w:t xml:space="preserve"> </w:t>
      </w:r>
      <w:r>
        <w:rPr>
          <w:rFonts w:hint="eastAsia"/>
        </w:rPr>
        <w:t>расходованием</w:t>
      </w:r>
      <w:r>
        <w:t xml:space="preserve"> </w:t>
      </w:r>
      <w:r>
        <w:rPr>
          <w:rFonts w:hint="eastAsia"/>
        </w:rPr>
        <w:t>средств</w:t>
      </w:r>
      <w:r>
        <w:t xml:space="preserve"> </w:t>
      </w:r>
      <w:r>
        <w:rPr>
          <w:rFonts w:hint="eastAsia"/>
        </w:rPr>
        <w:t>и</w:t>
      </w:r>
      <w:r>
        <w:t xml:space="preserve"> </w:t>
      </w:r>
      <w:r>
        <w:rPr>
          <w:rFonts w:hint="eastAsia"/>
        </w:rPr>
        <w:t>порядку</w:t>
      </w:r>
      <w:r>
        <w:t xml:space="preserve"> </w:t>
      </w:r>
      <w:r>
        <w:rPr>
          <w:rFonts w:hint="eastAsia"/>
        </w:rPr>
        <w:t>раскрытия</w:t>
      </w:r>
      <w:r>
        <w:t xml:space="preserve"> </w:t>
      </w:r>
      <w:r>
        <w:rPr>
          <w:rFonts w:hint="eastAsia"/>
        </w:rPr>
        <w:t>информации</w:t>
      </w:r>
      <w:r>
        <w:t xml:space="preserve"> </w:t>
      </w:r>
      <w:r>
        <w:rPr>
          <w:rFonts w:hint="eastAsia"/>
        </w:rPr>
        <w:t>единого</w:t>
      </w:r>
      <w:r>
        <w:t xml:space="preserve"> </w:t>
      </w:r>
      <w:r>
        <w:rPr>
          <w:rFonts w:hint="eastAsia"/>
        </w:rPr>
        <w:t>бюджета</w:t>
      </w:r>
      <w:r>
        <w:t xml:space="preserve"> </w:t>
      </w:r>
      <w:r>
        <w:rPr>
          <w:rFonts w:hint="eastAsia"/>
        </w:rPr>
        <w:t>ЕАЭС</w:t>
      </w:r>
    </w:p>
    <w:p w14:paraId="35BE4056" w14:textId="77777777" w:rsidR="00474760" w:rsidRDefault="00474760" w:rsidP="00474760"/>
    <w:p w14:paraId="5EB6F61D" w14:textId="77777777" w:rsidR="00474760" w:rsidRDefault="00474760" w:rsidP="00474760">
      <w:r>
        <w:rPr>
          <w:rFonts w:hint="eastAsia"/>
        </w:rPr>
        <w:t>Выводы</w:t>
      </w:r>
    </w:p>
    <w:p w14:paraId="2C0C8C54" w14:textId="77777777" w:rsidR="00474760" w:rsidRDefault="00474760" w:rsidP="00474760"/>
    <w:p w14:paraId="78704B87" w14:textId="77777777" w:rsidR="00474760" w:rsidRDefault="00474760" w:rsidP="00474760">
      <w:r>
        <w:rPr>
          <w:rFonts w:hint="eastAsia"/>
        </w:rPr>
        <w:t>Заключение</w:t>
      </w:r>
    </w:p>
    <w:p w14:paraId="070E7228" w14:textId="77777777" w:rsidR="00474760" w:rsidRDefault="00474760" w:rsidP="00474760"/>
    <w:p w14:paraId="503E229A" w14:textId="77777777" w:rsidR="00474760" w:rsidRDefault="00474760" w:rsidP="00474760">
      <w:r>
        <w:rPr>
          <w:rFonts w:hint="eastAsia"/>
        </w:rPr>
        <w:t>Библиографический</w:t>
      </w:r>
      <w:r>
        <w:t xml:space="preserve"> </w:t>
      </w:r>
      <w:r>
        <w:rPr>
          <w:rFonts w:hint="eastAsia"/>
        </w:rPr>
        <w:t>список</w:t>
      </w:r>
    </w:p>
    <w:p w14:paraId="7AC23F04" w14:textId="77777777" w:rsidR="00474760" w:rsidRDefault="00474760" w:rsidP="00474760"/>
    <w:p w14:paraId="0DF6A092" w14:textId="08F86AD4" w:rsidR="00474760" w:rsidRPr="00474760" w:rsidRDefault="00474760" w:rsidP="00474760">
      <w:r>
        <w:rPr>
          <w:rFonts w:hint="eastAsia"/>
        </w:rPr>
        <w:t>Приложения</w:t>
      </w:r>
    </w:p>
    <w:sectPr w:rsidR="00474760" w:rsidRPr="00474760" w:rsidSect="00CC19C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90A8" w14:textId="77777777" w:rsidR="00CC19C0" w:rsidRDefault="00CC19C0">
      <w:pPr>
        <w:spacing w:after="0" w:line="240" w:lineRule="auto"/>
      </w:pPr>
      <w:r>
        <w:separator/>
      </w:r>
    </w:p>
  </w:endnote>
  <w:endnote w:type="continuationSeparator" w:id="0">
    <w:p w14:paraId="44C6D1B4" w14:textId="77777777" w:rsidR="00CC19C0" w:rsidRDefault="00CC1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EE6D8" w14:textId="77777777" w:rsidR="00CC19C0" w:rsidRDefault="00CC19C0"/>
    <w:p w14:paraId="1B2AC9C2" w14:textId="77777777" w:rsidR="00CC19C0" w:rsidRDefault="00CC19C0"/>
    <w:p w14:paraId="538AD06C" w14:textId="77777777" w:rsidR="00CC19C0" w:rsidRDefault="00CC19C0"/>
    <w:p w14:paraId="0F6A9AE0" w14:textId="77777777" w:rsidR="00CC19C0" w:rsidRDefault="00CC19C0"/>
    <w:p w14:paraId="07C43C79" w14:textId="77777777" w:rsidR="00CC19C0" w:rsidRDefault="00CC19C0"/>
    <w:p w14:paraId="0E50B12C" w14:textId="77777777" w:rsidR="00CC19C0" w:rsidRDefault="00CC19C0"/>
    <w:p w14:paraId="48A995D6" w14:textId="77777777" w:rsidR="00CC19C0" w:rsidRDefault="00CC19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A9CBCA" wp14:editId="1FFBC1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E76AF" w14:textId="77777777" w:rsidR="00CC19C0" w:rsidRDefault="00CC19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A9CB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3E76AF" w14:textId="77777777" w:rsidR="00CC19C0" w:rsidRDefault="00CC19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E61D11" w14:textId="77777777" w:rsidR="00CC19C0" w:rsidRDefault="00CC19C0"/>
    <w:p w14:paraId="12F5E55A" w14:textId="77777777" w:rsidR="00CC19C0" w:rsidRDefault="00CC19C0"/>
    <w:p w14:paraId="7E6C6ECE" w14:textId="77777777" w:rsidR="00CC19C0" w:rsidRDefault="00CC19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3C13EA" wp14:editId="53D4B0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5C5B9" w14:textId="77777777" w:rsidR="00CC19C0" w:rsidRDefault="00CC19C0"/>
                          <w:p w14:paraId="5F8F380D" w14:textId="77777777" w:rsidR="00CC19C0" w:rsidRDefault="00CC19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3C13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55C5B9" w14:textId="77777777" w:rsidR="00CC19C0" w:rsidRDefault="00CC19C0"/>
                    <w:p w14:paraId="5F8F380D" w14:textId="77777777" w:rsidR="00CC19C0" w:rsidRDefault="00CC19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E3CF1F" w14:textId="77777777" w:rsidR="00CC19C0" w:rsidRDefault="00CC19C0"/>
    <w:p w14:paraId="5E8D9C85" w14:textId="77777777" w:rsidR="00CC19C0" w:rsidRDefault="00CC19C0">
      <w:pPr>
        <w:rPr>
          <w:sz w:val="2"/>
          <w:szCs w:val="2"/>
        </w:rPr>
      </w:pPr>
    </w:p>
    <w:p w14:paraId="79BA865C" w14:textId="77777777" w:rsidR="00CC19C0" w:rsidRDefault="00CC19C0"/>
    <w:p w14:paraId="03C174C8" w14:textId="77777777" w:rsidR="00CC19C0" w:rsidRDefault="00CC19C0">
      <w:pPr>
        <w:spacing w:after="0" w:line="240" w:lineRule="auto"/>
      </w:pPr>
    </w:p>
  </w:footnote>
  <w:footnote w:type="continuationSeparator" w:id="0">
    <w:p w14:paraId="645B73E8" w14:textId="77777777" w:rsidR="00CC19C0" w:rsidRDefault="00CC1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9C0"/>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16615</TotalTime>
  <Pages>2</Pages>
  <Words>212</Words>
  <Characters>1214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2581</cp:revision>
  <cp:lastPrinted>2009-02-06T05:36:00Z</cp:lastPrinted>
  <dcterms:created xsi:type="dcterms:W3CDTF">2024-04-09T10:20:00Z</dcterms:created>
  <dcterms:modified xsi:type="dcterms:W3CDTF">2024-04-29T14:08:00Z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