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D3E57" w14:textId="139015FD" w:rsidR="00021133" w:rsidRDefault="00B768BB" w:rsidP="00B768BB">
      <w:r w:rsidRPr="00B768BB">
        <w:rPr>
          <w:rFonts w:hint="eastAsia"/>
        </w:rPr>
        <w:t>Современный</w:t>
      </w:r>
      <w:r w:rsidRPr="00B768BB">
        <w:t xml:space="preserve"> </w:t>
      </w:r>
      <w:r w:rsidRPr="00B768BB">
        <w:rPr>
          <w:rFonts w:hint="eastAsia"/>
        </w:rPr>
        <w:t>подход</w:t>
      </w:r>
      <w:r w:rsidRPr="00B768BB">
        <w:t xml:space="preserve"> </w:t>
      </w:r>
      <w:r w:rsidRPr="00B768BB">
        <w:rPr>
          <w:rFonts w:hint="eastAsia"/>
        </w:rPr>
        <w:t>к</w:t>
      </w:r>
      <w:r w:rsidRPr="00B768BB">
        <w:t xml:space="preserve"> </w:t>
      </w:r>
      <w:r w:rsidRPr="00B768BB">
        <w:rPr>
          <w:rFonts w:hint="eastAsia"/>
        </w:rPr>
        <w:t>хирургическому</w:t>
      </w:r>
      <w:r w:rsidRPr="00B768BB">
        <w:t xml:space="preserve"> </w:t>
      </w:r>
      <w:r w:rsidRPr="00B768BB">
        <w:rPr>
          <w:rFonts w:hint="eastAsia"/>
        </w:rPr>
        <w:t>лечению</w:t>
      </w:r>
      <w:r w:rsidRPr="00B768BB">
        <w:t xml:space="preserve"> </w:t>
      </w:r>
      <w:r w:rsidRPr="00B768BB">
        <w:rPr>
          <w:rFonts w:hint="eastAsia"/>
        </w:rPr>
        <w:t>пациентов</w:t>
      </w:r>
      <w:r w:rsidRPr="00B768BB">
        <w:t xml:space="preserve"> </w:t>
      </w:r>
      <w:r w:rsidRPr="00B768BB">
        <w:rPr>
          <w:rFonts w:hint="eastAsia"/>
        </w:rPr>
        <w:t>пожилого</w:t>
      </w:r>
      <w:r w:rsidRPr="00B768BB">
        <w:t xml:space="preserve"> </w:t>
      </w:r>
      <w:r w:rsidRPr="00B768BB">
        <w:rPr>
          <w:rFonts w:hint="eastAsia"/>
        </w:rPr>
        <w:t>и</w:t>
      </w:r>
      <w:r w:rsidRPr="00B768BB">
        <w:t xml:space="preserve"> </w:t>
      </w:r>
      <w:r w:rsidRPr="00B768BB">
        <w:rPr>
          <w:rFonts w:hint="eastAsia"/>
        </w:rPr>
        <w:t>старческого</w:t>
      </w:r>
      <w:r w:rsidRPr="00B768BB">
        <w:t xml:space="preserve"> </w:t>
      </w:r>
      <w:r w:rsidRPr="00B768BB">
        <w:rPr>
          <w:rFonts w:hint="eastAsia"/>
        </w:rPr>
        <w:t>возраста</w:t>
      </w:r>
      <w:r w:rsidRPr="00B768BB">
        <w:t xml:space="preserve">, </w:t>
      </w:r>
      <w:r w:rsidRPr="00B768BB">
        <w:rPr>
          <w:rFonts w:hint="eastAsia"/>
        </w:rPr>
        <w:t>страдающих</w:t>
      </w:r>
      <w:r w:rsidRPr="00B768BB">
        <w:t xml:space="preserve"> </w:t>
      </w:r>
      <w:r w:rsidRPr="00B768BB">
        <w:rPr>
          <w:rFonts w:hint="eastAsia"/>
        </w:rPr>
        <w:t>обширными</w:t>
      </w:r>
      <w:r w:rsidRPr="00B768BB">
        <w:t xml:space="preserve"> </w:t>
      </w:r>
      <w:r w:rsidRPr="00B768BB">
        <w:rPr>
          <w:rFonts w:hint="eastAsia"/>
        </w:rPr>
        <w:t>и</w:t>
      </w:r>
      <w:r w:rsidRPr="00B768BB">
        <w:t xml:space="preserve"> </w:t>
      </w:r>
      <w:r w:rsidRPr="00B768BB">
        <w:rPr>
          <w:rFonts w:hint="eastAsia"/>
        </w:rPr>
        <w:t>гигантскими</w:t>
      </w:r>
      <w:r w:rsidRPr="00B768BB">
        <w:t xml:space="preserve"> </w:t>
      </w:r>
      <w:r w:rsidRPr="00B768BB">
        <w:rPr>
          <w:rFonts w:hint="eastAsia"/>
        </w:rPr>
        <w:t>послеоперационными</w:t>
      </w:r>
      <w:r w:rsidRPr="00B768BB">
        <w:t xml:space="preserve"> </w:t>
      </w:r>
      <w:r w:rsidRPr="00B768BB">
        <w:rPr>
          <w:rFonts w:hint="eastAsia"/>
        </w:rPr>
        <w:t>вентральными</w:t>
      </w:r>
      <w:r w:rsidRPr="00B768BB">
        <w:t xml:space="preserve"> </w:t>
      </w:r>
      <w:r w:rsidRPr="00B768BB">
        <w:rPr>
          <w:rFonts w:hint="eastAsia"/>
        </w:rPr>
        <w:t>грыжами</w:t>
      </w:r>
      <w:r>
        <w:t xml:space="preserve"> </w:t>
      </w:r>
      <w:r w:rsidRPr="00B768BB">
        <w:rPr>
          <w:rFonts w:hint="eastAsia"/>
        </w:rPr>
        <w:t>Хаиров</w:t>
      </w:r>
      <w:r w:rsidRPr="00B768BB">
        <w:t xml:space="preserve"> </w:t>
      </w:r>
      <w:r w:rsidRPr="00B768BB">
        <w:rPr>
          <w:rFonts w:hint="eastAsia"/>
        </w:rPr>
        <w:t>Алим</w:t>
      </w:r>
      <w:r w:rsidRPr="00B768BB">
        <w:t xml:space="preserve"> </w:t>
      </w:r>
      <w:r w:rsidRPr="00B768BB">
        <w:rPr>
          <w:rFonts w:hint="eastAsia"/>
        </w:rPr>
        <w:t>Мусаевич</w:t>
      </w:r>
    </w:p>
    <w:p w14:paraId="22ADDCD1" w14:textId="77777777" w:rsidR="00B768BB" w:rsidRDefault="00B768BB" w:rsidP="00B768BB">
      <w:r>
        <w:rPr>
          <w:rFonts w:hint="eastAsia"/>
        </w:rPr>
        <w:t>ОГЛАВЛЕНИЕ</w:t>
      </w:r>
      <w:r>
        <w:t xml:space="preserve"> </w:t>
      </w:r>
      <w:r>
        <w:rPr>
          <w:rFonts w:hint="eastAsia"/>
        </w:rPr>
        <w:t>ДИССЕРТАЦИИ</w:t>
      </w:r>
    </w:p>
    <w:p w14:paraId="02FCFCCB" w14:textId="77777777" w:rsidR="00B768BB" w:rsidRDefault="00B768BB" w:rsidP="00B768BB">
      <w:r>
        <w:rPr>
          <w:rFonts w:hint="eastAsia"/>
        </w:rPr>
        <w:t>кандидат</w:t>
      </w:r>
      <w:r>
        <w:t xml:space="preserve"> </w:t>
      </w:r>
      <w:r>
        <w:rPr>
          <w:rFonts w:hint="eastAsia"/>
        </w:rPr>
        <w:t>наук</w:t>
      </w:r>
      <w:r>
        <w:t xml:space="preserve"> </w:t>
      </w:r>
      <w:r>
        <w:rPr>
          <w:rFonts w:hint="eastAsia"/>
        </w:rPr>
        <w:t>Хаиров</w:t>
      </w:r>
      <w:r>
        <w:t xml:space="preserve"> </w:t>
      </w:r>
      <w:r>
        <w:rPr>
          <w:rFonts w:hint="eastAsia"/>
        </w:rPr>
        <w:t>Алим</w:t>
      </w:r>
      <w:r>
        <w:t xml:space="preserve"> </w:t>
      </w:r>
      <w:r>
        <w:rPr>
          <w:rFonts w:hint="eastAsia"/>
        </w:rPr>
        <w:t>Мусаевич</w:t>
      </w:r>
    </w:p>
    <w:p w14:paraId="3E7ABA6F" w14:textId="77777777" w:rsidR="00B768BB" w:rsidRDefault="00B768BB" w:rsidP="00B768BB">
      <w:r>
        <w:rPr>
          <w:rFonts w:hint="eastAsia"/>
        </w:rPr>
        <w:t>ОГЛАВЛЕНИЕ</w:t>
      </w:r>
      <w:r>
        <w:t xml:space="preserve"> </w:t>
      </w:r>
      <w:r>
        <w:rPr>
          <w:rFonts w:hint="eastAsia"/>
        </w:rPr>
        <w:t>Стр</w:t>
      </w:r>
      <w:r>
        <w:t>.</w:t>
      </w:r>
    </w:p>
    <w:p w14:paraId="054F0122" w14:textId="77777777" w:rsidR="00B768BB" w:rsidRDefault="00B768BB" w:rsidP="00B768BB"/>
    <w:p w14:paraId="42EB206F" w14:textId="77777777" w:rsidR="00B768BB" w:rsidRDefault="00B768BB" w:rsidP="00B768BB">
      <w:r>
        <w:rPr>
          <w:rFonts w:hint="eastAsia"/>
        </w:rPr>
        <w:t>ВВЕДЕНИЕ</w:t>
      </w:r>
    </w:p>
    <w:p w14:paraId="51482D2C" w14:textId="77777777" w:rsidR="00B768BB" w:rsidRDefault="00B768BB" w:rsidP="00B768BB"/>
    <w:p w14:paraId="58F9CB92" w14:textId="77777777" w:rsidR="00B768BB" w:rsidRDefault="00B768BB" w:rsidP="00B768BB">
      <w:r>
        <w:rPr>
          <w:rFonts w:hint="eastAsia"/>
        </w:rPr>
        <w:t>ГЛАВА</w:t>
      </w:r>
      <w:r>
        <w:t xml:space="preserve"> 1. </w:t>
      </w:r>
      <w:r>
        <w:rPr>
          <w:rFonts w:hint="eastAsia"/>
        </w:rPr>
        <w:t>Организация</w:t>
      </w:r>
      <w:r>
        <w:t xml:space="preserve"> </w:t>
      </w:r>
      <w:r>
        <w:rPr>
          <w:rFonts w:hint="eastAsia"/>
        </w:rPr>
        <w:t>хирургической</w:t>
      </w:r>
      <w:r>
        <w:t xml:space="preserve"> </w:t>
      </w:r>
      <w:r>
        <w:rPr>
          <w:rFonts w:hint="eastAsia"/>
        </w:rPr>
        <w:t>помощи</w:t>
      </w:r>
      <w:r>
        <w:t xml:space="preserve"> </w:t>
      </w:r>
      <w:r>
        <w:rPr>
          <w:rFonts w:hint="eastAsia"/>
        </w:rPr>
        <w:t>пациентам</w:t>
      </w:r>
    </w:p>
    <w:p w14:paraId="02039109" w14:textId="77777777" w:rsidR="00B768BB" w:rsidRDefault="00B768BB" w:rsidP="00B768BB"/>
    <w:p w14:paraId="5DDFB672" w14:textId="77777777" w:rsidR="00B768BB" w:rsidRDefault="00B768BB" w:rsidP="00B768BB">
      <w:r>
        <w:rPr>
          <w:rFonts w:hint="eastAsia"/>
        </w:rPr>
        <w:t>старшей</w:t>
      </w:r>
      <w:r>
        <w:t xml:space="preserve"> </w:t>
      </w:r>
      <w:r>
        <w:rPr>
          <w:rFonts w:hint="eastAsia"/>
        </w:rPr>
        <w:t>возрастной</w:t>
      </w:r>
      <w:r>
        <w:t xml:space="preserve"> </w:t>
      </w:r>
      <w:r>
        <w:rPr>
          <w:rFonts w:hint="eastAsia"/>
        </w:rPr>
        <w:t>группы</w:t>
      </w:r>
      <w:r>
        <w:t xml:space="preserve">, </w:t>
      </w:r>
      <w:r>
        <w:rPr>
          <w:rFonts w:hint="eastAsia"/>
        </w:rPr>
        <w:t>страдающим</w:t>
      </w:r>
      <w:r>
        <w:t xml:space="preserve"> </w:t>
      </w:r>
      <w:r>
        <w:rPr>
          <w:rFonts w:hint="eastAsia"/>
        </w:rPr>
        <w:t>обширными</w:t>
      </w:r>
      <w:r>
        <w:t xml:space="preserve"> </w:t>
      </w:r>
      <w:r>
        <w:rPr>
          <w:rFonts w:hint="eastAsia"/>
        </w:rPr>
        <w:t>и</w:t>
      </w:r>
      <w:r>
        <w:t xml:space="preserve"> </w:t>
      </w:r>
      <w:r>
        <w:rPr>
          <w:rFonts w:hint="eastAsia"/>
        </w:rPr>
        <w:t>гигантскими</w:t>
      </w:r>
      <w:r>
        <w:t xml:space="preserve"> </w:t>
      </w:r>
      <w:r>
        <w:rPr>
          <w:rFonts w:hint="eastAsia"/>
        </w:rPr>
        <w:t>послеоперационными</w:t>
      </w:r>
      <w:r>
        <w:t xml:space="preserve"> </w:t>
      </w:r>
      <w:r>
        <w:rPr>
          <w:rFonts w:hint="eastAsia"/>
        </w:rPr>
        <w:t>вентральными</w:t>
      </w:r>
      <w:r>
        <w:t xml:space="preserve"> </w:t>
      </w:r>
      <w:r>
        <w:rPr>
          <w:rFonts w:hint="eastAsia"/>
        </w:rPr>
        <w:t>грыжами</w:t>
      </w:r>
      <w:r>
        <w:t xml:space="preserve"> (</w:t>
      </w:r>
      <w:r>
        <w:rPr>
          <w:rFonts w:hint="eastAsia"/>
        </w:rPr>
        <w:t>обзор</w:t>
      </w:r>
      <w:r>
        <w:t xml:space="preserve"> </w:t>
      </w:r>
      <w:r>
        <w:rPr>
          <w:rFonts w:hint="eastAsia"/>
        </w:rPr>
        <w:t>литературы</w:t>
      </w:r>
      <w:r>
        <w:t>)</w:t>
      </w:r>
    </w:p>
    <w:p w14:paraId="6A672BC0" w14:textId="77777777" w:rsidR="00B768BB" w:rsidRDefault="00B768BB" w:rsidP="00B768BB"/>
    <w:p w14:paraId="13064AA8" w14:textId="77777777" w:rsidR="00B768BB" w:rsidRDefault="00B768BB" w:rsidP="00B768BB">
      <w:r>
        <w:t xml:space="preserve">1.1. </w:t>
      </w:r>
      <w:r>
        <w:rPr>
          <w:rFonts w:hint="eastAsia"/>
        </w:rPr>
        <w:t>Современное</w:t>
      </w:r>
      <w:r>
        <w:t xml:space="preserve"> </w:t>
      </w:r>
      <w:r>
        <w:rPr>
          <w:rFonts w:hint="eastAsia"/>
        </w:rPr>
        <w:t>состояние</w:t>
      </w:r>
      <w:r>
        <w:t xml:space="preserve"> </w:t>
      </w:r>
      <w:r>
        <w:rPr>
          <w:rFonts w:hint="eastAsia"/>
        </w:rPr>
        <w:t>деятельности</w:t>
      </w:r>
      <w:r>
        <w:t xml:space="preserve"> </w:t>
      </w:r>
      <w:r>
        <w:rPr>
          <w:rFonts w:hint="eastAsia"/>
        </w:rPr>
        <w:t>медицинских</w:t>
      </w:r>
      <w:r>
        <w:t xml:space="preserve"> 11 </w:t>
      </w:r>
      <w:r>
        <w:rPr>
          <w:rFonts w:hint="eastAsia"/>
        </w:rPr>
        <w:t>организаций</w:t>
      </w:r>
    </w:p>
    <w:p w14:paraId="736AC3B4" w14:textId="77777777" w:rsidR="00B768BB" w:rsidRDefault="00B768BB" w:rsidP="00B768BB"/>
    <w:p w14:paraId="61E2C4D4" w14:textId="77777777" w:rsidR="00B768BB" w:rsidRDefault="00B768BB" w:rsidP="00B768BB">
      <w:r>
        <w:t xml:space="preserve">1.2. 11 </w:t>
      </w:r>
      <w:r>
        <w:rPr>
          <w:rFonts w:hint="eastAsia"/>
        </w:rPr>
        <w:t>Краткий</w:t>
      </w:r>
      <w:r>
        <w:t xml:space="preserve"> </w:t>
      </w:r>
      <w:r>
        <w:rPr>
          <w:rFonts w:hint="eastAsia"/>
        </w:rPr>
        <w:t>исторический</w:t>
      </w:r>
      <w:r>
        <w:t xml:space="preserve"> </w:t>
      </w:r>
      <w:r>
        <w:rPr>
          <w:rFonts w:hint="eastAsia"/>
        </w:rPr>
        <w:t>очерк</w:t>
      </w:r>
      <w:r>
        <w:t xml:space="preserve"> </w:t>
      </w:r>
      <w:r>
        <w:rPr>
          <w:rFonts w:hint="eastAsia"/>
        </w:rPr>
        <w:t>герниологии</w:t>
      </w:r>
    </w:p>
    <w:p w14:paraId="53A5DD58" w14:textId="77777777" w:rsidR="00B768BB" w:rsidRDefault="00B768BB" w:rsidP="00B768BB"/>
    <w:p w14:paraId="1D295B21" w14:textId="77777777" w:rsidR="00B768BB" w:rsidRDefault="00B768BB" w:rsidP="00B768BB">
      <w:r>
        <w:t xml:space="preserve">1.3. </w:t>
      </w:r>
      <w:r>
        <w:rPr>
          <w:rFonts w:hint="eastAsia"/>
        </w:rPr>
        <w:t>Современные</w:t>
      </w:r>
      <w:r>
        <w:t xml:space="preserve"> </w:t>
      </w:r>
      <w:r>
        <w:rPr>
          <w:rFonts w:hint="eastAsia"/>
        </w:rPr>
        <w:t>методы</w:t>
      </w:r>
      <w:r>
        <w:t xml:space="preserve"> </w:t>
      </w:r>
      <w:r>
        <w:rPr>
          <w:rFonts w:hint="eastAsia"/>
        </w:rPr>
        <w:t>хирургического</w:t>
      </w:r>
      <w:r>
        <w:t xml:space="preserve"> </w:t>
      </w:r>
      <w:r>
        <w:rPr>
          <w:rFonts w:hint="eastAsia"/>
        </w:rPr>
        <w:t>лечения</w:t>
      </w:r>
      <w:r>
        <w:t xml:space="preserve"> 12 </w:t>
      </w:r>
      <w:r>
        <w:rPr>
          <w:rFonts w:hint="eastAsia"/>
        </w:rPr>
        <w:t>послеоперационных</w:t>
      </w:r>
      <w:r>
        <w:t xml:space="preserve"> </w:t>
      </w:r>
      <w:r>
        <w:rPr>
          <w:rFonts w:hint="eastAsia"/>
        </w:rPr>
        <w:t>вентральных</w:t>
      </w:r>
      <w:r>
        <w:t xml:space="preserve"> </w:t>
      </w:r>
      <w:r>
        <w:rPr>
          <w:rFonts w:hint="eastAsia"/>
        </w:rPr>
        <w:t>грыж</w:t>
      </w:r>
    </w:p>
    <w:p w14:paraId="5699B284" w14:textId="77777777" w:rsidR="00B768BB" w:rsidRDefault="00B768BB" w:rsidP="00B768BB"/>
    <w:p w14:paraId="61624E43" w14:textId="77777777" w:rsidR="00B768BB" w:rsidRDefault="00B768BB" w:rsidP="00B768BB">
      <w:r>
        <w:t xml:space="preserve">1.3.1. </w:t>
      </w:r>
      <w:r>
        <w:rPr>
          <w:rFonts w:hint="eastAsia"/>
        </w:rPr>
        <w:t>Классификация</w:t>
      </w:r>
      <w:r>
        <w:t xml:space="preserve"> </w:t>
      </w:r>
      <w:r>
        <w:rPr>
          <w:rFonts w:hint="eastAsia"/>
        </w:rPr>
        <w:t>послеоперационных</w:t>
      </w:r>
      <w:r>
        <w:t xml:space="preserve"> </w:t>
      </w:r>
      <w:r>
        <w:rPr>
          <w:rFonts w:hint="eastAsia"/>
        </w:rPr>
        <w:t>вентральных</w:t>
      </w:r>
      <w:r>
        <w:t xml:space="preserve"> 13 </w:t>
      </w:r>
      <w:r>
        <w:rPr>
          <w:rFonts w:hint="eastAsia"/>
        </w:rPr>
        <w:t>грыж</w:t>
      </w:r>
    </w:p>
    <w:p w14:paraId="13615827" w14:textId="77777777" w:rsidR="00B768BB" w:rsidRDefault="00B768BB" w:rsidP="00B768BB"/>
    <w:p w14:paraId="187F94A8" w14:textId="77777777" w:rsidR="00B768BB" w:rsidRDefault="00B768BB" w:rsidP="00B768BB">
      <w:r>
        <w:t xml:space="preserve">1.3.1. </w:t>
      </w:r>
      <w:r>
        <w:rPr>
          <w:rFonts w:hint="eastAsia"/>
        </w:rPr>
        <w:t>Пластика</w:t>
      </w:r>
      <w:r>
        <w:t xml:space="preserve"> </w:t>
      </w:r>
      <w:r>
        <w:rPr>
          <w:rFonts w:hint="eastAsia"/>
        </w:rPr>
        <w:t>грыж</w:t>
      </w:r>
      <w:r>
        <w:t xml:space="preserve"> </w:t>
      </w:r>
      <w:r>
        <w:rPr>
          <w:rFonts w:hint="eastAsia"/>
        </w:rPr>
        <w:t>ме</w:t>
      </w:r>
      <w:r>
        <w:t xml:space="preserve"> </w:t>
      </w:r>
      <w:r>
        <w:rPr>
          <w:rFonts w:hint="eastAsia"/>
        </w:rPr>
        <w:t>стными</w:t>
      </w:r>
      <w:r>
        <w:t xml:space="preserve"> </w:t>
      </w:r>
      <w:r>
        <w:rPr>
          <w:rFonts w:hint="eastAsia"/>
        </w:rPr>
        <w:t>тканями</w:t>
      </w:r>
    </w:p>
    <w:p w14:paraId="7176A541" w14:textId="77777777" w:rsidR="00B768BB" w:rsidRDefault="00B768BB" w:rsidP="00B768BB"/>
    <w:p w14:paraId="6FAE9F9A" w14:textId="77777777" w:rsidR="00B768BB" w:rsidRDefault="00B768BB" w:rsidP="00B768BB">
      <w:r>
        <w:t xml:space="preserve">1.3.1.1. </w:t>
      </w:r>
      <w:r>
        <w:rPr>
          <w:rFonts w:hint="eastAsia"/>
        </w:rPr>
        <w:t>Апоневротиче</w:t>
      </w:r>
      <w:r>
        <w:t xml:space="preserve"> </w:t>
      </w:r>
      <w:r>
        <w:rPr>
          <w:rFonts w:hint="eastAsia"/>
        </w:rPr>
        <w:t>ская</w:t>
      </w:r>
      <w:r>
        <w:t xml:space="preserve"> </w:t>
      </w:r>
      <w:r>
        <w:rPr>
          <w:rFonts w:hint="eastAsia"/>
        </w:rPr>
        <w:t>пластика</w:t>
      </w:r>
    </w:p>
    <w:p w14:paraId="192DD3DA" w14:textId="77777777" w:rsidR="00B768BB" w:rsidRDefault="00B768BB" w:rsidP="00B768BB"/>
    <w:p w14:paraId="0E25243F" w14:textId="77777777" w:rsidR="00B768BB" w:rsidRDefault="00B768BB" w:rsidP="00B768BB">
      <w:r>
        <w:t xml:space="preserve">1.3.1.2. </w:t>
      </w:r>
      <w:r>
        <w:rPr>
          <w:rFonts w:hint="eastAsia"/>
        </w:rPr>
        <w:t>Мышечно</w:t>
      </w:r>
      <w:r>
        <w:t>-</w:t>
      </w:r>
      <w:r>
        <w:rPr>
          <w:rFonts w:hint="eastAsia"/>
        </w:rPr>
        <w:t>апоневротическая</w:t>
      </w:r>
      <w:r>
        <w:t xml:space="preserve"> </w:t>
      </w:r>
      <w:r>
        <w:rPr>
          <w:rFonts w:hint="eastAsia"/>
        </w:rPr>
        <w:t>пластика</w:t>
      </w:r>
    </w:p>
    <w:p w14:paraId="41EC3464" w14:textId="77777777" w:rsidR="00B768BB" w:rsidRDefault="00B768BB" w:rsidP="00B768BB"/>
    <w:p w14:paraId="1DA2C050" w14:textId="77777777" w:rsidR="00B768BB" w:rsidRDefault="00B768BB" w:rsidP="00B768BB">
      <w:r>
        <w:t xml:space="preserve">1.3.1.3. </w:t>
      </w:r>
      <w:r>
        <w:rPr>
          <w:rFonts w:hint="eastAsia"/>
        </w:rPr>
        <w:t>Пластика</w:t>
      </w:r>
      <w:r>
        <w:t xml:space="preserve"> </w:t>
      </w:r>
      <w:r>
        <w:rPr>
          <w:rFonts w:hint="eastAsia"/>
        </w:rPr>
        <w:t>с</w:t>
      </w:r>
      <w:r>
        <w:t xml:space="preserve"> </w:t>
      </w:r>
      <w:r>
        <w:rPr>
          <w:rFonts w:hint="eastAsia"/>
        </w:rPr>
        <w:t>использованием</w:t>
      </w:r>
      <w:r>
        <w:t xml:space="preserve"> </w:t>
      </w:r>
      <w:r>
        <w:rPr>
          <w:rFonts w:hint="eastAsia"/>
        </w:rPr>
        <w:t>грыжевого</w:t>
      </w:r>
      <w:r>
        <w:t xml:space="preserve"> </w:t>
      </w:r>
      <w:r>
        <w:rPr>
          <w:rFonts w:hint="eastAsia"/>
        </w:rPr>
        <w:t>мешка</w:t>
      </w:r>
    </w:p>
    <w:p w14:paraId="07B88AB1" w14:textId="77777777" w:rsidR="00B768BB" w:rsidRDefault="00B768BB" w:rsidP="00B768BB"/>
    <w:p w14:paraId="4DAD62AB" w14:textId="77777777" w:rsidR="00B768BB" w:rsidRDefault="00B768BB" w:rsidP="00B768BB">
      <w:r>
        <w:lastRenderedPageBreak/>
        <w:t xml:space="preserve">1.3.2. </w:t>
      </w:r>
      <w:r>
        <w:rPr>
          <w:rFonts w:hint="eastAsia"/>
        </w:rPr>
        <w:t>Пластика</w:t>
      </w:r>
      <w:r>
        <w:t xml:space="preserve"> </w:t>
      </w:r>
      <w:r>
        <w:rPr>
          <w:rFonts w:hint="eastAsia"/>
        </w:rPr>
        <w:t>с</w:t>
      </w:r>
      <w:r>
        <w:t xml:space="preserve"> </w:t>
      </w:r>
      <w:r>
        <w:rPr>
          <w:rFonts w:hint="eastAsia"/>
        </w:rPr>
        <w:t>использованием</w:t>
      </w:r>
      <w:r>
        <w:t xml:space="preserve"> </w:t>
      </w:r>
      <w:r>
        <w:rPr>
          <w:rFonts w:hint="eastAsia"/>
        </w:rPr>
        <w:t>консервированной</w:t>
      </w:r>
      <w:r>
        <w:t xml:space="preserve"> 21 </w:t>
      </w:r>
      <w:r>
        <w:rPr>
          <w:rFonts w:hint="eastAsia"/>
        </w:rPr>
        <w:t>твердой</w:t>
      </w:r>
      <w:r>
        <w:t xml:space="preserve"> </w:t>
      </w:r>
      <w:r>
        <w:rPr>
          <w:rFonts w:hint="eastAsia"/>
        </w:rPr>
        <w:t>мозговой</w:t>
      </w:r>
      <w:r>
        <w:t xml:space="preserve"> </w:t>
      </w:r>
      <w:r>
        <w:rPr>
          <w:rFonts w:hint="eastAsia"/>
        </w:rPr>
        <w:t>оболочки</w:t>
      </w:r>
    </w:p>
    <w:p w14:paraId="0FAF2712" w14:textId="77777777" w:rsidR="00B768BB" w:rsidRDefault="00B768BB" w:rsidP="00B768BB"/>
    <w:p w14:paraId="4D7A950F" w14:textId="77777777" w:rsidR="00B768BB" w:rsidRDefault="00B768BB" w:rsidP="00B768BB">
      <w:r>
        <w:t xml:space="preserve">1.3.3. </w:t>
      </w:r>
      <w:r>
        <w:rPr>
          <w:rFonts w:hint="eastAsia"/>
        </w:rPr>
        <w:t>Аутодермопластика</w:t>
      </w:r>
    </w:p>
    <w:p w14:paraId="72B55123" w14:textId="77777777" w:rsidR="00B768BB" w:rsidRDefault="00B768BB" w:rsidP="00B768BB"/>
    <w:p w14:paraId="30F6B31D" w14:textId="77777777" w:rsidR="00B768BB" w:rsidRDefault="00B768BB" w:rsidP="00B768BB">
      <w:r>
        <w:t xml:space="preserve">1.3.4. </w:t>
      </w:r>
      <w:r>
        <w:rPr>
          <w:rFonts w:hint="eastAsia"/>
        </w:rPr>
        <w:t>Протезирующая</w:t>
      </w:r>
      <w:r>
        <w:t xml:space="preserve"> </w:t>
      </w:r>
      <w:r>
        <w:rPr>
          <w:rFonts w:hint="eastAsia"/>
        </w:rPr>
        <w:t>герниопластика</w:t>
      </w:r>
    </w:p>
    <w:p w14:paraId="03421BB5" w14:textId="77777777" w:rsidR="00B768BB" w:rsidRDefault="00B768BB" w:rsidP="00B768BB"/>
    <w:p w14:paraId="1A2D9CC3" w14:textId="77777777" w:rsidR="00B768BB" w:rsidRDefault="00B768BB" w:rsidP="00B768BB">
      <w:r>
        <w:t xml:space="preserve">1.3.4.1. </w:t>
      </w:r>
      <w:r>
        <w:rPr>
          <w:rFonts w:hint="eastAsia"/>
        </w:rPr>
        <w:t>Ненатяжные</w:t>
      </w:r>
      <w:r>
        <w:t xml:space="preserve"> </w:t>
      </w:r>
      <w:r>
        <w:rPr>
          <w:rFonts w:hint="eastAsia"/>
        </w:rPr>
        <w:t>способы</w:t>
      </w:r>
      <w:r>
        <w:t xml:space="preserve"> </w:t>
      </w:r>
      <w:r>
        <w:rPr>
          <w:rFonts w:hint="eastAsia"/>
        </w:rPr>
        <w:t>пластики</w:t>
      </w:r>
    </w:p>
    <w:p w14:paraId="62E3AC8C" w14:textId="77777777" w:rsidR="00B768BB" w:rsidRDefault="00B768BB" w:rsidP="00B768BB"/>
    <w:p w14:paraId="535F612F" w14:textId="77777777" w:rsidR="00B768BB" w:rsidRDefault="00B768BB" w:rsidP="00B768BB">
      <w:r>
        <w:t xml:space="preserve">1.3.4.2. </w:t>
      </w:r>
      <w:r>
        <w:rPr>
          <w:rFonts w:hint="eastAsia"/>
        </w:rPr>
        <w:t>Натяжные</w:t>
      </w:r>
      <w:r>
        <w:t xml:space="preserve"> </w:t>
      </w:r>
      <w:r>
        <w:rPr>
          <w:rFonts w:hint="eastAsia"/>
        </w:rPr>
        <w:t>способы</w:t>
      </w:r>
      <w:r>
        <w:t xml:space="preserve"> </w:t>
      </w:r>
      <w:r>
        <w:rPr>
          <w:rFonts w:hint="eastAsia"/>
        </w:rPr>
        <w:t>пластики</w:t>
      </w:r>
    </w:p>
    <w:p w14:paraId="0D201840" w14:textId="77777777" w:rsidR="00B768BB" w:rsidRDefault="00B768BB" w:rsidP="00B768BB"/>
    <w:p w14:paraId="234F105D" w14:textId="77777777" w:rsidR="00B768BB" w:rsidRDefault="00B768BB" w:rsidP="00B768BB">
      <w:r>
        <w:t xml:space="preserve">1.3.5. </w:t>
      </w:r>
      <w:r>
        <w:rPr>
          <w:rFonts w:hint="eastAsia"/>
        </w:rPr>
        <w:t>Эндовидеохирургические</w:t>
      </w:r>
      <w:r>
        <w:t xml:space="preserve"> </w:t>
      </w:r>
      <w:r>
        <w:rPr>
          <w:rFonts w:hint="eastAsia"/>
        </w:rPr>
        <w:t>протезирующие</w:t>
      </w:r>
      <w:r>
        <w:t xml:space="preserve"> </w:t>
      </w:r>
      <w:r>
        <w:rPr>
          <w:rFonts w:hint="eastAsia"/>
        </w:rPr>
        <w:t>методики</w:t>
      </w:r>
    </w:p>
    <w:p w14:paraId="2B3393B5" w14:textId="77777777" w:rsidR="00B768BB" w:rsidRDefault="00B768BB" w:rsidP="00B768BB"/>
    <w:p w14:paraId="74B64B03" w14:textId="77777777" w:rsidR="00B768BB" w:rsidRDefault="00B768BB" w:rsidP="00B768BB">
      <w:r>
        <w:t xml:space="preserve">1.4. </w:t>
      </w:r>
      <w:r>
        <w:rPr>
          <w:rFonts w:hint="eastAsia"/>
        </w:rPr>
        <w:t>Особенности</w:t>
      </w:r>
      <w:r>
        <w:t xml:space="preserve"> </w:t>
      </w:r>
      <w:r>
        <w:rPr>
          <w:rFonts w:hint="eastAsia"/>
        </w:rPr>
        <w:t>системных</w:t>
      </w:r>
      <w:r>
        <w:t xml:space="preserve"> </w:t>
      </w:r>
      <w:r>
        <w:rPr>
          <w:rFonts w:hint="eastAsia"/>
        </w:rPr>
        <w:t>осложнений</w:t>
      </w:r>
      <w:r>
        <w:t xml:space="preserve"> </w:t>
      </w:r>
      <w:r>
        <w:rPr>
          <w:rFonts w:hint="eastAsia"/>
        </w:rPr>
        <w:t>хирургического</w:t>
      </w:r>
      <w:r>
        <w:t xml:space="preserve"> 34 </w:t>
      </w:r>
      <w:r>
        <w:rPr>
          <w:rFonts w:hint="eastAsia"/>
        </w:rPr>
        <w:t>лечения</w:t>
      </w:r>
      <w:r>
        <w:t xml:space="preserve"> </w:t>
      </w:r>
      <w:r>
        <w:rPr>
          <w:rFonts w:hint="eastAsia"/>
        </w:rPr>
        <w:t>обширных</w:t>
      </w:r>
      <w:r>
        <w:t xml:space="preserve"> </w:t>
      </w:r>
      <w:r>
        <w:rPr>
          <w:rFonts w:hint="eastAsia"/>
        </w:rPr>
        <w:t>и</w:t>
      </w:r>
      <w:r>
        <w:t xml:space="preserve"> </w:t>
      </w:r>
      <w:r>
        <w:rPr>
          <w:rFonts w:hint="eastAsia"/>
        </w:rPr>
        <w:t>гигантских</w:t>
      </w:r>
      <w:r>
        <w:t xml:space="preserve"> </w:t>
      </w:r>
      <w:r>
        <w:rPr>
          <w:rFonts w:hint="eastAsia"/>
        </w:rPr>
        <w:t>послеоперационных</w:t>
      </w:r>
      <w:r>
        <w:t xml:space="preserve"> </w:t>
      </w:r>
      <w:r>
        <w:rPr>
          <w:rFonts w:hint="eastAsia"/>
        </w:rPr>
        <w:t>вентральных</w:t>
      </w:r>
      <w:r>
        <w:t xml:space="preserve"> </w:t>
      </w:r>
      <w:r>
        <w:rPr>
          <w:rFonts w:hint="eastAsia"/>
        </w:rPr>
        <w:t>грыж</w:t>
      </w:r>
    </w:p>
    <w:p w14:paraId="10689E24" w14:textId="77777777" w:rsidR="00B768BB" w:rsidRDefault="00B768BB" w:rsidP="00B768BB"/>
    <w:p w14:paraId="18877BDC" w14:textId="77777777" w:rsidR="00B768BB" w:rsidRDefault="00B768BB" w:rsidP="00B768BB">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0A763EA" w14:textId="77777777" w:rsidR="00B768BB" w:rsidRDefault="00B768BB" w:rsidP="00B768BB"/>
    <w:p w14:paraId="50B0DC4D" w14:textId="77777777" w:rsidR="00B768BB" w:rsidRDefault="00B768BB" w:rsidP="00B768BB">
      <w:r>
        <w:t xml:space="preserve">2.1. </w:t>
      </w:r>
      <w:r>
        <w:rPr>
          <w:rFonts w:hint="eastAsia"/>
        </w:rPr>
        <w:t>Дизайн</w:t>
      </w:r>
      <w:r>
        <w:t xml:space="preserve"> </w:t>
      </w:r>
      <w:r>
        <w:rPr>
          <w:rFonts w:hint="eastAsia"/>
        </w:rPr>
        <w:t>исследования</w:t>
      </w:r>
    </w:p>
    <w:p w14:paraId="2C005D13" w14:textId="77777777" w:rsidR="00B768BB" w:rsidRDefault="00B768BB" w:rsidP="00B768BB"/>
    <w:p w14:paraId="24FF7958" w14:textId="77777777" w:rsidR="00B768BB" w:rsidRDefault="00B768BB" w:rsidP="00B768BB">
      <w:r>
        <w:t xml:space="preserve">2.2. </w:t>
      </w:r>
      <w:r>
        <w:rPr>
          <w:rFonts w:hint="eastAsia"/>
        </w:rPr>
        <w:t>Клиническая</w:t>
      </w:r>
      <w:r>
        <w:t xml:space="preserve"> </w:t>
      </w:r>
      <w:r>
        <w:rPr>
          <w:rFonts w:hint="eastAsia"/>
        </w:rPr>
        <w:t>характеристика</w:t>
      </w:r>
      <w:r>
        <w:t xml:space="preserve"> </w:t>
      </w:r>
      <w:r>
        <w:rPr>
          <w:rFonts w:hint="eastAsia"/>
        </w:rPr>
        <w:t>больных</w:t>
      </w:r>
    </w:p>
    <w:p w14:paraId="77DEFDD5" w14:textId="77777777" w:rsidR="00B768BB" w:rsidRDefault="00B768BB" w:rsidP="00B768BB"/>
    <w:p w14:paraId="40BCBE8D" w14:textId="77777777" w:rsidR="00B768BB" w:rsidRDefault="00B768BB" w:rsidP="00B768BB">
      <w:r>
        <w:t xml:space="preserve">2.3. </w:t>
      </w:r>
      <w:r>
        <w:rPr>
          <w:rFonts w:hint="eastAsia"/>
        </w:rPr>
        <w:t>Предоперационное</w:t>
      </w:r>
      <w:r>
        <w:t xml:space="preserve"> </w:t>
      </w:r>
      <w:r>
        <w:rPr>
          <w:rFonts w:hint="eastAsia"/>
        </w:rPr>
        <w:t>обследование</w:t>
      </w:r>
      <w:r>
        <w:t xml:space="preserve"> </w:t>
      </w:r>
      <w:r>
        <w:rPr>
          <w:rFonts w:hint="eastAsia"/>
        </w:rPr>
        <w:t>больных</w:t>
      </w:r>
    </w:p>
    <w:p w14:paraId="23E70FE6" w14:textId="77777777" w:rsidR="00B768BB" w:rsidRDefault="00B768BB" w:rsidP="00B768BB"/>
    <w:p w14:paraId="7259BAE0" w14:textId="77777777" w:rsidR="00B768BB" w:rsidRDefault="00B768BB" w:rsidP="00B768BB">
      <w:r>
        <w:t xml:space="preserve">2.4. </w:t>
      </w:r>
      <w:r>
        <w:rPr>
          <w:rFonts w:hint="eastAsia"/>
        </w:rPr>
        <w:t>Статистические</w:t>
      </w:r>
      <w:r>
        <w:t xml:space="preserve"> </w:t>
      </w:r>
      <w:r>
        <w:rPr>
          <w:rFonts w:hint="eastAsia"/>
        </w:rPr>
        <w:t>методы</w:t>
      </w:r>
      <w:r>
        <w:t xml:space="preserve"> </w:t>
      </w:r>
      <w:r>
        <w:rPr>
          <w:rFonts w:hint="eastAsia"/>
        </w:rPr>
        <w:t>анализа</w:t>
      </w:r>
      <w:r>
        <w:t xml:space="preserve"> </w:t>
      </w:r>
      <w:r>
        <w:rPr>
          <w:rFonts w:hint="eastAsia"/>
        </w:rPr>
        <w:t>полученных</w:t>
      </w:r>
      <w:r>
        <w:t xml:space="preserve"> </w:t>
      </w:r>
      <w:r>
        <w:rPr>
          <w:rFonts w:hint="eastAsia"/>
        </w:rPr>
        <w:t>данных</w:t>
      </w:r>
      <w:r>
        <w:t xml:space="preserve"> 54 </w:t>
      </w:r>
      <w:r>
        <w:rPr>
          <w:rFonts w:hint="eastAsia"/>
        </w:rPr>
        <w:t>ГЛАВА</w:t>
      </w:r>
      <w:r>
        <w:t xml:space="preserve"> 3.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организации</w:t>
      </w:r>
      <w:r>
        <w:t xml:space="preserve"> </w:t>
      </w:r>
      <w:r>
        <w:rPr>
          <w:rFonts w:hint="eastAsia"/>
        </w:rPr>
        <w:t>хирургической</w:t>
      </w:r>
    </w:p>
    <w:p w14:paraId="776318C9" w14:textId="77777777" w:rsidR="00B768BB" w:rsidRDefault="00B768BB" w:rsidP="00B768BB"/>
    <w:p w14:paraId="2FBAC923" w14:textId="77777777" w:rsidR="00B768BB" w:rsidRDefault="00B768BB" w:rsidP="00B768BB">
      <w:r>
        <w:rPr>
          <w:rFonts w:hint="eastAsia"/>
        </w:rPr>
        <w:t>помощи</w:t>
      </w:r>
      <w:r>
        <w:t xml:space="preserve"> </w:t>
      </w:r>
      <w:r>
        <w:rPr>
          <w:rFonts w:hint="eastAsia"/>
        </w:rPr>
        <w:t>герниологическим</w:t>
      </w:r>
      <w:r>
        <w:t xml:space="preserve"> </w:t>
      </w:r>
      <w:r>
        <w:rPr>
          <w:rFonts w:hint="eastAsia"/>
        </w:rPr>
        <w:t>пациентам</w:t>
      </w:r>
    </w:p>
    <w:p w14:paraId="2BC30FC5" w14:textId="77777777" w:rsidR="00B768BB" w:rsidRDefault="00B768BB" w:rsidP="00B768BB"/>
    <w:p w14:paraId="7540BA0D" w14:textId="77777777" w:rsidR="00B768BB" w:rsidRDefault="00B768BB" w:rsidP="00B768BB">
      <w:r>
        <w:t xml:space="preserve">3.1. </w:t>
      </w:r>
      <w:r>
        <w:rPr>
          <w:rFonts w:hint="eastAsia"/>
        </w:rPr>
        <w:t>Преемственность</w:t>
      </w:r>
      <w:r>
        <w:t xml:space="preserve"> </w:t>
      </w:r>
      <w:r>
        <w:rPr>
          <w:rFonts w:hint="eastAsia"/>
        </w:rPr>
        <w:t>оказания</w:t>
      </w:r>
      <w:r>
        <w:t xml:space="preserve"> </w:t>
      </w:r>
      <w:r>
        <w:rPr>
          <w:rFonts w:hint="eastAsia"/>
        </w:rPr>
        <w:t>хирургической</w:t>
      </w:r>
      <w:r>
        <w:t xml:space="preserve"> </w:t>
      </w:r>
      <w:r>
        <w:rPr>
          <w:rFonts w:hint="eastAsia"/>
        </w:rPr>
        <w:t>помощи</w:t>
      </w:r>
    </w:p>
    <w:p w14:paraId="4F2E7B7C" w14:textId="77777777" w:rsidR="00B768BB" w:rsidRDefault="00B768BB" w:rsidP="00B768BB"/>
    <w:p w14:paraId="45441A24" w14:textId="77777777" w:rsidR="00B768BB" w:rsidRDefault="00B768BB" w:rsidP="00B768BB">
      <w:r>
        <w:lastRenderedPageBreak/>
        <w:t xml:space="preserve">3.2. </w:t>
      </w:r>
      <w:r>
        <w:rPr>
          <w:rFonts w:hint="eastAsia"/>
        </w:rPr>
        <w:t>Предоперационная</w:t>
      </w:r>
      <w:r>
        <w:t xml:space="preserve"> </w:t>
      </w:r>
      <w:r>
        <w:rPr>
          <w:rFonts w:hint="eastAsia"/>
        </w:rPr>
        <w:t>подготовка</w:t>
      </w:r>
    </w:p>
    <w:p w14:paraId="60ABA59A" w14:textId="77777777" w:rsidR="00B768BB" w:rsidRDefault="00B768BB" w:rsidP="00B768BB"/>
    <w:p w14:paraId="33FCEC92" w14:textId="77777777" w:rsidR="00B768BB" w:rsidRDefault="00B768BB" w:rsidP="00B768BB">
      <w:r>
        <w:t xml:space="preserve">3.3. </w:t>
      </w:r>
      <w:r>
        <w:rPr>
          <w:rFonts w:hint="eastAsia"/>
        </w:rPr>
        <w:t>Техника</w:t>
      </w:r>
      <w:r>
        <w:t xml:space="preserve"> </w:t>
      </w:r>
      <w:r>
        <w:rPr>
          <w:rFonts w:hint="eastAsia"/>
        </w:rPr>
        <w:t>операции</w:t>
      </w:r>
    </w:p>
    <w:p w14:paraId="090C7EE6" w14:textId="77777777" w:rsidR="00B768BB" w:rsidRDefault="00B768BB" w:rsidP="00B768BB"/>
    <w:p w14:paraId="3F6CF993" w14:textId="77777777" w:rsidR="00B768BB" w:rsidRDefault="00B768BB" w:rsidP="00B768BB">
      <w:r>
        <w:t xml:space="preserve">3.4. </w:t>
      </w:r>
      <w:r>
        <w:rPr>
          <w:rFonts w:hint="eastAsia"/>
        </w:rPr>
        <w:t>Клинические</w:t>
      </w:r>
      <w:r>
        <w:t xml:space="preserve"> </w:t>
      </w:r>
      <w:r>
        <w:rPr>
          <w:rFonts w:hint="eastAsia"/>
        </w:rPr>
        <w:t>случаи</w:t>
      </w:r>
      <w:r>
        <w:t xml:space="preserve"> 64 </w:t>
      </w:r>
      <w:r>
        <w:rPr>
          <w:rFonts w:hint="eastAsia"/>
        </w:rPr>
        <w:t>ГЛАВА</w:t>
      </w:r>
      <w:r>
        <w:t xml:space="preserve"> 4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пациентов</w:t>
      </w:r>
    </w:p>
    <w:p w14:paraId="52AF42D6" w14:textId="77777777" w:rsidR="00B768BB" w:rsidRDefault="00B768BB" w:rsidP="00B768BB"/>
    <w:p w14:paraId="28A3DBB1" w14:textId="77777777" w:rsidR="00B768BB" w:rsidRDefault="00B768BB" w:rsidP="00B768BB">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 xml:space="preserve"> </w:t>
      </w:r>
      <w:r>
        <w:rPr>
          <w:rFonts w:hint="eastAsia"/>
        </w:rPr>
        <w:t>с</w:t>
      </w:r>
      <w:r>
        <w:t xml:space="preserve"> </w:t>
      </w:r>
      <w:r>
        <w:rPr>
          <w:rFonts w:hint="eastAsia"/>
        </w:rPr>
        <w:t>обширными</w:t>
      </w:r>
      <w:r>
        <w:t xml:space="preserve"> </w:t>
      </w:r>
      <w:r>
        <w:rPr>
          <w:rFonts w:hint="eastAsia"/>
        </w:rPr>
        <w:t>и</w:t>
      </w:r>
      <w:r>
        <w:t xml:space="preserve"> </w:t>
      </w:r>
      <w:r>
        <w:rPr>
          <w:rFonts w:hint="eastAsia"/>
        </w:rPr>
        <w:t>гигантскими</w:t>
      </w:r>
      <w:r>
        <w:t xml:space="preserve"> </w:t>
      </w:r>
      <w:r>
        <w:rPr>
          <w:rFonts w:hint="eastAsia"/>
        </w:rPr>
        <w:t>послеоперационными</w:t>
      </w:r>
      <w:r>
        <w:t xml:space="preserve"> </w:t>
      </w:r>
      <w:r>
        <w:rPr>
          <w:rFonts w:hint="eastAsia"/>
        </w:rPr>
        <w:t>вентральными</w:t>
      </w:r>
    </w:p>
    <w:p w14:paraId="312FE7DF" w14:textId="77777777" w:rsidR="00B768BB" w:rsidRDefault="00B768BB" w:rsidP="00B768BB"/>
    <w:p w14:paraId="15DF364C" w14:textId="77777777" w:rsidR="00B768BB" w:rsidRDefault="00B768BB" w:rsidP="00B768BB">
      <w:r>
        <w:rPr>
          <w:rFonts w:hint="eastAsia"/>
        </w:rPr>
        <w:t>грыжами</w:t>
      </w:r>
    </w:p>
    <w:p w14:paraId="2F32C4BF" w14:textId="77777777" w:rsidR="00B768BB" w:rsidRDefault="00B768BB" w:rsidP="00B768BB"/>
    <w:p w14:paraId="49B2A3A2" w14:textId="77777777" w:rsidR="00B768BB" w:rsidRDefault="00B768BB" w:rsidP="00B768BB">
      <w:r>
        <w:t xml:space="preserve">4.1. </w:t>
      </w:r>
      <w:r>
        <w:rPr>
          <w:rFonts w:hint="eastAsia"/>
        </w:rPr>
        <w:t>Ведение</w:t>
      </w:r>
      <w:r>
        <w:t xml:space="preserve"> </w:t>
      </w:r>
      <w:r>
        <w:rPr>
          <w:rFonts w:hint="eastAsia"/>
        </w:rPr>
        <w:t>послеоперационного</w:t>
      </w:r>
      <w:r>
        <w:t xml:space="preserve"> </w:t>
      </w:r>
      <w:r>
        <w:rPr>
          <w:rFonts w:hint="eastAsia"/>
        </w:rPr>
        <w:t>периода</w:t>
      </w:r>
    </w:p>
    <w:p w14:paraId="653C6C4B" w14:textId="77777777" w:rsidR="00B768BB" w:rsidRDefault="00B768BB" w:rsidP="00B768BB"/>
    <w:p w14:paraId="5A136F68" w14:textId="77777777" w:rsidR="00B768BB" w:rsidRDefault="00B768BB" w:rsidP="00B768BB">
      <w:r>
        <w:t xml:space="preserve">4.2. </w:t>
      </w:r>
      <w:r>
        <w:rPr>
          <w:rFonts w:hint="eastAsia"/>
        </w:rPr>
        <w:t>Непосредственные</w:t>
      </w:r>
      <w:r>
        <w:t xml:space="preserve"> </w:t>
      </w:r>
      <w:r>
        <w:rPr>
          <w:rFonts w:hint="eastAsia"/>
        </w:rPr>
        <w:t>результаты</w:t>
      </w:r>
    </w:p>
    <w:p w14:paraId="36A5D3C8" w14:textId="77777777" w:rsidR="00B768BB" w:rsidRDefault="00B768BB" w:rsidP="00B768BB"/>
    <w:p w14:paraId="6506DDCD" w14:textId="12BA61D2" w:rsidR="00B768BB" w:rsidRPr="00B768BB" w:rsidRDefault="00B768BB" w:rsidP="00B768BB">
      <w:r>
        <w:t xml:space="preserve">4.3. </w:t>
      </w:r>
      <w:r>
        <w:rPr>
          <w:rFonts w:hint="eastAsia"/>
        </w:rPr>
        <w:t>Отдаленные</w:t>
      </w:r>
      <w:r>
        <w:t xml:space="preserve"> </w:t>
      </w:r>
      <w:r>
        <w:rPr>
          <w:rFonts w:hint="eastAsia"/>
        </w:rPr>
        <w:t>результаты</w:t>
      </w:r>
      <w:r>
        <w:t xml:space="preserve"> 82 </w:t>
      </w:r>
      <w:r>
        <w:rPr>
          <w:rFonts w:hint="eastAsia"/>
        </w:rPr>
        <w:t>ЗАКЛЮЧЕНИЕ</w:t>
      </w:r>
      <w:r>
        <w:t xml:space="preserve"> 84 </w:t>
      </w:r>
      <w:r>
        <w:rPr>
          <w:rFonts w:hint="eastAsia"/>
        </w:rPr>
        <w:t>ВЫВОДЫ</w:t>
      </w:r>
      <w:r>
        <w:t xml:space="preserve"> 89 </w:t>
      </w:r>
      <w:r>
        <w:rPr>
          <w:rFonts w:hint="eastAsia"/>
        </w:rPr>
        <w:t>ПРАКТИЧЕСКИЕ</w:t>
      </w:r>
      <w:r>
        <w:t xml:space="preserve"> </w:t>
      </w:r>
      <w:r>
        <w:rPr>
          <w:rFonts w:hint="eastAsia"/>
        </w:rPr>
        <w:t>РЕКОМЕНДАЦИИ</w:t>
      </w:r>
      <w:r>
        <w:t xml:space="preserve"> 91 </w:t>
      </w:r>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r>
        <w:t xml:space="preserve"> 92 </w:t>
      </w:r>
      <w:r>
        <w:rPr>
          <w:rFonts w:hint="eastAsia"/>
        </w:rPr>
        <w:t>ПЕРЕЧЕНЬ</w:t>
      </w:r>
      <w:r>
        <w:t xml:space="preserve"> </w:t>
      </w:r>
      <w:r>
        <w:rPr>
          <w:rFonts w:hint="eastAsia"/>
        </w:rPr>
        <w:t>СОКРАЩЕНИЙ</w:t>
      </w:r>
      <w:r>
        <w:t xml:space="preserve"> 93 </w:t>
      </w:r>
      <w:r>
        <w:rPr>
          <w:rFonts w:hint="eastAsia"/>
        </w:rPr>
        <w:t>СПИСОК</w:t>
      </w:r>
      <w:r>
        <w:t xml:space="preserve"> </w:t>
      </w:r>
      <w:r>
        <w:rPr>
          <w:rFonts w:hint="eastAsia"/>
        </w:rPr>
        <w:t>ЛИТЕРАТУРЫ</w:t>
      </w:r>
    </w:p>
    <w:sectPr w:rsidR="00B768BB" w:rsidRPr="00B768B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D4F80" w14:textId="77777777" w:rsidR="001D4845" w:rsidRPr="008D1934" w:rsidRDefault="001D4845">
      <w:pPr>
        <w:spacing w:after="0" w:line="240" w:lineRule="auto"/>
      </w:pPr>
      <w:r w:rsidRPr="008D1934">
        <w:separator/>
      </w:r>
    </w:p>
  </w:endnote>
  <w:endnote w:type="continuationSeparator" w:id="0">
    <w:p w14:paraId="7A3967D1" w14:textId="77777777" w:rsidR="001D4845" w:rsidRPr="008D1934" w:rsidRDefault="001D484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13D69" w14:textId="77777777" w:rsidR="001D4845" w:rsidRPr="008D1934" w:rsidRDefault="001D4845"/>
    <w:p w14:paraId="139DD22B" w14:textId="77777777" w:rsidR="001D4845" w:rsidRPr="008D1934" w:rsidRDefault="001D4845"/>
    <w:p w14:paraId="28947A1D" w14:textId="77777777" w:rsidR="001D4845" w:rsidRPr="008D1934" w:rsidRDefault="001D4845"/>
    <w:p w14:paraId="631D70BE" w14:textId="77777777" w:rsidR="001D4845" w:rsidRPr="008D1934" w:rsidRDefault="001D4845"/>
    <w:p w14:paraId="7B7B0A6D" w14:textId="77777777" w:rsidR="001D4845" w:rsidRPr="008D1934" w:rsidRDefault="001D4845"/>
    <w:p w14:paraId="3A4BFCE5" w14:textId="77777777" w:rsidR="001D4845" w:rsidRPr="008D1934" w:rsidRDefault="001D4845"/>
    <w:p w14:paraId="1031BC6E" w14:textId="77777777" w:rsidR="001D4845" w:rsidRPr="008D1934" w:rsidRDefault="001D4845">
      <w:pPr>
        <w:rPr>
          <w:sz w:val="2"/>
          <w:szCs w:val="2"/>
        </w:rPr>
      </w:pPr>
      <w:r>
        <w:rPr>
          <w:noProof/>
        </w:rPr>
        <mc:AlternateContent>
          <mc:Choice Requires="wps">
            <w:drawing>
              <wp:anchor distT="0" distB="0" distL="63500" distR="63500" simplePos="0" relativeHeight="251660288" behindDoc="1" locked="0" layoutInCell="1" allowOverlap="1" wp14:anchorId="03A641E7" wp14:editId="1C3AF5E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3A2209C" w14:textId="77777777" w:rsidR="001D4845" w:rsidRPr="008D1934" w:rsidRDefault="001D484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A641E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A2209C" w14:textId="77777777" w:rsidR="001D4845" w:rsidRPr="008D1934" w:rsidRDefault="001D484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F167644" w14:textId="77777777" w:rsidR="001D4845" w:rsidRPr="008D1934" w:rsidRDefault="001D4845"/>
    <w:p w14:paraId="7BC3F248" w14:textId="77777777" w:rsidR="001D4845" w:rsidRPr="008D1934" w:rsidRDefault="001D4845"/>
    <w:p w14:paraId="27329D5B" w14:textId="77777777" w:rsidR="001D4845" w:rsidRPr="008D1934" w:rsidRDefault="001D4845">
      <w:pPr>
        <w:rPr>
          <w:sz w:val="2"/>
          <w:szCs w:val="2"/>
        </w:rPr>
      </w:pPr>
      <w:r>
        <w:rPr>
          <w:noProof/>
        </w:rPr>
        <mc:AlternateContent>
          <mc:Choice Requires="wps">
            <w:drawing>
              <wp:anchor distT="0" distB="0" distL="63500" distR="63500" simplePos="0" relativeHeight="251659264" behindDoc="1" locked="0" layoutInCell="1" allowOverlap="1" wp14:anchorId="1CF7DD6F" wp14:editId="6BF6A83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3384C1E" w14:textId="77777777" w:rsidR="001D4845" w:rsidRPr="008D1934" w:rsidRDefault="001D484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F7DD6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384C1E" w14:textId="77777777" w:rsidR="001D4845" w:rsidRPr="008D1934" w:rsidRDefault="001D484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BCB86CC" w14:textId="77777777" w:rsidR="001D4845" w:rsidRPr="008D1934" w:rsidRDefault="001D4845"/>
    <w:p w14:paraId="29FF18AD" w14:textId="77777777" w:rsidR="001D4845" w:rsidRPr="008D1934" w:rsidRDefault="001D4845">
      <w:pPr>
        <w:rPr>
          <w:sz w:val="2"/>
          <w:szCs w:val="2"/>
        </w:rPr>
      </w:pPr>
    </w:p>
    <w:p w14:paraId="3A627326" w14:textId="77777777" w:rsidR="001D4845" w:rsidRPr="008D1934" w:rsidRDefault="001D4845"/>
    <w:p w14:paraId="6DE84B86" w14:textId="77777777" w:rsidR="001D4845" w:rsidRPr="008D1934" w:rsidRDefault="001D4845">
      <w:pPr>
        <w:spacing w:after="0" w:line="240" w:lineRule="auto"/>
      </w:pPr>
    </w:p>
  </w:footnote>
  <w:footnote w:type="continuationSeparator" w:id="0">
    <w:p w14:paraId="704FB30D" w14:textId="77777777" w:rsidR="001D4845" w:rsidRPr="008D1934" w:rsidRDefault="001D484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5"/>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2595</TotalTime>
  <Pages>3</Pages>
  <Words>313</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408</cp:revision>
  <cp:lastPrinted>2024-05-12T14:21:00Z</cp:lastPrinted>
  <dcterms:created xsi:type="dcterms:W3CDTF">2024-05-12T14:37:00Z</dcterms:created>
  <dcterms:modified xsi:type="dcterms:W3CDTF">2024-05-15T17:39:00Z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