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8E5ED" w14:textId="77777777" w:rsidR="00856D02" w:rsidRPr="00856D02" w:rsidRDefault="00856D02" w:rsidP="00856D02">
      <w:pPr>
        <w:rPr>
          <w:rFonts w:ascii="Helvetica" w:hAnsi="Helvetica" w:cs="Helvetica"/>
          <w:b/>
          <w:bCs/>
          <w:color w:val="222222"/>
          <w:sz w:val="21"/>
          <w:szCs w:val="21"/>
        </w:rPr>
      </w:pPr>
      <w:r w:rsidRPr="00856D02">
        <w:rPr>
          <w:rFonts w:ascii="Helvetica" w:hAnsi="Helvetica" w:cs="Helvetica" w:hint="eastAsia"/>
          <w:b/>
          <w:bCs/>
          <w:color w:val="222222"/>
          <w:sz w:val="21"/>
          <w:szCs w:val="21"/>
        </w:rPr>
        <w:t>Винская</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Наталья</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Петровна</w:t>
      </w:r>
      <w:r w:rsidRPr="00856D02">
        <w:rPr>
          <w:rFonts w:ascii="Helvetica" w:hAnsi="Helvetica" w:cs="Helvetica"/>
          <w:b/>
          <w:bCs/>
          <w:color w:val="222222"/>
          <w:sz w:val="21"/>
          <w:szCs w:val="21"/>
        </w:rPr>
        <w:t>.</w:t>
      </w:r>
    </w:p>
    <w:p w14:paraId="35696295" w14:textId="77777777" w:rsidR="00856D02" w:rsidRPr="00856D02" w:rsidRDefault="00856D02" w:rsidP="00856D02">
      <w:pPr>
        <w:rPr>
          <w:rFonts w:ascii="Helvetica" w:hAnsi="Helvetica" w:cs="Helvetica"/>
          <w:b/>
          <w:bCs/>
          <w:color w:val="222222"/>
          <w:sz w:val="21"/>
          <w:szCs w:val="21"/>
        </w:rPr>
      </w:pPr>
      <w:r w:rsidRPr="00856D02">
        <w:rPr>
          <w:rFonts w:ascii="Helvetica" w:hAnsi="Helvetica" w:cs="Helvetica" w:hint="eastAsia"/>
          <w:b/>
          <w:bCs/>
          <w:color w:val="222222"/>
          <w:sz w:val="21"/>
          <w:szCs w:val="21"/>
        </w:rPr>
        <w:t>Условия</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определяющие</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эффективность</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электронакцепторных</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радиосенсибилизаторов</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и</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способы</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её</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повышения</w:t>
      </w:r>
      <w:r w:rsidRPr="00856D02">
        <w:rPr>
          <w:rFonts w:ascii="Helvetica" w:hAnsi="Helvetica" w:cs="Helvetica"/>
          <w:b/>
          <w:bCs/>
          <w:color w:val="222222"/>
          <w:sz w:val="21"/>
          <w:szCs w:val="21"/>
        </w:rPr>
        <w:t xml:space="preserve"> : </w:t>
      </w:r>
      <w:r w:rsidRPr="00856D02">
        <w:rPr>
          <w:rFonts w:ascii="Helvetica" w:hAnsi="Helvetica" w:cs="Helvetica" w:hint="eastAsia"/>
          <w:b/>
          <w:bCs/>
          <w:color w:val="222222"/>
          <w:sz w:val="21"/>
          <w:szCs w:val="21"/>
        </w:rPr>
        <w:t>диссертация</w:t>
      </w:r>
      <w:r w:rsidRPr="00856D02">
        <w:rPr>
          <w:rFonts w:ascii="Helvetica" w:hAnsi="Helvetica" w:cs="Helvetica"/>
          <w:b/>
          <w:bCs/>
          <w:color w:val="222222"/>
          <w:sz w:val="21"/>
          <w:szCs w:val="21"/>
        </w:rPr>
        <w:t xml:space="preserve"> ... </w:t>
      </w:r>
      <w:r w:rsidRPr="00856D02">
        <w:rPr>
          <w:rFonts w:ascii="Helvetica" w:hAnsi="Helvetica" w:cs="Helvetica" w:hint="eastAsia"/>
          <w:b/>
          <w:bCs/>
          <w:color w:val="222222"/>
          <w:sz w:val="21"/>
          <w:szCs w:val="21"/>
        </w:rPr>
        <w:t>кандидата</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биологических</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наук</w:t>
      </w:r>
      <w:r w:rsidRPr="00856D02">
        <w:rPr>
          <w:rFonts w:ascii="Helvetica" w:hAnsi="Helvetica" w:cs="Helvetica"/>
          <w:b/>
          <w:bCs/>
          <w:color w:val="222222"/>
          <w:sz w:val="21"/>
          <w:szCs w:val="21"/>
        </w:rPr>
        <w:t xml:space="preserve"> : 03.00.01. - </w:t>
      </w:r>
      <w:r w:rsidRPr="00856D02">
        <w:rPr>
          <w:rFonts w:ascii="Helvetica" w:hAnsi="Helvetica" w:cs="Helvetica" w:hint="eastAsia"/>
          <w:b/>
          <w:bCs/>
          <w:color w:val="222222"/>
          <w:sz w:val="21"/>
          <w:szCs w:val="21"/>
        </w:rPr>
        <w:t>Москва</w:t>
      </w:r>
      <w:r w:rsidRPr="00856D02">
        <w:rPr>
          <w:rFonts w:ascii="Helvetica" w:hAnsi="Helvetica" w:cs="Helvetica"/>
          <w:b/>
          <w:bCs/>
          <w:color w:val="222222"/>
          <w:sz w:val="21"/>
          <w:szCs w:val="21"/>
        </w:rPr>
        <w:t xml:space="preserve">, 1984. - 169 </w:t>
      </w:r>
      <w:r w:rsidRPr="00856D02">
        <w:rPr>
          <w:rFonts w:ascii="Helvetica" w:hAnsi="Helvetica" w:cs="Helvetica" w:hint="eastAsia"/>
          <w:b/>
          <w:bCs/>
          <w:color w:val="222222"/>
          <w:sz w:val="21"/>
          <w:szCs w:val="21"/>
        </w:rPr>
        <w:t>с</w:t>
      </w:r>
      <w:r w:rsidRPr="00856D02">
        <w:rPr>
          <w:rFonts w:ascii="Helvetica" w:hAnsi="Helvetica" w:cs="Helvetica"/>
          <w:b/>
          <w:bCs/>
          <w:color w:val="222222"/>
          <w:sz w:val="21"/>
          <w:szCs w:val="21"/>
        </w:rPr>
        <w:t xml:space="preserve">. : </w:t>
      </w:r>
      <w:r w:rsidRPr="00856D02">
        <w:rPr>
          <w:rFonts w:ascii="Helvetica" w:hAnsi="Helvetica" w:cs="Helvetica" w:hint="eastAsia"/>
          <w:b/>
          <w:bCs/>
          <w:color w:val="222222"/>
          <w:sz w:val="21"/>
          <w:szCs w:val="21"/>
        </w:rPr>
        <w:t>ил</w:t>
      </w:r>
      <w:r w:rsidRPr="00856D02">
        <w:rPr>
          <w:rFonts w:ascii="Helvetica" w:hAnsi="Helvetica" w:cs="Helvetica"/>
          <w:b/>
          <w:bCs/>
          <w:color w:val="222222"/>
          <w:sz w:val="21"/>
          <w:szCs w:val="21"/>
        </w:rPr>
        <w:t>.</w:t>
      </w:r>
    </w:p>
    <w:p w14:paraId="26F7AB6C" w14:textId="77777777" w:rsidR="00856D02" w:rsidRPr="00856D02" w:rsidRDefault="00856D02" w:rsidP="00856D02">
      <w:pPr>
        <w:rPr>
          <w:rFonts w:ascii="Helvetica" w:hAnsi="Helvetica" w:cs="Helvetica"/>
          <w:b/>
          <w:bCs/>
          <w:color w:val="222222"/>
          <w:sz w:val="21"/>
          <w:szCs w:val="21"/>
        </w:rPr>
      </w:pPr>
      <w:r w:rsidRPr="00856D02">
        <w:rPr>
          <w:rFonts w:ascii="Helvetica" w:hAnsi="Helvetica" w:cs="Helvetica" w:hint="eastAsia"/>
          <w:b/>
          <w:bCs/>
          <w:color w:val="222222"/>
          <w:sz w:val="21"/>
          <w:szCs w:val="21"/>
        </w:rPr>
        <w:t>больше</w:t>
      </w:r>
    </w:p>
    <w:p w14:paraId="0678180B" w14:textId="77777777" w:rsidR="00856D02" w:rsidRPr="00856D02" w:rsidRDefault="00856D02" w:rsidP="00856D02">
      <w:pPr>
        <w:rPr>
          <w:rFonts w:ascii="Helvetica" w:hAnsi="Helvetica" w:cs="Helvetica"/>
          <w:b/>
          <w:bCs/>
          <w:color w:val="222222"/>
          <w:sz w:val="21"/>
          <w:szCs w:val="21"/>
        </w:rPr>
      </w:pPr>
      <w:r w:rsidRPr="00856D02">
        <w:rPr>
          <w:rFonts w:ascii="Helvetica" w:hAnsi="Helvetica" w:cs="Helvetica" w:hint="eastAsia"/>
          <w:b/>
          <w:bCs/>
          <w:color w:val="222222"/>
          <w:sz w:val="21"/>
          <w:szCs w:val="21"/>
        </w:rPr>
        <w:t>Цитаты</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из</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текста</w:t>
      </w:r>
      <w:r w:rsidRPr="00856D02">
        <w:rPr>
          <w:rFonts w:ascii="Helvetica" w:hAnsi="Helvetica" w:cs="Helvetica"/>
          <w:b/>
          <w:bCs/>
          <w:color w:val="222222"/>
          <w:sz w:val="21"/>
          <w:szCs w:val="21"/>
        </w:rPr>
        <w:t>:</w:t>
      </w:r>
    </w:p>
    <w:p w14:paraId="483F0E40" w14:textId="77777777" w:rsidR="00856D02" w:rsidRPr="00856D02" w:rsidRDefault="00856D02" w:rsidP="00856D02">
      <w:pPr>
        <w:rPr>
          <w:rFonts w:ascii="Helvetica" w:hAnsi="Helvetica" w:cs="Helvetica"/>
          <w:b/>
          <w:bCs/>
          <w:color w:val="222222"/>
          <w:sz w:val="21"/>
          <w:szCs w:val="21"/>
        </w:rPr>
      </w:pPr>
      <w:r w:rsidRPr="00856D02">
        <w:rPr>
          <w:rFonts w:ascii="Helvetica" w:hAnsi="Helvetica" w:cs="Helvetica" w:hint="eastAsia"/>
          <w:b/>
          <w:bCs/>
          <w:color w:val="222222"/>
          <w:sz w:val="21"/>
          <w:szCs w:val="21"/>
        </w:rPr>
        <w:t>стр</w:t>
      </w:r>
      <w:r w:rsidRPr="00856D02">
        <w:rPr>
          <w:rFonts w:ascii="Helvetica" w:hAnsi="Helvetica" w:cs="Helvetica"/>
          <w:b/>
          <w:bCs/>
          <w:color w:val="222222"/>
          <w:sz w:val="21"/>
          <w:szCs w:val="21"/>
        </w:rPr>
        <w:t>. 1</w:t>
      </w:r>
    </w:p>
    <w:p w14:paraId="36128631" w14:textId="77777777" w:rsidR="00856D02" w:rsidRPr="00856D02" w:rsidRDefault="00856D02" w:rsidP="00856D02">
      <w:pPr>
        <w:rPr>
          <w:rFonts w:ascii="Helvetica" w:hAnsi="Helvetica" w:cs="Helvetica"/>
          <w:b/>
          <w:bCs/>
          <w:color w:val="222222"/>
          <w:sz w:val="21"/>
          <w:szCs w:val="21"/>
        </w:rPr>
      </w:pPr>
      <w:r w:rsidRPr="00856D02">
        <w:rPr>
          <w:rFonts w:ascii="Helvetica" w:hAnsi="Helvetica" w:cs="Helvetica"/>
          <w:b/>
          <w:bCs/>
          <w:color w:val="222222"/>
          <w:sz w:val="21"/>
          <w:szCs w:val="21"/>
        </w:rPr>
        <w:t xml:space="preserve">f/ </w:t>
      </w:r>
      <w:r w:rsidRPr="00856D02">
        <w:rPr>
          <w:rFonts w:ascii="Helvetica" w:hAnsi="Helvetica" w:cs="Helvetica" w:hint="eastAsia"/>
          <w:b/>
          <w:bCs/>
          <w:color w:val="222222"/>
          <w:sz w:val="21"/>
          <w:szCs w:val="21"/>
        </w:rPr>
        <w:t>•</w:t>
      </w:r>
      <w:r w:rsidRPr="00856D02">
        <w:rPr>
          <w:rFonts w:ascii="Helvetica" w:hAnsi="Helvetica" w:cs="Helvetica"/>
          <w:b/>
          <w:bCs/>
          <w:color w:val="222222"/>
          <w:sz w:val="21"/>
          <w:szCs w:val="21"/>
        </w:rPr>
        <w:t>^^-</w:t>
      </w:r>
      <w:r w:rsidRPr="00856D02">
        <w:rPr>
          <w:rFonts w:ascii="Helvetica" w:hAnsi="Helvetica" w:cs="Helvetica" w:hint="eastAsia"/>
          <w:b/>
          <w:bCs/>
          <w:color w:val="222222"/>
          <w:sz w:val="21"/>
          <w:szCs w:val="21"/>
        </w:rPr>
        <w:t>з</w:t>
      </w:r>
      <w:r w:rsidRPr="00856D02">
        <w:rPr>
          <w:rFonts w:ascii="Helvetica" w:hAnsi="Helvetica" w:cs="Helvetica"/>
          <w:b/>
          <w:bCs/>
          <w:color w:val="222222"/>
          <w:sz w:val="21"/>
          <w:szCs w:val="21"/>
        </w:rPr>
        <w:t>/</w:t>
      </w:r>
      <w:r w:rsidRPr="00856D02">
        <w:rPr>
          <w:rFonts w:ascii="Helvetica" w:hAnsi="Helvetica" w:cs="Helvetica" w:hint="eastAsia"/>
          <w:b/>
          <w:bCs/>
          <w:color w:val="222222"/>
          <w:sz w:val="21"/>
          <w:szCs w:val="21"/>
        </w:rPr>
        <w:t>ш</w:t>
      </w:r>
      <w:r w:rsidRPr="00856D02">
        <w:rPr>
          <w:rFonts w:ascii="Helvetica" w:hAnsi="Helvetica" w:cs="Helvetica"/>
          <w:b/>
          <w:bCs/>
          <w:color w:val="222222"/>
          <w:sz w:val="21"/>
          <w:szCs w:val="21"/>
        </w:rPr>
        <w:t>-</w:t>
      </w:r>
      <w:r w:rsidRPr="00856D02">
        <w:rPr>
          <w:rFonts w:ascii="Helvetica" w:hAnsi="Helvetica" w:cs="Helvetica" w:hint="eastAsia"/>
          <w:b/>
          <w:bCs/>
          <w:color w:val="222222"/>
          <w:sz w:val="21"/>
          <w:szCs w:val="21"/>
        </w:rPr>
        <w:t>л</w:t>
      </w:r>
      <w:r w:rsidRPr="00856D02">
        <w:rPr>
          <w:rFonts w:ascii="Helvetica" w:hAnsi="Helvetica" w:cs="Helvetica"/>
          <w:b/>
          <w:bCs/>
          <w:color w:val="222222"/>
          <w:sz w:val="21"/>
          <w:szCs w:val="21"/>
        </w:rPr>
        <w:t xml:space="preserve"> / AKA</w:t>
      </w:r>
      <w:r w:rsidRPr="00856D02">
        <w:rPr>
          <w:rFonts w:ascii="Helvetica" w:hAnsi="Helvetica" w:cs="Helvetica" w:hint="eastAsia"/>
          <w:b/>
          <w:bCs/>
          <w:color w:val="222222"/>
          <w:sz w:val="21"/>
          <w:szCs w:val="21"/>
        </w:rPr>
        <w:t>№</w:t>
      </w:r>
      <w:r w:rsidRPr="00856D02">
        <w:rPr>
          <w:rFonts w:ascii="Helvetica" w:hAnsi="Helvetica" w:cs="Helvetica"/>
          <w:b/>
          <w:bCs/>
          <w:color w:val="222222"/>
          <w:sz w:val="21"/>
          <w:szCs w:val="21"/>
        </w:rPr>
        <w:t xml:space="preserve">vDM </w:t>
      </w:r>
      <w:r w:rsidRPr="00856D02">
        <w:rPr>
          <w:rFonts w:ascii="Helvetica" w:hAnsi="Helvetica" w:cs="Helvetica" w:hint="eastAsia"/>
          <w:b/>
          <w:bCs/>
          <w:color w:val="222222"/>
          <w:sz w:val="21"/>
          <w:szCs w:val="21"/>
        </w:rPr>
        <w:t>МЕДИЦИНСКИХ</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НАУК</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СССР</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ВСЕСОЮЗНЫЙ</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ОНКОЛОГИЧЕСКИЙ</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НАУЧНЫЙ</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ЦЕНТР</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На</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правах</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рукописи</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УДК</w:t>
      </w:r>
      <w:r w:rsidRPr="00856D02">
        <w:rPr>
          <w:rFonts w:ascii="Helvetica" w:hAnsi="Helvetica" w:cs="Helvetica"/>
          <w:b/>
          <w:bCs/>
          <w:color w:val="222222"/>
          <w:sz w:val="21"/>
          <w:szCs w:val="21"/>
        </w:rPr>
        <w:t xml:space="preserve"> 616-006-001.28/.29:615.849 </w:t>
      </w:r>
      <w:r w:rsidRPr="00856D02">
        <w:rPr>
          <w:rFonts w:ascii="Helvetica" w:hAnsi="Helvetica" w:cs="Helvetica" w:hint="eastAsia"/>
          <w:b/>
          <w:bCs/>
          <w:color w:val="222222"/>
          <w:sz w:val="21"/>
          <w:szCs w:val="21"/>
        </w:rPr>
        <w:t>ВИНСКАЯ</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Наталья</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Петровна</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УСЛОВИЯ</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ОПРЕДЕЛЯЮИЩ</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ЭФФЕКТИВНОСТЬ</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ЭЛЖТРОНАКЦЕПТОРНЫХ</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РАДЙОСЕНСИБШШЗАТОРОВ</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И</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СПОСОБЫ</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ЕЕ</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ПОВЫШЕНИЯ</w:t>
      </w:r>
      <w:r w:rsidRPr="00856D02">
        <w:rPr>
          <w:rFonts w:ascii="Helvetica" w:hAnsi="Helvetica" w:cs="Helvetica"/>
          <w:b/>
          <w:bCs/>
          <w:color w:val="222222"/>
          <w:sz w:val="21"/>
          <w:szCs w:val="21"/>
        </w:rPr>
        <w:t xml:space="preserve"> 03.00.01 - </w:t>
      </w:r>
      <w:r w:rsidRPr="00856D02">
        <w:rPr>
          <w:rFonts w:ascii="Helvetica" w:hAnsi="Helvetica" w:cs="Helvetica" w:hint="eastAsia"/>
          <w:b/>
          <w:bCs/>
          <w:color w:val="222222"/>
          <w:sz w:val="21"/>
          <w:szCs w:val="21"/>
        </w:rPr>
        <w:t>радиобиология</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Д</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и</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с</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с</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е</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р</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т</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а</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ц</w:t>
      </w:r>
    </w:p>
    <w:p w14:paraId="7FB2D093" w14:textId="77777777" w:rsidR="00856D02" w:rsidRPr="00856D02" w:rsidRDefault="00856D02" w:rsidP="00856D02">
      <w:pPr>
        <w:rPr>
          <w:rFonts w:ascii="Helvetica" w:hAnsi="Helvetica" w:cs="Helvetica"/>
          <w:b/>
          <w:bCs/>
          <w:color w:val="222222"/>
          <w:sz w:val="21"/>
          <w:szCs w:val="21"/>
        </w:rPr>
      </w:pPr>
      <w:r w:rsidRPr="00856D02">
        <w:rPr>
          <w:rFonts w:ascii="Helvetica" w:hAnsi="Helvetica" w:cs="Helvetica" w:hint="eastAsia"/>
          <w:b/>
          <w:bCs/>
          <w:color w:val="222222"/>
          <w:sz w:val="21"/>
          <w:szCs w:val="21"/>
        </w:rPr>
        <w:t>стр</w:t>
      </w:r>
      <w:r w:rsidRPr="00856D02">
        <w:rPr>
          <w:rFonts w:ascii="Helvetica" w:hAnsi="Helvetica" w:cs="Helvetica"/>
          <w:b/>
          <w:bCs/>
          <w:color w:val="222222"/>
          <w:sz w:val="21"/>
          <w:szCs w:val="21"/>
        </w:rPr>
        <w:t>. 19</w:t>
      </w:r>
    </w:p>
    <w:p w14:paraId="09F8A240" w14:textId="77777777" w:rsidR="00856D02" w:rsidRPr="00856D02" w:rsidRDefault="00856D02" w:rsidP="00856D02">
      <w:pPr>
        <w:rPr>
          <w:rFonts w:ascii="Helvetica" w:hAnsi="Helvetica" w:cs="Helvetica"/>
          <w:b/>
          <w:bCs/>
          <w:color w:val="222222"/>
          <w:sz w:val="21"/>
          <w:szCs w:val="21"/>
        </w:rPr>
      </w:pPr>
      <w:r w:rsidRPr="00856D02">
        <w:rPr>
          <w:rFonts w:ascii="Helvetica" w:hAnsi="Helvetica" w:cs="Helvetica" w:hint="eastAsia"/>
          <w:b/>
          <w:bCs/>
          <w:color w:val="222222"/>
          <w:sz w:val="21"/>
          <w:szCs w:val="21"/>
        </w:rPr>
        <w:t>метод</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в</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время</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широко</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изучается</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в</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условиях</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эксперимента</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и</w:t>
      </w:r>
      <w:r w:rsidRPr="00856D02">
        <w:rPr>
          <w:rFonts w:ascii="Helvetica" w:hAnsi="Helvetica" w:cs="Helvetica"/>
          <w:b/>
          <w:bCs/>
          <w:color w:val="222222"/>
          <w:sz w:val="21"/>
          <w:szCs w:val="21"/>
        </w:rPr>
        <w:t xml:space="preserve"> - 20 1.2.1. </w:t>
      </w:r>
      <w:r w:rsidRPr="00856D02">
        <w:rPr>
          <w:rFonts w:ascii="Helvetica" w:hAnsi="Helvetica" w:cs="Helvetica" w:hint="eastAsia"/>
          <w:b/>
          <w:bCs/>
          <w:color w:val="222222"/>
          <w:sz w:val="21"/>
          <w:szCs w:val="21"/>
        </w:rPr>
        <w:t>Радиосенсибилизирующая</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эффективность</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и</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электронакцепторные</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свойства</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соединений</w:t>
      </w:r>
      <w:r w:rsidRPr="00856D02">
        <w:rPr>
          <w:rFonts w:ascii="Helvetica" w:hAnsi="Helvetica" w:cs="Helvetica"/>
          <w:b/>
          <w:bCs/>
          <w:color w:val="222222"/>
          <w:sz w:val="21"/>
          <w:szCs w:val="21"/>
        </w:rPr>
        <w:t xml:space="preserve"> Adams </w:t>
      </w:r>
      <w:r w:rsidRPr="00856D02">
        <w:rPr>
          <w:rFonts w:ascii="Helvetica" w:hAnsi="Helvetica" w:cs="Helvetica" w:hint="eastAsia"/>
          <w:b/>
          <w:bCs/>
          <w:color w:val="222222"/>
          <w:sz w:val="21"/>
          <w:szCs w:val="21"/>
        </w:rPr>
        <w:t>и</w:t>
      </w:r>
      <w:r w:rsidRPr="00856D02">
        <w:rPr>
          <w:rFonts w:ascii="Helvetica" w:hAnsi="Helvetica" w:cs="Helvetica"/>
          <w:b/>
          <w:bCs/>
          <w:color w:val="222222"/>
          <w:sz w:val="21"/>
          <w:szCs w:val="21"/>
        </w:rPr>
        <w:t xml:space="preserve"> Dewey </w:t>
      </w:r>
      <w:r w:rsidRPr="00856D02">
        <w:rPr>
          <w:rFonts w:ascii="Helvetica" w:hAnsi="Helvetica" w:cs="Helvetica" w:hint="eastAsia"/>
          <w:b/>
          <w:bCs/>
          <w:color w:val="222222"/>
          <w:sz w:val="21"/>
          <w:szCs w:val="21"/>
        </w:rPr>
        <w:t>в</w:t>
      </w:r>
      <w:r w:rsidRPr="00856D02">
        <w:rPr>
          <w:rFonts w:ascii="Helvetica" w:hAnsi="Helvetica" w:cs="Helvetica"/>
          <w:b/>
          <w:bCs/>
          <w:color w:val="222222"/>
          <w:sz w:val="21"/>
          <w:szCs w:val="21"/>
        </w:rPr>
        <w:t xml:space="preserve"> 1963 </w:t>
      </w:r>
      <w:r w:rsidRPr="00856D02">
        <w:rPr>
          <w:rFonts w:ascii="Helvetica" w:hAnsi="Helvetica" w:cs="Helvetica" w:hint="eastAsia"/>
          <w:b/>
          <w:bCs/>
          <w:color w:val="222222"/>
          <w:sz w:val="21"/>
          <w:szCs w:val="21"/>
        </w:rPr>
        <w:t>Г</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впервые</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обнаружили</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что</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соеди­</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нения</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обладающие</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электронакцепторными</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свойствами</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электронакцеп­</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торные</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соединения</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ЭАС</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могут</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имитировать</w:t>
      </w:r>
    </w:p>
    <w:p w14:paraId="227514B1" w14:textId="77777777" w:rsidR="00856D02" w:rsidRPr="00856D02" w:rsidRDefault="00856D02" w:rsidP="00856D02">
      <w:pPr>
        <w:rPr>
          <w:rFonts w:ascii="Helvetica" w:hAnsi="Helvetica" w:cs="Helvetica"/>
          <w:b/>
          <w:bCs/>
          <w:color w:val="222222"/>
          <w:sz w:val="21"/>
          <w:szCs w:val="21"/>
        </w:rPr>
      </w:pPr>
      <w:r w:rsidRPr="00856D02">
        <w:rPr>
          <w:rFonts w:ascii="Helvetica" w:hAnsi="Helvetica" w:cs="Helvetica" w:hint="eastAsia"/>
          <w:b/>
          <w:bCs/>
          <w:color w:val="222222"/>
          <w:sz w:val="21"/>
          <w:szCs w:val="21"/>
        </w:rPr>
        <w:t>стр</w:t>
      </w:r>
      <w:r w:rsidRPr="00856D02">
        <w:rPr>
          <w:rFonts w:ascii="Helvetica" w:hAnsi="Helvetica" w:cs="Helvetica"/>
          <w:b/>
          <w:bCs/>
          <w:color w:val="222222"/>
          <w:sz w:val="21"/>
          <w:szCs w:val="21"/>
        </w:rPr>
        <w:t>. 112</w:t>
      </w:r>
    </w:p>
    <w:p w14:paraId="00A7A0EC" w14:textId="77777777" w:rsidR="00856D02" w:rsidRPr="00856D02" w:rsidRDefault="00856D02" w:rsidP="00856D02">
      <w:pPr>
        <w:rPr>
          <w:rFonts w:ascii="Helvetica" w:hAnsi="Helvetica" w:cs="Helvetica"/>
          <w:b/>
          <w:bCs/>
          <w:color w:val="222222"/>
          <w:sz w:val="21"/>
          <w:szCs w:val="21"/>
        </w:rPr>
      </w:pPr>
      <w:r w:rsidRPr="00856D02">
        <w:rPr>
          <w:rFonts w:ascii="Helvetica" w:hAnsi="Helvetica" w:cs="Helvetica" w:hint="eastAsia"/>
          <w:b/>
          <w:bCs/>
          <w:color w:val="222222"/>
          <w:sz w:val="21"/>
          <w:szCs w:val="21"/>
        </w:rPr>
        <w:t>тем</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что</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ЭАС</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по</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ряду</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причин</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могут</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оказываться</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ме­</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нее</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эффективными</w:t>
      </w:r>
      <w:r w:rsidRPr="00856D02">
        <w:rPr>
          <w:rFonts w:ascii="Helvetica" w:hAnsi="Helvetica" w:cs="Helvetica"/>
          <w:b/>
          <w:bCs/>
          <w:color w:val="222222"/>
          <w:sz w:val="21"/>
          <w:szCs w:val="21"/>
        </w:rPr>
        <w:t xml:space="preserve"> in vivo , </w:t>
      </w:r>
      <w:r w:rsidRPr="00856D02">
        <w:rPr>
          <w:rFonts w:ascii="Helvetica" w:hAnsi="Helvetica" w:cs="Helvetica" w:hint="eastAsia"/>
          <w:b/>
          <w:bCs/>
          <w:color w:val="222222"/>
          <w:sz w:val="21"/>
          <w:szCs w:val="21"/>
        </w:rPr>
        <w:t>чем</w:t>
      </w:r>
      <w:r w:rsidRPr="00856D02">
        <w:rPr>
          <w:rFonts w:ascii="Helvetica" w:hAnsi="Helvetica" w:cs="Helvetica"/>
          <w:b/>
          <w:bCs/>
          <w:color w:val="222222"/>
          <w:sz w:val="21"/>
          <w:szCs w:val="21"/>
        </w:rPr>
        <w:t xml:space="preserve"> in vitro , </w:t>
      </w:r>
      <w:r w:rsidRPr="00856D02">
        <w:rPr>
          <w:rFonts w:ascii="Helvetica" w:hAnsi="Helvetica" w:cs="Helvetica" w:hint="eastAsia"/>
          <w:b/>
          <w:bCs/>
          <w:color w:val="222222"/>
          <w:sz w:val="21"/>
          <w:szCs w:val="21"/>
        </w:rPr>
        <w:t>при</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том</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что</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повы­</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шение</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вводимых</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доз</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препаратов</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в</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кошнике</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ограничивается</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токсично­</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стью</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актуальным</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становится</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изыскание</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способов</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повышения</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их</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эффек­</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тивности</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путем</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усиления</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цитотоксического</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или</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радиосенсибилизирувэщего</w:t>
      </w:r>
    </w:p>
    <w:p w14:paraId="39D53050" w14:textId="77777777" w:rsidR="00856D02" w:rsidRPr="00856D02" w:rsidRDefault="00856D02" w:rsidP="00856D02">
      <w:pPr>
        <w:rPr>
          <w:rFonts w:ascii="Helvetica" w:hAnsi="Helvetica" w:cs="Helvetica"/>
          <w:b/>
          <w:bCs/>
          <w:color w:val="222222"/>
          <w:sz w:val="21"/>
          <w:szCs w:val="21"/>
        </w:rPr>
      </w:pPr>
    </w:p>
    <w:p w14:paraId="42AB37D8" w14:textId="77777777" w:rsidR="00856D02" w:rsidRPr="00856D02" w:rsidRDefault="00856D02" w:rsidP="00856D02">
      <w:pPr>
        <w:rPr>
          <w:rFonts w:ascii="Helvetica" w:hAnsi="Helvetica" w:cs="Helvetica"/>
          <w:b/>
          <w:bCs/>
          <w:color w:val="222222"/>
          <w:sz w:val="21"/>
          <w:szCs w:val="21"/>
        </w:rPr>
      </w:pPr>
      <w:r w:rsidRPr="00856D02">
        <w:rPr>
          <w:rFonts w:ascii="Helvetica" w:hAnsi="Helvetica" w:cs="Helvetica" w:hint="eastAsia"/>
          <w:b/>
          <w:bCs/>
          <w:color w:val="222222"/>
          <w:sz w:val="21"/>
          <w:szCs w:val="21"/>
        </w:rPr>
        <w:t>Оглавление</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диссертации</w:t>
      </w:r>
    </w:p>
    <w:p w14:paraId="3D8A230C" w14:textId="77777777" w:rsidR="00856D02" w:rsidRPr="00856D02" w:rsidRDefault="00856D02" w:rsidP="00856D02">
      <w:pPr>
        <w:rPr>
          <w:rFonts w:ascii="Helvetica" w:hAnsi="Helvetica" w:cs="Helvetica"/>
          <w:b/>
          <w:bCs/>
          <w:color w:val="222222"/>
          <w:sz w:val="21"/>
          <w:szCs w:val="21"/>
        </w:rPr>
      </w:pPr>
      <w:r w:rsidRPr="00856D02">
        <w:rPr>
          <w:rFonts w:ascii="Helvetica" w:hAnsi="Helvetica" w:cs="Helvetica" w:hint="eastAsia"/>
          <w:b/>
          <w:bCs/>
          <w:color w:val="222222"/>
          <w:sz w:val="21"/>
          <w:szCs w:val="21"/>
        </w:rPr>
        <w:t>кандидат</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биологических</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наук</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Винская</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Наталья</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Петровна</w:t>
      </w:r>
    </w:p>
    <w:p w14:paraId="776F6B6F" w14:textId="77777777" w:rsidR="00856D02" w:rsidRPr="00856D02" w:rsidRDefault="00856D02" w:rsidP="00856D02">
      <w:pPr>
        <w:rPr>
          <w:rFonts w:ascii="Helvetica" w:hAnsi="Helvetica" w:cs="Helvetica"/>
          <w:b/>
          <w:bCs/>
          <w:color w:val="222222"/>
          <w:sz w:val="21"/>
          <w:szCs w:val="21"/>
        </w:rPr>
      </w:pPr>
      <w:r w:rsidRPr="00856D02">
        <w:rPr>
          <w:rFonts w:ascii="Helvetica" w:hAnsi="Helvetica" w:cs="Helvetica" w:hint="eastAsia"/>
          <w:b/>
          <w:bCs/>
          <w:color w:val="222222"/>
          <w:sz w:val="21"/>
          <w:szCs w:val="21"/>
        </w:rPr>
        <w:lastRenderedPageBreak/>
        <w:t>ВВЕДЕНИЕ</w:t>
      </w:r>
    </w:p>
    <w:p w14:paraId="087966A2" w14:textId="77777777" w:rsidR="00856D02" w:rsidRPr="00856D02" w:rsidRDefault="00856D02" w:rsidP="00856D02">
      <w:pPr>
        <w:rPr>
          <w:rFonts w:ascii="Helvetica" w:hAnsi="Helvetica" w:cs="Helvetica"/>
          <w:b/>
          <w:bCs/>
          <w:color w:val="222222"/>
          <w:sz w:val="21"/>
          <w:szCs w:val="21"/>
        </w:rPr>
      </w:pPr>
    </w:p>
    <w:p w14:paraId="3462F825" w14:textId="77777777" w:rsidR="00856D02" w:rsidRPr="00856D02" w:rsidRDefault="00856D02" w:rsidP="00856D02">
      <w:pPr>
        <w:rPr>
          <w:rFonts w:ascii="Helvetica" w:hAnsi="Helvetica" w:cs="Helvetica"/>
          <w:b/>
          <w:bCs/>
          <w:color w:val="222222"/>
          <w:sz w:val="21"/>
          <w:szCs w:val="21"/>
        </w:rPr>
      </w:pPr>
      <w:r w:rsidRPr="00856D02">
        <w:rPr>
          <w:rFonts w:ascii="Helvetica" w:hAnsi="Helvetica" w:cs="Helvetica" w:hint="eastAsia"/>
          <w:b/>
          <w:bCs/>
          <w:color w:val="222222"/>
          <w:sz w:val="21"/>
          <w:szCs w:val="21"/>
        </w:rPr>
        <w:t>Глава</w:t>
      </w:r>
      <w:r w:rsidRPr="00856D02">
        <w:rPr>
          <w:rFonts w:ascii="Helvetica" w:hAnsi="Helvetica" w:cs="Helvetica"/>
          <w:b/>
          <w:bCs/>
          <w:color w:val="222222"/>
          <w:sz w:val="21"/>
          <w:szCs w:val="21"/>
        </w:rPr>
        <w:t xml:space="preserve"> I. </w:t>
      </w:r>
      <w:r w:rsidRPr="00856D02">
        <w:rPr>
          <w:rFonts w:ascii="Helvetica" w:hAnsi="Helvetica" w:cs="Helvetica" w:hint="eastAsia"/>
          <w:b/>
          <w:bCs/>
          <w:color w:val="222222"/>
          <w:sz w:val="21"/>
          <w:szCs w:val="21"/>
        </w:rPr>
        <w:t>ОБЗОР</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ЛИТЕРАТУРЫ</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ЭЛЕКТРОНАКЦЕПТОРНЫЕ</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СЕН</w:t>
      </w:r>
      <w:r w:rsidRPr="00856D02">
        <w:rPr>
          <w:rFonts w:ascii="Helvetica" w:hAnsi="Helvetica" w:cs="Helvetica"/>
          <w:b/>
          <w:bCs/>
          <w:color w:val="222222"/>
          <w:sz w:val="21"/>
          <w:szCs w:val="21"/>
        </w:rPr>
        <w:t>-</w:t>
      </w:r>
      <w:r w:rsidRPr="00856D02">
        <w:rPr>
          <w:rFonts w:ascii="Helvetica" w:hAnsi="Helvetica" w:cs="Helvetica" w:hint="eastAsia"/>
          <w:b/>
          <w:bCs/>
          <w:color w:val="222222"/>
          <w:sz w:val="21"/>
          <w:szCs w:val="21"/>
        </w:rPr>
        <w:t>СИБИДИЗА</w:t>
      </w:r>
      <w:r w:rsidRPr="00856D02">
        <w:rPr>
          <w:rFonts w:ascii="Helvetica" w:hAnsi="Helvetica" w:cs="Helvetica"/>
          <w:b/>
          <w:bCs/>
          <w:color w:val="222222"/>
          <w:sz w:val="21"/>
          <w:szCs w:val="21"/>
        </w:rPr>
        <w:t>.</w:t>
      </w:r>
      <w:r w:rsidRPr="00856D02">
        <w:rPr>
          <w:rFonts w:ascii="Helvetica" w:hAnsi="Helvetica" w:cs="Helvetica" w:hint="eastAsia"/>
          <w:b/>
          <w:bCs/>
          <w:color w:val="222222"/>
          <w:sz w:val="21"/>
          <w:szCs w:val="21"/>
        </w:rPr>
        <w:t>Т</w:t>
      </w:r>
      <w:r w:rsidRPr="00856D02">
        <w:rPr>
          <w:rFonts w:ascii="Helvetica" w:hAnsi="Helvetica" w:cs="Helvetica"/>
          <w:b/>
          <w:bCs/>
          <w:color w:val="222222"/>
          <w:sz w:val="21"/>
          <w:szCs w:val="21"/>
        </w:rPr>
        <w:t>0</w:t>
      </w:r>
      <w:r w:rsidRPr="00856D02">
        <w:rPr>
          <w:rFonts w:ascii="Helvetica" w:hAnsi="Helvetica" w:cs="Helvetica" w:hint="eastAsia"/>
          <w:b/>
          <w:bCs/>
          <w:color w:val="222222"/>
          <w:sz w:val="21"/>
          <w:szCs w:val="21"/>
        </w:rPr>
        <w:t>РЫ</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ЭАС</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КАК</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СРЕДСТВО</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ПРЕОДОЛЕНИЯ</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РАДИОРЕЗИСТЕНТНОСТИ</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ГИПОКСШЕСКИХ</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КЛЕТОК</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ОПУХОЛЕЙ</w:t>
      </w:r>
      <w:r w:rsidRPr="00856D02">
        <w:rPr>
          <w:rFonts w:ascii="Helvetica" w:hAnsi="Helvetica" w:cs="Helvetica"/>
          <w:b/>
          <w:bCs/>
          <w:color w:val="222222"/>
          <w:sz w:val="21"/>
          <w:szCs w:val="21"/>
        </w:rPr>
        <w:t>.</w:t>
      </w:r>
    </w:p>
    <w:p w14:paraId="53D66C1F" w14:textId="77777777" w:rsidR="00856D02" w:rsidRPr="00856D02" w:rsidRDefault="00856D02" w:rsidP="00856D02">
      <w:pPr>
        <w:rPr>
          <w:rFonts w:ascii="Helvetica" w:hAnsi="Helvetica" w:cs="Helvetica"/>
          <w:b/>
          <w:bCs/>
          <w:color w:val="222222"/>
          <w:sz w:val="21"/>
          <w:szCs w:val="21"/>
        </w:rPr>
      </w:pPr>
    </w:p>
    <w:p w14:paraId="63FEC271" w14:textId="77777777" w:rsidR="00856D02" w:rsidRPr="00856D02" w:rsidRDefault="00856D02" w:rsidP="00856D02">
      <w:pPr>
        <w:rPr>
          <w:rFonts w:ascii="Helvetica" w:hAnsi="Helvetica" w:cs="Helvetica"/>
          <w:b/>
          <w:bCs/>
          <w:color w:val="222222"/>
          <w:sz w:val="21"/>
          <w:szCs w:val="21"/>
        </w:rPr>
      </w:pPr>
      <w:r w:rsidRPr="00856D02">
        <w:rPr>
          <w:rFonts w:ascii="Helvetica" w:hAnsi="Helvetica" w:cs="Helvetica"/>
          <w:b/>
          <w:bCs/>
          <w:color w:val="222222"/>
          <w:sz w:val="21"/>
          <w:szCs w:val="21"/>
        </w:rPr>
        <w:t xml:space="preserve">1.1. </w:t>
      </w:r>
      <w:r w:rsidRPr="00856D02">
        <w:rPr>
          <w:rFonts w:ascii="Helvetica" w:hAnsi="Helvetica" w:cs="Helvetica" w:hint="eastAsia"/>
          <w:b/>
          <w:bCs/>
          <w:color w:val="222222"/>
          <w:sz w:val="21"/>
          <w:szCs w:val="21"/>
        </w:rPr>
        <w:t>Гипоксические</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клетки</w:t>
      </w:r>
      <w:r w:rsidRPr="00856D02">
        <w:rPr>
          <w:rFonts w:ascii="Helvetica" w:hAnsi="Helvetica" w:cs="Helvetica"/>
          <w:b/>
          <w:bCs/>
          <w:color w:val="222222"/>
          <w:sz w:val="21"/>
          <w:szCs w:val="21"/>
        </w:rPr>
        <w:t xml:space="preserve"> - </w:t>
      </w:r>
      <w:r w:rsidRPr="00856D02">
        <w:rPr>
          <w:rFonts w:ascii="Helvetica" w:hAnsi="Helvetica" w:cs="Helvetica" w:hint="eastAsia"/>
          <w:b/>
          <w:bCs/>
          <w:color w:val="222222"/>
          <w:sz w:val="21"/>
          <w:szCs w:val="21"/>
        </w:rPr>
        <w:t>фактор</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определяющий</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радиорезистентность</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опухолей</w:t>
      </w:r>
      <w:r w:rsidRPr="00856D02">
        <w:rPr>
          <w:rFonts w:ascii="Helvetica" w:hAnsi="Helvetica" w:cs="Helvetica"/>
          <w:b/>
          <w:bCs/>
          <w:color w:val="222222"/>
          <w:sz w:val="21"/>
          <w:szCs w:val="21"/>
        </w:rPr>
        <w:t>.</w:t>
      </w:r>
    </w:p>
    <w:p w14:paraId="3F765972" w14:textId="77777777" w:rsidR="00856D02" w:rsidRPr="00856D02" w:rsidRDefault="00856D02" w:rsidP="00856D02">
      <w:pPr>
        <w:rPr>
          <w:rFonts w:ascii="Helvetica" w:hAnsi="Helvetica" w:cs="Helvetica"/>
          <w:b/>
          <w:bCs/>
          <w:color w:val="222222"/>
          <w:sz w:val="21"/>
          <w:szCs w:val="21"/>
        </w:rPr>
      </w:pPr>
    </w:p>
    <w:p w14:paraId="3A522F93" w14:textId="77777777" w:rsidR="00856D02" w:rsidRPr="00856D02" w:rsidRDefault="00856D02" w:rsidP="00856D02">
      <w:pPr>
        <w:rPr>
          <w:rFonts w:ascii="Helvetica" w:hAnsi="Helvetica" w:cs="Helvetica"/>
          <w:b/>
          <w:bCs/>
          <w:color w:val="222222"/>
          <w:sz w:val="21"/>
          <w:szCs w:val="21"/>
        </w:rPr>
      </w:pPr>
      <w:r w:rsidRPr="00856D02">
        <w:rPr>
          <w:rFonts w:ascii="Helvetica" w:hAnsi="Helvetica" w:cs="Helvetica"/>
          <w:b/>
          <w:bCs/>
          <w:color w:val="222222"/>
          <w:sz w:val="21"/>
          <w:szCs w:val="21"/>
        </w:rPr>
        <w:t xml:space="preserve">1.1.1. </w:t>
      </w:r>
      <w:r w:rsidRPr="00856D02">
        <w:rPr>
          <w:rFonts w:ascii="Helvetica" w:hAnsi="Helvetica" w:cs="Helvetica" w:hint="eastAsia"/>
          <w:b/>
          <w:bCs/>
          <w:color w:val="222222"/>
          <w:sz w:val="21"/>
          <w:szCs w:val="21"/>
        </w:rPr>
        <w:t>Сравнительная</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радиочувствительность</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нормо</w:t>
      </w:r>
      <w:r w:rsidRPr="00856D02">
        <w:rPr>
          <w:rFonts w:ascii="Helvetica" w:hAnsi="Helvetica" w:cs="Helvetica"/>
          <w:b/>
          <w:bCs/>
          <w:color w:val="222222"/>
          <w:sz w:val="21"/>
          <w:szCs w:val="21"/>
        </w:rPr>
        <w:t>-</w:t>
      </w:r>
      <w:r w:rsidRPr="00856D02">
        <w:rPr>
          <w:rFonts w:ascii="Helvetica" w:hAnsi="Helvetica" w:cs="Helvetica" w:hint="eastAsia"/>
          <w:b/>
          <w:bCs/>
          <w:color w:val="222222"/>
          <w:sz w:val="21"/>
          <w:szCs w:val="21"/>
        </w:rPr>
        <w:t>ксических</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и</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гипоксических</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клеток</w:t>
      </w:r>
      <w:r w:rsidRPr="00856D02">
        <w:rPr>
          <w:rFonts w:ascii="Helvetica" w:hAnsi="Helvetica" w:cs="Helvetica"/>
          <w:b/>
          <w:bCs/>
          <w:color w:val="222222"/>
          <w:sz w:val="21"/>
          <w:szCs w:val="21"/>
        </w:rPr>
        <w:t>.</w:t>
      </w:r>
    </w:p>
    <w:p w14:paraId="7DF7E6FA" w14:textId="77777777" w:rsidR="00856D02" w:rsidRPr="00856D02" w:rsidRDefault="00856D02" w:rsidP="00856D02">
      <w:pPr>
        <w:rPr>
          <w:rFonts w:ascii="Helvetica" w:hAnsi="Helvetica" w:cs="Helvetica"/>
          <w:b/>
          <w:bCs/>
          <w:color w:val="222222"/>
          <w:sz w:val="21"/>
          <w:szCs w:val="21"/>
        </w:rPr>
      </w:pPr>
    </w:p>
    <w:p w14:paraId="2A64F716" w14:textId="77777777" w:rsidR="00856D02" w:rsidRPr="00856D02" w:rsidRDefault="00856D02" w:rsidP="00856D02">
      <w:pPr>
        <w:rPr>
          <w:rFonts w:ascii="Helvetica" w:hAnsi="Helvetica" w:cs="Helvetica"/>
          <w:b/>
          <w:bCs/>
          <w:color w:val="222222"/>
          <w:sz w:val="21"/>
          <w:szCs w:val="21"/>
        </w:rPr>
      </w:pPr>
      <w:r w:rsidRPr="00856D02">
        <w:rPr>
          <w:rFonts w:ascii="Helvetica" w:hAnsi="Helvetica" w:cs="Helvetica"/>
          <w:b/>
          <w:bCs/>
          <w:color w:val="222222"/>
          <w:sz w:val="21"/>
          <w:szCs w:val="21"/>
        </w:rPr>
        <w:t xml:space="preserve">1.1.2. </w:t>
      </w:r>
      <w:r w:rsidRPr="00856D02">
        <w:rPr>
          <w:rFonts w:ascii="Helvetica" w:hAnsi="Helvetica" w:cs="Helvetica" w:hint="eastAsia"/>
          <w:b/>
          <w:bCs/>
          <w:color w:val="222222"/>
          <w:sz w:val="21"/>
          <w:szCs w:val="21"/>
        </w:rPr>
        <w:t>Доказательства</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наличия</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гипоксических</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клеток</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в</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опухолях</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животных</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и</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человека</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и</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их</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роль</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в</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радиорезистентности</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злокачественных</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новообразований</w:t>
      </w:r>
    </w:p>
    <w:p w14:paraId="7E67E0FA" w14:textId="77777777" w:rsidR="00856D02" w:rsidRPr="00856D02" w:rsidRDefault="00856D02" w:rsidP="00856D02">
      <w:pPr>
        <w:rPr>
          <w:rFonts w:ascii="Helvetica" w:hAnsi="Helvetica" w:cs="Helvetica"/>
          <w:b/>
          <w:bCs/>
          <w:color w:val="222222"/>
          <w:sz w:val="21"/>
          <w:szCs w:val="21"/>
        </w:rPr>
      </w:pPr>
    </w:p>
    <w:p w14:paraId="722EDCCA" w14:textId="77777777" w:rsidR="00856D02" w:rsidRPr="00856D02" w:rsidRDefault="00856D02" w:rsidP="00856D02">
      <w:pPr>
        <w:rPr>
          <w:rFonts w:ascii="Helvetica" w:hAnsi="Helvetica" w:cs="Helvetica"/>
          <w:b/>
          <w:bCs/>
          <w:color w:val="222222"/>
          <w:sz w:val="21"/>
          <w:szCs w:val="21"/>
        </w:rPr>
      </w:pPr>
      <w:r w:rsidRPr="00856D02">
        <w:rPr>
          <w:rFonts w:ascii="Helvetica" w:hAnsi="Helvetica" w:cs="Helvetica"/>
          <w:b/>
          <w:bCs/>
          <w:color w:val="222222"/>
          <w:sz w:val="21"/>
          <w:szCs w:val="21"/>
        </w:rPr>
        <w:t xml:space="preserve">1.1.3. </w:t>
      </w:r>
      <w:r w:rsidRPr="00856D02">
        <w:rPr>
          <w:rFonts w:ascii="Helvetica" w:hAnsi="Helvetica" w:cs="Helvetica" w:hint="eastAsia"/>
          <w:b/>
          <w:bCs/>
          <w:color w:val="222222"/>
          <w:sz w:val="21"/>
          <w:szCs w:val="21"/>
        </w:rPr>
        <w:t>Гетерогенность</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популяции</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гипоксичеоких</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клеток</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опухоли</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по</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кислородному</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статусу</w:t>
      </w:r>
    </w:p>
    <w:p w14:paraId="0AD928E6" w14:textId="77777777" w:rsidR="00856D02" w:rsidRPr="00856D02" w:rsidRDefault="00856D02" w:rsidP="00856D02">
      <w:pPr>
        <w:rPr>
          <w:rFonts w:ascii="Helvetica" w:hAnsi="Helvetica" w:cs="Helvetica"/>
          <w:b/>
          <w:bCs/>
          <w:color w:val="222222"/>
          <w:sz w:val="21"/>
          <w:szCs w:val="21"/>
        </w:rPr>
      </w:pPr>
    </w:p>
    <w:p w14:paraId="4802A83E" w14:textId="77777777" w:rsidR="00856D02" w:rsidRPr="00856D02" w:rsidRDefault="00856D02" w:rsidP="00856D02">
      <w:pPr>
        <w:rPr>
          <w:rFonts w:ascii="Helvetica" w:hAnsi="Helvetica" w:cs="Helvetica"/>
          <w:b/>
          <w:bCs/>
          <w:color w:val="222222"/>
          <w:sz w:val="21"/>
          <w:szCs w:val="21"/>
        </w:rPr>
      </w:pPr>
      <w:r w:rsidRPr="00856D02">
        <w:rPr>
          <w:rFonts w:ascii="Helvetica" w:hAnsi="Helvetica" w:cs="Helvetica"/>
          <w:b/>
          <w:bCs/>
          <w:color w:val="222222"/>
          <w:sz w:val="21"/>
          <w:szCs w:val="21"/>
        </w:rPr>
        <w:t xml:space="preserve">1.1.4. </w:t>
      </w:r>
      <w:r w:rsidRPr="00856D02">
        <w:rPr>
          <w:rFonts w:ascii="Helvetica" w:hAnsi="Helvetica" w:cs="Helvetica" w:hint="eastAsia"/>
          <w:b/>
          <w:bCs/>
          <w:color w:val="222222"/>
          <w:sz w:val="21"/>
          <w:szCs w:val="21"/>
        </w:rPr>
        <w:t>Эффективность</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действия</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излучения</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радиоюди</w:t>
      </w:r>
      <w:r w:rsidRPr="00856D02">
        <w:rPr>
          <w:rFonts w:ascii="Helvetica" w:hAnsi="Helvetica" w:cs="Helvetica"/>
          <w:b/>
          <w:bCs/>
          <w:color w:val="222222"/>
          <w:sz w:val="21"/>
          <w:szCs w:val="21"/>
        </w:rPr>
        <w:t>-</w:t>
      </w:r>
      <w:r w:rsidRPr="00856D02">
        <w:rPr>
          <w:rFonts w:ascii="Helvetica" w:hAnsi="Helvetica" w:cs="Helvetica" w:hint="eastAsia"/>
          <w:b/>
          <w:bCs/>
          <w:color w:val="222222"/>
          <w:sz w:val="21"/>
          <w:szCs w:val="21"/>
        </w:rPr>
        <w:t>фикаторов</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в</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зависимости</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от</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степени</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и</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длительности</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гипоксии</w:t>
      </w:r>
      <w:r w:rsidRPr="00856D02">
        <w:rPr>
          <w:rFonts w:ascii="Helvetica" w:hAnsi="Helvetica" w:cs="Helvetica"/>
          <w:b/>
          <w:bCs/>
          <w:color w:val="222222"/>
          <w:sz w:val="21"/>
          <w:szCs w:val="21"/>
        </w:rPr>
        <w:t>.</w:t>
      </w:r>
    </w:p>
    <w:p w14:paraId="28FD1E34" w14:textId="77777777" w:rsidR="00856D02" w:rsidRPr="00856D02" w:rsidRDefault="00856D02" w:rsidP="00856D02">
      <w:pPr>
        <w:rPr>
          <w:rFonts w:ascii="Helvetica" w:hAnsi="Helvetica" w:cs="Helvetica"/>
          <w:b/>
          <w:bCs/>
          <w:color w:val="222222"/>
          <w:sz w:val="21"/>
          <w:szCs w:val="21"/>
        </w:rPr>
      </w:pPr>
    </w:p>
    <w:p w14:paraId="117C75E7" w14:textId="77777777" w:rsidR="00856D02" w:rsidRPr="00856D02" w:rsidRDefault="00856D02" w:rsidP="00856D02">
      <w:pPr>
        <w:rPr>
          <w:rFonts w:ascii="Helvetica" w:hAnsi="Helvetica" w:cs="Helvetica"/>
          <w:b/>
          <w:bCs/>
          <w:color w:val="222222"/>
          <w:sz w:val="21"/>
          <w:szCs w:val="21"/>
        </w:rPr>
      </w:pPr>
      <w:r w:rsidRPr="00856D02">
        <w:rPr>
          <w:rFonts w:ascii="Helvetica" w:hAnsi="Helvetica" w:cs="Helvetica"/>
          <w:b/>
          <w:bCs/>
          <w:color w:val="222222"/>
          <w:sz w:val="21"/>
          <w:szCs w:val="21"/>
        </w:rPr>
        <w:t xml:space="preserve">1.2. </w:t>
      </w:r>
      <w:r w:rsidRPr="00856D02">
        <w:rPr>
          <w:rFonts w:ascii="Helvetica" w:hAnsi="Helvetica" w:cs="Helvetica" w:hint="eastAsia"/>
          <w:b/>
          <w:bCs/>
          <w:color w:val="222222"/>
          <w:sz w:val="21"/>
          <w:szCs w:val="21"/>
        </w:rPr>
        <w:t>Избирательная</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радиосенсибшшзация</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гипоксичеоких</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клеток</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химическими</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соединениями</w:t>
      </w:r>
    </w:p>
    <w:p w14:paraId="6EC3DD8E" w14:textId="77777777" w:rsidR="00856D02" w:rsidRPr="00856D02" w:rsidRDefault="00856D02" w:rsidP="00856D02">
      <w:pPr>
        <w:rPr>
          <w:rFonts w:ascii="Helvetica" w:hAnsi="Helvetica" w:cs="Helvetica"/>
          <w:b/>
          <w:bCs/>
          <w:color w:val="222222"/>
          <w:sz w:val="21"/>
          <w:szCs w:val="21"/>
        </w:rPr>
      </w:pPr>
    </w:p>
    <w:p w14:paraId="6B178B17" w14:textId="77777777" w:rsidR="00856D02" w:rsidRPr="00856D02" w:rsidRDefault="00856D02" w:rsidP="00856D02">
      <w:pPr>
        <w:rPr>
          <w:rFonts w:ascii="Helvetica" w:hAnsi="Helvetica" w:cs="Helvetica"/>
          <w:b/>
          <w:bCs/>
          <w:color w:val="222222"/>
          <w:sz w:val="21"/>
          <w:szCs w:val="21"/>
        </w:rPr>
      </w:pPr>
      <w:r w:rsidRPr="00856D02">
        <w:rPr>
          <w:rFonts w:ascii="Helvetica" w:hAnsi="Helvetica" w:cs="Helvetica"/>
          <w:b/>
          <w:bCs/>
          <w:color w:val="222222"/>
          <w:sz w:val="21"/>
          <w:szCs w:val="21"/>
        </w:rPr>
        <w:t xml:space="preserve">1.2.1. </w:t>
      </w:r>
      <w:r w:rsidRPr="00856D02">
        <w:rPr>
          <w:rFonts w:ascii="Helvetica" w:hAnsi="Helvetica" w:cs="Helvetica" w:hint="eastAsia"/>
          <w:b/>
          <w:bCs/>
          <w:color w:val="222222"/>
          <w:sz w:val="21"/>
          <w:szCs w:val="21"/>
        </w:rPr>
        <w:t>Радиосенсибилизирующая</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эффективность</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и</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элек</w:t>
      </w:r>
      <w:r w:rsidRPr="00856D02">
        <w:rPr>
          <w:rFonts w:ascii="Helvetica" w:hAnsi="Helvetica" w:cs="Helvetica"/>
          <w:b/>
          <w:bCs/>
          <w:color w:val="222222"/>
          <w:sz w:val="21"/>
          <w:szCs w:val="21"/>
        </w:rPr>
        <w:t>-</w:t>
      </w:r>
      <w:r w:rsidRPr="00856D02">
        <w:rPr>
          <w:rFonts w:ascii="Helvetica" w:hAnsi="Helvetica" w:cs="Helvetica" w:hint="eastAsia"/>
          <w:b/>
          <w:bCs/>
          <w:color w:val="222222"/>
          <w:sz w:val="21"/>
          <w:szCs w:val="21"/>
        </w:rPr>
        <w:t>тронакцепторные</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свойства</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соединений</w:t>
      </w:r>
    </w:p>
    <w:p w14:paraId="013FF0F6" w14:textId="77777777" w:rsidR="00856D02" w:rsidRPr="00856D02" w:rsidRDefault="00856D02" w:rsidP="00856D02">
      <w:pPr>
        <w:rPr>
          <w:rFonts w:ascii="Helvetica" w:hAnsi="Helvetica" w:cs="Helvetica"/>
          <w:b/>
          <w:bCs/>
          <w:color w:val="222222"/>
          <w:sz w:val="21"/>
          <w:szCs w:val="21"/>
        </w:rPr>
      </w:pPr>
    </w:p>
    <w:p w14:paraId="0D0BCDBC" w14:textId="77777777" w:rsidR="00856D02" w:rsidRPr="00856D02" w:rsidRDefault="00856D02" w:rsidP="00856D02">
      <w:pPr>
        <w:rPr>
          <w:rFonts w:ascii="Helvetica" w:hAnsi="Helvetica" w:cs="Helvetica"/>
          <w:b/>
          <w:bCs/>
          <w:color w:val="222222"/>
          <w:sz w:val="21"/>
          <w:szCs w:val="21"/>
        </w:rPr>
      </w:pPr>
      <w:r w:rsidRPr="00856D02">
        <w:rPr>
          <w:rFonts w:ascii="Helvetica" w:hAnsi="Helvetica" w:cs="Helvetica"/>
          <w:b/>
          <w:bCs/>
          <w:color w:val="222222"/>
          <w:sz w:val="21"/>
          <w:szCs w:val="21"/>
        </w:rPr>
        <w:t xml:space="preserve">1.2.2. </w:t>
      </w:r>
      <w:r w:rsidRPr="00856D02">
        <w:rPr>
          <w:rFonts w:ascii="Helvetica" w:hAnsi="Helvetica" w:cs="Helvetica" w:hint="eastAsia"/>
          <w:b/>
          <w:bCs/>
          <w:color w:val="222222"/>
          <w:sz w:val="21"/>
          <w:szCs w:val="21"/>
        </w:rPr>
        <w:t>Нитроимидазолн</w:t>
      </w:r>
      <w:r w:rsidRPr="00856D02">
        <w:rPr>
          <w:rFonts w:ascii="Helvetica" w:hAnsi="Helvetica" w:cs="Helvetica"/>
          <w:b/>
          <w:bCs/>
          <w:color w:val="222222"/>
          <w:sz w:val="21"/>
          <w:szCs w:val="21"/>
        </w:rPr>
        <w:t xml:space="preserve"> - </w:t>
      </w:r>
      <w:r w:rsidRPr="00856D02">
        <w:rPr>
          <w:rFonts w:ascii="Helvetica" w:hAnsi="Helvetica" w:cs="Helvetica" w:hint="eastAsia"/>
          <w:b/>
          <w:bCs/>
          <w:color w:val="222222"/>
          <w:sz w:val="21"/>
          <w:szCs w:val="21"/>
        </w:rPr>
        <w:t>наиболее</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перспективные</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ЭАС</w:t>
      </w:r>
    </w:p>
    <w:p w14:paraId="18E059E7" w14:textId="77777777" w:rsidR="00856D02" w:rsidRPr="00856D02" w:rsidRDefault="00856D02" w:rsidP="00856D02">
      <w:pPr>
        <w:rPr>
          <w:rFonts w:ascii="Helvetica" w:hAnsi="Helvetica" w:cs="Helvetica"/>
          <w:b/>
          <w:bCs/>
          <w:color w:val="222222"/>
          <w:sz w:val="21"/>
          <w:szCs w:val="21"/>
        </w:rPr>
      </w:pPr>
    </w:p>
    <w:p w14:paraId="71E59F29" w14:textId="77777777" w:rsidR="00856D02" w:rsidRPr="00856D02" w:rsidRDefault="00856D02" w:rsidP="00856D02">
      <w:pPr>
        <w:rPr>
          <w:rFonts w:ascii="Helvetica" w:hAnsi="Helvetica" w:cs="Helvetica"/>
          <w:b/>
          <w:bCs/>
          <w:color w:val="222222"/>
          <w:sz w:val="21"/>
          <w:szCs w:val="21"/>
        </w:rPr>
      </w:pPr>
      <w:r w:rsidRPr="00856D02">
        <w:rPr>
          <w:rFonts w:ascii="Helvetica" w:hAnsi="Helvetica" w:cs="Helvetica"/>
          <w:b/>
          <w:bCs/>
          <w:color w:val="222222"/>
          <w:sz w:val="21"/>
          <w:szCs w:val="21"/>
        </w:rPr>
        <w:lastRenderedPageBreak/>
        <w:t xml:space="preserve">1.3. </w:t>
      </w:r>
      <w:r w:rsidRPr="00856D02">
        <w:rPr>
          <w:rFonts w:ascii="Helvetica" w:hAnsi="Helvetica" w:cs="Helvetica" w:hint="eastAsia"/>
          <w:b/>
          <w:bCs/>
          <w:color w:val="222222"/>
          <w:sz w:val="21"/>
          <w:szCs w:val="21"/>
        </w:rPr>
        <w:t>Действие</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ЭАС</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на</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клетки</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млекопитающих</w:t>
      </w:r>
      <w:r w:rsidRPr="00856D02">
        <w:rPr>
          <w:rFonts w:ascii="Helvetica" w:hAnsi="Helvetica" w:cs="Helvetica"/>
          <w:b/>
          <w:bCs/>
          <w:color w:val="222222"/>
          <w:sz w:val="21"/>
          <w:szCs w:val="21"/>
        </w:rPr>
        <w:t xml:space="preserve"> in vitro</w:t>
      </w:r>
    </w:p>
    <w:p w14:paraId="1117DED9" w14:textId="77777777" w:rsidR="00856D02" w:rsidRPr="00856D02" w:rsidRDefault="00856D02" w:rsidP="00856D02">
      <w:pPr>
        <w:rPr>
          <w:rFonts w:ascii="Helvetica" w:hAnsi="Helvetica" w:cs="Helvetica"/>
          <w:b/>
          <w:bCs/>
          <w:color w:val="222222"/>
          <w:sz w:val="21"/>
          <w:szCs w:val="21"/>
        </w:rPr>
      </w:pPr>
    </w:p>
    <w:p w14:paraId="5BCCD8C3" w14:textId="77777777" w:rsidR="00856D02" w:rsidRPr="00856D02" w:rsidRDefault="00856D02" w:rsidP="00856D02">
      <w:pPr>
        <w:rPr>
          <w:rFonts w:ascii="Helvetica" w:hAnsi="Helvetica" w:cs="Helvetica"/>
          <w:b/>
          <w:bCs/>
          <w:color w:val="222222"/>
          <w:sz w:val="21"/>
          <w:szCs w:val="21"/>
        </w:rPr>
      </w:pPr>
      <w:r w:rsidRPr="00856D02">
        <w:rPr>
          <w:rFonts w:ascii="Helvetica" w:hAnsi="Helvetica" w:cs="Helvetica"/>
          <w:b/>
          <w:bCs/>
          <w:color w:val="222222"/>
          <w:sz w:val="21"/>
          <w:szCs w:val="21"/>
        </w:rPr>
        <w:t xml:space="preserve">1.3.1. </w:t>
      </w:r>
      <w:r w:rsidRPr="00856D02">
        <w:rPr>
          <w:rFonts w:ascii="Helvetica" w:hAnsi="Helvetica" w:cs="Helvetica" w:hint="eastAsia"/>
          <w:b/>
          <w:bCs/>
          <w:color w:val="222222"/>
          <w:sz w:val="21"/>
          <w:szCs w:val="21"/>
        </w:rPr>
        <w:t>Радиос</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енсибшшзация</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метронидазолом</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гипоксических</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клеток</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млекопитающих</w:t>
      </w:r>
      <w:r w:rsidRPr="00856D02">
        <w:rPr>
          <w:rFonts w:ascii="Helvetica" w:hAnsi="Helvetica" w:cs="Helvetica"/>
          <w:b/>
          <w:bCs/>
          <w:color w:val="222222"/>
          <w:sz w:val="21"/>
          <w:szCs w:val="21"/>
        </w:rPr>
        <w:t>.</w:t>
      </w:r>
    </w:p>
    <w:p w14:paraId="5CA497F1" w14:textId="77777777" w:rsidR="00856D02" w:rsidRPr="00856D02" w:rsidRDefault="00856D02" w:rsidP="00856D02">
      <w:pPr>
        <w:rPr>
          <w:rFonts w:ascii="Helvetica" w:hAnsi="Helvetica" w:cs="Helvetica"/>
          <w:b/>
          <w:bCs/>
          <w:color w:val="222222"/>
          <w:sz w:val="21"/>
          <w:szCs w:val="21"/>
        </w:rPr>
      </w:pPr>
    </w:p>
    <w:p w14:paraId="3165CFFE" w14:textId="77777777" w:rsidR="00856D02" w:rsidRPr="00856D02" w:rsidRDefault="00856D02" w:rsidP="00856D02">
      <w:pPr>
        <w:rPr>
          <w:rFonts w:ascii="Helvetica" w:hAnsi="Helvetica" w:cs="Helvetica"/>
          <w:b/>
          <w:bCs/>
          <w:color w:val="222222"/>
          <w:sz w:val="21"/>
          <w:szCs w:val="21"/>
        </w:rPr>
      </w:pPr>
      <w:r w:rsidRPr="00856D02">
        <w:rPr>
          <w:rFonts w:ascii="Helvetica" w:hAnsi="Helvetica" w:cs="Helvetica"/>
          <w:b/>
          <w:bCs/>
          <w:color w:val="222222"/>
          <w:sz w:val="21"/>
          <w:szCs w:val="21"/>
        </w:rPr>
        <w:t xml:space="preserve">1.3.2. </w:t>
      </w:r>
      <w:r w:rsidRPr="00856D02">
        <w:rPr>
          <w:rFonts w:ascii="Helvetica" w:hAnsi="Helvetica" w:cs="Helvetica" w:hint="eastAsia"/>
          <w:b/>
          <w:bCs/>
          <w:color w:val="222222"/>
          <w:sz w:val="21"/>
          <w:szCs w:val="21"/>
        </w:rPr>
        <w:t>Механизм</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радиосенснбилизирующего</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действия</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ЭАС</w:t>
      </w:r>
    </w:p>
    <w:p w14:paraId="29E91C24" w14:textId="77777777" w:rsidR="00856D02" w:rsidRPr="00856D02" w:rsidRDefault="00856D02" w:rsidP="00856D02">
      <w:pPr>
        <w:rPr>
          <w:rFonts w:ascii="Helvetica" w:hAnsi="Helvetica" w:cs="Helvetica"/>
          <w:b/>
          <w:bCs/>
          <w:color w:val="222222"/>
          <w:sz w:val="21"/>
          <w:szCs w:val="21"/>
        </w:rPr>
      </w:pPr>
    </w:p>
    <w:p w14:paraId="6EE954E3" w14:textId="77777777" w:rsidR="00856D02" w:rsidRPr="00856D02" w:rsidRDefault="00856D02" w:rsidP="00856D02">
      <w:pPr>
        <w:rPr>
          <w:rFonts w:ascii="Helvetica" w:hAnsi="Helvetica" w:cs="Helvetica"/>
          <w:b/>
          <w:bCs/>
          <w:color w:val="222222"/>
          <w:sz w:val="21"/>
          <w:szCs w:val="21"/>
        </w:rPr>
      </w:pPr>
      <w:r w:rsidRPr="00856D02">
        <w:rPr>
          <w:rFonts w:ascii="Helvetica" w:hAnsi="Helvetica" w:cs="Helvetica"/>
          <w:b/>
          <w:bCs/>
          <w:color w:val="222222"/>
          <w:sz w:val="21"/>
          <w:szCs w:val="21"/>
        </w:rPr>
        <w:t xml:space="preserve">1.3.3. </w:t>
      </w:r>
      <w:r w:rsidRPr="00856D02">
        <w:rPr>
          <w:rFonts w:ascii="Helvetica" w:hAnsi="Helvetica" w:cs="Helvetica" w:hint="eastAsia"/>
          <w:b/>
          <w:bCs/>
          <w:color w:val="222222"/>
          <w:sz w:val="21"/>
          <w:szCs w:val="21"/>
        </w:rPr>
        <w:t>Цитотоксическое</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действие</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ЭАС</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на</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гипоксические</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клетки</w:t>
      </w:r>
      <w:r w:rsidRPr="00856D02">
        <w:rPr>
          <w:rFonts w:ascii="Helvetica" w:hAnsi="Helvetica" w:cs="Helvetica"/>
          <w:b/>
          <w:bCs/>
          <w:color w:val="222222"/>
          <w:sz w:val="21"/>
          <w:szCs w:val="21"/>
        </w:rPr>
        <w:t>.</w:t>
      </w:r>
    </w:p>
    <w:p w14:paraId="086A7112" w14:textId="77777777" w:rsidR="00856D02" w:rsidRPr="00856D02" w:rsidRDefault="00856D02" w:rsidP="00856D02">
      <w:pPr>
        <w:rPr>
          <w:rFonts w:ascii="Helvetica" w:hAnsi="Helvetica" w:cs="Helvetica"/>
          <w:b/>
          <w:bCs/>
          <w:color w:val="222222"/>
          <w:sz w:val="21"/>
          <w:szCs w:val="21"/>
        </w:rPr>
      </w:pPr>
    </w:p>
    <w:p w14:paraId="76806287" w14:textId="77777777" w:rsidR="00856D02" w:rsidRPr="00856D02" w:rsidRDefault="00856D02" w:rsidP="00856D02">
      <w:pPr>
        <w:rPr>
          <w:rFonts w:ascii="Helvetica" w:hAnsi="Helvetica" w:cs="Helvetica"/>
          <w:b/>
          <w:bCs/>
          <w:color w:val="222222"/>
          <w:sz w:val="21"/>
          <w:szCs w:val="21"/>
        </w:rPr>
      </w:pPr>
      <w:r w:rsidRPr="00856D02">
        <w:rPr>
          <w:rFonts w:ascii="Helvetica" w:hAnsi="Helvetica" w:cs="Helvetica"/>
          <w:b/>
          <w:bCs/>
          <w:color w:val="222222"/>
          <w:sz w:val="21"/>
          <w:szCs w:val="21"/>
        </w:rPr>
        <w:t xml:space="preserve">1.3.4. </w:t>
      </w:r>
      <w:r w:rsidRPr="00856D02">
        <w:rPr>
          <w:rFonts w:ascii="Helvetica" w:hAnsi="Helvetica" w:cs="Helvetica" w:hint="eastAsia"/>
          <w:b/>
          <w:bCs/>
          <w:color w:val="222222"/>
          <w:sz w:val="21"/>
          <w:szCs w:val="21"/>
        </w:rPr>
        <w:t>Механизм</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цитотоксического</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действия</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ЭАС</w:t>
      </w:r>
    </w:p>
    <w:p w14:paraId="3650CE94" w14:textId="77777777" w:rsidR="00856D02" w:rsidRPr="00856D02" w:rsidRDefault="00856D02" w:rsidP="00856D02">
      <w:pPr>
        <w:rPr>
          <w:rFonts w:ascii="Helvetica" w:hAnsi="Helvetica" w:cs="Helvetica"/>
          <w:b/>
          <w:bCs/>
          <w:color w:val="222222"/>
          <w:sz w:val="21"/>
          <w:szCs w:val="21"/>
        </w:rPr>
      </w:pPr>
    </w:p>
    <w:p w14:paraId="5511CF38" w14:textId="77777777" w:rsidR="00856D02" w:rsidRPr="00856D02" w:rsidRDefault="00856D02" w:rsidP="00856D02">
      <w:pPr>
        <w:rPr>
          <w:rFonts w:ascii="Helvetica" w:hAnsi="Helvetica" w:cs="Helvetica"/>
          <w:b/>
          <w:bCs/>
          <w:color w:val="222222"/>
          <w:sz w:val="21"/>
          <w:szCs w:val="21"/>
        </w:rPr>
      </w:pPr>
      <w:r w:rsidRPr="00856D02">
        <w:rPr>
          <w:rFonts w:ascii="Helvetica" w:hAnsi="Helvetica" w:cs="Helvetica"/>
          <w:b/>
          <w:bCs/>
          <w:color w:val="222222"/>
          <w:sz w:val="21"/>
          <w:szCs w:val="21"/>
        </w:rPr>
        <w:t xml:space="preserve">1.3.5. </w:t>
      </w:r>
      <w:r w:rsidRPr="00856D02">
        <w:rPr>
          <w:rFonts w:ascii="Helvetica" w:hAnsi="Helvetica" w:cs="Helvetica" w:hint="eastAsia"/>
          <w:b/>
          <w:bCs/>
          <w:color w:val="222222"/>
          <w:sz w:val="21"/>
          <w:szCs w:val="21"/>
        </w:rPr>
        <w:t>Влияние</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метронидазола</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на</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скорость</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потребления</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клетками</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кислорода</w:t>
      </w:r>
      <w:r w:rsidRPr="00856D02">
        <w:rPr>
          <w:rFonts w:ascii="Helvetica" w:hAnsi="Helvetica" w:cs="Helvetica"/>
          <w:b/>
          <w:bCs/>
          <w:color w:val="222222"/>
          <w:sz w:val="21"/>
          <w:szCs w:val="21"/>
        </w:rPr>
        <w:t>.</w:t>
      </w:r>
    </w:p>
    <w:p w14:paraId="27476DD0" w14:textId="77777777" w:rsidR="00856D02" w:rsidRPr="00856D02" w:rsidRDefault="00856D02" w:rsidP="00856D02">
      <w:pPr>
        <w:rPr>
          <w:rFonts w:ascii="Helvetica" w:hAnsi="Helvetica" w:cs="Helvetica"/>
          <w:b/>
          <w:bCs/>
          <w:color w:val="222222"/>
          <w:sz w:val="21"/>
          <w:szCs w:val="21"/>
        </w:rPr>
      </w:pPr>
    </w:p>
    <w:p w14:paraId="7A4C8F90" w14:textId="77777777" w:rsidR="00856D02" w:rsidRPr="00856D02" w:rsidRDefault="00856D02" w:rsidP="00856D02">
      <w:pPr>
        <w:rPr>
          <w:rFonts w:ascii="Helvetica" w:hAnsi="Helvetica" w:cs="Helvetica"/>
          <w:b/>
          <w:bCs/>
          <w:color w:val="222222"/>
          <w:sz w:val="21"/>
          <w:szCs w:val="21"/>
        </w:rPr>
      </w:pPr>
      <w:r w:rsidRPr="00856D02">
        <w:rPr>
          <w:rFonts w:ascii="Helvetica" w:hAnsi="Helvetica" w:cs="Helvetica"/>
          <w:b/>
          <w:bCs/>
          <w:color w:val="222222"/>
          <w:sz w:val="21"/>
          <w:szCs w:val="21"/>
        </w:rPr>
        <w:t xml:space="preserve">1.4. </w:t>
      </w:r>
      <w:r w:rsidRPr="00856D02">
        <w:rPr>
          <w:rFonts w:ascii="Helvetica" w:hAnsi="Helvetica" w:cs="Helvetica" w:hint="eastAsia"/>
          <w:b/>
          <w:bCs/>
          <w:color w:val="222222"/>
          <w:sz w:val="21"/>
          <w:szCs w:val="21"/>
        </w:rPr>
        <w:t>Применение</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метронидазола</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при</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экспериментальной</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лучевой</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терапии</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опухолей</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мышей</w:t>
      </w:r>
      <w:r w:rsidRPr="00856D02">
        <w:rPr>
          <w:rFonts w:ascii="Helvetica" w:hAnsi="Helvetica" w:cs="Helvetica"/>
          <w:b/>
          <w:bCs/>
          <w:color w:val="222222"/>
          <w:sz w:val="21"/>
          <w:szCs w:val="21"/>
        </w:rPr>
        <w:t>.</w:t>
      </w:r>
    </w:p>
    <w:p w14:paraId="662C80B2" w14:textId="77777777" w:rsidR="00856D02" w:rsidRPr="00856D02" w:rsidRDefault="00856D02" w:rsidP="00856D02">
      <w:pPr>
        <w:rPr>
          <w:rFonts w:ascii="Helvetica" w:hAnsi="Helvetica" w:cs="Helvetica"/>
          <w:b/>
          <w:bCs/>
          <w:color w:val="222222"/>
          <w:sz w:val="21"/>
          <w:szCs w:val="21"/>
        </w:rPr>
      </w:pPr>
    </w:p>
    <w:p w14:paraId="54521065" w14:textId="77777777" w:rsidR="00856D02" w:rsidRPr="00856D02" w:rsidRDefault="00856D02" w:rsidP="00856D02">
      <w:pPr>
        <w:rPr>
          <w:rFonts w:ascii="Helvetica" w:hAnsi="Helvetica" w:cs="Helvetica"/>
          <w:b/>
          <w:bCs/>
          <w:color w:val="222222"/>
          <w:sz w:val="21"/>
          <w:szCs w:val="21"/>
        </w:rPr>
      </w:pPr>
      <w:r w:rsidRPr="00856D02">
        <w:rPr>
          <w:rFonts w:ascii="Helvetica" w:hAnsi="Helvetica" w:cs="Helvetica"/>
          <w:b/>
          <w:bCs/>
          <w:color w:val="222222"/>
          <w:sz w:val="21"/>
          <w:szCs w:val="21"/>
        </w:rPr>
        <w:t>1.4</w:t>
      </w:r>
      <w:r w:rsidRPr="00856D02">
        <w:rPr>
          <w:rFonts w:ascii="Helvetica" w:hAnsi="Helvetica" w:cs="Helvetica" w:hint="eastAsia"/>
          <w:b/>
          <w:bCs/>
          <w:color w:val="222222"/>
          <w:sz w:val="21"/>
          <w:szCs w:val="21"/>
        </w:rPr>
        <w:t>Л</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Токсичность</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препарата</w:t>
      </w:r>
    </w:p>
    <w:p w14:paraId="6B4BC376" w14:textId="77777777" w:rsidR="00856D02" w:rsidRPr="00856D02" w:rsidRDefault="00856D02" w:rsidP="00856D02">
      <w:pPr>
        <w:rPr>
          <w:rFonts w:ascii="Helvetica" w:hAnsi="Helvetica" w:cs="Helvetica"/>
          <w:b/>
          <w:bCs/>
          <w:color w:val="222222"/>
          <w:sz w:val="21"/>
          <w:szCs w:val="21"/>
        </w:rPr>
      </w:pPr>
    </w:p>
    <w:p w14:paraId="54967EBA" w14:textId="77777777" w:rsidR="00856D02" w:rsidRPr="00856D02" w:rsidRDefault="00856D02" w:rsidP="00856D02">
      <w:pPr>
        <w:rPr>
          <w:rFonts w:ascii="Helvetica" w:hAnsi="Helvetica" w:cs="Helvetica"/>
          <w:b/>
          <w:bCs/>
          <w:color w:val="222222"/>
          <w:sz w:val="21"/>
          <w:szCs w:val="21"/>
        </w:rPr>
      </w:pPr>
      <w:r w:rsidRPr="00856D02">
        <w:rPr>
          <w:rFonts w:ascii="Helvetica" w:hAnsi="Helvetica" w:cs="Helvetica"/>
          <w:b/>
          <w:bCs/>
          <w:color w:val="222222"/>
          <w:sz w:val="21"/>
          <w:szCs w:val="21"/>
        </w:rPr>
        <w:t xml:space="preserve">1.4.2. </w:t>
      </w:r>
      <w:r w:rsidRPr="00856D02">
        <w:rPr>
          <w:rFonts w:ascii="Helvetica" w:hAnsi="Helvetica" w:cs="Helvetica" w:hint="eastAsia"/>
          <w:b/>
          <w:bCs/>
          <w:color w:val="222222"/>
          <w:sz w:val="21"/>
          <w:szCs w:val="21"/>
        </w:rPr>
        <w:t>Динамика</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распределения</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в</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нормальных</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и</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опухолевых</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тканях</w:t>
      </w:r>
      <w:r w:rsidRPr="00856D02">
        <w:rPr>
          <w:rFonts w:ascii="Helvetica" w:hAnsi="Helvetica" w:cs="Helvetica"/>
          <w:b/>
          <w:bCs/>
          <w:color w:val="222222"/>
          <w:sz w:val="21"/>
          <w:szCs w:val="21"/>
        </w:rPr>
        <w:t>.</w:t>
      </w:r>
    </w:p>
    <w:p w14:paraId="2C887EF6" w14:textId="77777777" w:rsidR="00856D02" w:rsidRPr="00856D02" w:rsidRDefault="00856D02" w:rsidP="00856D02">
      <w:pPr>
        <w:rPr>
          <w:rFonts w:ascii="Helvetica" w:hAnsi="Helvetica" w:cs="Helvetica"/>
          <w:b/>
          <w:bCs/>
          <w:color w:val="222222"/>
          <w:sz w:val="21"/>
          <w:szCs w:val="21"/>
        </w:rPr>
      </w:pPr>
    </w:p>
    <w:p w14:paraId="0B7B7199" w14:textId="77777777" w:rsidR="00856D02" w:rsidRPr="00856D02" w:rsidRDefault="00856D02" w:rsidP="00856D02">
      <w:pPr>
        <w:rPr>
          <w:rFonts w:ascii="Helvetica" w:hAnsi="Helvetica" w:cs="Helvetica"/>
          <w:b/>
          <w:bCs/>
          <w:color w:val="222222"/>
          <w:sz w:val="21"/>
          <w:szCs w:val="21"/>
        </w:rPr>
      </w:pPr>
      <w:r w:rsidRPr="00856D02">
        <w:rPr>
          <w:rFonts w:ascii="Helvetica" w:hAnsi="Helvetica" w:cs="Helvetica"/>
          <w:b/>
          <w:bCs/>
          <w:color w:val="222222"/>
          <w:sz w:val="21"/>
          <w:szCs w:val="21"/>
        </w:rPr>
        <w:t xml:space="preserve">1.4.3. </w:t>
      </w:r>
      <w:r w:rsidRPr="00856D02">
        <w:rPr>
          <w:rFonts w:ascii="Helvetica" w:hAnsi="Helvetica" w:cs="Helvetica" w:hint="eastAsia"/>
          <w:b/>
          <w:bCs/>
          <w:color w:val="222222"/>
          <w:sz w:val="21"/>
          <w:szCs w:val="21"/>
        </w:rPr>
        <w:t>Фармакологические</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аспекты</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действия</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метронидазола</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на</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мышей</w:t>
      </w:r>
      <w:r w:rsidRPr="00856D02">
        <w:rPr>
          <w:rFonts w:ascii="Helvetica" w:hAnsi="Helvetica" w:cs="Helvetica"/>
          <w:b/>
          <w:bCs/>
          <w:color w:val="222222"/>
          <w:sz w:val="21"/>
          <w:szCs w:val="21"/>
        </w:rPr>
        <w:t>. . 27</w:t>
      </w:r>
      <w:r w:rsidRPr="00856D02">
        <w:rPr>
          <w:rFonts w:ascii="Helvetica" w:hAnsi="Helvetica" w:cs="Helvetica" w:hint="eastAsia"/>
          <w:b/>
          <w:bCs/>
          <w:color w:val="222222"/>
          <w:sz w:val="21"/>
          <w:szCs w:val="21"/>
        </w:rPr>
        <w:t>х</w:t>
      </w:r>
    </w:p>
    <w:p w14:paraId="19C19FF9" w14:textId="77777777" w:rsidR="00856D02" w:rsidRPr="00856D02" w:rsidRDefault="00856D02" w:rsidP="00856D02">
      <w:pPr>
        <w:rPr>
          <w:rFonts w:ascii="Helvetica" w:hAnsi="Helvetica" w:cs="Helvetica"/>
          <w:b/>
          <w:bCs/>
          <w:color w:val="222222"/>
          <w:sz w:val="21"/>
          <w:szCs w:val="21"/>
        </w:rPr>
      </w:pPr>
    </w:p>
    <w:p w14:paraId="3422DF6F" w14:textId="77777777" w:rsidR="00856D02" w:rsidRPr="00856D02" w:rsidRDefault="00856D02" w:rsidP="00856D02">
      <w:pPr>
        <w:rPr>
          <w:rFonts w:ascii="Helvetica" w:hAnsi="Helvetica" w:cs="Helvetica"/>
          <w:b/>
          <w:bCs/>
          <w:color w:val="222222"/>
          <w:sz w:val="21"/>
          <w:szCs w:val="21"/>
        </w:rPr>
      </w:pPr>
      <w:r w:rsidRPr="00856D02">
        <w:rPr>
          <w:rFonts w:ascii="Helvetica" w:hAnsi="Helvetica" w:cs="Helvetica"/>
          <w:b/>
          <w:bCs/>
          <w:color w:val="222222"/>
          <w:sz w:val="21"/>
          <w:szCs w:val="21"/>
        </w:rPr>
        <w:t xml:space="preserve">1.4.4. </w:t>
      </w:r>
      <w:r w:rsidRPr="00856D02">
        <w:rPr>
          <w:rFonts w:ascii="Helvetica" w:hAnsi="Helvetica" w:cs="Helvetica" w:hint="eastAsia"/>
          <w:b/>
          <w:bCs/>
          <w:color w:val="222222"/>
          <w:sz w:val="21"/>
          <w:szCs w:val="21"/>
        </w:rPr>
        <w:t>Радиосенсибилизация</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метронидазолом</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опухолей</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мышей</w:t>
      </w:r>
    </w:p>
    <w:p w14:paraId="38E28635" w14:textId="77777777" w:rsidR="00856D02" w:rsidRPr="00856D02" w:rsidRDefault="00856D02" w:rsidP="00856D02">
      <w:pPr>
        <w:rPr>
          <w:rFonts w:ascii="Helvetica" w:hAnsi="Helvetica" w:cs="Helvetica"/>
          <w:b/>
          <w:bCs/>
          <w:color w:val="222222"/>
          <w:sz w:val="21"/>
          <w:szCs w:val="21"/>
        </w:rPr>
      </w:pPr>
    </w:p>
    <w:p w14:paraId="654373C5" w14:textId="77777777" w:rsidR="00856D02" w:rsidRPr="00856D02" w:rsidRDefault="00856D02" w:rsidP="00856D02">
      <w:pPr>
        <w:rPr>
          <w:rFonts w:ascii="Helvetica" w:hAnsi="Helvetica" w:cs="Helvetica"/>
          <w:b/>
          <w:bCs/>
          <w:color w:val="222222"/>
          <w:sz w:val="21"/>
          <w:szCs w:val="21"/>
        </w:rPr>
      </w:pPr>
      <w:r w:rsidRPr="00856D02">
        <w:rPr>
          <w:rFonts w:ascii="Helvetica" w:hAnsi="Helvetica" w:cs="Helvetica"/>
          <w:b/>
          <w:bCs/>
          <w:color w:val="222222"/>
          <w:sz w:val="21"/>
          <w:szCs w:val="21"/>
        </w:rPr>
        <w:t xml:space="preserve">1.4.5. </w:t>
      </w:r>
      <w:r w:rsidRPr="00856D02">
        <w:rPr>
          <w:rFonts w:ascii="Helvetica" w:hAnsi="Helvetica" w:cs="Helvetica" w:hint="eastAsia"/>
          <w:b/>
          <w:bCs/>
          <w:color w:val="222222"/>
          <w:sz w:val="21"/>
          <w:szCs w:val="21"/>
        </w:rPr>
        <w:t>Действие</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ЭАС</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при</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облучении</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нормальных</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ткан</w:t>
      </w:r>
      <w:r w:rsidRPr="00856D02">
        <w:rPr>
          <w:rFonts w:ascii="Helvetica" w:hAnsi="Helvetica" w:cs="Helvetica" w:hint="eastAsia"/>
          <w:b/>
          <w:bCs/>
          <w:color w:val="222222"/>
          <w:sz w:val="21"/>
          <w:szCs w:val="21"/>
        </w:rPr>
        <w:lastRenderedPageBreak/>
        <w:t>ей</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мышей</w:t>
      </w:r>
      <w:r w:rsidRPr="00856D02">
        <w:rPr>
          <w:rFonts w:ascii="Helvetica" w:hAnsi="Helvetica" w:cs="Helvetica"/>
          <w:b/>
          <w:bCs/>
          <w:color w:val="222222"/>
          <w:sz w:val="21"/>
          <w:szCs w:val="21"/>
        </w:rPr>
        <w:t>.</w:t>
      </w:r>
    </w:p>
    <w:p w14:paraId="67BD4892" w14:textId="77777777" w:rsidR="00856D02" w:rsidRPr="00856D02" w:rsidRDefault="00856D02" w:rsidP="00856D02">
      <w:pPr>
        <w:rPr>
          <w:rFonts w:ascii="Helvetica" w:hAnsi="Helvetica" w:cs="Helvetica"/>
          <w:b/>
          <w:bCs/>
          <w:color w:val="222222"/>
          <w:sz w:val="21"/>
          <w:szCs w:val="21"/>
        </w:rPr>
      </w:pPr>
    </w:p>
    <w:p w14:paraId="6395FA7B" w14:textId="77777777" w:rsidR="00856D02" w:rsidRPr="00856D02" w:rsidRDefault="00856D02" w:rsidP="00856D02">
      <w:pPr>
        <w:rPr>
          <w:rFonts w:ascii="Helvetica" w:hAnsi="Helvetica" w:cs="Helvetica"/>
          <w:b/>
          <w:bCs/>
          <w:color w:val="222222"/>
          <w:sz w:val="21"/>
          <w:szCs w:val="21"/>
        </w:rPr>
      </w:pPr>
      <w:r w:rsidRPr="00856D02">
        <w:rPr>
          <w:rFonts w:ascii="Helvetica" w:hAnsi="Helvetica" w:cs="Helvetica"/>
          <w:b/>
          <w:bCs/>
          <w:color w:val="222222"/>
          <w:sz w:val="21"/>
          <w:szCs w:val="21"/>
        </w:rPr>
        <w:t xml:space="preserve">1.5. </w:t>
      </w:r>
      <w:r w:rsidRPr="00856D02">
        <w:rPr>
          <w:rFonts w:ascii="Helvetica" w:hAnsi="Helvetica" w:cs="Helvetica" w:hint="eastAsia"/>
          <w:b/>
          <w:bCs/>
          <w:color w:val="222222"/>
          <w:sz w:val="21"/>
          <w:szCs w:val="21"/>
        </w:rPr>
        <w:t>Применение</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метронидазола</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при</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лучевой</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терапии</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опухолей</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человека</w:t>
      </w:r>
      <w:r w:rsidRPr="00856D02">
        <w:rPr>
          <w:rFonts w:ascii="Helvetica" w:hAnsi="Helvetica" w:cs="Helvetica"/>
          <w:b/>
          <w:bCs/>
          <w:color w:val="222222"/>
          <w:sz w:val="21"/>
          <w:szCs w:val="21"/>
        </w:rPr>
        <w:t>.</w:t>
      </w:r>
    </w:p>
    <w:p w14:paraId="0BB71AAD" w14:textId="77777777" w:rsidR="00856D02" w:rsidRPr="00856D02" w:rsidRDefault="00856D02" w:rsidP="00856D02">
      <w:pPr>
        <w:rPr>
          <w:rFonts w:ascii="Helvetica" w:hAnsi="Helvetica" w:cs="Helvetica"/>
          <w:b/>
          <w:bCs/>
          <w:color w:val="222222"/>
          <w:sz w:val="21"/>
          <w:szCs w:val="21"/>
        </w:rPr>
      </w:pPr>
    </w:p>
    <w:p w14:paraId="0A871819" w14:textId="77777777" w:rsidR="00856D02" w:rsidRPr="00856D02" w:rsidRDefault="00856D02" w:rsidP="00856D02">
      <w:pPr>
        <w:rPr>
          <w:rFonts w:ascii="Helvetica" w:hAnsi="Helvetica" w:cs="Helvetica"/>
          <w:b/>
          <w:bCs/>
          <w:color w:val="222222"/>
          <w:sz w:val="21"/>
          <w:szCs w:val="21"/>
        </w:rPr>
      </w:pPr>
      <w:r w:rsidRPr="00856D02">
        <w:rPr>
          <w:rFonts w:ascii="Helvetica" w:hAnsi="Helvetica" w:cs="Helvetica"/>
          <w:b/>
          <w:bCs/>
          <w:color w:val="222222"/>
          <w:sz w:val="21"/>
          <w:szCs w:val="21"/>
        </w:rPr>
        <w:t xml:space="preserve">1.5.1. </w:t>
      </w:r>
      <w:r w:rsidRPr="00856D02">
        <w:rPr>
          <w:rFonts w:ascii="Helvetica" w:hAnsi="Helvetica" w:cs="Helvetica" w:hint="eastAsia"/>
          <w:b/>
          <w:bCs/>
          <w:color w:val="222222"/>
          <w:sz w:val="21"/>
          <w:szCs w:val="21"/>
        </w:rPr>
        <w:t>Токсическое</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действие</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метронидазола</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на</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организм</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человека</w:t>
      </w:r>
      <w:r w:rsidRPr="00856D02">
        <w:rPr>
          <w:rFonts w:ascii="Helvetica" w:hAnsi="Helvetica" w:cs="Helvetica"/>
          <w:b/>
          <w:bCs/>
          <w:color w:val="222222"/>
          <w:sz w:val="21"/>
          <w:szCs w:val="21"/>
        </w:rPr>
        <w:t>.</w:t>
      </w:r>
    </w:p>
    <w:p w14:paraId="7BB421DD" w14:textId="77777777" w:rsidR="00856D02" w:rsidRPr="00856D02" w:rsidRDefault="00856D02" w:rsidP="00856D02">
      <w:pPr>
        <w:rPr>
          <w:rFonts w:ascii="Helvetica" w:hAnsi="Helvetica" w:cs="Helvetica"/>
          <w:b/>
          <w:bCs/>
          <w:color w:val="222222"/>
          <w:sz w:val="21"/>
          <w:szCs w:val="21"/>
        </w:rPr>
      </w:pPr>
    </w:p>
    <w:p w14:paraId="4884109F" w14:textId="77777777" w:rsidR="00856D02" w:rsidRPr="00856D02" w:rsidRDefault="00856D02" w:rsidP="00856D02">
      <w:pPr>
        <w:rPr>
          <w:rFonts w:ascii="Helvetica" w:hAnsi="Helvetica" w:cs="Helvetica"/>
          <w:b/>
          <w:bCs/>
          <w:color w:val="222222"/>
          <w:sz w:val="21"/>
          <w:szCs w:val="21"/>
        </w:rPr>
      </w:pPr>
      <w:r w:rsidRPr="00856D02">
        <w:rPr>
          <w:rFonts w:ascii="Helvetica" w:hAnsi="Helvetica" w:cs="Helvetica"/>
          <w:b/>
          <w:bCs/>
          <w:color w:val="222222"/>
          <w:sz w:val="21"/>
          <w:szCs w:val="21"/>
        </w:rPr>
        <w:t xml:space="preserve">1.5.2. </w:t>
      </w:r>
      <w:r w:rsidRPr="00856D02">
        <w:rPr>
          <w:rFonts w:ascii="Helvetica" w:hAnsi="Helvetica" w:cs="Helvetica" w:hint="eastAsia"/>
          <w:b/>
          <w:bCs/>
          <w:color w:val="222222"/>
          <w:sz w:val="21"/>
          <w:szCs w:val="21"/>
        </w:rPr>
        <w:t>Фармакокинетика</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в</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нормальных</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тканях</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и</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опухолях</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человека</w:t>
      </w:r>
      <w:r w:rsidRPr="00856D02">
        <w:rPr>
          <w:rFonts w:ascii="Helvetica" w:hAnsi="Helvetica" w:cs="Helvetica"/>
          <w:b/>
          <w:bCs/>
          <w:color w:val="222222"/>
          <w:sz w:val="21"/>
          <w:szCs w:val="21"/>
        </w:rPr>
        <w:t>.</w:t>
      </w:r>
    </w:p>
    <w:p w14:paraId="0D7E8EFD" w14:textId="77777777" w:rsidR="00856D02" w:rsidRPr="00856D02" w:rsidRDefault="00856D02" w:rsidP="00856D02">
      <w:pPr>
        <w:rPr>
          <w:rFonts w:ascii="Helvetica" w:hAnsi="Helvetica" w:cs="Helvetica"/>
          <w:b/>
          <w:bCs/>
          <w:color w:val="222222"/>
          <w:sz w:val="21"/>
          <w:szCs w:val="21"/>
        </w:rPr>
      </w:pPr>
    </w:p>
    <w:p w14:paraId="4B40309D" w14:textId="77777777" w:rsidR="00856D02" w:rsidRPr="00856D02" w:rsidRDefault="00856D02" w:rsidP="00856D02">
      <w:pPr>
        <w:rPr>
          <w:rFonts w:ascii="Helvetica" w:hAnsi="Helvetica" w:cs="Helvetica"/>
          <w:b/>
          <w:bCs/>
          <w:color w:val="222222"/>
          <w:sz w:val="21"/>
          <w:szCs w:val="21"/>
        </w:rPr>
      </w:pPr>
      <w:r w:rsidRPr="00856D02">
        <w:rPr>
          <w:rFonts w:ascii="Helvetica" w:hAnsi="Helvetica" w:cs="Helvetica"/>
          <w:b/>
          <w:bCs/>
          <w:color w:val="222222"/>
          <w:sz w:val="21"/>
          <w:szCs w:val="21"/>
        </w:rPr>
        <w:t xml:space="preserve">1.5.3. </w:t>
      </w:r>
      <w:r w:rsidRPr="00856D02">
        <w:rPr>
          <w:rFonts w:ascii="Helvetica" w:hAnsi="Helvetica" w:cs="Helvetica" w:hint="eastAsia"/>
          <w:b/>
          <w:bCs/>
          <w:color w:val="222222"/>
          <w:sz w:val="21"/>
          <w:szCs w:val="21"/>
        </w:rPr>
        <w:t>Эффективность</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препарата</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при</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лучевой</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терапии</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опухолей</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человека</w:t>
      </w:r>
      <w:r w:rsidRPr="00856D02">
        <w:rPr>
          <w:rFonts w:ascii="Helvetica" w:hAnsi="Helvetica" w:cs="Helvetica"/>
          <w:b/>
          <w:bCs/>
          <w:color w:val="222222"/>
          <w:sz w:val="21"/>
          <w:szCs w:val="21"/>
        </w:rPr>
        <w:t>.</w:t>
      </w:r>
    </w:p>
    <w:p w14:paraId="7895D36B" w14:textId="77777777" w:rsidR="00856D02" w:rsidRPr="00856D02" w:rsidRDefault="00856D02" w:rsidP="00856D02">
      <w:pPr>
        <w:rPr>
          <w:rFonts w:ascii="Helvetica" w:hAnsi="Helvetica" w:cs="Helvetica"/>
          <w:b/>
          <w:bCs/>
          <w:color w:val="222222"/>
          <w:sz w:val="21"/>
          <w:szCs w:val="21"/>
        </w:rPr>
      </w:pPr>
    </w:p>
    <w:p w14:paraId="26DCAEA7" w14:textId="77777777" w:rsidR="00856D02" w:rsidRPr="00856D02" w:rsidRDefault="00856D02" w:rsidP="00856D02">
      <w:pPr>
        <w:rPr>
          <w:rFonts w:ascii="Helvetica" w:hAnsi="Helvetica" w:cs="Helvetica"/>
          <w:b/>
          <w:bCs/>
          <w:color w:val="222222"/>
          <w:sz w:val="21"/>
          <w:szCs w:val="21"/>
        </w:rPr>
      </w:pPr>
      <w:r w:rsidRPr="00856D02">
        <w:rPr>
          <w:rFonts w:ascii="Helvetica" w:hAnsi="Helvetica" w:cs="Helvetica" w:hint="eastAsia"/>
          <w:b/>
          <w:bCs/>
          <w:color w:val="222222"/>
          <w:sz w:val="21"/>
          <w:szCs w:val="21"/>
        </w:rPr>
        <w:t>Резюме</w:t>
      </w:r>
      <w:r w:rsidRPr="00856D02">
        <w:rPr>
          <w:rFonts w:ascii="Helvetica" w:hAnsi="Helvetica" w:cs="Helvetica"/>
          <w:b/>
          <w:bCs/>
          <w:color w:val="222222"/>
          <w:sz w:val="21"/>
          <w:szCs w:val="21"/>
        </w:rPr>
        <w:t>.</w:t>
      </w:r>
    </w:p>
    <w:p w14:paraId="7B24FD07" w14:textId="77777777" w:rsidR="00856D02" w:rsidRPr="00856D02" w:rsidRDefault="00856D02" w:rsidP="00856D02">
      <w:pPr>
        <w:rPr>
          <w:rFonts w:ascii="Helvetica" w:hAnsi="Helvetica" w:cs="Helvetica"/>
          <w:b/>
          <w:bCs/>
          <w:color w:val="222222"/>
          <w:sz w:val="21"/>
          <w:szCs w:val="21"/>
        </w:rPr>
      </w:pPr>
    </w:p>
    <w:p w14:paraId="550BF6DE" w14:textId="77777777" w:rsidR="00856D02" w:rsidRPr="00856D02" w:rsidRDefault="00856D02" w:rsidP="00856D02">
      <w:pPr>
        <w:rPr>
          <w:rFonts w:ascii="Helvetica" w:hAnsi="Helvetica" w:cs="Helvetica"/>
          <w:b/>
          <w:bCs/>
          <w:color w:val="222222"/>
          <w:sz w:val="21"/>
          <w:szCs w:val="21"/>
        </w:rPr>
      </w:pPr>
      <w:r w:rsidRPr="00856D02">
        <w:rPr>
          <w:rFonts w:ascii="Helvetica" w:hAnsi="Helvetica" w:cs="Helvetica" w:hint="eastAsia"/>
          <w:b/>
          <w:bCs/>
          <w:color w:val="222222"/>
          <w:sz w:val="21"/>
          <w:szCs w:val="21"/>
        </w:rPr>
        <w:t>Глава</w:t>
      </w:r>
      <w:r w:rsidRPr="00856D02">
        <w:rPr>
          <w:rFonts w:ascii="Helvetica" w:hAnsi="Helvetica" w:cs="Helvetica"/>
          <w:b/>
          <w:bCs/>
          <w:color w:val="222222"/>
          <w:sz w:val="21"/>
          <w:szCs w:val="21"/>
        </w:rPr>
        <w:t xml:space="preserve"> 2. </w:t>
      </w:r>
      <w:r w:rsidRPr="00856D02">
        <w:rPr>
          <w:rFonts w:ascii="Helvetica" w:hAnsi="Helvetica" w:cs="Helvetica" w:hint="eastAsia"/>
          <w:b/>
          <w:bCs/>
          <w:color w:val="222222"/>
          <w:sz w:val="21"/>
          <w:szCs w:val="21"/>
        </w:rPr>
        <w:t>МТЕРЙУШ</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И</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МЕТОДЫ</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ИССЛЕДОВАНИЯ</w:t>
      </w:r>
      <w:r w:rsidRPr="00856D02">
        <w:rPr>
          <w:rFonts w:ascii="Helvetica" w:hAnsi="Helvetica" w:cs="Helvetica"/>
          <w:b/>
          <w:bCs/>
          <w:color w:val="222222"/>
          <w:sz w:val="21"/>
          <w:szCs w:val="21"/>
        </w:rPr>
        <w:t>.</w:t>
      </w:r>
    </w:p>
    <w:p w14:paraId="470A9045" w14:textId="77777777" w:rsidR="00856D02" w:rsidRPr="00856D02" w:rsidRDefault="00856D02" w:rsidP="00856D02">
      <w:pPr>
        <w:rPr>
          <w:rFonts w:ascii="Helvetica" w:hAnsi="Helvetica" w:cs="Helvetica"/>
          <w:b/>
          <w:bCs/>
          <w:color w:val="222222"/>
          <w:sz w:val="21"/>
          <w:szCs w:val="21"/>
        </w:rPr>
      </w:pPr>
    </w:p>
    <w:p w14:paraId="7B4D76F0" w14:textId="77777777" w:rsidR="00856D02" w:rsidRPr="00856D02" w:rsidRDefault="00856D02" w:rsidP="00856D02">
      <w:pPr>
        <w:rPr>
          <w:rFonts w:ascii="Helvetica" w:hAnsi="Helvetica" w:cs="Helvetica"/>
          <w:b/>
          <w:bCs/>
          <w:color w:val="222222"/>
          <w:sz w:val="21"/>
          <w:szCs w:val="21"/>
        </w:rPr>
      </w:pPr>
      <w:r w:rsidRPr="00856D02">
        <w:rPr>
          <w:rFonts w:ascii="Helvetica" w:hAnsi="Helvetica" w:cs="Helvetica"/>
          <w:b/>
          <w:bCs/>
          <w:color w:val="222222"/>
          <w:sz w:val="21"/>
          <w:szCs w:val="21"/>
        </w:rPr>
        <w:t xml:space="preserve">2.1. </w:t>
      </w:r>
      <w:r w:rsidRPr="00856D02">
        <w:rPr>
          <w:rFonts w:ascii="Helvetica" w:hAnsi="Helvetica" w:cs="Helvetica" w:hint="eastAsia"/>
          <w:b/>
          <w:bCs/>
          <w:color w:val="222222"/>
          <w:sz w:val="21"/>
          <w:szCs w:val="21"/>
        </w:rPr>
        <w:t>Животные</w:t>
      </w:r>
      <w:r w:rsidRPr="00856D02">
        <w:rPr>
          <w:rFonts w:ascii="Helvetica" w:hAnsi="Helvetica" w:cs="Helvetica"/>
          <w:b/>
          <w:bCs/>
          <w:color w:val="222222"/>
          <w:sz w:val="21"/>
          <w:szCs w:val="21"/>
        </w:rPr>
        <w:t>.</w:t>
      </w:r>
    </w:p>
    <w:p w14:paraId="65D8C727" w14:textId="77777777" w:rsidR="00856D02" w:rsidRPr="00856D02" w:rsidRDefault="00856D02" w:rsidP="00856D02">
      <w:pPr>
        <w:rPr>
          <w:rFonts w:ascii="Helvetica" w:hAnsi="Helvetica" w:cs="Helvetica"/>
          <w:b/>
          <w:bCs/>
          <w:color w:val="222222"/>
          <w:sz w:val="21"/>
          <w:szCs w:val="21"/>
        </w:rPr>
      </w:pPr>
    </w:p>
    <w:p w14:paraId="485D07A6" w14:textId="77777777" w:rsidR="00856D02" w:rsidRPr="00856D02" w:rsidRDefault="00856D02" w:rsidP="00856D02">
      <w:pPr>
        <w:rPr>
          <w:rFonts w:ascii="Helvetica" w:hAnsi="Helvetica" w:cs="Helvetica"/>
          <w:b/>
          <w:bCs/>
          <w:color w:val="222222"/>
          <w:sz w:val="21"/>
          <w:szCs w:val="21"/>
        </w:rPr>
      </w:pPr>
      <w:r w:rsidRPr="00856D02">
        <w:rPr>
          <w:rFonts w:ascii="Helvetica" w:hAnsi="Helvetica" w:cs="Helvetica"/>
          <w:b/>
          <w:bCs/>
          <w:color w:val="222222"/>
          <w:sz w:val="21"/>
          <w:szCs w:val="21"/>
        </w:rPr>
        <w:t xml:space="preserve">2.2. </w:t>
      </w:r>
      <w:r w:rsidRPr="00856D02">
        <w:rPr>
          <w:rFonts w:ascii="Helvetica" w:hAnsi="Helvetica" w:cs="Helvetica" w:hint="eastAsia"/>
          <w:b/>
          <w:bCs/>
          <w:color w:val="222222"/>
          <w:sz w:val="21"/>
          <w:szCs w:val="21"/>
        </w:rPr>
        <w:t>Опухоли</w:t>
      </w:r>
      <w:r w:rsidRPr="00856D02">
        <w:rPr>
          <w:rFonts w:ascii="Helvetica" w:hAnsi="Helvetica" w:cs="Helvetica"/>
          <w:b/>
          <w:bCs/>
          <w:color w:val="222222"/>
          <w:sz w:val="21"/>
          <w:szCs w:val="21"/>
        </w:rPr>
        <w:t>.</w:t>
      </w:r>
    </w:p>
    <w:p w14:paraId="33FB3509" w14:textId="77777777" w:rsidR="00856D02" w:rsidRPr="00856D02" w:rsidRDefault="00856D02" w:rsidP="00856D02">
      <w:pPr>
        <w:rPr>
          <w:rFonts w:ascii="Helvetica" w:hAnsi="Helvetica" w:cs="Helvetica"/>
          <w:b/>
          <w:bCs/>
          <w:color w:val="222222"/>
          <w:sz w:val="21"/>
          <w:szCs w:val="21"/>
        </w:rPr>
      </w:pPr>
    </w:p>
    <w:p w14:paraId="472E69EB" w14:textId="77777777" w:rsidR="00856D02" w:rsidRPr="00856D02" w:rsidRDefault="00856D02" w:rsidP="00856D02">
      <w:pPr>
        <w:rPr>
          <w:rFonts w:ascii="Helvetica" w:hAnsi="Helvetica" w:cs="Helvetica"/>
          <w:b/>
          <w:bCs/>
          <w:color w:val="222222"/>
          <w:sz w:val="21"/>
          <w:szCs w:val="21"/>
        </w:rPr>
      </w:pPr>
      <w:r w:rsidRPr="00856D02">
        <w:rPr>
          <w:rFonts w:ascii="Helvetica" w:hAnsi="Helvetica" w:cs="Helvetica"/>
          <w:b/>
          <w:bCs/>
          <w:color w:val="222222"/>
          <w:sz w:val="21"/>
          <w:szCs w:val="21"/>
        </w:rPr>
        <w:t xml:space="preserve">2.3. </w:t>
      </w:r>
      <w:r w:rsidRPr="00856D02">
        <w:rPr>
          <w:rFonts w:ascii="Helvetica" w:hAnsi="Helvetica" w:cs="Helvetica" w:hint="eastAsia"/>
          <w:b/>
          <w:bCs/>
          <w:color w:val="222222"/>
          <w:sz w:val="21"/>
          <w:szCs w:val="21"/>
        </w:rPr>
        <w:t>Радиадионное</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воздействие</w:t>
      </w:r>
      <w:r w:rsidRPr="00856D02">
        <w:rPr>
          <w:rFonts w:ascii="Helvetica" w:hAnsi="Helvetica" w:cs="Helvetica"/>
          <w:b/>
          <w:bCs/>
          <w:color w:val="222222"/>
          <w:sz w:val="21"/>
          <w:szCs w:val="21"/>
        </w:rPr>
        <w:t>.</w:t>
      </w:r>
    </w:p>
    <w:p w14:paraId="5AA2396E" w14:textId="77777777" w:rsidR="00856D02" w:rsidRPr="00856D02" w:rsidRDefault="00856D02" w:rsidP="00856D02">
      <w:pPr>
        <w:rPr>
          <w:rFonts w:ascii="Helvetica" w:hAnsi="Helvetica" w:cs="Helvetica"/>
          <w:b/>
          <w:bCs/>
          <w:color w:val="222222"/>
          <w:sz w:val="21"/>
          <w:szCs w:val="21"/>
        </w:rPr>
      </w:pPr>
    </w:p>
    <w:p w14:paraId="1C8221BB" w14:textId="77777777" w:rsidR="00856D02" w:rsidRPr="00856D02" w:rsidRDefault="00856D02" w:rsidP="00856D02">
      <w:pPr>
        <w:rPr>
          <w:rFonts w:ascii="Helvetica" w:hAnsi="Helvetica" w:cs="Helvetica"/>
          <w:b/>
          <w:bCs/>
          <w:color w:val="222222"/>
          <w:sz w:val="21"/>
          <w:szCs w:val="21"/>
        </w:rPr>
      </w:pPr>
      <w:r w:rsidRPr="00856D02">
        <w:rPr>
          <w:rFonts w:ascii="Helvetica" w:hAnsi="Helvetica" w:cs="Helvetica"/>
          <w:b/>
          <w:bCs/>
          <w:color w:val="222222"/>
          <w:sz w:val="21"/>
          <w:szCs w:val="21"/>
        </w:rPr>
        <w:t xml:space="preserve">2.4. </w:t>
      </w:r>
      <w:r w:rsidRPr="00856D02">
        <w:rPr>
          <w:rFonts w:ascii="Helvetica" w:hAnsi="Helvetica" w:cs="Helvetica" w:hint="eastAsia"/>
          <w:b/>
          <w:bCs/>
          <w:color w:val="222222"/>
          <w:sz w:val="21"/>
          <w:szCs w:val="21"/>
        </w:rPr>
        <w:t>Измерение</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тканевого</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напряжения</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кислорода</w:t>
      </w:r>
    </w:p>
    <w:p w14:paraId="4754C492" w14:textId="77777777" w:rsidR="00856D02" w:rsidRPr="00856D02" w:rsidRDefault="00856D02" w:rsidP="00856D02">
      <w:pPr>
        <w:rPr>
          <w:rFonts w:ascii="Helvetica" w:hAnsi="Helvetica" w:cs="Helvetica"/>
          <w:b/>
          <w:bCs/>
          <w:color w:val="222222"/>
          <w:sz w:val="21"/>
          <w:szCs w:val="21"/>
        </w:rPr>
      </w:pPr>
    </w:p>
    <w:p w14:paraId="1A05F360" w14:textId="77777777" w:rsidR="00856D02" w:rsidRPr="00856D02" w:rsidRDefault="00856D02" w:rsidP="00856D02">
      <w:pPr>
        <w:rPr>
          <w:rFonts w:ascii="Helvetica" w:hAnsi="Helvetica" w:cs="Helvetica"/>
          <w:b/>
          <w:bCs/>
          <w:color w:val="222222"/>
          <w:sz w:val="21"/>
          <w:szCs w:val="21"/>
        </w:rPr>
      </w:pPr>
      <w:r w:rsidRPr="00856D02">
        <w:rPr>
          <w:rFonts w:ascii="Helvetica" w:hAnsi="Helvetica" w:cs="Helvetica"/>
          <w:b/>
          <w:bCs/>
          <w:color w:val="222222"/>
          <w:sz w:val="21"/>
          <w:szCs w:val="21"/>
        </w:rPr>
        <w:t xml:space="preserve">2.5. </w:t>
      </w:r>
      <w:r w:rsidRPr="00856D02">
        <w:rPr>
          <w:rFonts w:ascii="Helvetica" w:hAnsi="Helvetica" w:cs="Helvetica" w:hint="eastAsia"/>
          <w:b/>
          <w:bCs/>
          <w:color w:val="222222"/>
          <w:sz w:val="21"/>
          <w:szCs w:val="21"/>
        </w:rPr>
        <w:t>Агенты</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модифицирующие</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действие</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ионизирующего</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излучения</w:t>
      </w:r>
      <w:r w:rsidRPr="00856D02">
        <w:rPr>
          <w:rFonts w:ascii="Helvetica" w:hAnsi="Helvetica" w:cs="Helvetica"/>
          <w:b/>
          <w:bCs/>
          <w:color w:val="222222"/>
          <w:sz w:val="21"/>
          <w:szCs w:val="21"/>
        </w:rPr>
        <w:t>.</w:t>
      </w:r>
    </w:p>
    <w:p w14:paraId="715677A6" w14:textId="77777777" w:rsidR="00856D02" w:rsidRPr="00856D02" w:rsidRDefault="00856D02" w:rsidP="00856D02">
      <w:pPr>
        <w:rPr>
          <w:rFonts w:ascii="Helvetica" w:hAnsi="Helvetica" w:cs="Helvetica"/>
          <w:b/>
          <w:bCs/>
          <w:color w:val="222222"/>
          <w:sz w:val="21"/>
          <w:szCs w:val="21"/>
        </w:rPr>
      </w:pPr>
    </w:p>
    <w:p w14:paraId="1D3909FA" w14:textId="77777777" w:rsidR="00856D02" w:rsidRPr="00856D02" w:rsidRDefault="00856D02" w:rsidP="00856D02">
      <w:pPr>
        <w:rPr>
          <w:rFonts w:ascii="Helvetica" w:hAnsi="Helvetica" w:cs="Helvetica"/>
          <w:b/>
          <w:bCs/>
          <w:color w:val="222222"/>
          <w:sz w:val="21"/>
          <w:szCs w:val="21"/>
        </w:rPr>
      </w:pPr>
      <w:r w:rsidRPr="00856D02">
        <w:rPr>
          <w:rFonts w:ascii="Helvetica" w:hAnsi="Helvetica" w:cs="Helvetica"/>
          <w:b/>
          <w:bCs/>
          <w:color w:val="222222"/>
          <w:sz w:val="21"/>
          <w:szCs w:val="21"/>
        </w:rPr>
        <w:t xml:space="preserve">2.6. </w:t>
      </w:r>
      <w:r w:rsidRPr="00856D02">
        <w:rPr>
          <w:rFonts w:ascii="Helvetica" w:hAnsi="Helvetica" w:cs="Helvetica" w:hint="eastAsia"/>
          <w:b/>
          <w:bCs/>
          <w:color w:val="222222"/>
          <w:sz w:val="21"/>
          <w:szCs w:val="21"/>
        </w:rPr>
        <w:t>Оценка</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эффективности</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действия</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излучения</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и</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р</w:t>
      </w:r>
      <w:r w:rsidRPr="00856D02">
        <w:rPr>
          <w:rFonts w:ascii="Helvetica" w:hAnsi="Helvetica" w:cs="Helvetica" w:hint="eastAsia"/>
          <w:b/>
          <w:bCs/>
          <w:color w:val="222222"/>
          <w:sz w:val="21"/>
          <w:szCs w:val="21"/>
        </w:rPr>
        <w:lastRenderedPageBreak/>
        <w:t>а</w:t>
      </w:r>
      <w:r w:rsidRPr="00856D02">
        <w:rPr>
          <w:rFonts w:ascii="Helvetica" w:hAnsi="Helvetica" w:cs="Helvetica"/>
          <w:b/>
          <w:bCs/>
          <w:color w:val="222222"/>
          <w:sz w:val="21"/>
          <w:szCs w:val="21"/>
        </w:rPr>
        <w:t>-</w:t>
      </w:r>
      <w:r w:rsidRPr="00856D02">
        <w:rPr>
          <w:rFonts w:ascii="Helvetica" w:hAnsi="Helvetica" w:cs="Helvetica" w:hint="eastAsia"/>
          <w:b/>
          <w:bCs/>
          <w:color w:val="222222"/>
          <w:sz w:val="21"/>
          <w:szCs w:val="21"/>
        </w:rPr>
        <w:t>диомодифидарующих</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факторов</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на</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опухоли</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и</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нормальные</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ткани</w:t>
      </w:r>
      <w:r w:rsidRPr="00856D02">
        <w:rPr>
          <w:rFonts w:ascii="Helvetica" w:hAnsi="Helvetica" w:cs="Helvetica"/>
          <w:b/>
          <w:bCs/>
          <w:color w:val="222222"/>
          <w:sz w:val="21"/>
          <w:szCs w:val="21"/>
        </w:rPr>
        <w:t>.</w:t>
      </w:r>
    </w:p>
    <w:p w14:paraId="30407A3D" w14:textId="77777777" w:rsidR="00856D02" w:rsidRPr="00856D02" w:rsidRDefault="00856D02" w:rsidP="00856D02">
      <w:pPr>
        <w:rPr>
          <w:rFonts w:ascii="Helvetica" w:hAnsi="Helvetica" w:cs="Helvetica"/>
          <w:b/>
          <w:bCs/>
          <w:color w:val="222222"/>
          <w:sz w:val="21"/>
          <w:szCs w:val="21"/>
        </w:rPr>
      </w:pPr>
    </w:p>
    <w:p w14:paraId="349E3567" w14:textId="77777777" w:rsidR="00856D02" w:rsidRPr="00856D02" w:rsidRDefault="00856D02" w:rsidP="00856D02">
      <w:pPr>
        <w:rPr>
          <w:rFonts w:ascii="Helvetica" w:hAnsi="Helvetica" w:cs="Helvetica"/>
          <w:b/>
          <w:bCs/>
          <w:color w:val="222222"/>
          <w:sz w:val="21"/>
          <w:szCs w:val="21"/>
        </w:rPr>
      </w:pPr>
      <w:r w:rsidRPr="00856D02">
        <w:rPr>
          <w:rFonts w:ascii="Helvetica" w:hAnsi="Helvetica" w:cs="Helvetica" w:hint="eastAsia"/>
          <w:b/>
          <w:bCs/>
          <w:color w:val="222222"/>
          <w:sz w:val="21"/>
          <w:szCs w:val="21"/>
        </w:rPr>
        <w:t>Глава</w:t>
      </w:r>
      <w:r w:rsidRPr="00856D02">
        <w:rPr>
          <w:rFonts w:ascii="Helvetica" w:hAnsi="Helvetica" w:cs="Helvetica"/>
          <w:b/>
          <w:bCs/>
          <w:color w:val="222222"/>
          <w:sz w:val="21"/>
          <w:szCs w:val="21"/>
        </w:rPr>
        <w:t xml:space="preserve"> 3. </w:t>
      </w:r>
      <w:r w:rsidRPr="00856D02">
        <w:rPr>
          <w:rFonts w:ascii="Helvetica" w:hAnsi="Helvetica" w:cs="Helvetica" w:hint="eastAsia"/>
          <w:b/>
          <w:bCs/>
          <w:color w:val="222222"/>
          <w:sz w:val="21"/>
          <w:szCs w:val="21"/>
        </w:rPr>
        <w:t>ИЗУЧЕНИЕ</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ВОЗМОЖНОСТИ</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ПРИМЕНЕНИЯ</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ПОЛЯРОГРАФИЧЕСКОГО</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МЕТОДА</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ДЛЯ</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ОПРЕДЕЛЕНИЯ</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ДИНАМИКИ</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НАКОПЛЕНИЯ</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МЕТР</w:t>
      </w:r>
      <w:r w:rsidRPr="00856D02">
        <w:rPr>
          <w:rFonts w:ascii="Helvetica" w:hAnsi="Helvetica" w:cs="Helvetica"/>
          <w:b/>
          <w:bCs/>
          <w:color w:val="222222"/>
          <w:sz w:val="21"/>
          <w:szCs w:val="21"/>
        </w:rPr>
        <w:t>0</w:t>
      </w:r>
      <w:r w:rsidRPr="00856D02">
        <w:rPr>
          <w:rFonts w:ascii="Helvetica" w:hAnsi="Helvetica" w:cs="Helvetica" w:hint="eastAsia"/>
          <w:b/>
          <w:bCs/>
          <w:color w:val="222222"/>
          <w:sz w:val="21"/>
          <w:szCs w:val="21"/>
        </w:rPr>
        <w:t>НЙДА</w:t>
      </w:r>
      <w:r w:rsidRPr="00856D02">
        <w:rPr>
          <w:rFonts w:ascii="Helvetica" w:hAnsi="Helvetica" w:cs="Helvetica"/>
          <w:b/>
          <w:bCs/>
          <w:color w:val="222222"/>
          <w:sz w:val="21"/>
          <w:szCs w:val="21"/>
        </w:rPr>
        <w:t>30</w:t>
      </w:r>
      <w:r w:rsidRPr="00856D02">
        <w:rPr>
          <w:rFonts w:ascii="Helvetica" w:hAnsi="Helvetica" w:cs="Helvetica" w:hint="eastAsia"/>
          <w:b/>
          <w:bCs/>
          <w:color w:val="222222"/>
          <w:sz w:val="21"/>
          <w:szCs w:val="21"/>
        </w:rPr>
        <w:t>ЛА</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В</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НОРМАЛЬНЫХ</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И</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ОПУХОЛЕВЫХ</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ТКАНЯХ</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МЫШЕЙ</w:t>
      </w:r>
      <w:r w:rsidRPr="00856D02">
        <w:rPr>
          <w:rFonts w:ascii="Helvetica" w:hAnsi="Helvetica" w:cs="Helvetica"/>
          <w:b/>
          <w:bCs/>
          <w:color w:val="222222"/>
          <w:sz w:val="21"/>
          <w:szCs w:val="21"/>
        </w:rPr>
        <w:t xml:space="preserve"> IN VIVO.</w:t>
      </w:r>
    </w:p>
    <w:p w14:paraId="34736F95" w14:textId="77777777" w:rsidR="00856D02" w:rsidRPr="00856D02" w:rsidRDefault="00856D02" w:rsidP="00856D02">
      <w:pPr>
        <w:rPr>
          <w:rFonts w:ascii="Helvetica" w:hAnsi="Helvetica" w:cs="Helvetica"/>
          <w:b/>
          <w:bCs/>
          <w:color w:val="222222"/>
          <w:sz w:val="21"/>
          <w:szCs w:val="21"/>
        </w:rPr>
      </w:pPr>
    </w:p>
    <w:p w14:paraId="4B8C85B0" w14:textId="77777777" w:rsidR="00856D02" w:rsidRPr="00856D02" w:rsidRDefault="00856D02" w:rsidP="00856D02">
      <w:pPr>
        <w:rPr>
          <w:rFonts w:ascii="Helvetica" w:hAnsi="Helvetica" w:cs="Helvetica"/>
          <w:b/>
          <w:bCs/>
          <w:color w:val="222222"/>
          <w:sz w:val="21"/>
          <w:szCs w:val="21"/>
        </w:rPr>
      </w:pPr>
      <w:r w:rsidRPr="00856D02">
        <w:rPr>
          <w:rFonts w:ascii="Helvetica" w:hAnsi="Helvetica" w:cs="Helvetica"/>
          <w:b/>
          <w:bCs/>
          <w:color w:val="222222"/>
          <w:sz w:val="21"/>
          <w:szCs w:val="21"/>
        </w:rPr>
        <w:t xml:space="preserve">3.1. </w:t>
      </w:r>
      <w:r w:rsidRPr="00856D02">
        <w:rPr>
          <w:rFonts w:ascii="Helvetica" w:hAnsi="Helvetica" w:cs="Helvetica" w:hint="eastAsia"/>
          <w:b/>
          <w:bCs/>
          <w:color w:val="222222"/>
          <w:sz w:val="21"/>
          <w:szCs w:val="21"/>
        </w:rPr>
        <w:t>Интерпретация</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данных</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о</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влиянии</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метронидазола</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на</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тканевое</w:t>
      </w:r>
      <w:r w:rsidRPr="00856D02">
        <w:rPr>
          <w:rFonts w:ascii="Helvetica" w:hAnsi="Helvetica" w:cs="Helvetica"/>
          <w:b/>
          <w:bCs/>
          <w:color w:val="222222"/>
          <w:sz w:val="21"/>
          <w:szCs w:val="21"/>
        </w:rPr>
        <w:t xml:space="preserve"> pOg,</w:t>
      </w:r>
      <w:r w:rsidRPr="00856D02">
        <w:rPr>
          <w:rFonts w:ascii="Helvetica" w:hAnsi="Helvetica" w:cs="Helvetica" w:hint="eastAsia"/>
          <w:b/>
          <w:bCs/>
          <w:color w:val="222222"/>
          <w:sz w:val="21"/>
          <w:szCs w:val="21"/>
        </w:rPr>
        <w:t>определяемое</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методом</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поляро</w:t>
      </w:r>
      <w:r w:rsidRPr="00856D02">
        <w:rPr>
          <w:rFonts w:ascii="Helvetica" w:hAnsi="Helvetica" w:cs="Helvetica"/>
          <w:b/>
          <w:bCs/>
          <w:color w:val="222222"/>
          <w:sz w:val="21"/>
          <w:szCs w:val="21"/>
        </w:rPr>
        <w:t>-</w:t>
      </w:r>
      <w:r w:rsidRPr="00856D02">
        <w:rPr>
          <w:rFonts w:ascii="Helvetica" w:hAnsi="Helvetica" w:cs="Helvetica" w:hint="eastAsia"/>
          <w:b/>
          <w:bCs/>
          <w:color w:val="222222"/>
          <w:sz w:val="21"/>
          <w:szCs w:val="21"/>
        </w:rPr>
        <w:t>графин</w:t>
      </w:r>
      <w:r w:rsidRPr="00856D02">
        <w:rPr>
          <w:rFonts w:ascii="Helvetica" w:hAnsi="Helvetica" w:cs="Helvetica"/>
          <w:b/>
          <w:bCs/>
          <w:color w:val="222222"/>
          <w:sz w:val="21"/>
          <w:szCs w:val="21"/>
        </w:rPr>
        <w:t>.</w:t>
      </w:r>
    </w:p>
    <w:p w14:paraId="68F1939E" w14:textId="77777777" w:rsidR="00856D02" w:rsidRPr="00856D02" w:rsidRDefault="00856D02" w:rsidP="00856D02">
      <w:pPr>
        <w:rPr>
          <w:rFonts w:ascii="Helvetica" w:hAnsi="Helvetica" w:cs="Helvetica"/>
          <w:b/>
          <w:bCs/>
          <w:color w:val="222222"/>
          <w:sz w:val="21"/>
          <w:szCs w:val="21"/>
        </w:rPr>
      </w:pPr>
    </w:p>
    <w:p w14:paraId="16B8F6B5" w14:textId="77777777" w:rsidR="00856D02" w:rsidRPr="00856D02" w:rsidRDefault="00856D02" w:rsidP="00856D02">
      <w:pPr>
        <w:rPr>
          <w:rFonts w:ascii="Helvetica" w:hAnsi="Helvetica" w:cs="Helvetica"/>
          <w:b/>
          <w:bCs/>
          <w:color w:val="222222"/>
          <w:sz w:val="21"/>
          <w:szCs w:val="21"/>
        </w:rPr>
      </w:pPr>
      <w:r w:rsidRPr="00856D02">
        <w:rPr>
          <w:rFonts w:ascii="Helvetica" w:hAnsi="Helvetica" w:cs="Helvetica"/>
          <w:b/>
          <w:bCs/>
          <w:color w:val="222222"/>
          <w:sz w:val="21"/>
          <w:szCs w:val="21"/>
        </w:rPr>
        <w:t xml:space="preserve">3.2. </w:t>
      </w:r>
      <w:r w:rsidRPr="00856D02">
        <w:rPr>
          <w:rFonts w:ascii="Helvetica" w:hAnsi="Helvetica" w:cs="Helvetica" w:hint="eastAsia"/>
          <w:b/>
          <w:bCs/>
          <w:color w:val="222222"/>
          <w:sz w:val="21"/>
          <w:szCs w:val="21"/>
        </w:rPr>
        <w:t>Измерение</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р</w:t>
      </w:r>
      <w:r w:rsidRPr="00856D02">
        <w:rPr>
          <w:rFonts w:ascii="Helvetica" w:hAnsi="Helvetica" w:cs="Helvetica"/>
          <w:b/>
          <w:bCs/>
          <w:color w:val="222222"/>
          <w:sz w:val="21"/>
          <w:szCs w:val="21"/>
        </w:rPr>
        <w:t xml:space="preserve">02 </w:t>
      </w:r>
      <w:r w:rsidRPr="00856D02">
        <w:rPr>
          <w:rFonts w:ascii="Helvetica" w:hAnsi="Helvetica" w:cs="Helvetica" w:hint="eastAsia"/>
          <w:b/>
          <w:bCs/>
          <w:color w:val="222222"/>
          <w:sz w:val="21"/>
          <w:szCs w:val="21"/>
        </w:rPr>
        <w:t>в</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подкожной</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клетчатке</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мышей</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при</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введении</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метронидазола</w:t>
      </w:r>
    </w:p>
    <w:p w14:paraId="50DD3D38" w14:textId="77777777" w:rsidR="00856D02" w:rsidRPr="00856D02" w:rsidRDefault="00856D02" w:rsidP="00856D02">
      <w:pPr>
        <w:rPr>
          <w:rFonts w:ascii="Helvetica" w:hAnsi="Helvetica" w:cs="Helvetica"/>
          <w:b/>
          <w:bCs/>
          <w:color w:val="222222"/>
          <w:sz w:val="21"/>
          <w:szCs w:val="21"/>
        </w:rPr>
      </w:pPr>
    </w:p>
    <w:p w14:paraId="5282616A" w14:textId="77777777" w:rsidR="00856D02" w:rsidRPr="00856D02" w:rsidRDefault="00856D02" w:rsidP="00856D02">
      <w:pPr>
        <w:rPr>
          <w:rFonts w:ascii="Helvetica" w:hAnsi="Helvetica" w:cs="Helvetica"/>
          <w:b/>
          <w:bCs/>
          <w:color w:val="222222"/>
          <w:sz w:val="21"/>
          <w:szCs w:val="21"/>
        </w:rPr>
      </w:pPr>
      <w:r w:rsidRPr="00856D02">
        <w:rPr>
          <w:rFonts w:ascii="Helvetica" w:hAnsi="Helvetica" w:cs="Helvetica"/>
          <w:b/>
          <w:bCs/>
          <w:color w:val="222222"/>
          <w:sz w:val="21"/>
          <w:szCs w:val="21"/>
        </w:rPr>
        <w:t xml:space="preserve">3.3. </w:t>
      </w:r>
      <w:r w:rsidRPr="00856D02">
        <w:rPr>
          <w:rFonts w:ascii="Helvetica" w:hAnsi="Helvetica" w:cs="Helvetica" w:hint="eastAsia"/>
          <w:b/>
          <w:bCs/>
          <w:color w:val="222222"/>
          <w:sz w:val="21"/>
          <w:szCs w:val="21"/>
        </w:rPr>
        <w:t>Изучение</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динамики</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накопления</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метронидазола</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в</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перевивных</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опухолях</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мышей</w:t>
      </w:r>
    </w:p>
    <w:p w14:paraId="6EDFF1B4" w14:textId="77777777" w:rsidR="00856D02" w:rsidRPr="00856D02" w:rsidRDefault="00856D02" w:rsidP="00856D02">
      <w:pPr>
        <w:rPr>
          <w:rFonts w:ascii="Helvetica" w:hAnsi="Helvetica" w:cs="Helvetica"/>
          <w:b/>
          <w:bCs/>
          <w:color w:val="222222"/>
          <w:sz w:val="21"/>
          <w:szCs w:val="21"/>
        </w:rPr>
      </w:pPr>
    </w:p>
    <w:p w14:paraId="20486A33" w14:textId="77777777" w:rsidR="00856D02" w:rsidRPr="00856D02" w:rsidRDefault="00856D02" w:rsidP="00856D02">
      <w:pPr>
        <w:rPr>
          <w:rFonts w:ascii="Helvetica" w:hAnsi="Helvetica" w:cs="Helvetica"/>
          <w:b/>
          <w:bCs/>
          <w:color w:val="222222"/>
          <w:sz w:val="21"/>
          <w:szCs w:val="21"/>
        </w:rPr>
      </w:pPr>
      <w:r w:rsidRPr="00856D02">
        <w:rPr>
          <w:rFonts w:ascii="Helvetica" w:hAnsi="Helvetica" w:cs="Helvetica" w:hint="eastAsia"/>
          <w:b/>
          <w:bCs/>
          <w:color w:val="222222"/>
          <w:sz w:val="21"/>
          <w:szCs w:val="21"/>
        </w:rPr>
        <w:t>Резюме</w:t>
      </w:r>
      <w:r w:rsidRPr="00856D02">
        <w:rPr>
          <w:rFonts w:ascii="Helvetica" w:hAnsi="Helvetica" w:cs="Helvetica"/>
          <w:b/>
          <w:bCs/>
          <w:color w:val="222222"/>
          <w:sz w:val="21"/>
          <w:szCs w:val="21"/>
        </w:rPr>
        <w:t>.</w:t>
      </w:r>
    </w:p>
    <w:p w14:paraId="151ED7E8" w14:textId="77777777" w:rsidR="00856D02" w:rsidRPr="00856D02" w:rsidRDefault="00856D02" w:rsidP="00856D02">
      <w:pPr>
        <w:rPr>
          <w:rFonts w:ascii="Helvetica" w:hAnsi="Helvetica" w:cs="Helvetica"/>
          <w:b/>
          <w:bCs/>
          <w:color w:val="222222"/>
          <w:sz w:val="21"/>
          <w:szCs w:val="21"/>
        </w:rPr>
      </w:pPr>
    </w:p>
    <w:p w14:paraId="5B4DADA8" w14:textId="77777777" w:rsidR="00856D02" w:rsidRPr="00856D02" w:rsidRDefault="00856D02" w:rsidP="00856D02">
      <w:pPr>
        <w:rPr>
          <w:rFonts w:ascii="Helvetica" w:hAnsi="Helvetica" w:cs="Helvetica"/>
          <w:b/>
          <w:bCs/>
          <w:color w:val="222222"/>
          <w:sz w:val="21"/>
          <w:szCs w:val="21"/>
        </w:rPr>
      </w:pPr>
      <w:r w:rsidRPr="00856D02">
        <w:rPr>
          <w:rFonts w:ascii="Helvetica" w:hAnsi="Helvetica" w:cs="Helvetica" w:hint="eastAsia"/>
          <w:b/>
          <w:bCs/>
          <w:color w:val="222222"/>
          <w:sz w:val="21"/>
          <w:szCs w:val="21"/>
        </w:rPr>
        <w:t>Глава</w:t>
      </w:r>
      <w:r w:rsidRPr="00856D02">
        <w:rPr>
          <w:rFonts w:ascii="Helvetica" w:hAnsi="Helvetica" w:cs="Helvetica"/>
          <w:b/>
          <w:bCs/>
          <w:color w:val="222222"/>
          <w:sz w:val="21"/>
          <w:szCs w:val="21"/>
        </w:rPr>
        <w:t xml:space="preserve"> 4. </w:t>
      </w:r>
      <w:r w:rsidRPr="00856D02">
        <w:rPr>
          <w:rFonts w:ascii="Helvetica" w:hAnsi="Helvetica" w:cs="Helvetica" w:hint="eastAsia"/>
          <w:b/>
          <w:bCs/>
          <w:color w:val="222222"/>
          <w:sz w:val="21"/>
          <w:szCs w:val="21"/>
        </w:rPr>
        <w:t>РАЩЮСЕНСИБИЖЗИРУЮЩАЯ</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ЭФФЕКТИВНОСТЬ</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МЕТРОНИДАЗОЛА</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В</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ЗАВИСИМОСТИ</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ОТ</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УСЛОВИЙ</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ТКАНЕВОЙ</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ОКСИГЕНАВДИ</w:t>
      </w:r>
      <w:r w:rsidRPr="00856D02">
        <w:rPr>
          <w:rFonts w:ascii="Helvetica" w:hAnsi="Helvetica" w:cs="Helvetica"/>
          <w:b/>
          <w:bCs/>
          <w:color w:val="222222"/>
          <w:sz w:val="21"/>
          <w:szCs w:val="21"/>
        </w:rPr>
        <w:t>.</w:t>
      </w:r>
    </w:p>
    <w:p w14:paraId="4E0BDFB8" w14:textId="77777777" w:rsidR="00856D02" w:rsidRPr="00856D02" w:rsidRDefault="00856D02" w:rsidP="00856D02">
      <w:pPr>
        <w:rPr>
          <w:rFonts w:ascii="Helvetica" w:hAnsi="Helvetica" w:cs="Helvetica"/>
          <w:b/>
          <w:bCs/>
          <w:color w:val="222222"/>
          <w:sz w:val="21"/>
          <w:szCs w:val="21"/>
        </w:rPr>
      </w:pPr>
    </w:p>
    <w:p w14:paraId="38927FF1" w14:textId="77777777" w:rsidR="00856D02" w:rsidRPr="00856D02" w:rsidRDefault="00856D02" w:rsidP="00856D02">
      <w:pPr>
        <w:rPr>
          <w:rFonts w:ascii="Helvetica" w:hAnsi="Helvetica" w:cs="Helvetica"/>
          <w:b/>
          <w:bCs/>
          <w:color w:val="222222"/>
          <w:sz w:val="21"/>
          <w:szCs w:val="21"/>
        </w:rPr>
      </w:pPr>
      <w:r w:rsidRPr="00856D02">
        <w:rPr>
          <w:rFonts w:ascii="Helvetica" w:hAnsi="Helvetica" w:cs="Helvetica"/>
          <w:b/>
          <w:bCs/>
          <w:color w:val="222222"/>
          <w:sz w:val="21"/>
          <w:szCs w:val="21"/>
        </w:rPr>
        <w:t xml:space="preserve">4.1. </w:t>
      </w:r>
      <w:r w:rsidRPr="00856D02">
        <w:rPr>
          <w:rFonts w:ascii="Helvetica" w:hAnsi="Helvetica" w:cs="Helvetica" w:hint="eastAsia"/>
          <w:b/>
          <w:bCs/>
          <w:color w:val="222222"/>
          <w:sz w:val="21"/>
          <w:szCs w:val="21"/>
        </w:rPr>
        <w:t>Зависимость</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сенсибилизирующего</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эффекта</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метронидазола</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от</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степени</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гипоксии</w:t>
      </w:r>
    </w:p>
    <w:p w14:paraId="6743222E" w14:textId="77777777" w:rsidR="00856D02" w:rsidRPr="00856D02" w:rsidRDefault="00856D02" w:rsidP="00856D02">
      <w:pPr>
        <w:rPr>
          <w:rFonts w:ascii="Helvetica" w:hAnsi="Helvetica" w:cs="Helvetica"/>
          <w:b/>
          <w:bCs/>
          <w:color w:val="222222"/>
          <w:sz w:val="21"/>
          <w:szCs w:val="21"/>
        </w:rPr>
      </w:pPr>
    </w:p>
    <w:p w14:paraId="1583328E" w14:textId="77777777" w:rsidR="00856D02" w:rsidRPr="00856D02" w:rsidRDefault="00856D02" w:rsidP="00856D02">
      <w:pPr>
        <w:rPr>
          <w:rFonts w:ascii="Helvetica" w:hAnsi="Helvetica" w:cs="Helvetica"/>
          <w:b/>
          <w:bCs/>
          <w:color w:val="222222"/>
          <w:sz w:val="21"/>
          <w:szCs w:val="21"/>
        </w:rPr>
      </w:pPr>
      <w:r w:rsidRPr="00856D02">
        <w:rPr>
          <w:rFonts w:ascii="Helvetica" w:hAnsi="Helvetica" w:cs="Helvetica"/>
          <w:b/>
          <w:bCs/>
          <w:color w:val="222222"/>
          <w:sz w:val="21"/>
          <w:szCs w:val="21"/>
        </w:rPr>
        <w:t xml:space="preserve">4.2. </w:t>
      </w:r>
      <w:r w:rsidRPr="00856D02">
        <w:rPr>
          <w:rFonts w:ascii="Helvetica" w:hAnsi="Helvetica" w:cs="Helvetica" w:hint="eastAsia"/>
          <w:b/>
          <w:bCs/>
          <w:color w:val="222222"/>
          <w:sz w:val="21"/>
          <w:szCs w:val="21"/>
        </w:rPr>
        <w:t>Зависимость</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сенсибилизирующего</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эффекта</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метронидазола</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от</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длительности</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гипоксии</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до</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облучения</w:t>
      </w:r>
    </w:p>
    <w:p w14:paraId="65371E04" w14:textId="77777777" w:rsidR="00856D02" w:rsidRPr="00856D02" w:rsidRDefault="00856D02" w:rsidP="00856D02">
      <w:pPr>
        <w:rPr>
          <w:rFonts w:ascii="Helvetica" w:hAnsi="Helvetica" w:cs="Helvetica"/>
          <w:b/>
          <w:bCs/>
          <w:color w:val="222222"/>
          <w:sz w:val="21"/>
          <w:szCs w:val="21"/>
        </w:rPr>
      </w:pPr>
    </w:p>
    <w:p w14:paraId="0E8774A5" w14:textId="77777777" w:rsidR="00856D02" w:rsidRPr="00856D02" w:rsidRDefault="00856D02" w:rsidP="00856D02">
      <w:pPr>
        <w:rPr>
          <w:rFonts w:ascii="Helvetica" w:hAnsi="Helvetica" w:cs="Helvetica"/>
          <w:b/>
          <w:bCs/>
          <w:color w:val="222222"/>
          <w:sz w:val="21"/>
          <w:szCs w:val="21"/>
        </w:rPr>
      </w:pPr>
      <w:r w:rsidRPr="00856D02">
        <w:rPr>
          <w:rFonts w:ascii="Helvetica" w:hAnsi="Helvetica" w:cs="Helvetica" w:hint="eastAsia"/>
          <w:b/>
          <w:bCs/>
          <w:color w:val="222222"/>
          <w:sz w:val="21"/>
          <w:szCs w:val="21"/>
        </w:rPr>
        <w:t>Резюме</w:t>
      </w:r>
      <w:r w:rsidRPr="00856D02">
        <w:rPr>
          <w:rFonts w:ascii="Helvetica" w:hAnsi="Helvetica" w:cs="Helvetica"/>
          <w:b/>
          <w:bCs/>
          <w:color w:val="222222"/>
          <w:sz w:val="21"/>
          <w:szCs w:val="21"/>
        </w:rPr>
        <w:t>.</w:t>
      </w:r>
    </w:p>
    <w:p w14:paraId="7D9294B6" w14:textId="77777777" w:rsidR="00856D02" w:rsidRPr="00856D02" w:rsidRDefault="00856D02" w:rsidP="00856D02">
      <w:pPr>
        <w:rPr>
          <w:rFonts w:ascii="Helvetica" w:hAnsi="Helvetica" w:cs="Helvetica"/>
          <w:b/>
          <w:bCs/>
          <w:color w:val="222222"/>
          <w:sz w:val="21"/>
          <w:szCs w:val="21"/>
        </w:rPr>
      </w:pPr>
    </w:p>
    <w:p w14:paraId="7B6001D9" w14:textId="77777777" w:rsidR="00856D02" w:rsidRPr="00856D02" w:rsidRDefault="00856D02" w:rsidP="00856D02">
      <w:pPr>
        <w:rPr>
          <w:rFonts w:ascii="Helvetica" w:hAnsi="Helvetica" w:cs="Helvetica"/>
          <w:b/>
          <w:bCs/>
          <w:color w:val="222222"/>
          <w:sz w:val="21"/>
          <w:szCs w:val="21"/>
        </w:rPr>
      </w:pPr>
      <w:r w:rsidRPr="00856D02">
        <w:rPr>
          <w:rFonts w:ascii="Helvetica" w:hAnsi="Helvetica" w:cs="Helvetica" w:hint="eastAsia"/>
          <w:b/>
          <w:bCs/>
          <w:color w:val="222222"/>
          <w:sz w:val="21"/>
          <w:szCs w:val="21"/>
        </w:rPr>
        <w:lastRenderedPageBreak/>
        <w:t>Глава</w:t>
      </w:r>
      <w:r w:rsidRPr="00856D02">
        <w:rPr>
          <w:rFonts w:ascii="Helvetica" w:hAnsi="Helvetica" w:cs="Helvetica"/>
          <w:b/>
          <w:bCs/>
          <w:color w:val="222222"/>
          <w:sz w:val="21"/>
          <w:szCs w:val="21"/>
        </w:rPr>
        <w:t xml:space="preserve"> 5. </w:t>
      </w:r>
      <w:r w:rsidRPr="00856D02">
        <w:rPr>
          <w:rFonts w:ascii="Helvetica" w:hAnsi="Helvetica" w:cs="Helvetica" w:hint="eastAsia"/>
          <w:b/>
          <w:bCs/>
          <w:color w:val="222222"/>
          <w:sz w:val="21"/>
          <w:szCs w:val="21"/>
        </w:rPr>
        <w:t>ДЕЙСТВИЕ</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МЕТРОНЩЗОЛА</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НА</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ОПУХОЛИ</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И</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НОРМАЛЬНЫЕ</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ТКАНИ</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ПРИ</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ЖСЖРИМЕНТАЛШОЙ</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ЛУЧЕВОЙ</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ТЕРАПИИ</w:t>
      </w:r>
    </w:p>
    <w:p w14:paraId="2D33EC3A" w14:textId="77777777" w:rsidR="00856D02" w:rsidRPr="00856D02" w:rsidRDefault="00856D02" w:rsidP="00856D02">
      <w:pPr>
        <w:rPr>
          <w:rFonts w:ascii="Helvetica" w:hAnsi="Helvetica" w:cs="Helvetica"/>
          <w:b/>
          <w:bCs/>
          <w:color w:val="222222"/>
          <w:sz w:val="21"/>
          <w:szCs w:val="21"/>
        </w:rPr>
      </w:pPr>
    </w:p>
    <w:p w14:paraId="3BFA336E" w14:textId="77777777" w:rsidR="00856D02" w:rsidRPr="00856D02" w:rsidRDefault="00856D02" w:rsidP="00856D02">
      <w:pPr>
        <w:rPr>
          <w:rFonts w:ascii="Helvetica" w:hAnsi="Helvetica" w:cs="Helvetica"/>
          <w:b/>
          <w:bCs/>
          <w:color w:val="222222"/>
          <w:sz w:val="21"/>
          <w:szCs w:val="21"/>
        </w:rPr>
      </w:pPr>
      <w:r w:rsidRPr="00856D02">
        <w:rPr>
          <w:rFonts w:ascii="Helvetica" w:hAnsi="Helvetica" w:cs="Helvetica"/>
          <w:b/>
          <w:bCs/>
          <w:color w:val="222222"/>
          <w:sz w:val="21"/>
          <w:szCs w:val="21"/>
        </w:rPr>
        <w:t xml:space="preserve">5.1. </w:t>
      </w:r>
      <w:r w:rsidRPr="00856D02">
        <w:rPr>
          <w:rFonts w:ascii="Helvetica" w:hAnsi="Helvetica" w:cs="Helvetica" w:hint="eastAsia"/>
          <w:b/>
          <w:bCs/>
          <w:color w:val="222222"/>
          <w:sz w:val="21"/>
          <w:szCs w:val="21"/>
        </w:rPr>
        <w:t>Эффективность</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метронидазола</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при</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облучении</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опухолей</w:t>
      </w:r>
      <w:r w:rsidRPr="00856D02">
        <w:rPr>
          <w:rFonts w:ascii="Helvetica" w:hAnsi="Helvetica" w:cs="Helvetica"/>
          <w:b/>
          <w:bCs/>
          <w:color w:val="222222"/>
          <w:sz w:val="21"/>
          <w:szCs w:val="21"/>
        </w:rPr>
        <w:t>.</w:t>
      </w:r>
    </w:p>
    <w:p w14:paraId="0893CBF2" w14:textId="77777777" w:rsidR="00856D02" w:rsidRPr="00856D02" w:rsidRDefault="00856D02" w:rsidP="00856D02">
      <w:pPr>
        <w:rPr>
          <w:rFonts w:ascii="Helvetica" w:hAnsi="Helvetica" w:cs="Helvetica"/>
          <w:b/>
          <w:bCs/>
          <w:color w:val="222222"/>
          <w:sz w:val="21"/>
          <w:szCs w:val="21"/>
        </w:rPr>
      </w:pPr>
    </w:p>
    <w:p w14:paraId="2903B33F" w14:textId="77777777" w:rsidR="00856D02" w:rsidRPr="00856D02" w:rsidRDefault="00856D02" w:rsidP="00856D02">
      <w:pPr>
        <w:rPr>
          <w:rFonts w:ascii="Helvetica" w:hAnsi="Helvetica" w:cs="Helvetica"/>
          <w:b/>
          <w:bCs/>
          <w:color w:val="222222"/>
          <w:sz w:val="21"/>
          <w:szCs w:val="21"/>
        </w:rPr>
      </w:pPr>
      <w:r w:rsidRPr="00856D02">
        <w:rPr>
          <w:rFonts w:ascii="Helvetica" w:hAnsi="Helvetica" w:cs="Helvetica"/>
          <w:b/>
          <w:bCs/>
          <w:color w:val="222222"/>
          <w:sz w:val="21"/>
          <w:szCs w:val="21"/>
        </w:rPr>
        <w:t xml:space="preserve">5.1.1. </w:t>
      </w:r>
      <w:r w:rsidRPr="00856D02">
        <w:rPr>
          <w:rFonts w:ascii="Helvetica" w:hAnsi="Helvetica" w:cs="Helvetica" w:hint="eastAsia"/>
          <w:b/>
          <w:bCs/>
          <w:color w:val="222222"/>
          <w:sz w:val="21"/>
          <w:szCs w:val="21"/>
        </w:rPr>
        <w:t>Зависимость</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сенсибилизации</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опухолей</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от</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дозы</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метронидазола</w:t>
      </w:r>
    </w:p>
    <w:p w14:paraId="0E00316F" w14:textId="77777777" w:rsidR="00856D02" w:rsidRPr="00856D02" w:rsidRDefault="00856D02" w:rsidP="00856D02">
      <w:pPr>
        <w:rPr>
          <w:rFonts w:ascii="Helvetica" w:hAnsi="Helvetica" w:cs="Helvetica"/>
          <w:b/>
          <w:bCs/>
          <w:color w:val="222222"/>
          <w:sz w:val="21"/>
          <w:szCs w:val="21"/>
        </w:rPr>
      </w:pPr>
    </w:p>
    <w:p w14:paraId="387535FB" w14:textId="77777777" w:rsidR="00856D02" w:rsidRPr="00856D02" w:rsidRDefault="00856D02" w:rsidP="00856D02">
      <w:pPr>
        <w:rPr>
          <w:rFonts w:ascii="Helvetica" w:hAnsi="Helvetica" w:cs="Helvetica"/>
          <w:b/>
          <w:bCs/>
          <w:color w:val="222222"/>
          <w:sz w:val="21"/>
          <w:szCs w:val="21"/>
        </w:rPr>
      </w:pPr>
      <w:r w:rsidRPr="00856D02">
        <w:rPr>
          <w:rFonts w:ascii="Helvetica" w:hAnsi="Helvetica" w:cs="Helvetica"/>
          <w:b/>
          <w:bCs/>
          <w:color w:val="222222"/>
          <w:sz w:val="21"/>
          <w:szCs w:val="21"/>
        </w:rPr>
        <w:t xml:space="preserve">5.1.2. </w:t>
      </w:r>
      <w:r w:rsidRPr="00856D02">
        <w:rPr>
          <w:rFonts w:ascii="Helvetica" w:hAnsi="Helvetica" w:cs="Helvetica" w:hint="eastAsia"/>
          <w:b/>
          <w:bCs/>
          <w:color w:val="222222"/>
          <w:sz w:val="21"/>
          <w:szCs w:val="21"/>
        </w:rPr>
        <w:t>Зависимость</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сенсибилизации</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опухолей</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от</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длительности</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интервала</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между</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введением</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метров</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нидазола</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и</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облучением</w:t>
      </w:r>
      <w:r w:rsidRPr="00856D02">
        <w:rPr>
          <w:rFonts w:ascii="Helvetica" w:hAnsi="Helvetica" w:cs="Helvetica"/>
          <w:b/>
          <w:bCs/>
          <w:color w:val="222222"/>
          <w:sz w:val="21"/>
          <w:szCs w:val="21"/>
        </w:rPr>
        <w:t>.</w:t>
      </w:r>
    </w:p>
    <w:p w14:paraId="03A4C30B" w14:textId="77777777" w:rsidR="00856D02" w:rsidRPr="00856D02" w:rsidRDefault="00856D02" w:rsidP="00856D02">
      <w:pPr>
        <w:rPr>
          <w:rFonts w:ascii="Helvetica" w:hAnsi="Helvetica" w:cs="Helvetica"/>
          <w:b/>
          <w:bCs/>
          <w:color w:val="222222"/>
          <w:sz w:val="21"/>
          <w:szCs w:val="21"/>
        </w:rPr>
      </w:pPr>
    </w:p>
    <w:p w14:paraId="62DB1CD7" w14:textId="77777777" w:rsidR="00856D02" w:rsidRPr="00856D02" w:rsidRDefault="00856D02" w:rsidP="00856D02">
      <w:pPr>
        <w:rPr>
          <w:rFonts w:ascii="Helvetica" w:hAnsi="Helvetica" w:cs="Helvetica"/>
          <w:b/>
          <w:bCs/>
          <w:color w:val="222222"/>
          <w:sz w:val="21"/>
          <w:szCs w:val="21"/>
        </w:rPr>
      </w:pPr>
      <w:r w:rsidRPr="00856D02">
        <w:rPr>
          <w:rFonts w:ascii="Helvetica" w:hAnsi="Helvetica" w:cs="Helvetica"/>
          <w:b/>
          <w:bCs/>
          <w:color w:val="222222"/>
          <w:sz w:val="21"/>
          <w:szCs w:val="21"/>
        </w:rPr>
        <w:t xml:space="preserve">5.1.3. </w:t>
      </w:r>
      <w:r w:rsidRPr="00856D02">
        <w:rPr>
          <w:rFonts w:ascii="Helvetica" w:hAnsi="Helvetica" w:cs="Helvetica" w:hint="eastAsia"/>
          <w:b/>
          <w:bCs/>
          <w:color w:val="222222"/>
          <w:sz w:val="21"/>
          <w:szCs w:val="21"/>
        </w:rPr>
        <w:t>Количественная</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оценка</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сенсибилизирующего</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действия</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метронидазола</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на</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опухоли</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мышей</w:t>
      </w:r>
    </w:p>
    <w:p w14:paraId="0AEE4584" w14:textId="77777777" w:rsidR="00856D02" w:rsidRPr="00856D02" w:rsidRDefault="00856D02" w:rsidP="00856D02">
      <w:pPr>
        <w:rPr>
          <w:rFonts w:ascii="Helvetica" w:hAnsi="Helvetica" w:cs="Helvetica"/>
          <w:b/>
          <w:bCs/>
          <w:color w:val="222222"/>
          <w:sz w:val="21"/>
          <w:szCs w:val="21"/>
        </w:rPr>
      </w:pPr>
    </w:p>
    <w:p w14:paraId="71ED9185" w14:textId="77777777" w:rsidR="00856D02" w:rsidRPr="00856D02" w:rsidRDefault="00856D02" w:rsidP="00856D02">
      <w:pPr>
        <w:rPr>
          <w:rFonts w:ascii="Helvetica" w:hAnsi="Helvetica" w:cs="Helvetica"/>
          <w:b/>
          <w:bCs/>
          <w:color w:val="222222"/>
          <w:sz w:val="21"/>
          <w:szCs w:val="21"/>
        </w:rPr>
      </w:pPr>
      <w:r w:rsidRPr="00856D02">
        <w:rPr>
          <w:rFonts w:ascii="Helvetica" w:hAnsi="Helvetica" w:cs="Helvetica"/>
          <w:b/>
          <w:bCs/>
          <w:color w:val="222222"/>
          <w:sz w:val="21"/>
          <w:szCs w:val="21"/>
        </w:rPr>
        <w:t xml:space="preserve">5.2. </w:t>
      </w:r>
      <w:r w:rsidRPr="00856D02">
        <w:rPr>
          <w:rFonts w:ascii="Helvetica" w:hAnsi="Helvetica" w:cs="Helvetica" w:hint="eastAsia"/>
          <w:b/>
          <w:bCs/>
          <w:color w:val="222222"/>
          <w:sz w:val="21"/>
          <w:szCs w:val="21"/>
        </w:rPr>
        <w:t>Действие</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метронидазола</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при</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облучении</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нормальных</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тканей</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мышей</w:t>
      </w:r>
    </w:p>
    <w:p w14:paraId="41F4A0D7" w14:textId="77777777" w:rsidR="00856D02" w:rsidRPr="00856D02" w:rsidRDefault="00856D02" w:rsidP="00856D02">
      <w:pPr>
        <w:rPr>
          <w:rFonts w:ascii="Helvetica" w:hAnsi="Helvetica" w:cs="Helvetica"/>
          <w:b/>
          <w:bCs/>
          <w:color w:val="222222"/>
          <w:sz w:val="21"/>
          <w:szCs w:val="21"/>
        </w:rPr>
      </w:pPr>
    </w:p>
    <w:p w14:paraId="60CB25F4" w14:textId="77777777" w:rsidR="00856D02" w:rsidRPr="00856D02" w:rsidRDefault="00856D02" w:rsidP="00856D02">
      <w:pPr>
        <w:rPr>
          <w:rFonts w:ascii="Helvetica" w:hAnsi="Helvetica" w:cs="Helvetica"/>
          <w:b/>
          <w:bCs/>
          <w:color w:val="222222"/>
          <w:sz w:val="21"/>
          <w:szCs w:val="21"/>
        </w:rPr>
      </w:pPr>
      <w:r w:rsidRPr="00856D02">
        <w:rPr>
          <w:rFonts w:ascii="Helvetica" w:hAnsi="Helvetica" w:cs="Helvetica"/>
          <w:b/>
          <w:bCs/>
          <w:color w:val="222222"/>
          <w:sz w:val="21"/>
          <w:szCs w:val="21"/>
        </w:rPr>
        <w:t xml:space="preserve">5.2.1. </w:t>
      </w:r>
      <w:r w:rsidRPr="00856D02">
        <w:rPr>
          <w:rFonts w:ascii="Helvetica" w:hAnsi="Helvetica" w:cs="Helvetica" w:hint="eastAsia"/>
          <w:b/>
          <w:bCs/>
          <w:color w:val="222222"/>
          <w:sz w:val="21"/>
          <w:szCs w:val="21"/>
        </w:rPr>
        <w:t>Действие</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метронидазола</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на</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кроветворные</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стволовые</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клетки</w:t>
      </w:r>
      <w:r w:rsidRPr="00856D02">
        <w:rPr>
          <w:rFonts w:ascii="Helvetica" w:hAnsi="Helvetica" w:cs="Helvetica"/>
          <w:b/>
          <w:bCs/>
          <w:color w:val="222222"/>
          <w:sz w:val="21"/>
          <w:szCs w:val="21"/>
        </w:rPr>
        <w:t>.</w:t>
      </w:r>
    </w:p>
    <w:p w14:paraId="6C7BF747" w14:textId="77777777" w:rsidR="00856D02" w:rsidRPr="00856D02" w:rsidRDefault="00856D02" w:rsidP="00856D02">
      <w:pPr>
        <w:rPr>
          <w:rFonts w:ascii="Helvetica" w:hAnsi="Helvetica" w:cs="Helvetica"/>
          <w:b/>
          <w:bCs/>
          <w:color w:val="222222"/>
          <w:sz w:val="21"/>
          <w:szCs w:val="21"/>
        </w:rPr>
      </w:pPr>
    </w:p>
    <w:p w14:paraId="6ACA3F60" w14:textId="77777777" w:rsidR="00856D02" w:rsidRPr="00856D02" w:rsidRDefault="00856D02" w:rsidP="00856D02">
      <w:pPr>
        <w:rPr>
          <w:rFonts w:ascii="Helvetica" w:hAnsi="Helvetica" w:cs="Helvetica"/>
          <w:b/>
          <w:bCs/>
          <w:color w:val="222222"/>
          <w:sz w:val="21"/>
          <w:szCs w:val="21"/>
        </w:rPr>
      </w:pPr>
      <w:r w:rsidRPr="00856D02">
        <w:rPr>
          <w:rFonts w:ascii="Helvetica" w:hAnsi="Helvetica" w:cs="Helvetica"/>
          <w:b/>
          <w:bCs/>
          <w:color w:val="222222"/>
          <w:sz w:val="21"/>
          <w:szCs w:val="21"/>
        </w:rPr>
        <w:t xml:space="preserve">5.2.2. </w:t>
      </w:r>
      <w:r w:rsidRPr="00856D02">
        <w:rPr>
          <w:rFonts w:ascii="Helvetica" w:hAnsi="Helvetica" w:cs="Helvetica" w:hint="eastAsia"/>
          <w:b/>
          <w:bCs/>
          <w:color w:val="222222"/>
          <w:sz w:val="21"/>
          <w:szCs w:val="21"/>
        </w:rPr>
        <w:t>Действие</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метронидазола</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на</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кожу</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мышей</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в</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условиях</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нормальной</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аэрации</w:t>
      </w:r>
      <w:r w:rsidRPr="00856D02">
        <w:rPr>
          <w:rFonts w:ascii="Helvetica" w:hAnsi="Helvetica" w:cs="Helvetica"/>
          <w:b/>
          <w:bCs/>
          <w:color w:val="222222"/>
          <w:sz w:val="21"/>
          <w:szCs w:val="21"/>
        </w:rPr>
        <w:t>.</w:t>
      </w:r>
    </w:p>
    <w:p w14:paraId="6BEE24F5" w14:textId="77777777" w:rsidR="00856D02" w:rsidRPr="00856D02" w:rsidRDefault="00856D02" w:rsidP="00856D02">
      <w:pPr>
        <w:rPr>
          <w:rFonts w:ascii="Helvetica" w:hAnsi="Helvetica" w:cs="Helvetica"/>
          <w:b/>
          <w:bCs/>
          <w:color w:val="222222"/>
          <w:sz w:val="21"/>
          <w:szCs w:val="21"/>
        </w:rPr>
      </w:pPr>
    </w:p>
    <w:p w14:paraId="2A0CB82D" w14:textId="77777777" w:rsidR="00856D02" w:rsidRPr="00856D02" w:rsidRDefault="00856D02" w:rsidP="00856D02">
      <w:pPr>
        <w:rPr>
          <w:rFonts w:ascii="Helvetica" w:hAnsi="Helvetica" w:cs="Helvetica"/>
          <w:b/>
          <w:bCs/>
          <w:color w:val="222222"/>
          <w:sz w:val="21"/>
          <w:szCs w:val="21"/>
        </w:rPr>
      </w:pPr>
      <w:r w:rsidRPr="00856D02">
        <w:rPr>
          <w:rFonts w:ascii="Helvetica" w:hAnsi="Helvetica" w:cs="Helvetica" w:hint="eastAsia"/>
          <w:b/>
          <w:bCs/>
          <w:color w:val="222222"/>
          <w:sz w:val="21"/>
          <w:szCs w:val="21"/>
        </w:rPr>
        <w:t>Резюме</w:t>
      </w:r>
      <w:r w:rsidRPr="00856D02">
        <w:rPr>
          <w:rFonts w:ascii="Helvetica" w:hAnsi="Helvetica" w:cs="Helvetica"/>
          <w:b/>
          <w:bCs/>
          <w:color w:val="222222"/>
          <w:sz w:val="21"/>
          <w:szCs w:val="21"/>
        </w:rPr>
        <w:t>.</w:t>
      </w:r>
      <w:r w:rsidRPr="00856D02">
        <w:rPr>
          <w:rFonts w:ascii="Helvetica" w:hAnsi="Helvetica" w:cs="Helvetica" w:hint="eastAsia"/>
          <w:b/>
          <w:bCs/>
          <w:color w:val="222222"/>
          <w:sz w:val="21"/>
          <w:szCs w:val="21"/>
        </w:rPr>
        <w:t>НО</w:t>
      </w:r>
    </w:p>
    <w:p w14:paraId="450262D9" w14:textId="77777777" w:rsidR="00856D02" w:rsidRPr="00856D02" w:rsidRDefault="00856D02" w:rsidP="00856D02">
      <w:pPr>
        <w:rPr>
          <w:rFonts w:ascii="Helvetica" w:hAnsi="Helvetica" w:cs="Helvetica"/>
          <w:b/>
          <w:bCs/>
          <w:color w:val="222222"/>
          <w:sz w:val="21"/>
          <w:szCs w:val="21"/>
        </w:rPr>
      </w:pPr>
    </w:p>
    <w:p w14:paraId="07970A22" w14:textId="77777777" w:rsidR="00856D02" w:rsidRPr="00856D02" w:rsidRDefault="00856D02" w:rsidP="00856D02">
      <w:pPr>
        <w:rPr>
          <w:rFonts w:ascii="Helvetica" w:hAnsi="Helvetica" w:cs="Helvetica"/>
          <w:b/>
          <w:bCs/>
          <w:color w:val="222222"/>
          <w:sz w:val="21"/>
          <w:szCs w:val="21"/>
        </w:rPr>
      </w:pPr>
      <w:r w:rsidRPr="00856D02">
        <w:rPr>
          <w:rFonts w:ascii="Helvetica" w:hAnsi="Helvetica" w:cs="Helvetica" w:hint="eastAsia"/>
          <w:b/>
          <w:bCs/>
          <w:color w:val="222222"/>
          <w:sz w:val="21"/>
          <w:szCs w:val="21"/>
        </w:rPr>
        <w:t>Глава</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б</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СОВМЕСТНОЕ</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ПРИМЕНЕНИЕ</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МЕТР</w:t>
      </w:r>
      <w:r w:rsidRPr="00856D02">
        <w:rPr>
          <w:rFonts w:ascii="Helvetica" w:hAnsi="Helvetica" w:cs="Helvetica"/>
          <w:b/>
          <w:bCs/>
          <w:color w:val="222222"/>
          <w:sz w:val="21"/>
          <w:szCs w:val="21"/>
        </w:rPr>
        <w:t>0</w:t>
      </w:r>
      <w:r w:rsidRPr="00856D02">
        <w:rPr>
          <w:rFonts w:ascii="Helvetica" w:hAnsi="Helvetica" w:cs="Helvetica" w:hint="eastAsia"/>
          <w:b/>
          <w:bCs/>
          <w:color w:val="222222"/>
          <w:sz w:val="21"/>
          <w:szCs w:val="21"/>
        </w:rPr>
        <w:t>НВДА</w:t>
      </w:r>
      <w:r w:rsidRPr="00856D02">
        <w:rPr>
          <w:rFonts w:ascii="Helvetica" w:hAnsi="Helvetica" w:cs="Helvetica"/>
          <w:b/>
          <w:bCs/>
          <w:color w:val="222222"/>
          <w:sz w:val="21"/>
          <w:szCs w:val="21"/>
        </w:rPr>
        <w:t>.30</w:t>
      </w:r>
      <w:r w:rsidRPr="00856D02">
        <w:rPr>
          <w:rFonts w:ascii="Helvetica" w:hAnsi="Helvetica" w:cs="Helvetica" w:hint="eastAsia"/>
          <w:b/>
          <w:bCs/>
          <w:color w:val="222222"/>
          <w:sz w:val="21"/>
          <w:szCs w:val="21"/>
        </w:rPr>
        <w:t>ЛА</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И</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ДРУГИХ</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ХИМИЧЕСКИХ</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АГЕНТОВ</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ДЛЯ</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ИЗБИРАТЕЛЬНОГО</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УСИЛЕНИЯ</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ПРОТИВООПУХОЛЕВОГО</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ДЕЙСТВИЯ</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ИЗЛУЧЕНИЯ</w:t>
      </w:r>
      <w:r w:rsidRPr="00856D02">
        <w:rPr>
          <w:rFonts w:ascii="Helvetica" w:hAnsi="Helvetica" w:cs="Helvetica"/>
          <w:b/>
          <w:bCs/>
          <w:color w:val="222222"/>
          <w:sz w:val="21"/>
          <w:szCs w:val="21"/>
        </w:rPr>
        <w:t xml:space="preserve"> . . </w:t>
      </w:r>
      <w:r w:rsidRPr="00856D02">
        <w:rPr>
          <w:rFonts w:ascii="Helvetica" w:hAnsi="Helvetica" w:cs="Helvetica" w:hint="eastAsia"/>
          <w:b/>
          <w:bCs/>
          <w:color w:val="222222"/>
          <w:sz w:val="21"/>
          <w:szCs w:val="21"/>
        </w:rPr>
        <w:t>Н</w:t>
      </w:r>
    </w:p>
    <w:p w14:paraId="486C7206" w14:textId="77777777" w:rsidR="00856D02" w:rsidRPr="00856D02" w:rsidRDefault="00856D02" w:rsidP="00856D02">
      <w:pPr>
        <w:rPr>
          <w:rFonts w:ascii="Helvetica" w:hAnsi="Helvetica" w:cs="Helvetica"/>
          <w:b/>
          <w:bCs/>
          <w:color w:val="222222"/>
          <w:sz w:val="21"/>
          <w:szCs w:val="21"/>
        </w:rPr>
      </w:pPr>
    </w:p>
    <w:p w14:paraId="035F2873" w14:textId="77777777" w:rsidR="00856D02" w:rsidRPr="00856D02" w:rsidRDefault="00856D02" w:rsidP="00856D02">
      <w:pPr>
        <w:rPr>
          <w:rFonts w:ascii="Helvetica" w:hAnsi="Helvetica" w:cs="Helvetica"/>
          <w:b/>
          <w:bCs/>
          <w:color w:val="222222"/>
          <w:sz w:val="21"/>
          <w:szCs w:val="21"/>
        </w:rPr>
      </w:pPr>
      <w:r w:rsidRPr="00856D02">
        <w:rPr>
          <w:rFonts w:ascii="Helvetica" w:hAnsi="Helvetica" w:cs="Helvetica"/>
          <w:b/>
          <w:bCs/>
          <w:color w:val="222222"/>
          <w:sz w:val="21"/>
          <w:szCs w:val="21"/>
        </w:rPr>
        <w:t xml:space="preserve">S.I. </w:t>
      </w:r>
      <w:r w:rsidRPr="00856D02">
        <w:rPr>
          <w:rFonts w:ascii="Helvetica" w:hAnsi="Helvetica" w:cs="Helvetica" w:hint="eastAsia"/>
          <w:b/>
          <w:bCs/>
          <w:color w:val="222222"/>
          <w:sz w:val="21"/>
          <w:szCs w:val="21"/>
        </w:rPr>
        <w:t>Индуцированная</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кратковременная</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гшергяикем</w:t>
      </w:r>
      <w:r w:rsidRPr="00856D02">
        <w:rPr>
          <w:rFonts w:ascii="Helvetica" w:hAnsi="Helvetica" w:cs="Helvetica" w:hint="eastAsia"/>
          <w:b/>
          <w:bCs/>
          <w:color w:val="222222"/>
          <w:sz w:val="21"/>
          <w:szCs w:val="21"/>
        </w:rPr>
        <w:lastRenderedPageBreak/>
        <w:t>ия</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КГ</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как</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средство</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усиления</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действия</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метронидазола</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на</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гипоксические</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клетки</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опухоли</w:t>
      </w:r>
    </w:p>
    <w:p w14:paraId="749F7634" w14:textId="77777777" w:rsidR="00856D02" w:rsidRPr="00856D02" w:rsidRDefault="00856D02" w:rsidP="00856D02">
      <w:pPr>
        <w:rPr>
          <w:rFonts w:ascii="Helvetica" w:hAnsi="Helvetica" w:cs="Helvetica"/>
          <w:b/>
          <w:bCs/>
          <w:color w:val="222222"/>
          <w:sz w:val="21"/>
          <w:szCs w:val="21"/>
        </w:rPr>
      </w:pPr>
    </w:p>
    <w:p w14:paraId="24868C19" w14:textId="77777777" w:rsidR="00856D02" w:rsidRPr="00856D02" w:rsidRDefault="00856D02" w:rsidP="00856D02">
      <w:pPr>
        <w:rPr>
          <w:rFonts w:ascii="Helvetica" w:hAnsi="Helvetica" w:cs="Helvetica"/>
          <w:b/>
          <w:bCs/>
          <w:color w:val="222222"/>
          <w:sz w:val="21"/>
          <w:szCs w:val="21"/>
        </w:rPr>
      </w:pPr>
      <w:r w:rsidRPr="00856D02">
        <w:rPr>
          <w:rFonts w:ascii="Helvetica" w:hAnsi="Helvetica" w:cs="Helvetica"/>
          <w:b/>
          <w:bCs/>
          <w:color w:val="222222"/>
          <w:sz w:val="21"/>
          <w:szCs w:val="21"/>
        </w:rPr>
        <w:t xml:space="preserve">6.1.1. </w:t>
      </w:r>
      <w:r w:rsidRPr="00856D02">
        <w:rPr>
          <w:rFonts w:ascii="Helvetica" w:hAnsi="Helvetica" w:cs="Helvetica" w:hint="eastAsia"/>
          <w:b/>
          <w:bCs/>
          <w:color w:val="222222"/>
          <w:sz w:val="21"/>
          <w:szCs w:val="21"/>
        </w:rPr>
        <w:t>Токсичность</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при</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совместном</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применении</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метронидазола</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и</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КГ</w:t>
      </w:r>
    </w:p>
    <w:p w14:paraId="58B96170" w14:textId="77777777" w:rsidR="00856D02" w:rsidRPr="00856D02" w:rsidRDefault="00856D02" w:rsidP="00856D02">
      <w:pPr>
        <w:rPr>
          <w:rFonts w:ascii="Helvetica" w:hAnsi="Helvetica" w:cs="Helvetica"/>
          <w:b/>
          <w:bCs/>
          <w:color w:val="222222"/>
          <w:sz w:val="21"/>
          <w:szCs w:val="21"/>
        </w:rPr>
      </w:pPr>
    </w:p>
    <w:p w14:paraId="5ADBF508" w14:textId="77777777" w:rsidR="00856D02" w:rsidRPr="00856D02" w:rsidRDefault="00856D02" w:rsidP="00856D02">
      <w:pPr>
        <w:rPr>
          <w:rFonts w:ascii="Helvetica" w:hAnsi="Helvetica" w:cs="Helvetica"/>
          <w:b/>
          <w:bCs/>
          <w:color w:val="222222"/>
          <w:sz w:val="21"/>
          <w:szCs w:val="21"/>
        </w:rPr>
      </w:pPr>
      <w:r w:rsidRPr="00856D02">
        <w:rPr>
          <w:rFonts w:ascii="Helvetica" w:hAnsi="Helvetica" w:cs="Helvetica"/>
          <w:b/>
          <w:bCs/>
          <w:color w:val="222222"/>
          <w:sz w:val="21"/>
          <w:szCs w:val="21"/>
        </w:rPr>
        <w:t xml:space="preserve">6.1.2. </w:t>
      </w:r>
      <w:r w:rsidRPr="00856D02">
        <w:rPr>
          <w:rFonts w:ascii="Helvetica" w:hAnsi="Helvetica" w:cs="Helvetica" w:hint="eastAsia"/>
          <w:b/>
          <w:bCs/>
          <w:color w:val="222222"/>
          <w:sz w:val="21"/>
          <w:szCs w:val="21"/>
        </w:rPr>
        <w:t>Изучение</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цитотоксического</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действия</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метронидазола</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на</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опухоли</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при</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его</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сочетании</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с</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КГ</w:t>
      </w:r>
    </w:p>
    <w:p w14:paraId="43540A99" w14:textId="77777777" w:rsidR="00856D02" w:rsidRPr="00856D02" w:rsidRDefault="00856D02" w:rsidP="00856D02">
      <w:pPr>
        <w:rPr>
          <w:rFonts w:ascii="Helvetica" w:hAnsi="Helvetica" w:cs="Helvetica"/>
          <w:b/>
          <w:bCs/>
          <w:color w:val="222222"/>
          <w:sz w:val="21"/>
          <w:szCs w:val="21"/>
        </w:rPr>
      </w:pPr>
    </w:p>
    <w:p w14:paraId="0A276F7E" w14:textId="77777777" w:rsidR="00856D02" w:rsidRPr="00856D02" w:rsidRDefault="00856D02" w:rsidP="00856D02">
      <w:pPr>
        <w:rPr>
          <w:rFonts w:ascii="Helvetica" w:hAnsi="Helvetica" w:cs="Helvetica"/>
          <w:b/>
          <w:bCs/>
          <w:color w:val="222222"/>
          <w:sz w:val="21"/>
          <w:szCs w:val="21"/>
        </w:rPr>
      </w:pPr>
      <w:r w:rsidRPr="00856D02">
        <w:rPr>
          <w:rFonts w:ascii="Helvetica" w:hAnsi="Helvetica" w:cs="Helvetica"/>
          <w:b/>
          <w:bCs/>
          <w:color w:val="222222"/>
          <w:sz w:val="21"/>
          <w:szCs w:val="21"/>
        </w:rPr>
        <w:t xml:space="preserve">6.1.3. </w:t>
      </w:r>
      <w:r w:rsidRPr="00856D02">
        <w:rPr>
          <w:rFonts w:ascii="Helvetica" w:hAnsi="Helvetica" w:cs="Helvetica" w:hint="eastAsia"/>
          <w:b/>
          <w:bCs/>
          <w:color w:val="222222"/>
          <w:sz w:val="21"/>
          <w:szCs w:val="21"/>
        </w:rPr>
        <w:t>Эффективность</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совместного</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применения</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метронидазола</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и</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КГ</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при</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облучении</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опухолей</w:t>
      </w:r>
      <w:r w:rsidRPr="00856D02">
        <w:rPr>
          <w:rFonts w:ascii="Helvetica" w:hAnsi="Helvetica" w:cs="Helvetica"/>
          <w:b/>
          <w:bCs/>
          <w:color w:val="222222"/>
          <w:sz w:val="21"/>
          <w:szCs w:val="21"/>
        </w:rPr>
        <w:t>.</w:t>
      </w:r>
    </w:p>
    <w:p w14:paraId="25ECFB6F" w14:textId="77777777" w:rsidR="00856D02" w:rsidRPr="00856D02" w:rsidRDefault="00856D02" w:rsidP="00856D02">
      <w:pPr>
        <w:rPr>
          <w:rFonts w:ascii="Helvetica" w:hAnsi="Helvetica" w:cs="Helvetica"/>
          <w:b/>
          <w:bCs/>
          <w:color w:val="222222"/>
          <w:sz w:val="21"/>
          <w:szCs w:val="21"/>
        </w:rPr>
      </w:pPr>
    </w:p>
    <w:p w14:paraId="0F768FD1" w14:textId="77777777" w:rsidR="00856D02" w:rsidRPr="00856D02" w:rsidRDefault="00856D02" w:rsidP="00856D02">
      <w:pPr>
        <w:rPr>
          <w:rFonts w:ascii="Helvetica" w:hAnsi="Helvetica" w:cs="Helvetica"/>
          <w:b/>
          <w:bCs/>
          <w:color w:val="222222"/>
          <w:sz w:val="21"/>
          <w:szCs w:val="21"/>
        </w:rPr>
      </w:pPr>
      <w:r w:rsidRPr="00856D02">
        <w:rPr>
          <w:rFonts w:ascii="Helvetica" w:hAnsi="Helvetica" w:cs="Helvetica"/>
          <w:b/>
          <w:bCs/>
          <w:color w:val="222222"/>
          <w:sz w:val="21"/>
          <w:szCs w:val="21"/>
        </w:rPr>
        <w:t xml:space="preserve">6.1.4. </w:t>
      </w:r>
      <w:r w:rsidRPr="00856D02">
        <w:rPr>
          <w:rFonts w:ascii="Helvetica" w:hAnsi="Helvetica" w:cs="Helvetica" w:hint="eastAsia"/>
          <w:b/>
          <w:bCs/>
          <w:color w:val="222222"/>
          <w:sz w:val="21"/>
          <w:szCs w:val="21"/>
        </w:rPr>
        <w:t>Совместное</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действие</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метронидазола</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и</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КГ</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при</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облучении</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кожи</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мышей</w:t>
      </w:r>
    </w:p>
    <w:p w14:paraId="52780B22" w14:textId="77777777" w:rsidR="00856D02" w:rsidRPr="00856D02" w:rsidRDefault="00856D02" w:rsidP="00856D02">
      <w:pPr>
        <w:rPr>
          <w:rFonts w:ascii="Helvetica" w:hAnsi="Helvetica" w:cs="Helvetica"/>
          <w:b/>
          <w:bCs/>
          <w:color w:val="222222"/>
          <w:sz w:val="21"/>
          <w:szCs w:val="21"/>
        </w:rPr>
      </w:pPr>
    </w:p>
    <w:p w14:paraId="624FF8C2" w14:textId="77777777" w:rsidR="00856D02" w:rsidRPr="00856D02" w:rsidRDefault="00856D02" w:rsidP="00856D02">
      <w:pPr>
        <w:rPr>
          <w:rFonts w:ascii="Helvetica" w:hAnsi="Helvetica" w:cs="Helvetica"/>
          <w:b/>
          <w:bCs/>
          <w:color w:val="222222"/>
          <w:sz w:val="21"/>
          <w:szCs w:val="21"/>
        </w:rPr>
      </w:pPr>
      <w:r w:rsidRPr="00856D02">
        <w:rPr>
          <w:rFonts w:ascii="Helvetica" w:hAnsi="Helvetica" w:cs="Helvetica" w:hint="eastAsia"/>
          <w:b/>
          <w:bCs/>
          <w:color w:val="222222"/>
          <w:sz w:val="21"/>
          <w:szCs w:val="21"/>
        </w:rPr>
        <w:t>Резюме</w:t>
      </w:r>
      <w:r w:rsidRPr="00856D02">
        <w:rPr>
          <w:rFonts w:ascii="Helvetica" w:hAnsi="Helvetica" w:cs="Helvetica"/>
          <w:b/>
          <w:bCs/>
          <w:color w:val="222222"/>
          <w:sz w:val="21"/>
          <w:szCs w:val="21"/>
        </w:rPr>
        <w:t>.</w:t>
      </w:r>
    </w:p>
    <w:p w14:paraId="31070969" w14:textId="77777777" w:rsidR="00856D02" w:rsidRPr="00856D02" w:rsidRDefault="00856D02" w:rsidP="00856D02">
      <w:pPr>
        <w:rPr>
          <w:rFonts w:ascii="Helvetica" w:hAnsi="Helvetica" w:cs="Helvetica"/>
          <w:b/>
          <w:bCs/>
          <w:color w:val="222222"/>
          <w:sz w:val="21"/>
          <w:szCs w:val="21"/>
        </w:rPr>
      </w:pPr>
    </w:p>
    <w:p w14:paraId="7600E04D" w14:textId="77777777" w:rsidR="00856D02" w:rsidRPr="00856D02" w:rsidRDefault="00856D02" w:rsidP="00856D02">
      <w:pPr>
        <w:rPr>
          <w:rFonts w:ascii="Helvetica" w:hAnsi="Helvetica" w:cs="Helvetica"/>
          <w:b/>
          <w:bCs/>
          <w:color w:val="222222"/>
          <w:sz w:val="21"/>
          <w:szCs w:val="21"/>
        </w:rPr>
      </w:pPr>
      <w:r w:rsidRPr="00856D02">
        <w:rPr>
          <w:rFonts w:ascii="Helvetica" w:hAnsi="Helvetica" w:cs="Helvetica"/>
          <w:b/>
          <w:bCs/>
          <w:color w:val="222222"/>
          <w:sz w:val="21"/>
          <w:szCs w:val="21"/>
        </w:rPr>
        <w:t xml:space="preserve">6.2. </w:t>
      </w:r>
      <w:r w:rsidRPr="00856D02">
        <w:rPr>
          <w:rFonts w:ascii="Helvetica" w:hAnsi="Helvetica" w:cs="Helvetica" w:hint="eastAsia"/>
          <w:b/>
          <w:bCs/>
          <w:color w:val="222222"/>
          <w:sz w:val="21"/>
          <w:szCs w:val="21"/>
        </w:rPr>
        <w:t>Совместное</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применение</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метронидазола</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и</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радиопротектора</w:t>
      </w:r>
      <w:r w:rsidRPr="00856D02">
        <w:rPr>
          <w:rFonts w:ascii="Helvetica" w:hAnsi="Helvetica" w:cs="Helvetica"/>
          <w:b/>
          <w:bCs/>
          <w:color w:val="222222"/>
          <w:sz w:val="21"/>
          <w:szCs w:val="21"/>
        </w:rPr>
        <w:t>-</w:t>
      </w:r>
      <w:r w:rsidRPr="00856D02">
        <w:rPr>
          <w:rFonts w:ascii="Helvetica" w:hAnsi="Helvetica" w:cs="Helvetica" w:hint="eastAsia"/>
          <w:b/>
          <w:bCs/>
          <w:color w:val="222222"/>
          <w:sz w:val="21"/>
          <w:szCs w:val="21"/>
        </w:rPr>
        <w:t>гаммафоса</w:t>
      </w:r>
      <w:r w:rsidRPr="00856D02">
        <w:rPr>
          <w:rFonts w:ascii="Helvetica" w:hAnsi="Helvetica" w:cs="Helvetica"/>
          <w:b/>
          <w:bCs/>
          <w:color w:val="222222"/>
          <w:sz w:val="21"/>
          <w:szCs w:val="21"/>
        </w:rPr>
        <w:t>.</w:t>
      </w:r>
    </w:p>
    <w:p w14:paraId="1AA9DE0A" w14:textId="77777777" w:rsidR="00856D02" w:rsidRPr="00856D02" w:rsidRDefault="00856D02" w:rsidP="00856D02">
      <w:pPr>
        <w:rPr>
          <w:rFonts w:ascii="Helvetica" w:hAnsi="Helvetica" w:cs="Helvetica"/>
          <w:b/>
          <w:bCs/>
          <w:color w:val="222222"/>
          <w:sz w:val="21"/>
          <w:szCs w:val="21"/>
        </w:rPr>
      </w:pPr>
    </w:p>
    <w:p w14:paraId="01B7E70D" w14:textId="77777777" w:rsidR="00856D02" w:rsidRPr="00856D02" w:rsidRDefault="00856D02" w:rsidP="00856D02">
      <w:pPr>
        <w:rPr>
          <w:rFonts w:ascii="Helvetica" w:hAnsi="Helvetica" w:cs="Helvetica"/>
          <w:b/>
          <w:bCs/>
          <w:color w:val="222222"/>
          <w:sz w:val="21"/>
          <w:szCs w:val="21"/>
        </w:rPr>
      </w:pPr>
      <w:r w:rsidRPr="00856D02">
        <w:rPr>
          <w:rFonts w:ascii="Helvetica" w:hAnsi="Helvetica" w:cs="Helvetica"/>
          <w:b/>
          <w:bCs/>
          <w:color w:val="222222"/>
          <w:sz w:val="21"/>
          <w:szCs w:val="21"/>
        </w:rPr>
        <w:t xml:space="preserve">6.2.1. </w:t>
      </w:r>
      <w:r w:rsidRPr="00856D02">
        <w:rPr>
          <w:rFonts w:ascii="Helvetica" w:hAnsi="Helvetica" w:cs="Helvetica" w:hint="eastAsia"/>
          <w:b/>
          <w:bCs/>
          <w:color w:val="222222"/>
          <w:sz w:val="21"/>
          <w:szCs w:val="21"/>
        </w:rPr>
        <w:t>Токсичность</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метронидазола</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и</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гаммафоса</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при</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совместном</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применении</w:t>
      </w:r>
    </w:p>
    <w:p w14:paraId="072780CB" w14:textId="77777777" w:rsidR="00856D02" w:rsidRPr="00856D02" w:rsidRDefault="00856D02" w:rsidP="00856D02">
      <w:pPr>
        <w:rPr>
          <w:rFonts w:ascii="Helvetica" w:hAnsi="Helvetica" w:cs="Helvetica"/>
          <w:b/>
          <w:bCs/>
          <w:color w:val="222222"/>
          <w:sz w:val="21"/>
          <w:szCs w:val="21"/>
        </w:rPr>
      </w:pPr>
    </w:p>
    <w:p w14:paraId="11849F87" w14:textId="77777777" w:rsidR="00856D02" w:rsidRPr="00856D02" w:rsidRDefault="00856D02" w:rsidP="00856D02">
      <w:pPr>
        <w:rPr>
          <w:rFonts w:ascii="Helvetica" w:hAnsi="Helvetica" w:cs="Helvetica"/>
          <w:b/>
          <w:bCs/>
          <w:color w:val="222222"/>
          <w:sz w:val="21"/>
          <w:szCs w:val="21"/>
        </w:rPr>
      </w:pPr>
      <w:r w:rsidRPr="00856D02">
        <w:rPr>
          <w:rFonts w:ascii="Helvetica" w:hAnsi="Helvetica" w:cs="Helvetica"/>
          <w:b/>
          <w:bCs/>
          <w:color w:val="222222"/>
          <w:sz w:val="21"/>
          <w:szCs w:val="21"/>
        </w:rPr>
        <w:t xml:space="preserve">6.2.2. </w:t>
      </w:r>
      <w:r w:rsidRPr="00856D02">
        <w:rPr>
          <w:rFonts w:ascii="Helvetica" w:hAnsi="Helvetica" w:cs="Helvetica" w:hint="eastAsia"/>
          <w:b/>
          <w:bCs/>
          <w:color w:val="222222"/>
          <w:sz w:val="21"/>
          <w:szCs w:val="21"/>
        </w:rPr>
        <w:t>Совместное</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применение</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метронидазола</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и</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гаммафоса</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при</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облучении</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кожи</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мышей</w:t>
      </w:r>
    </w:p>
    <w:p w14:paraId="27E8B5DB" w14:textId="77777777" w:rsidR="00856D02" w:rsidRPr="00856D02" w:rsidRDefault="00856D02" w:rsidP="00856D02">
      <w:pPr>
        <w:rPr>
          <w:rFonts w:ascii="Helvetica" w:hAnsi="Helvetica" w:cs="Helvetica"/>
          <w:b/>
          <w:bCs/>
          <w:color w:val="222222"/>
          <w:sz w:val="21"/>
          <w:szCs w:val="21"/>
        </w:rPr>
      </w:pPr>
    </w:p>
    <w:p w14:paraId="25956984" w14:textId="77777777" w:rsidR="00856D02" w:rsidRPr="00856D02" w:rsidRDefault="00856D02" w:rsidP="00856D02">
      <w:pPr>
        <w:rPr>
          <w:rFonts w:ascii="Helvetica" w:hAnsi="Helvetica" w:cs="Helvetica"/>
          <w:b/>
          <w:bCs/>
          <w:color w:val="222222"/>
          <w:sz w:val="21"/>
          <w:szCs w:val="21"/>
        </w:rPr>
      </w:pPr>
      <w:r w:rsidRPr="00856D02">
        <w:rPr>
          <w:rFonts w:ascii="Helvetica" w:hAnsi="Helvetica" w:cs="Helvetica"/>
          <w:b/>
          <w:bCs/>
          <w:color w:val="222222"/>
          <w:sz w:val="21"/>
          <w:szCs w:val="21"/>
        </w:rPr>
        <w:t xml:space="preserve">6.2.3. </w:t>
      </w:r>
      <w:r w:rsidRPr="00856D02">
        <w:rPr>
          <w:rFonts w:ascii="Helvetica" w:hAnsi="Helvetica" w:cs="Helvetica" w:hint="eastAsia"/>
          <w:b/>
          <w:bCs/>
          <w:color w:val="222222"/>
          <w:sz w:val="21"/>
          <w:szCs w:val="21"/>
        </w:rPr>
        <w:t>Эффективность</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совместного</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применения</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метронидазола</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и</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гаммафоса</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при</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облучении</w:t>
      </w:r>
      <w:r w:rsidRPr="00856D02">
        <w:rPr>
          <w:rFonts w:ascii="Helvetica" w:hAnsi="Helvetica" w:cs="Helvetica"/>
          <w:b/>
          <w:bCs/>
          <w:color w:val="222222"/>
          <w:sz w:val="21"/>
          <w:szCs w:val="21"/>
        </w:rPr>
        <w:t xml:space="preserve"> </w:t>
      </w:r>
      <w:r w:rsidRPr="00856D02">
        <w:rPr>
          <w:rFonts w:ascii="Helvetica" w:hAnsi="Helvetica" w:cs="Helvetica" w:hint="eastAsia"/>
          <w:b/>
          <w:bCs/>
          <w:color w:val="222222"/>
          <w:sz w:val="21"/>
          <w:szCs w:val="21"/>
        </w:rPr>
        <w:t>опухолей</w:t>
      </w:r>
    </w:p>
    <w:p w14:paraId="6FFDABB4" w14:textId="77777777" w:rsidR="00856D02" w:rsidRPr="00856D02" w:rsidRDefault="00856D02" w:rsidP="00856D02">
      <w:pPr>
        <w:rPr>
          <w:rFonts w:ascii="Helvetica" w:hAnsi="Helvetica" w:cs="Helvetica"/>
          <w:b/>
          <w:bCs/>
          <w:color w:val="222222"/>
          <w:sz w:val="21"/>
          <w:szCs w:val="21"/>
        </w:rPr>
      </w:pPr>
    </w:p>
    <w:p w14:paraId="71B10A2B" w14:textId="77777777" w:rsidR="00856D02" w:rsidRPr="00856D02" w:rsidRDefault="00856D02" w:rsidP="00856D02">
      <w:pPr>
        <w:rPr>
          <w:rFonts w:ascii="Helvetica" w:hAnsi="Helvetica" w:cs="Helvetica"/>
          <w:b/>
          <w:bCs/>
          <w:color w:val="222222"/>
          <w:sz w:val="21"/>
          <w:szCs w:val="21"/>
        </w:rPr>
      </w:pPr>
      <w:r w:rsidRPr="00856D02">
        <w:rPr>
          <w:rFonts w:ascii="Helvetica" w:hAnsi="Helvetica" w:cs="Helvetica" w:hint="eastAsia"/>
          <w:b/>
          <w:bCs/>
          <w:color w:val="222222"/>
          <w:sz w:val="21"/>
          <w:szCs w:val="21"/>
        </w:rPr>
        <w:t>Резюме</w:t>
      </w:r>
      <w:r w:rsidRPr="00856D02">
        <w:rPr>
          <w:rFonts w:ascii="Helvetica" w:hAnsi="Helvetica" w:cs="Helvetica"/>
          <w:b/>
          <w:bCs/>
          <w:color w:val="222222"/>
          <w:sz w:val="21"/>
          <w:szCs w:val="21"/>
        </w:rPr>
        <w:t>.</w:t>
      </w:r>
    </w:p>
    <w:p w14:paraId="2FDFF9E6" w14:textId="77777777" w:rsidR="00856D02" w:rsidRPr="00856D02" w:rsidRDefault="00856D02" w:rsidP="00856D02">
      <w:pPr>
        <w:rPr>
          <w:rFonts w:ascii="Helvetica" w:hAnsi="Helvetica" w:cs="Helvetica"/>
          <w:b/>
          <w:bCs/>
          <w:color w:val="222222"/>
          <w:sz w:val="21"/>
          <w:szCs w:val="21"/>
        </w:rPr>
      </w:pPr>
    </w:p>
    <w:p w14:paraId="109CC004" w14:textId="3E82C425" w:rsidR="00484EB4" w:rsidRPr="00856D02" w:rsidRDefault="00856D02" w:rsidP="00856D02">
      <w:r w:rsidRPr="00856D02">
        <w:rPr>
          <w:rFonts w:ascii="Helvetica" w:hAnsi="Helvetica" w:cs="Helvetica" w:hint="eastAsia"/>
          <w:b/>
          <w:bCs/>
          <w:color w:val="222222"/>
          <w:sz w:val="21"/>
          <w:szCs w:val="21"/>
        </w:rPr>
        <w:lastRenderedPageBreak/>
        <w:t>ВЫВОДЫ</w:t>
      </w:r>
      <w:r w:rsidRPr="00856D02">
        <w:rPr>
          <w:rFonts w:ascii="Helvetica" w:hAnsi="Helvetica" w:cs="Helvetica"/>
          <w:b/>
          <w:bCs/>
          <w:color w:val="222222"/>
          <w:sz w:val="21"/>
          <w:szCs w:val="21"/>
        </w:rPr>
        <w:t>.</w:t>
      </w:r>
    </w:p>
    <w:sectPr w:rsidR="00484EB4" w:rsidRPr="00856D0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2E374" w14:textId="77777777" w:rsidR="00236B4C" w:rsidRDefault="00236B4C">
      <w:pPr>
        <w:spacing w:after="0" w:line="240" w:lineRule="auto"/>
      </w:pPr>
      <w:r>
        <w:separator/>
      </w:r>
    </w:p>
  </w:endnote>
  <w:endnote w:type="continuationSeparator" w:id="0">
    <w:p w14:paraId="1419AE20" w14:textId="77777777" w:rsidR="00236B4C" w:rsidRDefault="00236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19152" w14:textId="77777777" w:rsidR="00236B4C" w:rsidRDefault="00236B4C"/>
    <w:p w14:paraId="6530F005" w14:textId="77777777" w:rsidR="00236B4C" w:rsidRDefault="00236B4C"/>
    <w:p w14:paraId="2174EBFA" w14:textId="77777777" w:rsidR="00236B4C" w:rsidRDefault="00236B4C"/>
    <w:p w14:paraId="1D8D8879" w14:textId="77777777" w:rsidR="00236B4C" w:rsidRDefault="00236B4C"/>
    <w:p w14:paraId="59B95BB4" w14:textId="77777777" w:rsidR="00236B4C" w:rsidRDefault="00236B4C"/>
    <w:p w14:paraId="36FFE8C0" w14:textId="77777777" w:rsidR="00236B4C" w:rsidRDefault="00236B4C"/>
    <w:p w14:paraId="1290D7DB" w14:textId="77777777" w:rsidR="00236B4C" w:rsidRDefault="00236B4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EDE50D9" wp14:editId="21D055A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1C987" w14:textId="77777777" w:rsidR="00236B4C" w:rsidRDefault="00236B4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EDE50D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E71C987" w14:textId="77777777" w:rsidR="00236B4C" w:rsidRDefault="00236B4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9B5B8AF" w14:textId="77777777" w:rsidR="00236B4C" w:rsidRDefault="00236B4C"/>
    <w:p w14:paraId="2B7B0065" w14:textId="77777777" w:rsidR="00236B4C" w:rsidRDefault="00236B4C"/>
    <w:p w14:paraId="28CAEEF8" w14:textId="77777777" w:rsidR="00236B4C" w:rsidRDefault="00236B4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072795A" wp14:editId="52A6467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017D29" w14:textId="77777777" w:rsidR="00236B4C" w:rsidRDefault="00236B4C"/>
                          <w:p w14:paraId="662B60FD" w14:textId="77777777" w:rsidR="00236B4C" w:rsidRDefault="00236B4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072795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A017D29" w14:textId="77777777" w:rsidR="00236B4C" w:rsidRDefault="00236B4C"/>
                    <w:p w14:paraId="662B60FD" w14:textId="77777777" w:rsidR="00236B4C" w:rsidRDefault="00236B4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C3E767D" w14:textId="77777777" w:rsidR="00236B4C" w:rsidRDefault="00236B4C"/>
    <w:p w14:paraId="53545D72" w14:textId="77777777" w:rsidR="00236B4C" w:rsidRDefault="00236B4C">
      <w:pPr>
        <w:rPr>
          <w:sz w:val="2"/>
          <w:szCs w:val="2"/>
        </w:rPr>
      </w:pPr>
    </w:p>
    <w:p w14:paraId="6691B58E" w14:textId="77777777" w:rsidR="00236B4C" w:rsidRDefault="00236B4C"/>
    <w:p w14:paraId="7EEEEBF0" w14:textId="77777777" w:rsidR="00236B4C" w:rsidRDefault="00236B4C">
      <w:pPr>
        <w:spacing w:after="0" w:line="240" w:lineRule="auto"/>
      </w:pPr>
    </w:p>
  </w:footnote>
  <w:footnote w:type="continuationSeparator" w:id="0">
    <w:p w14:paraId="3DACDFE0" w14:textId="77777777" w:rsidR="00236B4C" w:rsidRDefault="00236B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B4C"/>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1255</TotalTime>
  <Pages>8</Pages>
  <Words>866</Words>
  <Characters>4942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5797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122</cp:revision>
  <cp:lastPrinted>2009-02-06T05:36:00Z</cp:lastPrinted>
  <dcterms:created xsi:type="dcterms:W3CDTF">2025-11-25T20:19:00Z</dcterms:created>
  <dcterms:modified xsi:type="dcterms:W3CDTF">2025-11-26T20:17:00Z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