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6831ED" w:rsidRDefault="006831ED" w:rsidP="006831ED">
      <w:r w:rsidRPr="00853E47">
        <w:rPr>
          <w:rFonts w:ascii="Times New Roman" w:eastAsia="Times New Roman" w:hAnsi="Times New Roman" w:cs="Times New Roman"/>
          <w:b/>
          <w:sz w:val="24"/>
          <w:szCs w:val="24"/>
          <w:lang w:eastAsia="ru-RU"/>
        </w:rPr>
        <w:t>Колісніченко Ангеліна Іванівна</w:t>
      </w:r>
      <w:r w:rsidRPr="00853E47">
        <w:rPr>
          <w:rFonts w:ascii="Times New Roman" w:eastAsia="Times New Roman" w:hAnsi="Times New Roman" w:cs="Times New Roman"/>
          <w:sz w:val="24"/>
          <w:szCs w:val="24"/>
          <w:lang w:eastAsia="ru-RU"/>
        </w:rPr>
        <w:t>, старший викладач кафедри англійської мови та методики її навчання, Уманський державний педагогічний університет імені Павла Тичини. Назва дисертації: «</w:t>
      </w:r>
      <w:r w:rsidRPr="00853E47">
        <w:rPr>
          <w:rFonts w:ascii="Times New Roman" w:eastAsia="Times New Roman" w:hAnsi="Times New Roman" w:cs="Times New Roman"/>
          <w:bCs/>
          <w:sz w:val="24"/>
          <w:szCs w:val="24"/>
          <w:lang w:eastAsia="ru-RU"/>
        </w:rPr>
        <w:t>Професійна підготовка майбутніх учителів іноземних мов в університетах Нідерландів</w:t>
      </w:r>
      <w:r w:rsidRPr="00853E47">
        <w:rPr>
          <w:rFonts w:ascii="Times New Roman" w:eastAsia="Times New Roman" w:hAnsi="Times New Roman" w:cs="Times New Roman"/>
          <w:sz w:val="24"/>
          <w:szCs w:val="24"/>
          <w:lang w:eastAsia="ru-RU"/>
        </w:rPr>
        <w:t>»</w:t>
      </w:r>
      <w:r w:rsidRPr="00853E47">
        <w:rPr>
          <w:rFonts w:ascii="Times New Roman" w:eastAsia="Times New Roman" w:hAnsi="Times New Roman" w:cs="Times New Roman"/>
          <w:bCs/>
          <w:sz w:val="24"/>
          <w:szCs w:val="24"/>
          <w:lang w:eastAsia="ru-RU"/>
        </w:rPr>
        <w:t xml:space="preserve">. </w:t>
      </w:r>
      <w:r w:rsidRPr="00853E47">
        <w:rPr>
          <w:rFonts w:ascii="Times New Roman" w:eastAsia="Times New Roman" w:hAnsi="Times New Roman" w:cs="Times New Roman"/>
          <w:sz w:val="24"/>
          <w:szCs w:val="24"/>
          <w:lang w:eastAsia="ru-RU"/>
        </w:rPr>
        <w:t>Шифр та назва спеціальності – 13.00.04 – теорія і методика професійної освіти. Спецрада Д 74.053.01 Уманського державного педагогічного університету імені Павла Тичини</w:t>
      </w:r>
    </w:p>
    <w:sectPr w:rsidR="001953D7" w:rsidRPr="006831E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6831ED" w:rsidRPr="006831E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08ADD-AF7A-456B-8EE6-71846985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2020-08-03T19:57:00Z</dcterms:created>
  <dcterms:modified xsi:type="dcterms:W3CDTF">2020-08-07T11:36:00Z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